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C1F49" w:rsidRDefault="004C1F49" w:rsidP="004C1F49">
      <w:r w:rsidRPr="00D70069">
        <w:rPr>
          <w:rFonts w:ascii="Times New Roman" w:eastAsia="Times New Roman" w:hAnsi="Times New Roman" w:cs="Times New Roman"/>
          <w:b/>
          <w:kern w:val="24"/>
          <w:sz w:val="24"/>
          <w:szCs w:val="28"/>
          <w:lang w:eastAsia="ru-RU"/>
        </w:rPr>
        <w:t>Казарян Олександра Генріхівна</w:t>
      </w:r>
      <w:r w:rsidRPr="00D70069">
        <w:rPr>
          <w:rFonts w:ascii="Times New Roman" w:eastAsia="Times New Roman" w:hAnsi="Times New Roman" w:cs="Times New Roman"/>
          <w:bCs/>
          <w:kern w:val="24"/>
          <w:sz w:val="24"/>
          <w:szCs w:val="28"/>
          <w:lang w:eastAsia="ru-RU"/>
        </w:rPr>
        <w:t xml:space="preserve">, </w:t>
      </w:r>
      <w:r w:rsidRPr="00D70069">
        <w:rPr>
          <w:rFonts w:ascii="Times New Roman" w:eastAsia="Times New Roman" w:hAnsi="Times New Roman" w:cs="Times New Roman"/>
          <w:kern w:val="24"/>
          <w:sz w:val="24"/>
          <w:szCs w:val="28"/>
          <w:lang w:eastAsia="ru-RU"/>
        </w:rPr>
        <w:t xml:space="preserve">науковий співробітник, Національний університет «Чернігівська політехніка». Назва дисертації: «Фінансове регулювання банківського сектору України». Шифр та назва спеціальності </w:t>
      </w:r>
      <w:r w:rsidRPr="00D70069">
        <w:rPr>
          <w:rFonts w:ascii="Times New Roman" w:eastAsia="Times New Roman" w:hAnsi="Times New Roman" w:cs="Times New Roman"/>
          <w:b/>
          <w:kern w:val="24"/>
          <w:sz w:val="24"/>
          <w:szCs w:val="28"/>
          <w:lang w:eastAsia="ru-RU"/>
        </w:rPr>
        <w:t xml:space="preserve">– </w:t>
      </w:r>
      <w:r w:rsidRPr="00D70069">
        <w:rPr>
          <w:rFonts w:ascii="Times New Roman" w:eastAsia="Times New Roman" w:hAnsi="Times New Roman" w:cs="Times New Roman"/>
          <w:kern w:val="24"/>
          <w:sz w:val="24"/>
          <w:szCs w:val="28"/>
          <w:lang w:eastAsia="ru-RU"/>
        </w:rPr>
        <w:t>08.00.08 – гроші, фінанси і кредит. Спецрада Д 79.051.04 Національного університету «Чернігівська політехніка»</w:t>
      </w:r>
    </w:p>
    <w:sectPr w:rsidR="00706318" w:rsidRPr="004C1F4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4C1F49" w:rsidRPr="004C1F4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83CC1-05F4-4ED6-96AD-C7B88565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279</cp:revision>
  <cp:lastPrinted>2009-02-06T05:36:00Z</cp:lastPrinted>
  <dcterms:created xsi:type="dcterms:W3CDTF">2020-11-12T19:39:00Z</dcterms:created>
  <dcterms:modified xsi:type="dcterms:W3CDTF">2020-11-18T12:51:00Z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