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FFDB" w14:textId="77777777" w:rsidR="00FD3050" w:rsidRDefault="00FD3050" w:rsidP="00FD305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Кузьмин, Павел Николаевич</w:t>
      </w:r>
    </w:p>
    <w:p w14:paraId="44ED46AE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BD5E0C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Геолого-геофизическая изученность дна Тихого океана</w:t>
      </w:r>
    </w:p>
    <w:p w14:paraId="44CDCE39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Обзор исследований по методу ГСЗ</w:t>
      </w:r>
    </w:p>
    <w:p w14:paraId="266D2EB6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Сведения о возрасте дна</w:t>
      </w:r>
    </w:p>
    <w:p w14:paraId="45A5B2F7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Обзор литературы по состоянию вопроса</w:t>
      </w:r>
    </w:p>
    <w:p w14:paraId="00CF8613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2» Структура коры восточной части Тихого океана и её зависимость от возраста</w:t>
      </w:r>
    </w:p>
    <w:p w14:paraId="3457404C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Основные черты строения земной коры</w:t>
      </w:r>
    </w:p>
    <w:p w14:paraId="124A82B3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§2* Зависимость структуры коры от возраста</w:t>
      </w:r>
    </w:p>
    <w:p w14:paraId="4F84B8E6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Детальные сейсмические исследования на разновозрастных участках литосферы востока Тихого океана</w:t>
      </w:r>
    </w:p>
    <w:p w14:paraId="31B623AA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Краткие выводы</w:t>
      </w:r>
    </w:p>
    <w:p w14:paraId="3382F34C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Структура коры западной части Тихого океана и её зависимость от возраста</w:t>
      </w:r>
    </w:p>
    <w:p w14:paraId="41BC6979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Основные черты строения земной коры</w:t>
      </w:r>
    </w:p>
    <w:p w14:paraId="74273001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Каролинская котловина и вал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Капингамаранги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80 Северо-Западная котловина и возвышенность</w:t>
      </w:r>
    </w:p>
    <w:p w14:paraId="1E698988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Шатского</w:t>
      </w:r>
      <w:proofErr w:type="spellEnd"/>
    </w:p>
    <w:p w14:paraId="51CDE0ED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Детальные сейсмические исследования на разновозрастных участках дна</w:t>
      </w:r>
    </w:p>
    <w:p w14:paraId="623AB89D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Каролинская котловина</w:t>
      </w:r>
    </w:p>
    <w:p w14:paraId="01C95B0C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Северо-Западная котловина</w:t>
      </w:r>
    </w:p>
    <w:p w14:paraId="24B68014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4» Основные закономерности изменения структуры коры и некоторые аспекты тектонического развития дна океана</w:t>
      </w:r>
    </w:p>
    <w:p w14:paraId="085C32E6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Генетический и эволюционный характер изменения структуры коры</w:t>
      </w:r>
    </w:p>
    <w:p w14:paraId="54194B70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Изменение сейсмических параметров коры и верхней мантии, и важнейшие события тектонического развития литосферы</w:t>
      </w:r>
    </w:p>
    <w:p w14:paraId="696FF621" w14:textId="77777777" w:rsidR="00FD3050" w:rsidRDefault="00FD3050" w:rsidP="00FD30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Краткие выводы</w:t>
      </w:r>
    </w:p>
    <w:p w14:paraId="5DA9ADB1" w14:textId="5B6BA942" w:rsidR="00927C48" w:rsidRPr="00FD3050" w:rsidRDefault="00927C48" w:rsidP="00FD3050"/>
    <w:sectPr w:rsidR="00927C48" w:rsidRPr="00FD30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CCA4" w14:textId="77777777" w:rsidR="002E2366" w:rsidRDefault="002E2366">
      <w:pPr>
        <w:spacing w:after="0" w:line="240" w:lineRule="auto"/>
      </w:pPr>
      <w:r>
        <w:separator/>
      </w:r>
    </w:p>
  </w:endnote>
  <w:endnote w:type="continuationSeparator" w:id="0">
    <w:p w14:paraId="789AB959" w14:textId="77777777" w:rsidR="002E2366" w:rsidRDefault="002E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2C66" w14:textId="77777777" w:rsidR="002E2366" w:rsidRDefault="002E2366">
      <w:pPr>
        <w:spacing w:after="0" w:line="240" w:lineRule="auto"/>
      </w:pPr>
      <w:r>
        <w:separator/>
      </w:r>
    </w:p>
  </w:footnote>
  <w:footnote w:type="continuationSeparator" w:id="0">
    <w:p w14:paraId="032AD3FD" w14:textId="77777777" w:rsidR="002E2366" w:rsidRDefault="002E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23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366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1336</cp:revision>
  <dcterms:created xsi:type="dcterms:W3CDTF">2024-06-20T08:51:00Z</dcterms:created>
  <dcterms:modified xsi:type="dcterms:W3CDTF">2024-07-01T14:24:00Z</dcterms:modified>
  <cp:category/>
</cp:coreProperties>
</file>