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9B60" w14:textId="73C1FC19" w:rsidR="005E6968" w:rsidRDefault="00A4492B" w:rsidP="00A4492B">
      <w:r w:rsidRPr="00A4492B">
        <w:rPr>
          <w:rFonts w:hint="eastAsia"/>
        </w:rPr>
        <w:t>Прохорова</w:t>
      </w:r>
      <w:r w:rsidRPr="00A4492B">
        <w:t xml:space="preserve"> </w:t>
      </w:r>
      <w:r w:rsidRPr="00A4492B">
        <w:rPr>
          <w:rFonts w:hint="eastAsia"/>
        </w:rPr>
        <w:t>Наталья</w:t>
      </w:r>
      <w:r w:rsidRPr="00A4492B">
        <w:t xml:space="preserve"> </w:t>
      </w:r>
      <w:r w:rsidRPr="00A4492B">
        <w:rPr>
          <w:rFonts w:hint="eastAsia"/>
        </w:rPr>
        <w:t>Викторовна</w:t>
      </w:r>
      <w:r>
        <w:t xml:space="preserve"> </w:t>
      </w:r>
      <w:r w:rsidRPr="00A4492B">
        <w:rPr>
          <w:rFonts w:hint="eastAsia"/>
        </w:rPr>
        <w:t>Основные</w:t>
      </w:r>
      <w:r w:rsidRPr="00A4492B">
        <w:t xml:space="preserve"> </w:t>
      </w:r>
      <w:r w:rsidRPr="00A4492B">
        <w:rPr>
          <w:rFonts w:hint="eastAsia"/>
        </w:rPr>
        <w:t>тенденции</w:t>
      </w:r>
      <w:r w:rsidRPr="00A4492B">
        <w:t xml:space="preserve"> </w:t>
      </w:r>
      <w:r w:rsidRPr="00A4492B">
        <w:rPr>
          <w:rFonts w:hint="eastAsia"/>
        </w:rPr>
        <w:t>развития</w:t>
      </w:r>
      <w:r w:rsidRPr="00A4492B">
        <w:t xml:space="preserve"> </w:t>
      </w:r>
      <w:r w:rsidRPr="00A4492B">
        <w:rPr>
          <w:rFonts w:hint="eastAsia"/>
        </w:rPr>
        <w:t>водохозяйственного</w:t>
      </w:r>
      <w:r w:rsidRPr="00A4492B">
        <w:t xml:space="preserve"> </w:t>
      </w:r>
      <w:r w:rsidRPr="00A4492B">
        <w:rPr>
          <w:rFonts w:hint="eastAsia"/>
        </w:rPr>
        <w:t>комплекса</w:t>
      </w:r>
      <w:r w:rsidRPr="00A4492B">
        <w:t xml:space="preserve"> </w:t>
      </w:r>
      <w:r w:rsidRPr="00A4492B">
        <w:rPr>
          <w:rFonts w:hint="eastAsia"/>
        </w:rPr>
        <w:t>КНР</w:t>
      </w:r>
      <w:r w:rsidRPr="00A4492B">
        <w:t xml:space="preserve"> (1949 -2016 </w:t>
      </w:r>
      <w:r w:rsidRPr="00A4492B">
        <w:rPr>
          <w:rFonts w:hint="eastAsia"/>
        </w:rPr>
        <w:t>гг</w:t>
      </w:r>
      <w:r w:rsidRPr="00A4492B">
        <w:t>.)</w:t>
      </w:r>
    </w:p>
    <w:p w14:paraId="2C42DD35" w14:textId="77777777" w:rsidR="00A4492B" w:rsidRDefault="00A4492B" w:rsidP="00A4492B">
      <w:r>
        <w:rPr>
          <w:rFonts w:hint="eastAsia"/>
        </w:rPr>
        <w:t>ОГЛАВЛЕНИЕ</w:t>
      </w:r>
      <w:r>
        <w:t xml:space="preserve"> </w:t>
      </w:r>
      <w:r>
        <w:rPr>
          <w:rFonts w:hint="eastAsia"/>
        </w:rPr>
        <w:t>ДИССЕРТАЦИИ</w:t>
      </w:r>
    </w:p>
    <w:p w14:paraId="1C2CF3BA" w14:textId="77777777" w:rsidR="00A4492B" w:rsidRDefault="00A4492B" w:rsidP="00A4492B">
      <w:r>
        <w:rPr>
          <w:rFonts w:hint="eastAsia"/>
        </w:rPr>
        <w:t>кандидат</w:t>
      </w:r>
      <w:r>
        <w:t xml:space="preserve"> </w:t>
      </w:r>
      <w:r>
        <w:rPr>
          <w:rFonts w:hint="eastAsia"/>
        </w:rPr>
        <w:t>наук</w:t>
      </w:r>
      <w:r>
        <w:t xml:space="preserve"> </w:t>
      </w:r>
      <w:r>
        <w:rPr>
          <w:rFonts w:hint="eastAsia"/>
        </w:rPr>
        <w:t>Прохорова</w:t>
      </w:r>
      <w:r>
        <w:t xml:space="preserve"> </w:t>
      </w:r>
      <w:r>
        <w:rPr>
          <w:rFonts w:hint="eastAsia"/>
        </w:rPr>
        <w:t>Наталья</w:t>
      </w:r>
      <w:r>
        <w:t xml:space="preserve"> </w:t>
      </w:r>
      <w:r>
        <w:rPr>
          <w:rFonts w:hint="eastAsia"/>
        </w:rPr>
        <w:t>Викторовна</w:t>
      </w:r>
    </w:p>
    <w:p w14:paraId="038EE643" w14:textId="77777777" w:rsidR="00A4492B" w:rsidRDefault="00A4492B" w:rsidP="00A4492B">
      <w:r>
        <w:rPr>
          <w:rFonts w:hint="eastAsia"/>
        </w:rPr>
        <w:t>ВВЕДЕНИЕ</w:t>
      </w:r>
    </w:p>
    <w:p w14:paraId="1C245AF4" w14:textId="77777777" w:rsidR="00A4492B" w:rsidRDefault="00A4492B" w:rsidP="00A4492B"/>
    <w:p w14:paraId="39C20879" w14:textId="77777777" w:rsidR="00A4492B" w:rsidRDefault="00A4492B" w:rsidP="00A4492B">
      <w:r>
        <w:rPr>
          <w:rFonts w:hint="eastAsia"/>
        </w:rPr>
        <w:t>ГЛАВА</w:t>
      </w:r>
      <w:r>
        <w:t xml:space="preserve"> 1. </w:t>
      </w:r>
      <w:r>
        <w:rPr>
          <w:rFonts w:hint="eastAsia"/>
        </w:rPr>
        <w:t>РАЗВИТИЕ</w:t>
      </w:r>
      <w:r>
        <w:t xml:space="preserve"> </w:t>
      </w:r>
      <w:r>
        <w:rPr>
          <w:rFonts w:hint="eastAsia"/>
        </w:rPr>
        <w:t>НАУЧНОГО</w:t>
      </w:r>
      <w:r>
        <w:t xml:space="preserve"> </w:t>
      </w:r>
      <w:r>
        <w:rPr>
          <w:rFonts w:hint="eastAsia"/>
        </w:rPr>
        <w:t>ПОДХОДА</w:t>
      </w:r>
      <w:r>
        <w:t xml:space="preserve"> </w:t>
      </w:r>
      <w:r>
        <w:rPr>
          <w:rFonts w:hint="eastAsia"/>
        </w:rPr>
        <w:t>В</w:t>
      </w:r>
      <w:r>
        <w:t xml:space="preserve"> </w:t>
      </w:r>
      <w:r>
        <w:rPr>
          <w:rFonts w:hint="eastAsia"/>
        </w:rPr>
        <w:t>ИССЛЕДОВАНИЯХ</w:t>
      </w:r>
      <w:r>
        <w:t xml:space="preserve"> </w:t>
      </w:r>
      <w:r>
        <w:rPr>
          <w:rFonts w:hint="eastAsia"/>
        </w:rPr>
        <w:t>ВОДНЫХ</w:t>
      </w:r>
      <w:r>
        <w:t xml:space="preserve"> </w:t>
      </w:r>
      <w:r>
        <w:rPr>
          <w:rFonts w:hint="eastAsia"/>
        </w:rPr>
        <w:t>РЕСУРСОВ</w:t>
      </w:r>
      <w:r>
        <w:t xml:space="preserve"> </w:t>
      </w:r>
      <w:r>
        <w:rPr>
          <w:rFonts w:hint="eastAsia"/>
        </w:rPr>
        <w:t>КИТАЯ</w:t>
      </w:r>
      <w:r>
        <w:t xml:space="preserve"> (1949-2016 </w:t>
      </w:r>
      <w:r>
        <w:rPr>
          <w:rFonts w:hint="eastAsia"/>
        </w:rPr>
        <w:t>ГГ</w:t>
      </w:r>
      <w:r>
        <w:t>.)</w:t>
      </w:r>
    </w:p>
    <w:p w14:paraId="63CBEEE2" w14:textId="77777777" w:rsidR="00A4492B" w:rsidRDefault="00A4492B" w:rsidP="00A4492B"/>
    <w:p w14:paraId="219847A5" w14:textId="77777777" w:rsidR="00A4492B" w:rsidRDefault="00A4492B" w:rsidP="00A4492B">
      <w:r>
        <w:t xml:space="preserve">1.1. </w:t>
      </w:r>
      <w:r>
        <w:rPr>
          <w:rFonts w:hint="eastAsia"/>
        </w:rPr>
        <w:t>Китайская</w:t>
      </w:r>
      <w:r>
        <w:t xml:space="preserve"> </w:t>
      </w:r>
      <w:r>
        <w:rPr>
          <w:rFonts w:hint="eastAsia"/>
        </w:rPr>
        <w:t>водная</w:t>
      </w:r>
      <w:r>
        <w:t xml:space="preserve"> </w:t>
      </w:r>
      <w:r>
        <w:rPr>
          <w:rFonts w:hint="eastAsia"/>
        </w:rPr>
        <w:t>проблема</w:t>
      </w:r>
      <w:r>
        <w:t xml:space="preserve"> </w:t>
      </w:r>
      <w:r>
        <w:rPr>
          <w:rFonts w:hint="eastAsia"/>
        </w:rPr>
        <w:t>и</w:t>
      </w:r>
      <w:r>
        <w:t xml:space="preserve"> </w:t>
      </w:r>
      <w:r>
        <w:rPr>
          <w:rFonts w:hint="eastAsia"/>
        </w:rPr>
        <w:t>общемировые</w:t>
      </w:r>
      <w:r>
        <w:t xml:space="preserve"> </w:t>
      </w:r>
      <w:r>
        <w:rPr>
          <w:rFonts w:hint="eastAsia"/>
        </w:rPr>
        <w:t>тенденции</w:t>
      </w:r>
      <w:r>
        <w:t xml:space="preserve"> </w:t>
      </w:r>
      <w:r>
        <w:rPr>
          <w:rFonts w:hint="eastAsia"/>
        </w:rPr>
        <w:t>в</w:t>
      </w:r>
      <w:r>
        <w:t xml:space="preserve"> </w:t>
      </w:r>
      <w:r>
        <w:rPr>
          <w:rFonts w:hint="eastAsia"/>
        </w:rPr>
        <w:t>ее</w:t>
      </w:r>
      <w:r>
        <w:t xml:space="preserve"> </w:t>
      </w:r>
      <w:r>
        <w:rPr>
          <w:rFonts w:hint="eastAsia"/>
        </w:rPr>
        <w:t>исследовании</w:t>
      </w:r>
    </w:p>
    <w:p w14:paraId="6A013BDD" w14:textId="77777777" w:rsidR="00A4492B" w:rsidRDefault="00A4492B" w:rsidP="00A4492B"/>
    <w:p w14:paraId="4C626C98" w14:textId="77777777" w:rsidR="00A4492B" w:rsidRDefault="00A4492B" w:rsidP="00A4492B">
      <w:r>
        <w:t xml:space="preserve">1.2. </w:t>
      </w:r>
      <w:r>
        <w:rPr>
          <w:rFonts w:hint="eastAsia"/>
        </w:rPr>
        <w:t>Историко</w:t>
      </w:r>
      <w:r>
        <w:t>-</w:t>
      </w:r>
      <w:r>
        <w:rPr>
          <w:rFonts w:hint="eastAsia"/>
        </w:rPr>
        <w:t>экономический</w:t>
      </w:r>
      <w:r>
        <w:t xml:space="preserve"> </w:t>
      </w:r>
      <w:r>
        <w:rPr>
          <w:rFonts w:hint="eastAsia"/>
        </w:rPr>
        <w:t>аспект</w:t>
      </w:r>
      <w:r>
        <w:t xml:space="preserve"> </w:t>
      </w:r>
      <w:r>
        <w:rPr>
          <w:rFonts w:hint="eastAsia"/>
        </w:rPr>
        <w:t>исследования</w:t>
      </w:r>
      <w:r>
        <w:t xml:space="preserve"> </w:t>
      </w:r>
      <w:r>
        <w:rPr>
          <w:rFonts w:hint="eastAsia"/>
        </w:rPr>
        <w:t>водных</w:t>
      </w:r>
      <w:r>
        <w:t xml:space="preserve"> </w:t>
      </w:r>
      <w:r>
        <w:rPr>
          <w:rFonts w:hint="eastAsia"/>
        </w:rPr>
        <w:t>ресурсов</w:t>
      </w:r>
      <w:r>
        <w:t xml:space="preserve"> </w:t>
      </w:r>
      <w:r>
        <w:rPr>
          <w:rFonts w:hint="eastAsia"/>
        </w:rPr>
        <w:t>КНР</w:t>
      </w:r>
    </w:p>
    <w:p w14:paraId="76ECDEDA" w14:textId="77777777" w:rsidR="00A4492B" w:rsidRDefault="00A4492B" w:rsidP="00A4492B"/>
    <w:p w14:paraId="782E5704" w14:textId="77777777" w:rsidR="00A4492B" w:rsidRDefault="00A4492B" w:rsidP="00A4492B">
      <w:r>
        <w:t xml:space="preserve">1.3. </w:t>
      </w:r>
      <w:r>
        <w:rPr>
          <w:rFonts w:hint="eastAsia"/>
        </w:rPr>
        <w:t>Формирование</w:t>
      </w:r>
      <w:r>
        <w:t xml:space="preserve"> </w:t>
      </w:r>
      <w:r>
        <w:rPr>
          <w:rFonts w:hint="eastAsia"/>
        </w:rPr>
        <w:t>основ</w:t>
      </w:r>
      <w:r>
        <w:t xml:space="preserve"> </w:t>
      </w:r>
      <w:r>
        <w:rPr>
          <w:rFonts w:hint="eastAsia"/>
        </w:rPr>
        <w:t>права</w:t>
      </w:r>
      <w:r>
        <w:t xml:space="preserve"> </w:t>
      </w:r>
      <w:r>
        <w:rPr>
          <w:rFonts w:hint="eastAsia"/>
        </w:rPr>
        <w:t>собственности</w:t>
      </w:r>
      <w:r>
        <w:t xml:space="preserve"> </w:t>
      </w:r>
      <w:r>
        <w:rPr>
          <w:rFonts w:hint="eastAsia"/>
        </w:rPr>
        <w:t>на</w:t>
      </w:r>
      <w:r>
        <w:t xml:space="preserve"> </w:t>
      </w:r>
      <w:r>
        <w:rPr>
          <w:rFonts w:hint="eastAsia"/>
        </w:rPr>
        <w:t>воду</w:t>
      </w:r>
      <w:r>
        <w:t xml:space="preserve"> </w:t>
      </w:r>
      <w:r>
        <w:rPr>
          <w:rFonts w:hint="eastAsia"/>
        </w:rPr>
        <w:t>в</w:t>
      </w:r>
      <w:r>
        <w:t xml:space="preserve"> </w:t>
      </w:r>
      <w:r>
        <w:rPr>
          <w:rFonts w:hint="eastAsia"/>
        </w:rPr>
        <w:t>Китае</w:t>
      </w:r>
    </w:p>
    <w:p w14:paraId="24CD1E2E" w14:textId="77777777" w:rsidR="00A4492B" w:rsidRDefault="00A4492B" w:rsidP="00A4492B"/>
    <w:p w14:paraId="6C0B8993" w14:textId="77777777" w:rsidR="00A4492B" w:rsidRDefault="00A4492B" w:rsidP="00A4492B">
      <w:r>
        <w:rPr>
          <w:rFonts w:hint="eastAsia"/>
        </w:rPr>
        <w:t>ГЛАВА</w:t>
      </w:r>
      <w:r>
        <w:t xml:space="preserve"> 2. </w:t>
      </w:r>
      <w:r>
        <w:rPr>
          <w:rFonts w:hint="eastAsia"/>
        </w:rPr>
        <w:t>ПРОБЛЕМЫ</w:t>
      </w:r>
      <w:r>
        <w:t xml:space="preserve"> </w:t>
      </w:r>
      <w:r>
        <w:rPr>
          <w:rFonts w:hint="eastAsia"/>
        </w:rPr>
        <w:t>ОСВОЕНИЯ</w:t>
      </w:r>
      <w:r>
        <w:t xml:space="preserve"> </w:t>
      </w:r>
      <w:r>
        <w:rPr>
          <w:rFonts w:hint="eastAsia"/>
        </w:rPr>
        <w:t>ВОДНЫХ</w:t>
      </w:r>
      <w:r>
        <w:t xml:space="preserve"> </w:t>
      </w:r>
      <w:r>
        <w:rPr>
          <w:rFonts w:hint="eastAsia"/>
        </w:rPr>
        <w:t>РЕСУРСОВ</w:t>
      </w:r>
      <w:r>
        <w:t xml:space="preserve"> </w:t>
      </w:r>
      <w:r>
        <w:rPr>
          <w:rFonts w:hint="eastAsia"/>
        </w:rPr>
        <w:t>В</w:t>
      </w:r>
      <w:r>
        <w:t xml:space="preserve"> </w:t>
      </w:r>
      <w:r>
        <w:rPr>
          <w:rFonts w:hint="eastAsia"/>
        </w:rPr>
        <w:t>КНР</w:t>
      </w:r>
    </w:p>
    <w:p w14:paraId="11A9B574" w14:textId="77777777" w:rsidR="00A4492B" w:rsidRDefault="00A4492B" w:rsidP="00A4492B"/>
    <w:p w14:paraId="36A2F018" w14:textId="77777777" w:rsidR="00A4492B" w:rsidRDefault="00A4492B" w:rsidP="00A4492B">
      <w:r>
        <w:t xml:space="preserve">2.1. </w:t>
      </w:r>
      <w:r>
        <w:rPr>
          <w:rFonts w:hint="eastAsia"/>
        </w:rPr>
        <w:t>Особенности</w:t>
      </w:r>
      <w:r>
        <w:t xml:space="preserve"> </w:t>
      </w:r>
      <w:r>
        <w:rPr>
          <w:rFonts w:hint="eastAsia"/>
        </w:rPr>
        <w:t>китайских</w:t>
      </w:r>
      <w:r>
        <w:t xml:space="preserve"> </w:t>
      </w:r>
      <w:r>
        <w:rPr>
          <w:rFonts w:hint="eastAsia"/>
        </w:rPr>
        <w:t>стратегий</w:t>
      </w:r>
      <w:r>
        <w:t xml:space="preserve"> </w:t>
      </w:r>
      <w:r>
        <w:rPr>
          <w:rFonts w:hint="eastAsia"/>
        </w:rPr>
        <w:t>экономического</w:t>
      </w:r>
      <w:r>
        <w:t xml:space="preserve"> </w:t>
      </w:r>
      <w:r>
        <w:rPr>
          <w:rFonts w:hint="eastAsia"/>
        </w:rPr>
        <w:t>освоения</w:t>
      </w:r>
      <w:r>
        <w:t xml:space="preserve"> </w:t>
      </w:r>
      <w:r>
        <w:rPr>
          <w:rFonts w:hint="eastAsia"/>
        </w:rPr>
        <w:t>рек</w:t>
      </w:r>
    </w:p>
    <w:p w14:paraId="23E1911A" w14:textId="77777777" w:rsidR="00A4492B" w:rsidRDefault="00A4492B" w:rsidP="00A4492B"/>
    <w:p w14:paraId="1F8857C2" w14:textId="77777777" w:rsidR="00A4492B" w:rsidRDefault="00A4492B" w:rsidP="00A4492B">
      <w:r>
        <w:t xml:space="preserve">2.2. </w:t>
      </w:r>
      <w:r>
        <w:rPr>
          <w:rFonts w:hint="eastAsia"/>
        </w:rPr>
        <w:t>Политика</w:t>
      </w:r>
      <w:r>
        <w:t xml:space="preserve"> </w:t>
      </w:r>
      <w:r>
        <w:rPr>
          <w:rFonts w:hint="eastAsia"/>
        </w:rPr>
        <w:t>КНР</w:t>
      </w:r>
      <w:r>
        <w:t xml:space="preserve"> </w:t>
      </w:r>
      <w:r>
        <w:rPr>
          <w:rFonts w:hint="eastAsia"/>
        </w:rPr>
        <w:t>по</w:t>
      </w:r>
      <w:r>
        <w:t xml:space="preserve"> </w:t>
      </w:r>
      <w:r>
        <w:rPr>
          <w:rFonts w:hint="eastAsia"/>
        </w:rPr>
        <w:t>изменению</w:t>
      </w:r>
      <w:r>
        <w:t xml:space="preserve"> </w:t>
      </w:r>
      <w:r>
        <w:rPr>
          <w:rFonts w:hint="eastAsia"/>
        </w:rPr>
        <w:t>структуры</w:t>
      </w:r>
      <w:r>
        <w:t xml:space="preserve"> </w:t>
      </w:r>
      <w:r>
        <w:rPr>
          <w:rFonts w:hint="eastAsia"/>
        </w:rPr>
        <w:t>распределения</w:t>
      </w:r>
      <w:r>
        <w:t xml:space="preserve"> </w:t>
      </w:r>
      <w:r>
        <w:rPr>
          <w:rFonts w:hint="eastAsia"/>
        </w:rPr>
        <w:t>водных</w:t>
      </w:r>
      <w:r>
        <w:t xml:space="preserve"> </w:t>
      </w:r>
      <w:r>
        <w:rPr>
          <w:rFonts w:hint="eastAsia"/>
        </w:rPr>
        <w:t>ресурсов</w:t>
      </w:r>
      <w:r>
        <w:t xml:space="preserve"> </w:t>
      </w:r>
      <w:r>
        <w:rPr>
          <w:rFonts w:hint="eastAsia"/>
        </w:rPr>
        <w:t>в</w:t>
      </w:r>
      <w:r>
        <w:t xml:space="preserve"> </w:t>
      </w:r>
      <w:r>
        <w:rPr>
          <w:rFonts w:hint="eastAsia"/>
        </w:rPr>
        <w:t>пространстве</w:t>
      </w:r>
    </w:p>
    <w:p w14:paraId="4C9B61A0" w14:textId="77777777" w:rsidR="00A4492B" w:rsidRDefault="00A4492B" w:rsidP="00A4492B"/>
    <w:p w14:paraId="7FFD2125" w14:textId="77777777" w:rsidR="00A4492B" w:rsidRDefault="00A4492B" w:rsidP="00A4492B">
      <w:r>
        <w:t xml:space="preserve">2.3. </w:t>
      </w:r>
      <w:r>
        <w:rPr>
          <w:rFonts w:hint="eastAsia"/>
        </w:rPr>
        <w:t>Развитие</w:t>
      </w:r>
      <w:r>
        <w:t xml:space="preserve"> </w:t>
      </w:r>
      <w:r>
        <w:rPr>
          <w:rFonts w:hint="eastAsia"/>
        </w:rPr>
        <w:t>гидроэнергетики</w:t>
      </w:r>
      <w:r>
        <w:t xml:space="preserve"> </w:t>
      </w:r>
      <w:r>
        <w:rPr>
          <w:rFonts w:hint="eastAsia"/>
        </w:rPr>
        <w:t>и</w:t>
      </w:r>
      <w:r>
        <w:t xml:space="preserve"> </w:t>
      </w:r>
      <w:r>
        <w:rPr>
          <w:rFonts w:hint="eastAsia"/>
        </w:rPr>
        <w:t>проблема</w:t>
      </w:r>
      <w:r>
        <w:t xml:space="preserve"> </w:t>
      </w:r>
      <w:r>
        <w:rPr>
          <w:rFonts w:hint="eastAsia"/>
        </w:rPr>
        <w:t>сохранения</w:t>
      </w:r>
      <w:r>
        <w:t xml:space="preserve"> </w:t>
      </w:r>
      <w:r>
        <w:rPr>
          <w:rFonts w:hint="eastAsia"/>
        </w:rPr>
        <w:t>экосистем</w:t>
      </w:r>
      <w:r>
        <w:t xml:space="preserve"> </w:t>
      </w:r>
      <w:r>
        <w:rPr>
          <w:rFonts w:hint="eastAsia"/>
        </w:rPr>
        <w:t>рек</w:t>
      </w:r>
    </w:p>
    <w:p w14:paraId="2CED8978" w14:textId="77777777" w:rsidR="00A4492B" w:rsidRDefault="00A4492B" w:rsidP="00A4492B"/>
    <w:p w14:paraId="2FBF9258" w14:textId="77777777" w:rsidR="00A4492B" w:rsidRDefault="00A4492B" w:rsidP="00A4492B">
      <w:r>
        <w:rPr>
          <w:rFonts w:hint="eastAsia"/>
        </w:rPr>
        <w:t>ГЛАВА</w:t>
      </w:r>
      <w:r>
        <w:t xml:space="preserve"> 3. </w:t>
      </w:r>
      <w:r>
        <w:rPr>
          <w:rFonts w:hint="eastAsia"/>
        </w:rPr>
        <w:t>ВОДОХОЗЯЙСТВЕННЫЙ</w:t>
      </w:r>
      <w:r>
        <w:t xml:space="preserve"> </w:t>
      </w:r>
      <w:r>
        <w:rPr>
          <w:rFonts w:hint="eastAsia"/>
        </w:rPr>
        <w:t>КОМПЛЕКС</w:t>
      </w:r>
      <w:r>
        <w:t xml:space="preserve"> </w:t>
      </w:r>
      <w:r>
        <w:rPr>
          <w:rFonts w:hint="eastAsia"/>
        </w:rPr>
        <w:t>КИТАЯ</w:t>
      </w:r>
      <w:r>
        <w:t xml:space="preserve"> </w:t>
      </w:r>
      <w:r>
        <w:rPr>
          <w:rFonts w:hint="eastAsia"/>
        </w:rPr>
        <w:t>В</w:t>
      </w:r>
      <w:r>
        <w:t xml:space="preserve"> </w:t>
      </w:r>
      <w:r>
        <w:rPr>
          <w:rFonts w:hint="eastAsia"/>
        </w:rPr>
        <w:t>НАЧАЛЕ</w:t>
      </w:r>
      <w:r>
        <w:t xml:space="preserve"> XXI </w:t>
      </w:r>
      <w:r>
        <w:rPr>
          <w:rFonts w:hint="eastAsia"/>
        </w:rPr>
        <w:t>ВЕКА</w:t>
      </w:r>
      <w:r>
        <w:t xml:space="preserve">: </w:t>
      </w:r>
      <w:r>
        <w:rPr>
          <w:rFonts w:hint="eastAsia"/>
        </w:rPr>
        <w:t>РАЗВИТИЕ</w:t>
      </w:r>
      <w:r>
        <w:t xml:space="preserve"> </w:t>
      </w:r>
      <w:r>
        <w:rPr>
          <w:rFonts w:hint="eastAsia"/>
        </w:rPr>
        <w:t>И</w:t>
      </w:r>
      <w:r>
        <w:t xml:space="preserve"> </w:t>
      </w:r>
      <w:r>
        <w:rPr>
          <w:rFonts w:hint="eastAsia"/>
        </w:rPr>
        <w:t>РЕФОРМЫ</w:t>
      </w:r>
    </w:p>
    <w:p w14:paraId="635DF3F6" w14:textId="77777777" w:rsidR="00A4492B" w:rsidRDefault="00A4492B" w:rsidP="00A4492B"/>
    <w:p w14:paraId="266514D6" w14:textId="77777777" w:rsidR="00A4492B" w:rsidRDefault="00A4492B" w:rsidP="00A4492B">
      <w:r>
        <w:t xml:space="preserve">3.1. </w:t>
      </w:r>
      <w:r>
        <w:rPr>
          <w:rFonts w:hint="eastAsia"/>
        </w:rPr>
        <w:t>Особенности</w:t>
      </w:r>
      <w:r>
        <w:t xml:space="preserve"> </w:t>
      </w:r>
      <w:r>
        <w:rPr>
          <w:rFonts w:hint="eastAsia"/>
        </w:rPr>
        <w:t>формирования</w:t>
      </w:r>
      <w:r>
        <w:t xml:space="preserve"> </w:t>
      </w:r>
      <w:r>
        <w:rPr>
          <w:rFonts w:hint="eastAsia"/>
        </w:rPr>
        <w:t>водного</w:t>
      </w:r>
      <w:r>
        <w:t xml:space="preserve"> </w:t>
      </w:r>
      <w:r>
        <w:rPr>
          <w:rFonts w:hint="eastAsia"/>
        </w:rPr>
        <w:t>рынка</w:t>
      </w:r>
      <w:r>
        <w:t xml:space="preserve"> </w:t>
      </w:r>
      <w:r>
        <w:rPr>
          <w:rFonts w:hint="eastAsia"/>
        </w:rPr>
        <w:t>КНР</w:t>
      </w:r>
    </w:p>
    <w:p w14:paraId="0EDD21DF" w14:textId="77777777" w:rsidR="00A4492B" w:rsidRDefault="00A4492B" w:rsidP="00A4492B"/>
    <w:p w14:paraId="54693077" w14:textId="77777777" w:rsidR="00A4492B" w:rsidRDefault="00A4492B" w:rsidP="00A4492B">
      <w:r>
        <w:t xml:space="preserve">3.2. </w:t>
      </w:r>
      <w:r>
        <w:rPr>
          <w:rFonts w:hint="eastAsia"/>
        </w:rPr>
        <w:t>Основные</w:t>
      </w:r>
      <w:r>
        <w:t xml:space="preserve"> </w:t>
      </w:r>
      <w:r>
        <w:rPr>
          <w:rFonts w:hint="eastAsia"/>
        </w:rPr>
        <w:t>проблемы</w:t>
      </w:r>
      <w:r>
        <w:t xml:space="preserve">, </w:t>
      </w:r>
      <w:r>
        <w:rPr>
          <w:rFonts w:hint="eastAsia"/>
        </w:rPr>
        <w:t>тенденции</w:t>
      </w:r>
      <w:r>
        <w:t xml:space="preserve"> </w:t>
      </w:r>
      <w:r>
        <w:rPr>
          <w:rFonts w:hint="eastAsia"/>
        </w:rPr>
        <w:t>развития</w:t>
      </w:r>
      <w:r>
        <w:t xml:space="preserve"> </w:t>
      </w:r>
      <w:r>
        <w:rPr>
          <w:rFonts w:hint="eastAsia"/>
        </w:rPr>
        <w:t>и</w:t>
      </w:r>
      <w:r>
        <w:t xml:space="preserve"> </w:t>
      </w:r>
      <w:r>
        <w:rPr>
          <w:rFonts w:hint="eastAsia"/>
        </w:rPr>
        <w:t>преобразования</w:t>
      </w:r>
      <w:r>
        <w:t xml:space="preserve"> </w:t>
      </w:r>
      <w:r>
        <w:rPr>
          <w:rFonts w:hint="eastAsia"/>
        </w:rPr>
        <w:t>водного</w:t>
      </w:r>
      <w:r>
        <w:t xml:space="preserve"> </w:t>
      </w:r>
      <w:r>
        <w:rPr>
          <w:rFonts w:hint="eastAsia"/>
        </w:rPr>
        <w:t>хозяйства</w:t>
      </w:r>
      <w:r>
        <w:t xml:space="preserve"> </w:t>
      </w:r>
      <w:r>
        <w:rPr>
          <w:rFonts w:hint="eastAsia"/>
        </w:rPr>
        <w:t>Китая</w:t>
      </w:r>
    </w:p>
    <w:p w14:paraId="627537DE" w14:textId="77777777" w:rsidR="00A4492B" w:rsidRDefault="00A4492B" w:rsidP="00A4492B"/>
    <w:p w14:paraId="45ED3C67" w14:textId="77777777" w:rsidR="00A4492B" w:rsidRDefault="00A4492B" w:rsidP="00A4492B">
      <w:r>
        <w:t xml:space="preserve">3.3. </w:t>
      </w:r>
      <w:r>
        <w:rPr>
          <w:rFonts w:hint="eastAsia"/>
        </w:rPr>
        <w:t>Повышение</w:t>
      </w:r>
      <w:r>
        <w:t xml:space="preserve"> </w:t>
      </w:r>
      <w:r>
        <w:rPr>
          <w:rFonts w:hint="eastAsia"/>
        </w:rPr>
        <w:t>эффективности</w:t>
      </w:r>
      <w:r>
        <w:t xml:space="preserve"> </w:t>
      </w:r>
      <w:r>
        <w:rPr>
          <w:rFonts w:hint="eastAsia"/>
        </w:rPr>
        <w:t>работы</w:t>
      </w:r>
      <w:r>
        <w:t xml:space="preserve"> </w:t>
      </w:r>
      <w:r>
        <w:rPr>
          <w:rFonts w:hint="eastAsia"/>
        </w:rPr>
        <w:t>водохозяйственного</w:t>
      </w:r>
      <w:r>
        <w:t xml:space="preserve"> </w:t>
      </w:r>
      <w:r>
        <w:rPr>
          <w:rFonts w:hint="eastAsia"/>
        </w:rPr>
        <w:t>комплекса</w:t>
      </w:r>
      <w:r>
        <w:t xml:space="preserve"> (</w:t>
      </w:r>
      <w:r>
        <w:rPr>
          <w:rFonts w:hint="eastAsia"/>
        </w:rPr>
        <w:t>анализ</w:t>
      </w:r>
      <w:r>
        <w:t xml:space="preserve"> </w:t>
      </w:r>
      <w:r>
        <w:rPr>
          <w:rFonts w:hint="eastAsia"/>
        </w:rPr>
        <w:t>объемов</w:t>
      </w:r>
      <w:r>
        <w:t xml:space="preserve"> </w:t>
      </w:r>
      <w:r>
        <w:rPr>
          <w:rFonts w:hint="eastAsia"/>
        </w:rPr>
        <w:t>водопользования</w:t>
      </w:r>
      <w:r>
        <w:t xml:space="preserve"> </w:t>
      </w:r>
      <w:r>
        <w:rPr>
          <w:rFonts w:hint="eastAsia"/>
        </w:rPr>
        <w:t>в</w:t>
      </w:r>
      <w:r>
        <w:t xml:space="preserve"> </w:t>
      </w:r>
      <w:r>
        <w:rPr>
          <w:rFonts w:hint="eastAsia"/>
        </w:rPr>
        <w:t>экономике</w:t>
      </w:r>
      <w:r>
        <w:t xml:space="preserve"> </w:t>
      </w:r>
      <w:r>
        <w:rPr>
          <w:rFonts w:hint="eastAsia"/>
        </w:rPr>
        <w:t>КНР</w:t>
      </w:r>
      <w:r>
        <w:t xml:space="preserve"> </w:t>
      </w:r>
      <w:r>
        <w:rPr>
          <w:rFonts w:hint="eastAsia"/>
        </w:rPr>
        <w:t>в</w:t>
      </w:r>
      <w:r>
        <w:t xml:space="preserve"> 2011-2016 </w:t>
      </w:r>
      <w:r>
        <w:rPr>
          <w:rFonts w:hint="eastAsia"/>
        </w:rPr>
        <w:t>гг</w:t>
      </w:r>
      <w:r>
        <w:t>.)</w:t>
      </w:r>
    </w:p>
    <w:p w14:paraId="393325D1" w14:textId="77777777" w:rsidR="00A4492B" w:rsidRDefault="00A4492B" w:rsidP="00A4492B"/>
    <w:p w14:paraId="7A3E9A10" w14:textId="77777777" w:rsidR="00A4492B" w:rsidRDefault="00A4492B" w:rsidP="00A4492B">
      <w:r>
        <w:rPr>
          <w:rFonts w:hint="eastAsia"/>
        </w:rPr>
        <w:t>ГЛАВА</w:t>
      </w:r>
      <w:r>
        <w:t xml:space="preserve"> 4. </w:t>
      </w:r>
      <w:r>
        <w:rPr>
          <w:rFonts w:hint="eastAsia"/>
        </w:rPr>
        <w:t>ПОЛИТИКА</w:t>
      </w:r>
      <w:r>
        <w:t xml:space="preserve"> </w:t>
      </w:r>
      <w:r>
        <w:rPr>
          <w:rFonts w:hint="eastAsia"/>
        </w:rPr>
        <w:t>КНР</w:t>
      </w:r>
      <w:r>
        <w:t xml:space="preserve"> </w:t>
      </w:r>
      <w:r>
        <w:rPr>
          <w:rFonts w:hint="eastAsia"/>
        </w:rPr>
        <w:t>В</w:t>
      </w:r>
      <w:r>
        <w:t xml:space="preserve"> </w:t>
      </w:r>
      <w:r>
        <w:rPr>
          <w:rFonts w:hint="eastAsia"/>
        </w:rPr>
        <w:t>ОСВОЕНИИ</w:t>
      </w:r>
      <w:r>
        <w:t xml:space="preserve"> </w:t>
      </w:r>
      <w:r>
        <w:rPr>
          <w:rFonts w:hint="eastAsia"/>
        </w:rPr>
        <w:t>МЕЖДУНАРОДНЫХ</w:t>
      </w:r>
      <w:r>
        <w:t xml:space="preserve"> </w:t>
      </w:r>
      <w:r>
        <w:rPr>
          <w:rFonts w:hint="eastAsia"/>
        </w:rPr>
        <w:t>ВОДНЫХ</w:t>
      </w:r>
      <w:r>
        <w:t xml:space="preserve"> </w:t>
      </w:r>
      <w:r>
        <w:rPr>
          <w:rFonts w:hint="eastAsia"/>
        </w:rPr>
        <w:t>РЕСУРСОВ</w:t>
      </w:r>
    </w:p>
    <w:p w14:paraId="4EA96188" w14:textId="77777777" w:rsidR="00A4492B" w:rsidRDefault="00A4492B" w:rsidP="00A4492B"/>
    <w:p w14:paraId="530F72D9" w14:textId="77777777" w:rsidR="00A4492B" w:rsidRDefault="00A4492B" w:rsidP="00A4492B">
      <w:r>
        <w:t xml:space="preserve">4.1. </w:t>
      </w:r>
      <w:r>
        <w:rPr>
          <w:rFonts w:hint="eastAsia"/>
        </w:rPr>
        <w:t>Китайский</w:t>
      </w:r>
      <w:r>
        <w:t xml:space="preserve"> </w:t>
      </w:r>
      <w:r>
        <w:rPr>
          <w:rFonts w:hint="eastAsia"/>
        </w:rPr>
        <w:t>подход</w:t>
      </w:r>
      <w:r>
        <w:t xml:space="preserve"> </w:t>
      </w:r>
      <w:r>
        <w:rPr>
          <w:rFonts w:hint="eastAsia"/>
        </w:rPr>
        <w:t>к</w:t>
      </w:r>
      <w:r>
        <w:t xml:space="preserve"> </w:t>
      </w:r>
      <w:r>
        <w:rPr>
          <w:rFonts w:hint="eastAsia"/>
        </w:rPr>
        <w:t>водопользованию</w:t>
      </w:r>
      <w:r>
        <w:t xml:space="preserve"> </w:t>
      </w:r>
      <w:r>
        <w:rPr>
          <w:rFonts w:hint="eastAsia"/>
        </w:rPr>
        <w:t>на</w:t>
      </w:r>
      <w:r>
        <w:t xml:space="preserve"> </w:t>
      </w:r>
      <w:r>
        <w:rPr>
          <w:rFonts w:hint="eastAsia"/>
        </w:rPr>
        <w:t>трансграничных</w:t>
      </w:r>
      <w:r>
        <w:t xml:space="preserve"> </w:t>
      </w:r>
      <w:r>
        <w:rPr>
          <w:rFonts w:hint="eastAsia"/>
        </w:rPr>
        <w:t>водотоках</w:t>
      </w:r>
    </w:p>
    <w:p w14:paraId="12B5E3E0" w14:textId="77777777" w:rsidR="00A4492B" w:rsidRDefault="00A4492B" w:rsidP="00A4492B"/>
    <w:p w14:paraId="66F3B135" w14:textId="77777777" w:rsidR="00A4492B" w:rsidRDefault="00A4492B" w:rsidP="00A4492B">
      <w:r>
        <w:t xml:space="preserve">4.2. </w:t>
      </w:r>
      <w:r>
        <w:rPr>
          <w:rFonts w:hint="eastAsia"/>
        </w:rPr>
        <w:t>Модели</w:t>
      </w:r>
      <w:r>
        <w:t xml:space="preserve"> </w:t>
      </w:r>
      <w:r>
        <w:rPr>
          <w:rFonts w:hint="eastAsia"/>
        </w:rPr>
        <w:t>освоения</w:t>
      </w:r>
      <w:r>
        <w:t xml:space="preserve"> </w:t>
      </w:r>
      <w:r>
        <w:rPr>
          <w:rFonts w:hint="eastAsia"/>
        </w:rPr>
        <w:t>трансграничных</w:t>
      </w:r>
      <w:r>
        <w:t xml:space="preserve"> </w:t>
      </w:r>
      <w:r>
        <w:rPr>
          <w:rFonts w:hint="eastAsia"/>
        </w:rPr>
        <w:t>водотоков</w:t>
      </w:r>
    </w:p>
    <w:p w14:paraId="2DE23E3C" w14:textId="77777777" w:rsidR="00A4492B" w:rsidRDefault="00A4492B" w:rsidP="00A4492B"/>
    <w:p w14:paraId="5B7A4090" w14:textId="77777777" w:rsidR="00A4492B" w:rsidRDefault="00A4492B" w:rsidP="00A4492B">
      <w:r>
        <w:t xml:space="preserve">4.3. </w:t>
      </w:r>
      <w:r>
        <w:rPr>
          <w:rFonts w:hint="eastAsia"/>
        </w:rPr>
        <w:t>Решение</w:t>
      </w:r>
      <w:r>
        <w:t xml:space="preserve"> </w:t>
      </w:r>
      <w:r>
        <w:rPr>
          <w:rFonts w:hint="eastAsia"/>
        </w:rPr>
        <w:t>водных</w:t>
      </w:r>
      <w:r>
        <w:t xml:space="preserve"> </w:t>
      </w:r>
      <w:r>
        <w:rPr>
          <w:rFonts w:hint="eastAsia"/>
        </w:rPr>
        <w:t>проблем</w:t>
      </w:r>
      <w:r>
        <w:t xml:space="preserve"> </w:t>
      </w:r>
      <w:r>
        <w:rPr>
          <w:rFonts w:hint="eastAsia"/>
        </w:rPr>
        <w:t>западного</w:t>
      </w:r>
      <w:r>
        <w:t xml:space="preserve"> </w:t>
      </w:r>
      <w:r>
        <w:rPr>
          <w:rFonts w:hint="eastAsia"/>
        </w:rPr>
        <w:t>Китая</w:t>
      </w:r>
      <w:r>
        <w:t xml:space="preserve"> </w:t>
      </w:r>
      <w:r>
        <w:rPr>
          <w:rFonts w:hint="eastAsia"/>
        </w:rPr>
        <w:t>в</w:t>
      </w:r>
      <w:r>
        <w:t xml:space="preserve"> </w:t>
      </w:r>
      <w:r>
        <w:rPr>
          <w:rFonts w:hint="eastAsia"/>
        </w:rPr>
        <w:t>свете</w:t>
      </w:r>
      <w:r>
        <w:t xml:space="preserve"> </w:t>
      </w:r>
      <w:r>
        <w:rPr>
          <w:rFonts w:hint="eastAsia"/>
        </w:rPr>
        <w:t>проекта</w:t>
      </w:r>
      <w:r>
        <w:t xml:space="preserve"> </w:t>
      </w:r>
      <w:r>
        <w:rPr>
          <w:rFonts w:hint="eastAsia"/>
        </w:rPr>
        <w:t>«</w:t>
      </w:r>
      <w:r>
        <w:rPr>
          <w:rFonts w:hint="eastAsia"/>
        </w:rPr>
        <w:t>Экономического</w:t>
      </w:r>
      <w:r>
        <w:t xml:space="preserve"> </w:t>
      </w:r>
      <w:r>
        <w:rPr>
          <w:rFonts w:hint="eastAsia"/>
        </w:rPr>
        <w:t>пояса</w:t>
      </w:r>
      <w:r>
        <w:t xml:space="preserve"> </w:t>
      </w:r>
      <w:r>
        <w:rPr>
          <w:rFonts w:hint="eastAsia"/>
        </w:rPr>
        <w:t>Шелкового</w:t>
      </w:r>
      <w:r>
        <w:t xml:space="preserve"> </w:t>
      </w:r>
      <w:r>
        <w:rPr>
          <w:rFonts w:hint="eastAsia"/>
        </w:rPr>
        <w:t>пути</w:t>
      </w:r>
      <w:r>
        <w:rPr>
          <w:rFonts w:hint="eastAsia"/>
        </w:rPr>
        <w:t>»</w:t>
      </w:r>
    </w:p>
    <w:p w14:paraId="7C0BBA10" w14:textId="77777777" w:rsidR="00A4492B" w:rsidRDefault="00A4492B" w:rsidP="00A4492B"/>
    <w:p w14:paraId="68EDEB46" w14:textId="77777777" w:rsidR="00A4492B" w:rsidRDefault="00A4492B" w:rsidP="00A4492B">
      <w:r>
        <w:rPr>
          <w:rFonts w:hint="eastAsia"/>
        </w:rPr>
        <w:t>ЗАКЛЮЧЕНИЕ</w:t>
      </w:r>
      <w:r>
        <w:t xml:space="preserve">: </w:t>
      </w:r>
      <w:r>
        <w:rPr>
          <w:rFonts w:hint="eastAsia"/>
        </w:rPr>
        <w:t>ВЫВОДЫ</w:t>
      </w:r>
      <w:r>
        <w:t xml:space="preserve"> </w:t>
      </w:r>
      <w:r>
        <w:rPr>
          <w:rFonts w:hint="eastAsia"/>
        </w:rPr>
        <w:t>И</w:t>
      </w:r>
      <w:r>
        <w:t xml:space="preserve"> </w:t>
      </w:r>
      <w:r>
        <w:rPr>
          <w:rFonts w:hint="eastAsia"/>
        </w:rPr>
        <w:t>ОБОБЩЕНИЯ</w:t>
      </w:r>
    </w:p>
    <w:p w14:paraId="0A67D930" w14:textId="77777777" w:rsidR="00A4492B" w:rsidRDefault="00A4492B" w:rsidP="00A4492B"/>
    <w:p w14:paraId="4D03CA79" w14:textId="77777777" w:rsidR="00A4492B" w:rsidRDefault="00A4492B" w:rsidP="00A4492B">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257B5B1A" w14:textId="77777777" w:rsidR="00A4492B" w:rsidRDefault="00A4492B" w:rsidP="00A4492B"/>
    <w:p w14:paraId="0862B171" w14:textId="77777777" w:rsidR="00A4492B" w:rsidRDefault="00A4492B" w:rsidP="00A4492B">
      <w:r>
        <w:rPr>
          <w:rFonts w:hint="eastAsia"/>
        </w:rPr>
        <w:t>ПРИЛОЖЕНИЕ</w:t>
      </w:r>
      <w:r>
        <w:t xml:space="preserve"> </w:t>
      </w:r>
      <w:r>
        <w:rPr>
          <w:rFonts w:hint="eastAsia"/>
        </w:rPr>
        <w:t>А</w:t>
      </w:r>
    </w:p>
    <w:p w14:paraId="4D3DE9FB" w14:textId="77777777" w:rsidR="00A4492B" w:rsidRDefault="00A4492B" w:rsidP="00A4492B"/>
    <w:p w14:paraId="0AB6FA36" w14:textId="5B462949" w:rsidR="00A4492B" w:rsidRPr="00A4492B" w:rsidRDefault="00A4492B" w:rsidP="00A4492B">
      <w:r>
        <w:rPr>
          <w:rFonts w:hint="eastAsia"/>
        </w:rPr>
        <w:t>ПРИЛОЖЕНИЕ</w:t>
      </w:r>
      <w:r>
        <w:t xml:space="preserve"> </w:t>
      </w:r>
      <w:r>
        <w:rPr>
          <w:rFonts w:hint="eastAsia"/>
        </w:rPr>
        <w:t>Б</w:t>
      </w:r>
    </w:p>
    <w:sectPr w:rsidR="00A4492B" w:rsidRPr="00A4492B" w:rsidSect="008F6A1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512E" w14:textId="77777777" w:rsidR="008F6A19" w:rsidRDefault="008F6A19">
      <w:pPr>
        <w:spacing w:after="0" w:line="240" w:lineRule="auto"/>
      </w:pPr>
      <w:r>
        <w:separator/>
      </w:r>
    </w:p>
  </w:endnote>
  <w:endnote w:type="continuationSeparator" w:id="0">
    <w:p w14:paraId="197AA16B" w14:textId="77777777" w:rsidR="008F6A19" w:rsidRDefault="008F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2109" w14:textId="77777777" w:rsidR="008F6A19" w:rsidRDefault="008F6A19"/>
    <w:p w14:paraId="3B1905C6" w14:textId="77777777" w:rsidR="008F6A19" w:rsidRDefault="008F6A19"/>
    <w:p w14:paraId="49FF5CEA" w14:textId="77777777" w:rsidR="008F6A19" w:rsidRDefault="008F6A19"/>
    <w:p w14:paraId="649C4AA2" w14:textId="77777777" w:rsidR="008F6A19" w:rsidRDefault="008F6A19"/>
    <w:p w14:paraId="5AE80995" w14:textId="77777777" w:rsidR="008F6A19" w:rsidRDefault="008F6A19"/>
    <w:p w14:paraId="12C48614" w14:textId="77777777" w:rsidR="008F6A19" w:rsidRDefault="008F6A19"/>
    <w:p w14:paraId="185864CA" w14:textId="77777777" w:rsidR="008F6A19" w:rsidRDefault="008F6A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E66527" wp14:editId="1FC342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8FA82" w14:textId="77777777" w:rsidR="008F6A19" w:rsidRDefault="008F6A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E665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D8FA82" w14:textId="77777777" w:rsidR="008F6A19" w:rsidRDefault="008F6A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1F63B7" w14:textId="77777777" w:rsidR="008F6A19" w:rsidRDefault="008F6A19"/>
    <w:p w14:paraId="59411E26" w14:textId="77777777" w:rsidR="008F6A19" w:rsidRDefault="008F6A19"/>
    <w:p w14:paraId="322E7A43" w14:textId="77777777" w:rsidR="008F6A19" w:rsidRDefault="008F6A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E8ECE2" wp14:editId="22D450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4487A" w14:textId="77777777" w:rsidR="008F6A19" w:rsidRDefault="008F6A19"/>
                          <w:p w14:paraId="4DED4404" w14:textId="77777777" w:rsidR="008F6A19" w:rsidRDefault="008F6A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E8EC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D4487A" w14:textId="77777777" w:rsidR="008F6A19" w:rsidRDefault="008F6A19"/>
                    <w:p w14:paraId="4DED4404" w14:textId="77777777" w:rsidR="008F6A19" w:rsidRDefault="008F6A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1529BE" w14:textId="77777777" w:rsidR="008F6A19" w:rsidRDefault="008F6A19"/>
    <w:p w14:paraId="12EF29DB" w14:textId="77777777" w:rsidR="008F6A19" w:rsidRDefault="008F6A19">
      <w:pPr>
        <w:rPr>
          <w:sz w:val="2"/>
          <w:szCs w:val="2"/>
        </w:rPr>
      </w:pPr>
    </w:p>
    <w:p w14:paraId="7C256323" w14:textId="77777777" w:rsidR="008F6A19" w:rsidRDefault="008F6A19"/>
    <w:p w14:paraId="415938D7" w14:textId="77777777" w:rsidR="008F6A19" w:rsidRDefault="008F6A19">
      <w:pPr>
        <w:spacing w:after="0" w:line="240" w:lineRule="auto"/>
      </w:pPr>
    </w:p>
  </w:footnote>
  <w:footnote w:type="continuationSeparator" w:id="0">
    <w:p w14:paraId="21650809" w14:textId="77777777" w:rsidR="008F6A19" w:rsidRDefault="008F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1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15982</TotalTime>
  <Pages>2</Pages>
  <Words>218</Words>
  <Characters>1245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2502</cp:revision>
  <cp:lastPrinted>2009-02-06T05:36:00Z</cp:lastPrinted>
  <dcterms:created xsi:type="dcterms:W3CDTF">2024-04-09T10:20:00Z</dcterms:created>
  <dcterms:modified xsi:type="dcterms:W3CDTF">2024-04-28T11:11:00Z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