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8F605" w14:textId="0092385B" w:rsidR="005B1CED" w:rsidRDefault="00C623EA" w:rsidP="00C623EA">
      <w:r w:rsidRPr="00C623EA">
        <w:rPr>
          <w:rFonts w:hint="eastAsia"/>
        </w:rPr>
        <w:t>Васильева</w:t>
      </w:r>
      <w:r w:rsidRPr="00C623EA">
        <w:t xml:space="preserve"> </w:t>
      </w:r>
      <w:r w:rsidRPr="00C623EA">
        <w:rPr>
          <w:rFonts w:hint="eastAsia"/>
        </w:rPr>
        <w:t>Елена</w:t>
      </w:r>
      <w:r w:rsidRPr="00C623EA">
        <w:t xml:space="preserve"> </w:t>
      </w:r>
      <w:r w:rsidRPr="00C623EA">
        <w:rPr>
          <w:rFonts w:hint="eastAsia"/>
        </w:rPr>
        <w:t>Васильевна</w:t>
      </w:r>
      <w:r>
        <w:t xml:space="preserve"> </w:t>
      </w:r>
      <w:r w:rsidRPr="00C623EA">
        <w:rPr>
          <w:rFonts w:hint="eastAsia"/>
        </w:rPr>
        <w:t>Формирование</w:t>
      </w:r>
      <w:r w:rsidRPr="00C623EA">
        <w:t xml:space="preserve"> </w:t>
      </w:r>
      <w:r w:rsidRPr="00C623EA">
        <w:rPr>
          <w:rFonts w:hint="eastAsia"/>
        </w:rPr>
        <w:t>системы</w:t>
      </w:r>
      <w:r w:rsidRPr="00C623EA">
        <w:t xml:space="preserve"> </w:t>
      </w:r>
      <w:r w:rsidRPr="00C623EA">
        <w:rPr>
          <w:rFonts w:hint="eastAsia"/>
        </w:rPr>
        <w:t>обеспечения</w:t>
      </w:r>
      <w:r w:rsidRPr="00C623EA">
        <w:t xml:space="preserve"> </w:t>
      </w:r>
      <w:r w:rsidRPr="00C623EA">
        <w:rPr>
          <w:rFonts w:hint="eastAsia"/>
        </w:rPr>
        <w:t>качества</w:t>
      </w:r>
      <w:r w:rsidRPr="00C623EA">
        <w:t xml:space="preserve"> </w:t>
      </w:r>
      <w:r w:rsidRPr="00C623EA">
        <w:rPr>
          <w:rFonts w:hint="eastAsia"/>
        </w:rPr>
        <w:t>деятельности</w:t>
      </w:r>
      <w:r w:rsidRPr="00C623EA">
        <w:t xml:space="preserve"> </w:t>
      </w:r>
      <w:r w:rsidRPr="00C623EA">
        <w:rPr>
          <w:rFonts w:hint="eastAsia"/>
        </w:rPr>
        <w:t>в</w:t>
      </w:r>
      <w:r w:rsidRPr="00C623EA">
        <w:t xml:space="preserve"> </w:t>
      </w:r>
      <w:r w:rsidRPr="00C623EA">
        <w:rPr>
          <w:rFonts w:hint="eastAsia"/>
        </w:rPr>
        <w:t>индустрии</w:t>
      </w:r>
      <w:r w:rsidRPr="00C623EA">
        <w:t xml:space="preserve"> </w:t>
      </w:r>
      <w:r w:rsidRPr="00C623EA">
        <w:rPr>
          <w:rFonts w:hint="eastAsia"/>
        </w:rPr>
        <w:t>деловых</w:t>
      </w:r>
      <w:r w:rsidRPr="00C623EA">
        <w:t xml:space="preserve"> </w:t>
      </w:r>
      <w:r w:rsidRPr="00C623EA">
        <w:rPr>
          <w:rFonts w:hint="eastAsia"/>
        </w:rPr>
        <w:t>встреч</w:t>
      </w:r>
    </w:p>
    <w:p w14:paraId="33B542F5" w14:textId="77777777" w:rsidR="00C623EA" w:rsidRDefault="00C623EA" w:rsidP="00C623EA">
      <w:r>
        <w:rPr>
          <w:rFonts w:hint="eastAsia"/>
        </w:rPr>
        <w:t>ОГЛАВЛЕНИЕ</w:t>
      </w:r>
      <w:r>
        <w:t xml:space="preserve"> </w:t>
      </w:r>
      <w:r>
        <w:rPr>
          <w:rFonts w:hint="eastAsia"/>
        </w:rPr>
        <w:t>ДИССЕРТАЦИИ</w:t>
      </w:r>
    </w:p>
    <w:p w14:paraId="4BD670FE" w14:textId="77777777" w:rsidR="00C623EA" w:rsidRDefault="00C623EA" w:rsidP="00C623EA">
      <w:r>
        <w:rPr>
          <w:rFonts w:hint="eastAsia"/>
        </w:rPr>
        <w:t>доктор</w:t>
      </w:r>
      <w:r>
        <w:t xml:space="preserve"> </w:t>
      </w:r>
      <w:r>
        <w:rPr>
          <w:rFonts w:hint="eastAsia"/>
        </w:rPr>
        <w:t>наук</w:t>
      </w:r>
      <w:r>
        <w:t xml:space="preserve"> </w:t>
      </w:r>
      <w:r>
        <w:rPr>
          <w:rFonts w:hint="eastAsia"/>
        </w:rPr>
        <w:t>Васильева</w:t>
      </w:r>
      <w:r>
        <w:t xml:space="preserve"> </w:t>
      </w:r>
      <w:r>
        <w:rPr>
          <w:rFonts w:hint="eastAsia"/>
        </w:rPr>
        <w:t>Елена</w:t>
      </w:r>
      <w:r>
        <w:t xml:space="preserve"> </w:t>
      </w:r>
      <w:r>
        <w:rPr>
          <w:rFonts w:hint="eastAsia"/>
        </w:rPr>
        <w:t>Васильевна</w:t>
      </w:r>
    </w:p>
    <w:p w14:paraId="7CB99EC1" w14:textId="77777777" w:rsidR="00C623EA" w:rsidRDefault="00C623EA" w:rsidP="00C623EA">
      <w:r>
        <w:rPr>
          <w:rFonts w:hint="eastAsia"/>
        </w:rPr>
        <w:t>Введение</w:t>
      </w:r>
    </w:p>
    <w:p w14:paraId="780C5430" w14:textId="77777777" w:rsidR="00C623EA" w:rsidRDefault="00C623EA" w:rsidP="00C623EA"/>
    <w:p w14:paraId="0C069BDE" w14:textId="77777777" w:rsidR="00C623EA" w:rsidRDefault="00C623EA" w:rsidP="00C623EA">
      <w:r>
        <w:rPr>
          <w:rFonts w:hint="eastAsia"/>
        </w:rPr>
        <w:t>Глава</w:t>
      </w:r>
      <w:r>
        <w:t xml:space="preserve"> 1. </w:t>
      </w:r>
      <w:r>
        <w:rPr>
          <w:rFonts w:hint="eastAsia"/>
        </w:rPr>
        <w:t>Трансформации</w:t>
      </w:r>
      <w:r>
        <w:t xml:space="preserve"> </w:t>
      </w:r>
      <w:r>
        <w:rPr>
          <w:rFonts w:hint="eastAsia"/>
        </w:rPr>
        <w:t>традиционных</w:t>
      </w:r>
      <w:r>
        <w:t xml:space="preserve"> </w:t>
      </w:r>
      <w:r>
        <w:rPr>
          <w:rFonts w:hint="eastAsia"/>
        </w:rPr>
        <w:t>сфер</w:t>
      </w:r>
      <w:r>
        <w:t xml:space="preserve"> </w:t>
      </w:r>
      <w:r>
        <w:rPr>
          <w:rFonts w:hint="eastAsia"/>
        </w:rPr>
        <w:t>экономической</w:t>
      </w:r>
      <w:r>
        <w:t xml:space="preserve"> </w:t>
      </w:r>
      <w:r>
        <w:rPr>
          <w:rFonts w:hint="eastAsia"/>
        </w:rPr>
        <w:t>деятельности</w:t>
      </w:r>
      <w:r>
        <w:t xml:space="preserve"> </w:t>
      </w:r>
      <w:r>
        <w:rPr>
          <w:rFonts w:hint="eastAsia"/>
        </w:rPr>
        <w:t>и</w:t>
      </w:r>
      <w:r>
        <w:t xml:space="preserve"> </w:t>
      </w:r>
      <w:r>
        <w:rPr>
          <w:rFonts w:hint="eastAsia"/>
        </w:rPr>
        <w:t>формирование</w:t>
      </w:r>
      <w:r>
        <w:t xml:space="preserve"> </w:t>
      </w:r>
      <w:r>
        <w:rPr>
          <w:rFonts w:hint="eastAsia"/>
        </w:rPr>
        <w:t>новых</w:t>
      </w:r>
      <w:r>
        <w:t xml:space="preserve"> </w:t>
      </w:r>
      <w:r>
        <w:rPr>
          <w:rFonts w:hint="eastAsia"/>
        </w:rPr>
        <w:t>индустрий</w:t>
      </w:r>
    </w:p>
    <w:p w14:paraId="749652CF" w14:textId="77777777" w:rsidR="00C623EA" w:rsidRDefault="00C623EA" w:rsidP="00C623EA"/>
    <w:p w14:paraId="45F3D41F" w14:textId="77777777" w:rsidR="00C623EA" w:rsidRDefault="00C623EA" w:rsidP="00C623EA">
      <w:r>
        <w:t xml:space="preserve">1.1. </w:t>
      </w:r>
      <w:r>
        <w:rPr>
          <w:rFonts w:hint="eastAsia"/>
        </w:rPr>
        <w:t>Экономические</w:t>
      </w:r>
      <w:r>
        <w:t xml:space="preserve"> </w:t>
      </w:r>
      <w:r>
        <w:rPr>
          <w:rFonts w:hint="eastAsia"/>
        </w:rPr>
        <w:t>трансформации</w:t>
      </w:r>
      <w:r>
        <w:t xml:space="preserve"> </w:t>
      </w:r>
      <w:r>
        <w:rPr>
          <w:rFonts w:hint="eastAsia"/>
        </w:rPr>
        <w:t>в</w:t>
      </w:r>
      <w:r>
        <w:t xml:space="preserve"> </w:t>
      </w:r>
      <w:r>
        <w:rPr>
          <w:rFonts w:hint="eastAsia"/>
        </w:rPr>
        <w:t>условиях</w:t>
      </w:r>
      <w:r>
        <w:t xml:space="preserve"> </w:t>
      </w:r>
      <w:r>
        <w:rPr>
          <w:rFonts w:hint="eastAsia"/>
        </w:rPr>
        <w:t>современных</w:t>
      </w:r>
      <w:r>
        <w:t xml:space="preserve"> </w:t>
      </w:r>
      <w:r>
        <w:rPr>
          <w:rFonts w:hint="eastAsia"/>
        </w:rPr>
        <w:t>инноваций</w:t>
      </w:r>
      <w:r>
        <w:t xml:space="preserve"> </w:t>
      </w:r>
      <w:r>
        <w:rPr>
          <w:rFonts w:hint="eastAsia"/>
        </w:rPr>
        <w:t>постиндустриального</w:t>
      </w:r>
      <w:r>
        <w:t xml:space="preserve"> </w:t>
      </w:r>
      <w:r>
        <w:rPr>
          <w:rFonts w:hint="eastAsia"/>
        </w:rPr>
        <w:t>общества</w:t>
      </w:r>
    </w:p>
    <w:p w14:paraId="361D8C18" w14:textId="77777777" w:rsidR="00C623EA" w:rsidRDefault="00C623EA" w:rsidP="00C623EA"/>
    <w:p w14:paraId="26943E9A" w14:textId="77777777" w:rsidR="00C623EA" w:rsidRDefault="00C623EA" w:rsidP="00C623EA">
      <w:r>
        <w:t xml:space="preserve">1.2. </w:t>
      </w:r>
      <w:r>
        <w:rPr>
          <w:rFonts w:hint="eastAsia"/>
        </w:rPr>
        <w:t>Креативность</w:t>
      </w:r>
      <w:r>
        <w:t xml:space="preserve"> </w:t>
      </w:r>
      <w:r>
        <w:rPr>
          <w:rFonts w:hint="eastAsia"/>
        </w:rPr>
        <w:t>как</w:t>
      </w:r>
      <w:r>
        <w:t xml:space="preserve"> </w:t>
      </w:r>
      <w:r>
        <w:rPr>
          <w:rFonts w:hint="eastAsia"/>
        </w:rPr>
        <w:t>фактор</w:t>
      </w:r>
      <w:r>
        <w:t xml:space="preserve"> </w:t>
      </w:r>
      <w:r>
        <w:rPr>
          <w:rFonts w:hint="eastAsia"/>
        </w:rPr>
        <w:t>трансформации</w:t>
      </w:r>
      <w:r>
        <w:t xml:space="preserve"> </w:t>
      </w:r>
      <w:r>
        <w:rPr>
          <w:rFonts w:hint="eastAsia"/>
        </w:rPr>
        <w:t>традиционных</w:t>
      </w:r>
      <w:r>
        <w:t xml:space="preserve"> </w:t>
      </w:r>
      <w:r>
        <w:rPr>
          <w:rFonts w:hint="eastAsia"/>
        </w:rPr>
        <w:t>сфер</w:t>
      </w:r>
      <w:r>
        <w:t xml:space="preserve"> </w:t>
      </w:r>
      <w:r>
        <w:rPr>
          <w:rFonts w:hint="eastAsia"/>
        </w:rPr>
        <w:t>экономической</w:t>
      </w:r>
      <w:r>
        <w:t xml:space="preserve"> </w:t>
      </w:r>
      <w:r>
        <w:rPr>
          <w:rFonts w:hint="eastAsia"/>
        </w:rPr>
        <w:t>деятельности</w:t>
      </w:r>
      <w:r>
        <w:t xml:space="preserve"> </w:t>
      </w:r>
      <w:r>
        <w:rPr>
          <w:rFonts w:hint="eastAsia"/>
        </w:rPr>
        <w:t>и</w:t>
      </w:r>
      <w:r>
        <w:t xml:space="preserve"> </w:t>
      </w:r>
      <w:r>
        <w:rPr>
          <w:rFonts w:hint="eastAsia"/>
        </w:rPr>
        <w:t>формирования</w:t>
      </w:r>
      <w:r>
        <w:t xml:space="preserve"> </w:t>
      </w:r>
      <w:r>
        <w:rPr>
          <w:rFonts w:hint="eastAsia"/>
        </w:rPr>
        <w:t>новых</w:t>
      </w:r>
      <w:r>
        <w:t xml:space="preserve"> </w:t>
      </w:r>
      <w:r>
        <w:rPr>
          <w:rFonts w:hint="eastAsia"/>
        </w:rPr>
        <w:t>индустрий</w:t>
      </w:r>
    </w:p>
    <w:p w14:paraId="2032512B" w14:textId="77777777" w:rsidR="00C623EA" w:rsidRDefault="00C623EA" w:rsidP="00C623EA"/>
    <w:p w14:paraId="4560B371" w14:textId="77777777" w:rsidR="00C623EA" w:rsidRDefault="00C623EA" w:rsidP="00C623EA">
      <w:r>
        <w:t xml:space="preserve">1.3. </w:t>
      </w:r>
      <w:r>
        <w:rPr>
          <w:rFonts w:hint="eastAsia"/>
        </w:rPr>
        <w:t>Формирование</w:t>
      </w:r>
      <w:r>
        <w:t xml:space="preserve"> </w:t>
      </w:r>
      <w:r>
        <w:rPr>
          <w:rFonts w:hint="eastAsia"/>
        </w:rPr>
        <w:t>креативного</w:t>
      </w:r>
      <w:r>
        <w:t xml:space="preserve"> </w:t>
      </w:r>
      <w:r>
        <w:rPr>
          <w:rFonts w:hint="eastAsia"/>
        </w:rPr>
        <w:t>класса</w:t>
      </w:r>
      <w:r>
        <w:t xml:space="preserve"> </w:t>
      </w:r>
      <w:r>
        <w:rPr>
          <w:rFonts w:hint="eastAsia"/>
        </w:rPr>
        <w:t>производителей</w:t>
      </w:r>
      <w:r>
        <w:t xml:space="preserve"> </w:t>
      </w:r>
      <w:r>
        <w:rPr>
          <w:rFonts w:hint="eastAsia"/>
        </w:rPr>
        <w:t>и</w:t>
      </w:r>
      <w:r>
        <w:t xml:space="preserve"> </w:t>
      </w:r>
      <w:r>
        <w:rPr>
          <w:rFonts w:hint="eastAsia"/>
        </w:rPr>
        <w:t>потребителей</w:t>
      </w:r>
    </w:p>
    <w:p w14:paraId="29D0C135" w14:textId="77777777" w:rsidR="00C623EA" w:rsidRDefault="00C623EA" w:rsidP="00C623EA"/>
    <w:p w14:paraId="4890C8D9" w14:textId="77777777" w:rsidR="00C623EA" w:rsidRDefault="00C623EA" w:rsidP="00C623EA">
      <w:r>
        <w:rPr>
          <w:rFonts w:hint="eastAsia"/>
        </w:rPr>
        <w:t>в</w:t>
      </w:r>
      <w:r>
        <w:t xml:space="preserve"> </w:t>
      </w:r>
      <w:r>
        <w:rPr>
          <w:rFonts w:hint="eastAsia"/>
        </w:rPr>
        <w:t>экономике</w:t>
      </w:r>
      <w:r>
        <w:t xml:space="preserve"> </w:t>
      </w:r>
      <w:r>
        <w:rPr>
          <w:rFonts w:hint="eastAsia"/>
        </w:rPr>
        <w:t>трансформаций</w:t>
      </w:r>
    </w:p>
    <w:p w14:paraId="75760851" w14:textId="77777777" w:rsidR="00C623EA" w:rsidRDefault="00C623EA" w:rsidP="00C623EA"/>
    <w:p w14:paraId="4C2A0350" w14:textId="77777777" w:rsidR="00C623EA" w:rsidRDefault="00C623EA" w:rsidP="00C623EA">
      <w:r>
        <w:rPr>
          <w:rFonts w:hint="eastAsia"/>
        </w:rPr>
        <w:t>Глава</w:t>
      </w:r>
      <w:r>
        <w:t xml:space="preserve"> 2. </w:t>
      </w:r>
      <w:r>
        <w:rPr>
          <w:rFonts w:hint="eastAsia"/>
        </w:rPr>
        <w:t>Концептуальные</w:t>
      </w:r>
      <w:r>
        <w:t xml:space="preserve"> </w:t>
      </w:r>
      <w:r>
        <w:rPr>
          <w:rFonts w:hint="eastAsia"/>
        </w:rPr>
        <w:t>основы</w:t>
      </w:r>
      <w:r>
        <w:t xml:space="preserve"> </w:t>
      </w:r>
      <w:r>
        <w:rPr>
          <w:rFonts w:hint="eastAsia"/>
        </w:rPr>
        <w:t>формирования</w:t>
      </w:r>
      <w:r>
        <w:t xml:space="preserve"> </w:t>
      </w:r>
      <w:r>
        <w:rPr>
          <w:rFonts w:hint="eastAsia"/>
        </w:rPr>
        <w:t>индустрии</w:t>
      </w:r>
    </w:p>
    <w:p w14:paraId="02CDDF85" w14:textId="77777777" w:rsidR="00C623EA" w:rsidRDefault="00C623EA" w:rsidP="00C623EA"/>
    <w:p w14:paraId="2F04A16C" w14:textId="77777777" w:rsidR="00C623EA" w:rsidRDefault="00C623EA" w:rsidP="00C623EA">
      <w:r>
        <w:rPr>
          <w:rFonts w:hint="eastAsia"/>
        </w:rPr>
        <w:t>деловых</w:t>
      </w:r>
      <w:r>
        <w:t xml:space="preserve"> </w:t>
      </w:r>
      <w:r>
        <w:rPr>
          <w:rFonts w:hint="eastAsia"/>
        </w:rPr>
        <w:t>встреч</w:t>
      </w:r>
      <w:r>
        <w:t xml:space="preserve"> </w:t>
      </w:r>
      <w:r>
        <w:rPr>
          <w:rFonts w:hint="eastAsia"/>
        </w:rPr>
        <w:t>в</w:t>
      </w:r>
      <w:r>
        <w:t xml:space="preserve"> </w:t>
      </w:r>
      <w:r>
        <w:rPr>
          <w:rFonts w:hint="eastAsia"/>
        </w:rPr>
        <w:t>развитии</w:t>
      </w:r>
      <w:r>
        <w:t xml:space="preserve"> </w:t>
      </w:r>
      <w:r>
        <w:rPr>
          <w:rFonts w:hint="eastAsia"/>
        </w:rPr>
        <w:t>экономики</w:t>
      </w:r>
    </w:p>
    <w:p w14:paraId="5FB1773D" w14:textId="77777777" w:rsidR="00C623EA" w:rsidRDefault="00C623EA" w:rsidP="00C623EA"/>
    <w:p w14:paraId="3638492F" w14:textId="77777777" w:rsidR="00C623EA" w:rsidRDefault="00C623EA" w:rsidP="00C623EA">
      <w:r>
        <w:t xml:space="preserve">2.1. </w:t>
      </w:r>
      <w:r>
        <w:rPr>
          <w:rFonts w:hint="eastAsia"/>
        </w:rPr>
        <w:t>Индустрия</w:t>
      </w:r>
      <w:r>
        <w:t xml:space="preserve"> </w:t>
      </w:r>
      <w:r>
        <w:rPr>
          <w:rFonts w:hint="eastAsia"/>
        </w:rPr>
        <w:t>деловых</w:t>
      </w:r>
      <w:r>
        <w:t xml:space="preserve"> </w:t>
      </w:r>
      <w:r>
        <w:rPr>
          <w:rFonts w:hint="eastAsia"/>
        </w:rPr>
        <w:t>встреч</w:t>
      </w:r>
      <w:r>
        <w:t xml:space="preserve">: </w:t>
      </w:r>
      <w:r>
        <w:rPr>
          <w:rFonts w:hint="eastAsia"/>
        </w:rPr>
        <w:t>понятие</w:t>
      </w:r>
      <w:r>
        <w:t xml:space="preserve">, </w:t>
      </w:r>
      <w:r>
        <w:rPr>
          <w:rFonts w:hint="eastAsia"/>
        </w:rPr>
        <w:t>структура</w:t>
      </w:r>
      <w:r>
        <w:t xml:space="preserve">, </w:t>
      </w:r>
      <w:r>
        <w:rPr>
          <w:rFonts w:hint="eastAsia"/>
        </w:rPr>
        <w:t>особенности</w:t>
      </w:r>
      <w:r>
        <w:t xml:space="preserve"> </w:t>
      </w:r>
      <w:r>
        <w:rPr>
          <w:rFonts w:hint="eastAsia"/>
        </w:rPr>
        <w:t>формирования</w:t>
      </w:r>
    </w:p>
    <w:p w14:paraId="285C6ABD" w14:textId="77777777" w:rsidR="00C623EA" w:rsidRDefault="00C623EA" w:rsidP="00C623EA"/>
    <w:p w14:paraId="7C77A641" w14:textId="77777777" w:rsidR="00C623EA" w:rsidRDefault="00C623EA" w:rsidP="00C623EA">
      <w:r>
        <w:t xml:space="preserve">2.2. </w:t>
      </w:r>
      <w:r>
        <w:rPr>
          <w:rFonts w:hint="eastAsia"/>
        </w:rPr>
        <w:t>Индустрия</w:t>
      </w:r>
      <w:r>
        <w:t xml:space="preserve"> </w:t>
      </w:r>
      <w:r>
        <w:rPr>
          <w:rFonts w:hint="eastAsia"/>
        </w:rPr>
        <w:t>деловых</w:t>
      </w:r>
      <w:r>
        <w:t xml:space="preserve"> </w:t>
      </w:r>
      <w:r>
        <w:rPr>
          <w:rFonts w:hint="eastAsia"/>
        </w:rPr>
        <w:t>встреч</w:t>
      </w:r>
      <w:r>
        <w:t xml:space="preserve"> </w:t>
      </w:r>
      <w:r>
        <w:rPr>
          <w:rFonts w:hint="eastAsia"/>
        </w:rPr>
        <w:t>в</w:t>
      </w:r>
      <w:r>
        <w:t xml:space="preserve"> </w:t>
      </w:r>
      <w:r>
        <w:rPr>
          <w:rFonts w:hint="eastAsia"/>
        </w:rPr>
        <w:t>стратегиях</w:t>
      </w:r>
      <w:r>
        <w:t xml:space="preserve"> </w:t>
      </w:r>
      <w:r>
        <w:rPr>
          <w:rFonts w:hint="eastAsia"/>
        </w:rPr>
        <w:t>территориального</w:t>
      </w:r>
      <w:r>
        <w:t xml:space="preserve"> </w:t>
      </w:r>
      <w:r>
        <w:rPr>
          <w:rFonts w:hint="eastAsia"/>
        </w:rPr>
        <w:t>экономического</w:t>
      </w:r>
      <w:r>
        <w:t xml:space="preserve"> </w:t>
      </w:r>
      <w:r>
        <w:rPr>
          <w:rFonts w:hint="eastAsia"/>
        </w:rPr>
        <w:t>развития</w:t>
      </w:r>
    </w:p>
    <w:p w14:paraId="15320467" w14:textId="77777777" w:rsidR="00C623EA" w:rsidRDefault="00C623EA" w:rsidP="00C623EA"/>
    <w:p w14:paraId="3ADF8F67" w14:textId="77777777" w:rsidR="00C623EA" w:rsidRDefault="00C623EA" w:rsidP="00C623EA">
      <w:r>
        <w:t xml:space="preserve">2.3. </w:t>
      </w:r>
      <w:r>
        <w:rPr>
          <w:rFonts w:hint="eastAsia"/>
        </w:rPr>
        <w:t>Особенности</w:t>
      </w:r>
      <w:r>
        <w:t xml:space="preserve"> </w:t>
      </w:r>
      <w:r>
        <w:rPr>
          <w:rFonts w:hint="eastAsia"/>
        </w:rPr>
        <w:t>формирования</w:t>
      </w:r>
      <w:r>
        <w:t xml:space="preserve"> </w:t>
      </w:r>
      <w:r>
        <w:rPr>
          <w:rFonts w:hint="eastAsia"/>
        </w:rPr>
        <w:t>и</w:t>
      </w:r>
      <w:r>
        <w:t xml:space="preserve"> </w:t>
      </w:r>
      <w:r>
        <w:rPr>
          <w:rFonts w:hint="eastAsia"/>
        </w:rPr>
        <w:t>развития</w:t>
      </w:r>
      <w:r>
        <w:t xml:space="preserve"> </w:t>
      </w:r>
      <w:r>
        <w:rPr>
          <w:rFonts w:hint="eastAsia"/>
        </w:rPr>
        <w:t>индустри</w:t>
      </w:r>
      <w:r>
        <w:rPr>
          <w:rFonts w:hint="eastAsia"/>
        </w:rPr>
        <w:lastRenderedPageBreak/>
        <w:t>и</w:t>
      </w:r>
      <w:r>
        <w:t xml:space="preserve"> </w:t>
      </w:r>
      <w:r>
        <w:rPr>
          <w:rFonts w:hint="eastAsia"/>
        </w:rPr>
        <w:t>деловых</w:t>
      </w:r>
      <w:r>
        <w:t xml:space="preserve"> </w:t>
      </w:r>
      <w:r>
        <w:rPr>
          <w:rFonts w:hint="eastAsia"/>
        </w:rPr>
        <w:t>встреч</w:t>
      </w:r>
    </w:p>
    <w:p w14:paraId="2D8D2DCC" w14:textId="77777777" w:rsidR="00C623EA" w:rsidRDefault="00C623EA" w:rsidP="00C623EA"/>
    <w:p w14:paraId="1C22BA9C" w14:textId="77777777" w:rsidR="00C623EA" w:rsidRDefault="00C623EA" w:rsidP="00C623EA">
      <w:r>
        <w:rPr>
          <w:rFonts w:hint="eastAsia"/>
        </w:rPr>
        <w:t>в</w:t>
      </w:r>
      <w:r>
        <w:t xml:space="preserve"> </w:t>
      </w:r>
      <w:r>
        <w:rPr>
          <w:rFonts w:hint="eastAsia"/>
        </w:rPr>
        <w:t>Санкт</w:t>
      </w:r>
      <w:r>
        <w:t>-</w:t>
      </w:r>
      <w:r>
        <w:rPr>
          <w:rFonts w:hint="eastAsia"/>
        </w:rPr>
        <w:t>Петербурге</w:t>
      </w:r>
    </w:p>
    <w:p w14:paraId="7B5DC1CB" w14:textId="77777777" w:rsidR="00C623EA" w:rsidRDefault="00C623EA" w:rsidP="00C623EA"/>
    <w:p w14:paraId="56E081C1" w14:textId="77777777" w:rsidR="00C623EA" w:rsidRDefault="00C623EA" w:rsidP="00C623EA">
      <w:r>
        <w:rPr>
          <w:rFonts w:hint="eastAsia"/>
        </w:rPr>
        <w:t>Глава</w:t>
      </w:r>
      <w:r>
        <w:t xml:space="preserve"> 3. </w:t>
      </w:r>
      <w:r>
        <w:rPr>
          <w:rFonts w:hint="eastAsia"/>
        </w:rPr>
        <w:t>Формирование</w:t>
      </w:r>
      <w:r>
        <w:t xml:space="preserve"> </w:t>
      </w:r>
      <w:r>
        <w:rPr>
          <w:rFonts w:hint="eastAsia"/>
        </w:rPr>
        <w:t>системы</w:t>
      </w:r>
      <w:r>
        <w:t xml:space="preserve"> </w:t>
      </w:r>
      <w:r>
        <w:rPr>
          <w:rFonts w:hint="eastAsia"/>
        </w:rPr>
        <w:t>обеспечения</w:t>
      </w:r>
      <w:r>
        <w:t xml:space="preserve"> </w:t>
      </w:r>
      <w:r>
        <w:rPr>
          <w:rFonts w:hint="eastAsia"/>
        </w:rPr>
        <w:t>качества</w:t>
      </w:r>
      <w:r>
        <w:t xml:space="preserve"> </w:t>
      </w:r>
      <w:r>
        <w:rPr>
          <w:rFonts w:hint="eastAsia"/>
        </w:rPr>
        <w:t>деятельности</w:t>
      </w:r>
      <w:r>
        <w:t xml:space="preserve"> </w:t>
      </w:r>
      <w:r>
        <w:rPr>
          <w:rFonts w:hint="eastAsia"/>
        </w:rPr>
        <w:t>организаций</w:t>
      </w:r>
      <w:r>
        <w:t xml:space="preserve"> </w:t>
      </w:r>
      <w:r>
        <w:rPr>
          <w:rFonts w:hint="eastAsia"/>
        </w:rPr>
        <w:t>индустрии</w:t>
      </w:r>
      <w:r>
        <w:t xml:space="preserve"> </w:t>
      </w:r>
      <w:r>
        <w:rPr>
          <w:rFonts w:hint="eastAsia"/>
        </w:rPr>
        <w:t>деловых</w:t>
      </w:r>
      <w:r>
        <w:t xml:space="preserve"> </w:t>
      </w:r>
      <w:r>
        <w:rPr>
          <w:rFonts w:hint="eastAsia"/>
        </w:rPr>
        <w:t>встреч</w:t>
      </w:r>
    </w:p>
    <w:p w14:paraId="7DDEB070" w14:textId="77777777" w:rsidR="00C623EA" w:rsidRDefault="00C623EA" w:rsidP="00C623EA"/>
    <w:p w14:paraId="6323A508" w14:textId="77777777" w:rsidR="00C623EA" w:rsidRDefault="00C623EA" w:rsidP="00C623EA">
      <w:r>
        <w:t xml:space="preserve">3.1. </w:t>
      </w:r>
      <w:r>
        <w:rPr>
          <w:rFonts w:hint="eastAsia"/>
        </w:rPr>
        <w:t>Целеполагание</w:t>
      </w:r>
      <w:r>
        <w:t xml:space="preserve"> </w:t>
      </w:r>
      <w:r>
        <w:rPr>
          <w:rFonts w:hint="eastAsia"/>
        </w:rPr>
        <w:t>обеспечения</w:t>
      </w:r>
      <w:r>
        <w:t xml:space="preserve"> </w:t>
      </w:r>
      <w:r>
        <w:rPr>
          <w:rFonts w:hint="eastAsia"/>
        </w:rPr>
        <w:t>качества</w:t>
      </w:r>
      <w:r>
        <w:t xml:space="preserve"> </w:t>
      </w:r>
      <w:r>
        <w:rPr>
          <w:rFonts w:hint="eastAsia"/>
        </w:rPr>
        <w:t>деятельности</w:t>
      </w:r>
      <w:r>
        <w:t xml:space="preserve"> </w:t>
      </w:r>
      <w:r>
        <w:rPr>
          <w:rFonts w:hint="eastAsia"/>
        </w:rPr>
        <w:t>организаций</w:t>
      </w:r>
      <w:r>
        <w:t xml:space="preserve"> </w:t>
      </w:r>
      <w:r>
        <w:rPr>
          <w:rFonts w:hint="eastAsia"/>
        </w:rPr>
        <w:t>индустрии</w:t>
      </w:r>
      <w:r>
        <w:t xml:space="preserve"> </w:t>
      </w:r>
      <w:r>
        <w:rPr>
          <w:rFonts w:hint="eastAsia"/>
        </w:rPr>
        <w:t>деловых</w:t>
      </w:r>
      <w:r>
        <w:t xml:space="preserve"> </w:t>
      </w:r>
      <w:r>
        <w:rPr>
          <w:rFonts w:hint="eastAsia"/>
        </w:rPr>
        <w:t>встреч</w:t>
      </w:r>
    </w:p>
    <w:p w14:paraId="697F16EB" w14:textId="77777777" w:rsidR="00C623EA" w:rsidRDefault="00C623EA" w:rsidP="00C623EA"/>
    <w:p w14:paraId="4B9F2E9B" w14:textId="77777777" w:rsidR="00C623EA" w:rsidRDefault="00C623EA" w:rsidP="00C623EA">
      <w:r>
        <w:t xml:space="preserve">3.2. </w:t>
      </w:r>
      <w:r>
        <w:rPr>
          <w:rFonts w:hint="eastAsia"/>
        </w:rPr>
        <w:t>Стандартизация</w:t>
      </w:r>
      <w:r>
        <w:t xml:space="preserve"> </w:t>
      </w:r>
      <w:r>
        <w:rPr>
          <w:rFonts w:hint="eastAsia"/>
        </w:rPr>
        <w:t>и</w:t>
      </w:r>
      <w:r>
        <w:t xml:space="preserve"> </w:t>
      </w:r>
      <w:r>
        <w:rPr>
          <w:rFonts w:hint="eastAsia"/>
        </w:rPr>
        <w:t>сертификация</w:t>
      </w:r>
      <w:r>
        <w:t xml:space="preserve"> </w:t>
      </w:r>
      <w:r>
        <w:rPr>
          <w:rFonts w:hint="eastAsia"/>
        </w:rPr>
        <w:t>в</w:t>
      </w:r>
      <w:r>
        <w:t xml:space="preserve"> </w:t>
      </w:r>
      <w:r>
        <w:rPr>
          <w:rFonts w:hint="eastAsia"/>
        </w:rPr>
        <w:t>обеспечении</w:t>
      </w:r>
      <w:r>
        <w:t xml:space="preserve"> </w:t>
      </w:r>
      <w:r>
        <w:rPr>
          <w:rFonts w:hint="eastAsia"/>
        </w:rPr>
        <w:t>качества</w:t>
      </w:r>
      <w:r>
        <w:t xml:space="preserve"> </w:t>
      </w:r>
      <w:r>
        <w:rPr>
          <w:rFonts w:hint="eastAsia"/>
        </w:rPr>
        <w:t>деятельности</w:t>
      </w:r>
      <w:r>
        <w:t xml:space="preserve"> </w:t>
      </w:r>
      <w:r>
        <w:rPr>
          <w:rFonts w:hint="eastAsia"/>
        </w:rPr>
        <w:t>организаций</w:t>
      </w:r>
      <w:r>
        <w:t xml:space="preserve"> </w:t>
      </w:r>
      <w:r>
        <w:rPr>
          <w:rFonts w:hint="eastAsia"/>
        </w:rPr>
        <w:t>индустрии</w:t>
      </w:r>
      <w:r>
        <w:t xml:space="preserve"> </w:t>
      </w:r>
      <w:r>
        <w:rPr>
          <w:rFonts w:hint="eastAsia"/>
        </w:rPr>
        <w:t>деловых</w:t>
      </w:r>
      <w:r>
        <w:t xml:space="preserve"> </w:t>
      </w:r>
      <w:r>
        <w:rPr>
          <w:rFonts w:hint="eastAsia"/>
        </w:rPr>
        <w:t>встреч</w:t>
      </w:r>
    </w:p>
    <w:p w14:paraId="34CBC61A" w14:textId="77777777" w:rsidR="00C623EA" w:rsidRDefault="00C623EA" w:rsidP="00C623EA"/>
    <w:p w14:paraId="087BAC77" w14:textId="77777777" w:rsidR="00C623EA" w:rsidRDefault="00C623EA" w:rsidP="00C623EA">
      <w:r>
        <w:t xml:space="preserve">3.3. </w:t>
      </w:r>
      <w:r>
        <w:rPr>
          <w:rFonts w:hint="eastAsia"/>
        </w:rPr>
        <w:t>Принципы</w:t>
      </w:r>
      <w:r>
        <w:t xml:space="preserve"> </w:t>
      </w:r>
      <w:r>
        <w:rPr>
          <w:rFonts w:hint="eastAsia"/>
        </w:rPr>
        <w:t>и</w:t>
      </w:r>
      <w:r>
        <w:t xml:space="preserve"> </w:t>
      </w:r>
      <w:r>
        <w:rPr>
          <w:rFonts w:hint="eastAsia"/>
        </w:rPr>
        <w:t>алгоритм</w:t>
      </w:r>
      <w:r>
        <w:t xml:space="preserve"> </w:t>
      </w:r>
      <w:r>
        <w:rPr>
          <w:rFonts w:hint="eastAsia"/>
        </w:rPr>
        <w:t>оценки</w:t>
      </w:r>
      <w:r>
        <w:t xml:space="preserve"> </w:t>
      </w:r>
      <w:r>
        <w:rPr>
          <w:rFonts w:hint="eastAsia"/>
        </w:rPr>
        <w:t>качества</w:t>
      </w:r>
      <w:r>
        <w:t xml:space="preserve"> </w:t>
      </w:r>
      <w:r>
        <w:rPr>
          <w:rFonts w:hint="eastAsia"/>
        </w:rPr>
        <w:t>организаций</w:t>
      </w:r>
      <w:r>
        <w:t xml:space="preserve"> </w:t>
      </w:r>
      <w:r>
        <w:rPr>
          <w:rFonts w:hint="eastAsia"/>
        </w:rPr>
        <w:t>индустрии</w:t>
      </w:r>
      <w:r>
        <w:t xml:space="preserve"> </w:t>
      </w:r>
      <w:r>
        <w:rPr>
          <w:rFonts w:hint="eastAsia"/>
        </w:rPr>
        <w:t>деловых</w:t>
      </w:r>
      <w:r>
        <w:t xml:space="preserve"> </w:t>
      </w:r>
      <w:r>
        <w:rPr>
          <w:rFonts w:hint="eastAsia"/>
        </w:rPr>
        <w:t>встреч</w:t>
      </w:r>
    </w:p>
    <w:p w14:paraId="0B93FC9E" w14:textId="77777777" w:rsidR="00C623EA" w:rsidRDefault="00C623EA" w:rsidP="00C623EA"/>
    <w:p w14:paraId="474EF365" w14:textId="77777777" w:rsidR="00C623EA" w:rsidRDefault="00C623EA" w:rsidP="00C623EA">
      <w:r>
        <w:t xml:space="preserve">3.4. </w:t>
      </w:r>
      <w:r>
        <w:rPr>
          <w:rFonts w:hint="eastAsia"/>
        </w:rPr>
        <w:t>Модель</w:t>
      </w:r>
      <w:r>
        <w:t xml:space="preserve"> </w:t>
      </w:r>
      <w:r>
        <w:rPr>
          <w:rFonts w:hint="eastAsia"/>
        </w:rPr>
        <w:t>системы</w:t>
      </w:r>
      <w:r>
        <w:t xml:space="preserve"> </w:t>
      </w:r>
      <w:r>
        <w:rPr>
          <w:rFonts w:hint="eastAsia"/>
        </w:rPr>
        <w:t>управления</w:t>
      </w:r>
      <w:r>
        <w:t xml:space="preserve"> </w:t>
      </w:r>
      <w:r>
        <w:rPr>
          <w:rFonts w:hint="eastAsia"/>
        </w:rPr>
        <w:t>качеством</w:t>
      </w:r>
      <w:r>
        <w:t xml:space="preserve"> </w:t>
      </w:r>
      <w:r>
        <w:rPr>
          <w:rFonts w:hint="eastAsia"/>
        </w:rPr>
        <w:t>деятельности</w:t>
      </w:r>
      <w:r>
        <w:t xml:space="preserve"> </w:t>
      </w:r>
      <w:r>
        <w:rPr>
          <w:rFonts w:hint="eastAsia"/>
        </w:rPr>
        <w:t>организаций</w:t>
      </w:r>
      <w:r>
        <w:t xml:space="preserve"> </w:t>
      </w:r>
      <w:r>
        <w:rPr>
          <w:rFonts w:hint="eastAsia"/>
        </w:rPr>
        <w:t>индустрии</w:t>
      </w:r>
      <w:r>
        <w:t xml:space="preserve"> </w:t>
      </w:r>
      <w:r>
        <w:rPr>
          <w:rFonts w:hint="eastAsia"/>
        </w:rPr>
        <w:t>деловых</w:t>
      </w:r>
      <w:r>
        <w:t xml:space="preserve"> </w:t>
      </w:r>
      <w:r>
        <w:rPr>
          <w:rFonts w:hint="eastAsia"/>
        </w:rPr>
        <w:t>встреч</w:t>
      </w:r>
    </w:p>
    <w:p w14:paraId="3ADC33CC" w14:textId="77777777" w:rsidR="00C623EA" w:rsidRDefault="00C623EA" w:rsidP="00C623EA"/>
    <w:p w14:paraId="2CBBE53D" w14:textId="77777777" w:rsidR="00C623EA" w:rsidRDefault="00C623EA" w:rsidP="00C623EA">
      <w:r>
        <w:rPr>
          <w:rFonts w:hint="eastAsia"/>
        </w:rPr>
        <w:t>Глава</w:t>
      </w:r>
      <w:r>
        <w:t xml:space="preserve"> 4. </w:t>
      </w:r>
      <w:r>
        <w:rPr>
          <w:rFonts w:hint="eastAsia"/>
        </w:rPr>
        <w:t>Подготовка</w:t>
      </w:r>
      <w:r>
        <w:t xml:space="preserve"> </w:t>
      </w:r>
      <w:r>
        <w:rPr>
          <w:rFonts w:hint="eastAsia"/>
        </w:rPr>
        <w:t>кадров</w:t>
      </w:r>
      <w:r>
        <w:t xml:space="preserve"> </w:t>
      </w:r>
      <w:r>
        <w:rPr>
          <w:rFonts w:hint="eastAsia"/>
        </w:rPr>
        <w:t>в</w:t>
      </w:r>
      <w:r>
        <w:t xml:space="preserve"> </w:t>
      </w:r>
      <w:r>
        <w:rPr>
          <w:rFonts w:hint="eastAsia"/>
        </w:rPr>
        <w:t>системе</w:t>
      </w:r>
      <w:r>
        <w:t xml:space="preserve"> </w:t>
      </w:r>
      <w:r>
        <w:rPr>
          <w:rFonts w:hint="eastAsia"/>
        </w:rPr>
        <w:t>обеспечения</w:t>
      </w:r>
      <w:r>
        <w:t xml:space="preserve"> </w:t>
      </w:r>
      <w:r>
        <w:rPr>
          <w:rFonts w:hint="eastAsia"/>
        </w:rPr>
        <w:t>качества</w:t>
      </w:r>
      <w:r>
        <w:t xml:space="preserve"> </w:t>
      </w:r>
      <w:r>
        <w:rPr>
          <w:rFonts w:hint="eastAsia"/>
        </w:rPr>
        <w:t>деятельности</w:t>
      </w:r>
      <w:r>
        <w:t xml:space="preserve"> </w:t>
      </w:r>
      <w:r>
        <w:rPr>
          <w:rFonts w:hint="eastAsia"/>
        </w:rPr>
        <w:t>в</w:t>
      </w:r>
      <w:r>
        <w:t xml:space="preserve"> </w:t>
      </w:r>
      <w:r>
        <w:rPr>
          <w:rFonts w:hint="eastAsia"/>
        </w:rPr>
        <w:t>индустрии</w:t>
      </w:r>
      <w:r>
        <w:t xml:space="preserve"> </w:t>
      </w:r>
      <w:r>
        <w:rPr>
          <w:rFonts w:hint="eastAsia"/>
        </w:rPr>
        <w:t>деловых</w:t>
      </w:r>
      <w:r>
        <w:t xml:space="preserve"> </w:t>
      </w:r>
      <w:r>
        <w:rPr>
          <w:rFonts w:hint="eastAsia"/>
        </w:rPr>
        <w:t>встреч</w:t>
      </w:r>
    </w:p>
    <w:p w14:paraId="3F561D9E" w14:textId="77777777" w:rsidR="00C623EA" w:rsidRDefault="00C623EA" w:rsidP="00C623EA"/>
    <w:p w14:paraId="65BB02AC" w14:textId="77777777" w:rsidR="00C623EA" w:rsidRDefault="00C623EA" w:rsidP="00C623EA">
      <w:r>
        <w:t xml:space="preserve">4.1. </w:t>
      </w:r>
      <w:r>
        <w:rPr>
          <w:rFonts w:hint="eastAsia"/>
        </w:rPr>
        <w:t>Оценка</w:t>
      </w:r>
      <w:r>
        <w:t xml:space="preserve"> </w:t>
      </w:r>
      <w:r>
        <w:rPr>
          <w:rFonts w:hint="eastAsia"/>
        </w:rPr>
        <w:t>качества</w:t>
      </w:r>
      <w:r>
        <w:t xml:space="preserve"> </w:t>
      </w:r>
      <w:r>
        <w:rPr>
          <w:rFonts w:hint="eastAsia"/>
        </w:rPr>
        <w:t>подготовки</w:t>
      </w:r>
      <w:r>
        <w:t xml:space="preserve"> </w:t>
      </w:r>
      <w:r>
        <w:rPr>
          <w:rFonts w:hint="eastAsia"/>
        </w:rPr>
        <w:t>профессиональных</w:t>
      </w:r>
      <w:r>
        <w:t xml:space="preserve"> </w:t>
      </w:r>
      <w:r>
        <w:rPr>
          <w:rFonts w:hint="eastAsia"/>
        </w:rPr>
        <w:t>кадров</w:t>
      </w:r>
    </w:p>
    <w:p w14:paraId="52627D3D" w14:textId="77777777" w:rsidR="00C623EA" w:rsidRDefault="00C623EA" w:rsidP="00C623EA"/>
    <w:p w14:paraId="276B778F" w14:textId="77777777" w:rsidR="00C623EA" w:rsidRDefault="00C623EA" w:rsidP="00C623EA">
      <w:r>
        <w:rPr>
          <w:rFonts w:hint="eastAsia"/>
        </w:rPr>
        <w:t>в</w:t>
      </w:r>
      <w:r>
        <w:t xml:space="preserve"> </w:t>
      </w:r>
      <w:r>
        <w:rPr>
          <w:rFonts w:hint="eastAsia"/>
        </w:rPr>
        <w:t>индустрии</w:t>
      </w:r>
      <w:r>
        <w:t xml:space="preserve"> </w:t>
      </w:r>
      <w:r>
        <w:rPr>
          <w:rFonts w:hint="eastAsia"/>
        </w:rPr>
        <w:t>деловых</w:t>
      </w:r>
      <w:r>
        <w:t xml:space="preserve"> </w:t>
      </w:r>
      <w:r>
        <w:rPr>
          <w:rFonts w:hint="eastAsia"/>
        </w:rPr>
        <w:t>встреч</w:t>
      </w:r>
      <w:r>
        <w:t xml:space="preserve">: </w:t>
      </w:r>
      <w:r>
        <w:rPr>
          <w:rFonts w:hint="eastAsia"/>
        </w:rPr>
        <w:t>зарубежный</w:t>
      </w:r>
      <w:r>
        <w:t xml:space="preserve"> </w:t>
      </w:r>
      <w:r>
        <w:rPr>
          <w:rFonts w:hint="eastAsia"/>
        </w:rPr>
        <w:t>и</w:t>
      </w:r>
      <w:r>
        <w:t xml:space="preserve"> </w:t>
      </w:r>
      <w:r>
        <w:rPr>
          <w:rFonts w:hint="eastAsia"/>
        </w:rPr>
        <w:t>российский</w:t>
      </w:r>
      <w:r>
        <w:t xml:space="preserve"> </w:t>
      </w:r>
      <w:r>
        <w:rPr>
          <w:rFonts w:hint="eastAsia"/>
        </w:rPr>
        <w:t>опыт</w:t>
      </w:r>
    </w:p>
    <w:p w14:paraId="60D68017" w14:textId="77777777" w:rsidR="00C623EA" w:rsidRDefault="00C623EA" w:rsidP="00C623EA"/>
    <w:p w14:paraId="1FFCD5B6" w14:textId="77777777" w:rsidR="00C623EA" w:rsidRDefault="00C623EA" w:rsidP="00C623EA">
      <w:r>
        <w:t xml:space="preserve">4.2. </w:t>
      </w:r>
      <w:r>
        <w:rPr>
          <w:rFonts w:hint="eastAsia"/>
        </w:rPr>
        <w:t>Разработка</w:t>
      </w:r>
      <w:r>
        <w:t xml:space="preserve"> </w:t>
      </w:r>
      <w:r>
        <w:rPr>
          <w:rFonts w:hint="eastAsia"/>
        </w:rPr>
        <w:t>профессиональных</w:t>
      </w:r>
      <w:r>
        <w:t xml:space="preserve"> </w:t>
      </w:r>
      <w:r>
        <w:rPr>
          <w:rFonts w:hint="eastAsia"/>
        </w:rPr>
        <w:t>стандартов</w:t>
      </w:r>
      <w:r>
        <w:t xml:space="preserve"> </w:t>
      </w:r>
      <w:r>
        <w:rPr>
          <w:rFonts w:hint="eastAsia"/>
        </w:rPr>
        <w:t>для</w:t>
      </w:r>
      <w:r>
        <w:t xml:space="preserve"> </w:t>
      </w:r>
      <w:r>
        <w:rPr>
          <w:rFonts w:hint="eastAsia"/>
        </w:rPr>
        <w:t>индустрии</w:t>
      </w:r>
    </w:p>
    <w:p w14:paraId="419F7B69" w14:textId="77777777" w:rsidR="00C623EA" w:rsidRDefault="00C623EA" w:rsidP="00C623EA"/>
    <w:p w14:paraId="1E4E5240" w14:textId="77777777" w:rsidR="00C623EA" w:rsidRDefault="00C623EA" w:rsidP="00C623EA">
      <w:r>
        <w:rPr>
          <w:rFonts w:hint="eastAsia"/>
        </w:rPr>
        <w:t>деловых</w:t>
      </w:r>
      <w:r>
        <w:t xml:space="preserve"> </w:t>
      </w:r>
      <w:r>
        <w:rPr>
          <w:rFonts w:hint="eastAsia"/>
        </w:rPr>
        <w:t>встреч</w:t>
      </w:r>
    </w:p>
    <w:p w14:paraId="3DB61254" w14:textId="77777777" w:rsidR="00C623EA" w:rsidRDefault="00C623EA" w:rsidP="00C623EA"/>
    <w:p w14:paraId="0CE9F962" w14:textId="77777777" w:rsidR="00C623EA" w:rsidRDefault="00C623EA" w:rsidP="00C623EA">
      <w:r>
        <w:lastRenderedPageBreak/>
        <w:t xml:space="preserve">4.3. </w:t>
      </w:r>
      <w:r>
        <w:rPr>
          <w:rFonts w:hint="eastAsia"/>
        </w:rPr>
        <w:t>Концептуальные</w:t>
      </w:r>
      <w:r>
        <w:t xml:space="preserve"> </w:t>
      </w:r>
      <w:r>
        <w:rPr>
          <w:rFonts w:hint="eastAsia"/>
        </w:rPr>
        <w:t>основы</w:t>
      </w:r>
      <w:r>
        <w:t xml:space="preserve"> </w:t>
      </w:r>
      <w:r>
        <w:rPr>
          <w:rFonts w:hint="eastAsia"/>
        </w:rPr>
        <w:t>формирования</w:t>
      </w:r>
      <w:r>
        <w:t xml:space="preserve"> </w:t>
      </w:r>
      <w:r>
        <w:rPr>
          <w:rFonts w:hint="eastAsia"/>
        </w:rPr>
        <w:t>многоуровневой</w:t>
      </w:r>
      <w:r>
        <w:t xml:space="preserve"> </w:t>
      </w:r>
      <w:r>
        <w:rPr>
          <w:rFonts w:hint="eastAsia"/>
        </w:rPr>
        <w:t>системы</w:t>
      </w:r>
      <w:r>
        <w:t xml:space="preserve"> </w:t>
      </w:r>
      <w:r>
        <w:rPr>
          <w:rFonts w:hint="eastAsia"/>
        </w:rPr>
        <w:t>подготовки</w:t>
      </w:r>
      <w:r>
        <w:t xml:space="preserve"> </w:t>
      </w:r>
      <w:r>
        <w:rPr>
          <w:rFonts w:hint="eastAsia"/>
        </w:rPr>
        <w:t>кадров</w:t>
      </w:r>
      <w:r>
        <w:t xml:space="preserve"> </w:t>
      </w:r>
      <w:r>
        <w:rPr>
          <w:rFonts w:hint="eastAsia"/>
        </w:rPr>
        <w:t>для</w:t>
      </w:r>
      <w:r>
        <w:t xml:space="preserve"> </w:t>
      </w:r>
      <w:r>
        <w:rPr>
          <w:rFonts w:hint="eastAsia"/>
        </w:rPr>
        <w:t>индустрии</w:t>
      </w:r>
      <w:r>
        <w:t xml:space="preserve"> </w:t>
      </w:r>
      <w:r>
        <w:rPr>
          <w:rFonts w:hint="eastAsia"/>
        </w:rPr>
        <w:t>деловых</w:t>
      </w:r>
      <w:r>
        <w:t xml:space="preserve"> </w:t>
      </w:r>
      <w:r>
        <w:rPr>
          <w:rFonts w:hint="eastAsia"/>
        </w:rPr>
        <w:t>встреч</w:t>
      </w:r>
    </w:p>
    <w:p w14:paraId="0710E86A" w14:textId="77777777" w:rsidR="00C623EA" w:rsidRDefault="00C623EA" w:rsidP="00C623EA"/>
    <w:p w14:paraId="2EB0ECBF" w14:textId="77777777" w:rsidR="00C623EA" w:rsidRDefault="00C623EA" w:rsidP="00C623EA">
      <w:r>
        <w:rPr>
          <w:rFonts w:hint="eastAsia"/>
        </w:rPr>
        <w:t>Заключение</w:t>
      </w:r>
    </w:p>
    <w:p w14:paraId="547724BE" w14:textId="77777777" w:rsidR="00C623EA" w:rsidRDefault="00C623EA" w:rsidP="00C623EA"/>
    <w:p w14:paraId="79C96031" w14:textId="77777777" w:rsidR="00C623EA" w:rsidRDefault="00C623EA" w:rsidP="00C623EA">
      <w:r>
        <w:rPr>
          <w:rFonts w:hint="eastAsia"/>
        </w:rPr>
        <w:t>Библиографический</w:t>
      </w:r>
      <w:r>
        <w:t xml:space="preserve"> </w:t>
      </w:r>
      <w:r>
        <w:rPr>
          <w:rFonts w:hint="eastAsia"/>
        </w:rPr>
        <w:t>список</w:t>
      </w:r>
    </w:p>
    <w:p w14:paraId="3D7C2978" w14:textId="77777777" w:rsidR="00C623EA" w:rsidRDefault="00C623EA" w:rsidP="00C623EA"/>
    <w:p w14:paraId="5F4FA933" w14:textId="77777777" w:rsidR="00C623EA" w:rsidRDefault="00C623EA" w:rsidP="00C623EA">
      <w:r>
        <w:rPr>
          <w:rFonts w:hint="eastAsia"/>
        </w:rPr>
        <w:t>Приложения</w:t>
      </w:r>
    </w:p>
    <w:p w14:paraId="0E1AE3BF" w14:textId="77777777" w:rsidR="00C623EA" w:rsidRDefault="00C623EA" w:rsidP="00C623EA"/>
    <w:p w14:paraId="389FBE2D" w14:textId="77777777" w:rsidR="00C623EA" w:rsidRDefault="00C623EA" w:rsidP="00C623EA">
      <w:r>
        <w:rPr>
          <w:rFonts w:hint="eastAsia"/>
        </w:rPr>
        <w:t>Приложение</w:t>
      </w:r>
      <w:r>
        <w:t xml:space="preserve"> </w:t>
      </w:r>
      <w:r>
        <w:rPr>
          <w:rFonts w:hint="eastAsia"/>
        </w:rPr>
        <w:t>А</w:t>
      </w:r>
      <w:r>
        <w:t xml:space="preserve">. </w:t>
      </w:r>
      <w:r>
        <w:rPr>
          <w:rFonts w:hint="eastAsia"/>
        </w:rPr>
        <w:t>Анализ</w:t>
      </w:r>
      <w:r>
        <w:t xml:space="preserve"> </w:t>
      </w:r>
      <w:r>
        <w:rPr>
          <w:rFonts w:hint="eastAsia"/>
        </w:rPr>
        <w:t>рисков</w:t>
      </w:r>
      <w:r>
        <w:t xml:space="preserve"> </w:t>
      </w:r>
      <w:r>
        <w:rPr>
          <w:rFonts w:hint="eastAsia"/>
        </w:rPr>
        <w:t>и</w:t>
      </w:r>
      <w:r>
        <w:t xml:space="preserve"> </w:t>
      </w:r>
      <w:r>
        <w:rPr>
          <w:rFonts w:hint="eastAsia"/>
        </w:rPr>
        <w:t>возможностей</w:t>
      </w:r>
      <w:r>
        <w:t xml:space="preserve"> </w:t>
      </w:r>
      <w:r>
        <w:rPr>
          <w:rFonts w:hint="eastAsia"/>
        </w:rPr>
        <w:t>функционирования</w:t>
      </w:r>
      <w:r>
        <w:t xml:space="preserve"> </w:t>
      </w:r>
      <w:r>
        <w:rPr>
          <w:rFonts w:hint="eastAsia"/>
        </w:rPr>
        <w:t>индустрии</w:t>
      </w:r>
      <w:r>
        <w:t xml:space="preserve"> </w:t>
      </w:r>
      <w:r>
        <w:rPr>
          <w:rFonts w:hint="eastAsia"/>
        </w:rPr>
        <w:t>деловых</w:t>
      </w:r>
      <w:r>
        <w:t xml:space="preserve"> </w:t>
      </w:r>
      <w:r>
        <w:rPr>
          <w:rFonts w:hint="eastAsia"/>
        </w:rPr>
        <w:t>встреч</w:t>
      </w:r>
      <w:r>
        <w:t xml:space="preserve"> </w:t>
      </w:r>
      <w:r>
        <w:rPr>
          <w:rFonts w:hint="eastAsia"/>
        </w:rPr>
        <w:t>Санкт</w:t>
      </w:r>
      <w:r>
        <w:t>-</w:t>
      </w:r>
      <w:r>
        <w:rPr>
          <w:rFonts w:hint="eastAsia"/>
        </w:rPr>
        <w:t>Петербурга</w:t>
      </w:r>
      <w:r>
        <w:t xml:space="preserve"> </w:t>
      </w:r>
      <w:r>
        <w:rPr>
          <w:rFonts w:hint="eastAsia"/>
        </w:rPr>
        <w:t>во</w:t>
      </w:r>
      <w:r>
        <w:t xml:space="preserve"> </w:t>
      </w:r>
      <w:r>
        <w:rPr>
          <w:rFonts w:hint="eastAsia"/>
        </w:rPr>
        <w:t>внешней</w:t>
      </w:r>
    </w:p>
    <w:p w14:paraId="634F8921" w14:textId="77777777" w:rsidR="00C623EA" w:rsidRDefault="00C623EA" w:rsidP="00C623EA"/>
    <w:p w14:paraId="7D4CAD72" w14:textId="77777777" w:rsidR="00C623EA" w:rsidRDefault="00C623EA" w:rsidP="00C623EA">
      <w:r>
        <w:rPr>
          <w:rFonts w:hint="eastAsia"/>
        </w:rPr>
        <w:t>и</w:t>
      </w:r>
      <w:r>
        <w:t xml:space="preserve"> </w:t>
      </w:r>
      <w:r>
        <w:rPr>
          <w:rFonts w:hint="eastAsia"/>
        </w:rPr>
        <w:t>внутренней</w:t>
      </w:r>
      <w:r>
        <w:t xml:space="preserve"> </w:t>
      </w:r>
      <w:r>
        <w:rPr>
          <w:rFonts w:hint="eastAsia"/>
        </w:rPr>
        <w:t>среде</w:t>
      </w:r>
    </w:p>
    <w:p w14:paraId="01A6F54A" w14:textId="77777777" w:rsidR="00C623EA" w:rsidRDefault="00C623EA" w:rsidP="00C623EA"/>
    <w:p w14:paraId="7D1CC98F" w14:textId="77777777" w:rsidR="00C623EA" w:rsidRDefault="00C623EA" w:rsidP="00C623EA">
      <w:r>
        <w:rPr>
          <w:rFonts w:hint="eastAsia"/>
        </w:rPr>
        <w:t>Приложение</w:t>
      </w:r>
      <w:r>
        <w:t xml:space="preserve"> </w:t>
      </w:r>
      <w:r>
        <w:rPr>
          <w:rFonts w:hint="eastAsia"/>
        </w:rPr>
        <w:t>В</w:t>
      </w:r>
      <w:r>
        <w:t xml:space="preserve">. </w:t>
      </w:r>
      <w:r>
        <w:rPr>
          <w:rFonts w:hint="eastAsia"/>
        </w:rPr>
        <w:t>Проект</w:t>
      </w:r>
      <w:r>
        <w:t xml:space="preserve"> </w:t>
      </w:r>
      <w:r>
        <w:rPr>
          <w:rFonts w:hint="eastAsia"/>
        </w:rPr>
        <w:t>профессионального</w:t>
      </w:r>
      <w:r>
        <w:t xml:space="preserve"> </w:t>
      </w:r>
      <w:r>
        <w:rPr>
          <w:rFonts w:hint="eastAsia"/>
        </w:rPr>
        <w:t>стандарта</w:t>
      </w:r>
      <w:r>
        <w:t xml:space="preserve"> </w:t>
      </w:r>
      <w:r>
        <w:rPr>
          <w:rFonts w:hint="eastAsia"/>
        </w:rPr>
        <w:t>«</w:t>
      </w:r>
      <w:r>
        <w:rPr>
          <w:rFonts w:hint="eastAsia"/>
        </w:rPr>
        <w:t>Специалист</w:t>
      </w:r>
      <w:r>
        <w:t xml:space="preserve"> </w:t>
      </w:r>
      <w:r>
        <w:rPr>
          <w:rFonts w:hint="eastAsia"/>
        </w:rPr>
        <w:t>по</w:t>
      </w:r>
      <w:r>
        <w:t xml:space="preserve"> </w:t>
      </w:r>
      <w:r>
        <w:rPr>
          <w:rFonts w:hint="eastAsia"/>
        </w:rPr>
        <w:t>организации</w:t>
      </w:r>
      <w:r>
        <w:t xml:space="preserve"> </w:t>
      </w:r>
      <w:r>
        <w:rPr>
          <w:rFonts w:hint="eastAsia"/>
        </w:rPr>
        <w:t>деятельности</w:t>
      </w:r>
      <w:r>
        <w:t xml:space="preserve"> </w:t>
      </w:r>
      <w:r>
        <w:rPr>
          <w:rFonts w:hint="eastAsia"/>
        </w:rPr>
        <w:t>в</w:t>
      </w:r>
      <w:r>
        <w:t xml:space="preserve"> </w:t>
      </w:r>
      <w:r>
        <w:rPr>
          <w:rFonts w:hint="eastAsia"/>
        </w:rPr>
        <w:t>индустрии</w:t>
      </w:r>
      <w:r>
        <w:t xml:space="preserve"> </w:t>
      </w:r>
      <w:r>
        <w:rPr>
          <w:rFonts w:hint="eastAsia"/>
        </w:rPr>
        <w:t>деловых</w:t>
      </w:r>
      <w:r>
        <w:t xml:space="preserve"> </w:t>
      </w:r>
      <w:r>
        <w:rPr>
          <w:rFonts w:hint="eastAsia"/>
        </w:rPr>
        <w:t>встреч</w:t>
      </w:r>
      <w:r>
        <w:rPr>
          <w:rFonts w:hint="eastAsia"/>
        </w:rPr>
        <w:t>»</w:t>
      </w:r>
    </w:p>
    <w:p w14:paraId="546D5D33" w14:textId="77777777" w:rsidR="00C623EA" w:rsidRDefault="00C623EA" w:rsidP="00C623EA"/>
    <w:p w14:paraId="029D4246" w14:textId="77777777" w:rsidR="00C623EA" w:rsidRDefault="00C623EA" w:rsidP="00C623EA">
      <w:r>
        <w:rPr>
          <w:rFonts w:hint="eastAsia"/>
        </w:rPr>
        <w:t>Приложение</w:t>
      </w:r>
      <w:r>
        <w:t xml:space="preserve"> </w:t>
      </w:r>
      <w:r>
        <w:rPr>
          <w:rFonts w:hint="eastAsia"/>
        </w:rPr>
        <w:t>С</w:t>
      </w:r>
      <w:r>
        <w:t xml:space="preserve">. </w:t>
      </w:r>
      <w:r>
        <w:rPr>
          <w:rFonts w:hint="eastAsia"/>
        </w:rPr>
        <w:t>Сравнительный</w:t>
      </w:r>
      <w:r>
        <w:t xml:space="preserve"> </w:t>
      </w:r>
      <w:r>
        <w:rPr>
          <w:rFonts w:hint="eastAsia"/>
        </w:rPr>
        <w:t>анализ</w:t>
      </w:r>
      <w:r>
        <w:t xml:space="preserve"> </w:t>
      </w:r>
      <w:r>
        <w:rPr>
          <w:rFonts w:hint="eastAsia"/>
        </w:rPr>
        <w:t>профессиональных</w:t>
      </w:r>
    </w:p>
    <w:p w14:paraId="66043B9D" w14:textId="77777777" w:rsidR="00C623EA" w:rsidRDefault="00C623EA" w:rsidP="00C623EA"/>
    <w:p w14:paraId="0A6E9184" w14:textId="4B6FDB1E" w:rsidR="00C623EA" w:rsidRPr="00C623EA" w:rsidRDefault="00C623EA" w:rsidP="00C623EA">
      <w:r>
        <w:rPr>
          <w:rFonts w:hint="eastAsia"/>
        </w:rPr>
        <w:t>и</w:t>
      </w:r>
      <w:r>
        <w:t xml:space="preserve"> </w:t>
      </w:r>
      <w:r>
        <w:rPr>
          <w:rFonts w:hint="eastAsia"/>
        </w:rPr>
        <w:t>образовательных</w:t>
      </w:r>
      <w:r>
        <w:t xml:space="preserve"> </w:t>
      </w:r>
      <w:r>
        <w:rPr>
          <w:rFonts w:hint="eastAsia"/>
        </w:rPr>
        <w:t>стандартов</w:t>
      </w:r>
    </w:p>
    <w:sectPr w:rsidR="00C623EA" w:rsidRPr="00C623EA" w:rsidSect="00BB3FB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AD364" w14:textId="77777777" w:rsidR="00BB3FBA" w:rsidRDefault="00BB3FBA">
      <w:pPr>
        <w:spacing w:after="0" w:line="240" w:lineRule="auto"/>
      </w:pPr>
      <w:r>
        <w:separator/>
      </w:r>
    </w:p>
  </w:endnote>
  <w:endnote w:type="continuationSeparator" w:id="0">
    <w:p w14:paraId="41E84D0E" w14:textId="77777777" w:rsidR="00BB3FBA" w:rsidRDefault="00BB3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A3595" w14:textId="77777777" w:rsidR="00BB3FBA" w:rsidRDefault="00BB3FBA"/>
    <w:p w14:paraId="70D69088" w14:textId="77777777" w:rsidR="00BB3FBA" w:rsidRDefault="00BB3FBA"/>
    <w:p w14:paraId="7273B7D3" w14:textId="77777777" w:rsidR="00BB3FBA" w:rsidRDefault="00BB3FBA"/>
    <w:p w14:paraId="5C6014C2" w14:textId="77777777" w:rsidR="00BB3FBA" w:rsidRDefault="00BB3FBA"/>
    <w:p w14:paraId="6D094119" w14:textId="77777777" w:rsidR="00BB3FBA" w:rsidRDefault="00BB3FBA"/>
    <w:p w14:paraId="17134822" w14:textId="77777777" w:rsidR="00BB3FBA" w:rsidRDefault="00BB3FBA"/>
    <w:p w14:paraId="59C2F121" w14:textId="77777777" w:rsidR="00BB3FBA" w:rsidRDefault="00BB3FB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04B788" wp14:editId="4701BE3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28A01" w14:textId="77777777" w:rsidR="00BB3FBA" w:rsidRDefault="00BB3F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04B7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9328A01" w14:textId="77777777" w:rsidR="00BB3FBA" w:rsidRDefault="00BB3F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A96258" w14:textId="77777777" w:rsidR="00BB3FBA" w:rsidRDefault="00BB3FBA"/>
    <w:p w14:paraId="4B2E9E43" w14:textId="77777777" w:rsidR="00BB3FBA" w:rsidRDefault="00BB3FBA"/>
    <w:p w14:paraId="567A5771" w14:textId="77777777" w:rsidR="00BB3FBA" w:rsidRDefault="00BB3FB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EB82C0" wp14:editId="6E03C4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D0C75" w14:textId="77777777" w:rsidR="00BB3FBA" w:rsidRDefault="00BB3FBA"/>
                          <w:p w14:paraId="4263CF0D" w14:textId="77777777" w:rsidR="00BB3FBA" w:rsidRDefault="00BB3F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EB82C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1CD0C75" w14:textId="77777777" w:rsidR="00BB3FBA" w:rsidRDefault="00BB3FBA"/>
                    <w:p w14:paraId="4263CF0D" w14:textId="77777777" w:rsidR="00BB3FBA" w:rsidRDefault="00BB3F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79617E" w14:textId="77777777" w:rsidR="00BB3FBA" w:rsidRDefault="00BB3FBA"/>
    <w:p w14:paraId="019DF7A4" w14:textId="77777777" w:rsidR="00BB3FBA" w:rsidRDefault="00BB3FBA">
      <w:pPr>
        <w:rPr>
          <w:sz w:val="2"/>
          <w:szCs w:val="2"/>
        </w:rPr>
      </w:pPr>
    </w:p>
    <w:p w14:paraId="24321264" w14:textId="77777777" w:rsidR="00BB3FBA" w:rsidRDefault="00BB3FBA"/>
    <w:p w14:paraId="2FF84891" w14:textId="77777777" w:rsidR="00BB3FBA" w:rsidRDefault="00BB3FBA">
      <w:pPr>
        <w:spacing w:after="0" w:line="240" w:lineRule="auto"/>
      </w:pPr>
    </w:p>
  </w:footnote>
  <w:footnote w:type="continuationSeparator" w:id="0">
    <w:p w14:paraId="18B0E1D5" w14:textId="77777777" w:rsidR="00BB3FBA" w:rsidRDefault="00BB3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BA"/>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14616</TotalTime>
  <Pages>3</Pages>
  <Words>326</Words>
  <Characters>1864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2246</cp:revision>
  <cp:lastPrinted>2009-02-06T05:36:00Z</cp:lastPrinted>
  <dcterms:created xsi:type="dcterms:W3CDTF">2024-04-09T10:20:00Z</dcterms:created>
  <dcterms:modified xsi:type="dcterms:W3CDTF">2024-04-26T14:16:00Z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