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843E5" w:rsidRDefault="001843E5" w:rsidP="001843E5">
      <w:r>
        <w:rPr>
          <w:rStyle w:val="afffffa"/>
          <w:rFonts w:ascii="Times New Roman" w:hAnsi="Times New Roman" w:cs="Times New Roman"/>
        </w:rPr>
        <w:t>Плотнікова Катерина Олексіївна</w:t>
      </w:r>
      <w:r>
        <w:rPr>
          <w:rFonts w:ascii="Times New Roman" w:hAnsi="Times New Roman" w:cs="Times New Roman"/>
        </w:rPr>
        <w:t>, аспірант кафедри фі</w:t>
      </w:r>
      <w:r>
        <w:rPr>
          <w:rFonts w:ascii="Times New Roman" w:hAnsi="Times New Roman" w:cs="Times New Roman"/>
        </w:rPr>
        <w:softHyphen/>
        <w:t>нансового права Національного юридичного університету імені Ярослава Мудрого: «Правові засади розмежуван</w:t>
      </w:r>
      <w:r>
        <w:rPr>
          <w:rFonts w:ascii="Times New Roman" w:hAnsi="Times New Roman" w:cs="Times New Roman"/>
        </w:rPr>
        <w:softHyphen/>
        <w:t>ня надходжень від податків та зборів між бюджетами» (12.00.07 - адміністративне право і процес; фінансове право; інформаційне право). Спецрада Д 64.086.01 у На</w:t>
      </w:r>
      <w:r>
        <w:rPr>
          <w:rFonts w:ascii="Times New Roman" w:hAnsi="Times New Roman" w:cs="Times New Roman"/>
        </w:rPr>
        <w:softHyphen/>
        <w:t>ціональному юридичному університеті імені Ярослава Му</w:t>
      </w:r>
      <w:r>
        <w:rPr>
          <w:rFonts w:ascii="Times New Roman" w:hAnsi="Times New Roman" w:cs="Times New Roman"/>
        </w:rPr>
        <w:softHyphen/>
        <w:t>дрого</w:t>
      </w:r>
      <w:bookmarkStart w:id="0" w:name="_GoBack"/>
      <w:bookmarkEnd w:id="0"/>
    </w:p>
    <w:sectPr w:rsidR="00FD466B" w:rsidRPr="001843E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A3" w:rsidRDefault="00081AA3">
      <w:pPr>
        <w:spacing w:after="0" w:line="240" w:lineRule="auto"/>
      </w:pPr>
      <w:r>
        <w:separator/>
      </w:r>
    </w:p>
  </w:endnote>
  <w:endnote w:type="continuationSeparator" w:id="0">
    <w:p w:rsidR="00081AA3" w:rsidRDefault="0008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81AA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A3" w:rsidRDefault="00081AA3"/>
    <w:p w:rsidR="00081AA3" w:rsidRDefault="00081AA3"/>
    <w:p w:rsidR="00081AA3" w:rsidRDefault="00081AA3"/>
    <w:p w:rsidR="00081AA3" w:rsidRDefault="00081AA3"/>
    <w:p w:rsidR="00081AA3" w:rsidRDefault="00081AA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81AA3" w:rsidRDefault="00081A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81AA3" w:rsidRDefault="00081AA3"/>
    <w:p w:rsidR="00081AA3" w:rsidRDefault="00081AA3"/>
    <w:p w:rsidR="00081AA3" w:rsidRDefault="00081AA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81AA3" w:rsidRDefault="00081AA3"/>
              </w:txbxContent>
            </v:textbox>
            <w10:wrap anchorx="page" anchory="page"/>
          </v:shape>
        </w:pict>
      </w:r>
    </w:p>
    <w:p w:rsidR="00081AA3" w:rsidRDefault="00081AA3"/>
    <w:p w:rsidR="00081AA3" w:rsidRDefault="00081AA3">
      <w:pPr>
        <w:rPr>
          <w:sz w:val="2"/>
          <w:szCs w:val="2"/>
        </w:rPr>
      </w:pPr>
    </w:p>
    <w:p w:rsidR="00081AA3" w:rsidRDefault="00081AA3"/>
    <w:p w:rsidR="00081AA3" w:rsidRDefault="00081AA3">
      <w:pPr>
        <w:spacing w:after="0" w:line="240" w:lineRule="auto"/>
      </w:pPr>
    </w:p>
  </w:footnote>
  <w:footnote w:type="continuationSeparator" w:id="0">
    <w:p w:rsidR="00081AA3" w:rsidRDefault="00081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AA3"/>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AC398-E3C0-4373-8937-8A0F88F0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20988</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4443</cp:revision>
  <cp:lastPrinted>2009-02-06T05:36:00Z</cp:lastPrinted>
  <dcterms:created xsi:type="dcterms:W3CDTF">2019-12-11T19:28:00Z</dcterms:created>
  <dcterms:modified xsi:type="dcterms:W3CDTF">2020-02-24T13:42:00Z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