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70182" w14:textId="237E04C6" w:rsidR="00410182" w:rsidRDefault="006F23DD" w:rsidP="006F23DD">
      <w:pPr>
        <w:rPr>
          <w:lang w:val="ru-RU"/>
        </w:rPr>
      </w:pPr>
      <w:r w:rsidRPr="006F23DD">
        <w:rPr>
          <w:rFonts w:hint="eastAsia"/>
        </w:rPr>
        <w:t>Хаятов</w:t>
      </w:r>
      <w:r w:rsidRPr="006F23DD">
        <w:t xml:space="preserve"> </w:t>
      </w:r>
      <w:r w:rsidRPr="006F23DD">
        <w:rPr>
          <w:rFonts w:hint="eastAsia"/>
        </w:rPr>
        <w:t>Айрат</w:t>
      </w:r>
      <w:r w:rsidRPr="006F23DD">
        <w:t xml:space="preserve"> </w:t>
      </w:r>
      <w:r w:rsidRPr="006F23DD">
        <w:rPr>
          <w:rFonts w:hint="eastAsia"/>
        </w:rPr>
        <w:t>Рустемович</w:t>
      </w:r>
      <w:r>
        <w:rPr>
          <w:lang w:val="ru-RU"/>
        </w:rPr>
        <w:t xml:space="preserve"> </w:t>
      </w:r>
      <w:r w:rsidRPr="006F23DD">
        <w:rPr>
          <w:rFonts w:hint="eastAsia"/>
          <w:lang w:val="ru-RU"/>
        </w:rPr>
        <w:t>Разработка</w:t>
      </w:r>
      <w:r w:rsidRPr="006F23DD">
        <w:rPr>
          <w:lang w:val="ru-RU"/>
        </w:rPr>
        <w:t xml:space="preserve"> </w:t>
      </w:r>
      <w:r w:rsidRPr="006F23DD">
        <w:rPr>
          <w:rFonts w:hint="eastAsia"/>
          <w:lang w:val="ru-RU"/>
        </w:rPr>
        <w:t>подходов</w:t>
      </w:r>
      <w:r w:rsidRPr="006F23DD">
        <w:rPr>
          <w:lang w:val="ru-RU"/>
        </w:rPr>
        <w:t xml:space="preserve"> </w:t>
      </w:r>
      <w:r w:rsidRPr="006F23DD">
        <w:rPr>
          <w:rFonts w:hint="eastAsia"/>
          <w:lang w:val="ru-RU"/>
        </w:rPr>
        <w:t>к</w:t>
      </w:r>
      <w:r w:rsidRPr="006F23DD">
        <w:rPr>
          <w:lang w:val="ru-RU"/>
        </w:rPr>
        <w:t xml:space="preserve"> </w:t>
      </w:r>
      <w:r w:rsidRPr="006F23DD">
        <w:rPr>
          <w:rFonts w:hint="eastAsia"/>
          <w:lang w:val="ru-RU"/>
        </w:rPr>
        <w:t>оптимизации</w:t>
      </w:r>
      <w:r w:rsidRPr="006F23DD">
        <w:rPr>
          <w:lang w:val="ru-RU"/>
        </w:rPr>
        <w:t xml:space="preserve"> </w:t>
      </w:r>
      <w:r w:rsidRPr="006F23DD">
        <w:rPr>
          <w:rFonts w:hint="eastAsia"/>
          <w:lang w:val="ru-RU"/>
        </w:rPr>
        <w:t>лекарственного</w:t>
      </w:r>
      <w:r w:rsidRPr="006F23DD">
        <w:rPr>
          <w:lang w:val="ru-RU"/>
        </w:rPr>
        <w:t xml:space="preserve"> </w:t>
      </w:r>
      <w:r w:rsidRPr="006F23DD">
        <w:rPr>
          <w:rFonts w:hint="eastAsia"/>
          <w:lang w:val="ru-RU"/>
        </w:rPr>
        <w:t>обеспечения</w:t>
      </w:r>
      <w:r w:rsidRPr="006F23DD">
        <w:rPr>
          <w:lang w:val="ru-RU"/>
        </w:rPr>
        <w:t xml:space="preserve"> </w:t>
      </w:r>
      <w:r w:rsidRPr="006F23DD">
        <w:rPr>
          <w:rFonts w:hint="eastAsia"/>
          <w:lang w:val="ru-RU"/>
        </w:rPr>
        <w:t>детского</w:t>
      </w:r>
      <w:r w:rsidRPr="006F23DD">
        <w:rPr>
          <w:lang w:val="ru-RU"/>
        </w:rPr>
        <w:t xml:space="preserve"> </w:t>
      </w:r>
      <w:r w:rsidRPr="006F23DD">
        <w:rPr>
          <w:rFonts w:hint="eastAsia"/>
          <w:lang w:val="ru-RU"/>
        </w:rPr>
        <w:t>многопрофильного</w:t>
      </w:r>
      <w:r w:rsidRPr="006F23DD">
        <w:rPr>
          <w:lang w:val="ru-RU"/>
        </w:rPr>
        <w:t xml:space="preserve"> </w:t>
      </w:r>
      <w:r w:rsidRPr="006F23DD">
        <w:rPr>
          <w:rFonts w:hint="eastAsia"/>
          <w:lang w:val="ru-RU"/>
        </w:rPr>
        <w:t>стационара</w:t>
      </w:r>
      <w:r w:rsidRPr="006F23DD">
        <w:rPr>
          <w:lang w:val="ru-RU"/>
        </w:rPr>
        <w:t xml:space="preserve"> (</w:t>
      </w:r>
      <w:r w:rsidRPr="006F23DD">
        <w:rPr>
          <w:rFonts w:hint="eastAsia"/>
          <w:lang w:val="ru-RU"/>
        </w:rPr>
        <w:t>на</w:t>
      </w:r>
      <w:r w:rsidRPr="006F23DD">
        <w:rPr>
          <w:lang w:val="ru-RU"/>
        </w:rPr>
        <w:t xml:space="preserve"> </w:t>
      </w:r>
      <w:r w:rsidRPr="006F23DD">
        <w:rPr>
          <w:rFonts w:hint="eastAsia"/>
          <w:lang w:val="ru-RU"/>
        </w:rPr>
        <w:t>примере</w:t>
      </w:r>
      <w:r w:rsidRPr="006F23DD">
        <w:rPr>
          <w:lang w:val="ru-RU"/>
        </w:rPr>
        <w:t xml:space="preserve"> </w:t>
      </w:r>
      <w:r w:rsidRPr="006F23DD">
        <w:rPr>
          <w:rFonts w:hint="eastAsia"/>
          <w:lang w:val="ru-RU"/>
        </w:rPr>
        <w:t>Детской</w:t>
      </w:r>
      <w:r w:rsidRPr="006F23DD">
        <w:rPr>
          <w:lang w:val="ru-RU"/>
        </w:rPr>
        <w:t xml:space="preserve"> </w:t>
      </w:r>
      <w:r w:rsidRPr="006F23DD">
        <w:rPr>
          <w:rFonts w:hint="eastAsia"/>
          <w:lang w:val="ru-RU"/>
        </w:rPr>
        <w:t>республиканской</w:t>
      </w:r>
      <w:r w:rsidRPr="006F23DD">
        <w:rPr>
          <w:lang w:val="ru-RU"/>
        </w:rPr>
        <w:t xml:space="preserve"> </w:t>
      </w:r>
      <w:r w:rsidRPr="006F23DD">
        <w:rPr>
          <w:rFonts w:hint="eastAsia"/>
          <w:lang w:val="ru-RU"/>
        </w:rPr>
        <w:t>клинической</w:t>
      </w:r>
      <w:r w:rsidRPr="006F23DD">
        <w:rPr>
          <w:lang w:val="ru-RU"/>
        </w:rPr>
        <w:t xml:space="preserve"> </w:t>
      </w:r>
      <w:r w:rsidRPr="006F23DD">
        <w:rPr>
          <w:rFonts w:hint="eastAsia"/>
          <w:lang w:val="ru-RU"/>
        </w:rPr>
        <w:t>больницы</w:t>
      </w:r>
      <w:r w:rsidRPr="006F23DD">
        <w:rPr>
          <w:lang w:val="ru-RU"/>
        </w:rPr>
        <w:t xml:space="preserve"> </w:t>
      </w:r>
      <w:r w:rsidRPr="006F23DD">
        <w:rPr>
          <w:rFonts w:hint="eastAsia"/>
          <w:lang w:val="ru-RU"/>
        </w:rPr>
        <w:t>Министерства</w:t>
      </w:r>
      <w:r w:rsidRPr="006F23DD">
        <w:rPr>
          <w:lang w:val="ru-RU"/>
        </w:rPr>
        <w:t xml:space="preserve"> </w:t>
      </w:r>
      <w:r w:rsidRPr="006F23DD">
        <w:rPr>
          <w:rFonts w:hint="eastAsia"/>
          <w:lang w:val="ru-RU"/>
        </w:rPr>
        <w:t>здравоохранения</w:t>
      </w:r>
      <w:r w:rsidRPr="006F23DD">
        <w:rPr>
          <w:lang w:val="ru-RU"/>
        </w:rPr>
        <w:t xml:space="preserve"> </w:t>
      </w:r>
      <w:r w:rsidRPr="006F23DD">
        <w:rPr>
          <w:rFonts w:hint="eastAsia"/>
          <w:lang w:val="ru-RU"/>
        </w:rPr>
        <w:t>Республики</w:t>
      </w:r>
      <w:r w:rsidRPr="006F23DD">
        <w:rPr>
          <w:lang w:val="ru-RU"/>
        </w:rPr>
        <w:t xml:space="preserve"> </w:t>
      </w:r>
      <w:r w:rsidRPr="006F23DD">
        <w:rPr>
          <w:rFonts w:hint="eastAsia"/>
          <w:lang w:val="ru-RU"/>
        </w:rPr>
        <w:t>Татарстан</w:t>
      </w:r>
      <w:r w:rsidRPr="006F23DD">
        <w:rPr>
          <w:lang w:val="ru-RU"/>
        </w:rPr>
        <w:t>)</w:t>
      </w:r>
    </w:p>
    <w:p w14:paraId="1028727E" w14:textId="77777777" w:rsidR="006F23DD" w:rsidRPr="006F23DD" w:rsidRDefault="006F23DD" w:rsidP="006F23DD">
      <w:pPr>
        <w:rPr>
          <w:lang w:val="ru-RU"/>
        </w:rPr>
      </w:pPr>
      <w:r w:rsidRPr="006F23DD">
        <w:rPr>
          <w:rFonts w:hint="eastAsia"/>
          <w:lang w:val="ru-RU"/>
        </w:rPr>
        <w:t>ОГЛАВЛЕНИЕ</w:t>
      </w:r>
      <w:r w:rsidRPr="006F23DD">
        <w:rPr>
          <w:lang w:val="ru-RU"/>
        </w:rPr>
        <w:t xml:space="preserve"> </w:t>
      </w:r>
      <w:r w:rsidRPr="006F23DD">
        <w:rPr>
          <w:rFonts w:hint="eastAsia"/>
          <w:lang w:val="ru-RU"/>
        </w:rPr>
        <w:t>ДИССЕРТАЦИИ</w:t>
      </w:r>
    </w:p>
    <w:p w14:paraId="7ABD0C5C" w14:textId="77777777" w:rsidR="006F23DD" w:rsidRPr="006F23DD" w:rsidRDefault="006F23DD" w:rsidP="006F23DD">
      <w:pPr>
        <w:rPr>
          <w:lang w:val="ru-RU"/>
        </w:rPr>
      </w:pPr>
      <w:r w:rsidRPr="006F23DD">
        <w:rPr>
          <w:rFonts w:hint="eastAsia"/>
          <w:lang w:val="ru-RU"/>
        </w:rPr>
        <w:t>кандидат</w:t>
      </w:r>
      <w:r w:rsidRPr="006F23DD">
        <w:rPr>
          <w:lang w:val="ru-RU"/>
        </w:rPr>
        <w:t xml:space="preserve"> </w:t>
      </w:r>
      <w:r w:rsidRPr="006F23DD">
        <w:rPr>
          <w:rFonts w:hint="eastAsia"/>
          <w:lang w:val="ru-RU"/>
        </w:rPr>
        <w:t>наук</w:t>
      </w:r>
      <w:r w:rsidRPr="006F23DD">
        <w:rPr>
          <w:lang w:val="ru-RU"/>
        </w:rPr>
        <w:t xml:space="preserve"> </w:t>
      </w:r>
      <w:r w:rsidRPr="006F23DD">
        <w:rPr>
          <w:rFonts w:hint="eastAsia"/>
          <w:lang w:val="ru-RU"/>
        </w:rPr>
        <w:t>Хаятов</w:t>
      </w:r>
      <w:r w:rsidRPr="006F23DD">
        <w:rPr>
          <w:lang w:val="ru-RU"/>
        </w:rPr>
        <w:t xml:space="preserve"> </w:t>
      </w:r>
      <w:r w:rsidRPr="006F23DD">
        <w:rPr>
          <w:rFonts w:hint="eastAsia"/>
          <w:lang w:val="ru-RU"/>
        </w:rPr>
        <w:t>Айрат</w:t>
      </w:r>
      <w:r w:rsidRPr="006F23DD">
        <w:rPr>
          <w:lang w:val="ru-RU"/>
        </w:rPr>
        <w:t xml:space="preserve"> </w:t>
      </w:r>
      <w:r w:rsidRPr="006F23DD">
        <w:rPr>
          <w:rFonts w:hint="eastAsia"/>
          <w:lang w:val="ru-RU"/>
        </w:rPr>
        <w:t>Рустемович</w:t>
      </w:r>
    </w:p>
    <w:p w14:paraId="4190154A" w14:textId="77777777" w:rsidR="006F23DD" w:rsidRPr="006F23DD" w:rsidRDefault="006F23DD" w:rsidP="006F23DD">
      <w:pPr>
        <w:rPr>
          <w:lang w:val="ru-RU"/>
        </w:rPr>
      </w:pPr>
      <w:r w:rsidRPr="006F23DD">
        <w:rPr>
          <w:rFonts w:hint="eastAsia"/>
          <w:lang w:val="ru-RU"/>
        </w:rPr>
        <w:t>Введение</w:t>
      </w:r>
    </w:p>
    <w:p w14:paraId="4F8D9910" w14:textId="77777777" w:rsidR="006F23DD" w:rsidRPr="006F23DD" w:rsidRDefault="006F23DD" w:rsidP="006F23DD">
      <w:pPr>
        <w:rPr>
          <w:lang w:val="ru-RU"/>
        </w:rPr>
      </w:pPr>
    </w:p>
    <w:p w14:paraId="0635EB35" w14:textId="77777777" w:rsidR="006F23DD" w:rsidRPr="006F23DD" w:rsidRDefault="006F23DD" w:rsidP="006F23DD">
      <w:pPr>
        <w:rPr>
          <w:lang w:val="ru-RU"/>
        </w:rPr>
      </w:pPr>
      <w:r w:rsidRPr="006F23DD">
        <w:rPr>
          <w:rFonts w:hint="eastAsia"/>
          <w:lang w:val="ru-RU"/>
        </w:rPr>
        <w:t>Глава</w:t>
      </w:r>
      <w:r w:rsidRPr="006F23DD">
        <w:rPr>
          <w:lang w:val="ru-RU"/>
        </w:rPr>
        <w:t xml:space="preserve"> 1. </w:t>
      </w:r>
      <w:r w:rsidRPr="006F23DD">
        <w:rPr>
          <w:rFonts w:hint="eastAsia"/>
          <w:lang w:val="ru-RU"/>
        </w:rPr>
        <w:t>Современные</w:t>
      </w:r>
      <w:r w:rsidRPr="006F23DD">
        <w:rPr>
          <w:lang w:val="ru-RU"/>
        </w:rPr>
        <w:t xml:space="preserve"> </w:t>
      </w:r>
      <w:r w:rsidRPr="006F23DD">
        <w:rPr>
          <w:rFonts w:hint="eastAsia"/>
          <w:lang w:val="ru-RU"/>
        </w:rPr>
        <w:t>проблемы</w:t>
      </w:r>
      <w:r w:rsidRPr="006F23DD">
        <w:rPr>
          <w:lang w:val="ru-RU"/>
        </w:rPr>
        <w:t xml:space="preserve"> </w:t>
      </w:r>
      <w:r w:rsidRPr="006F23DD">
        <w:rPr>
          <w:rFonts w:hint="eastAsia"/>
          <w:lang w:val="ru-RU"/>
        </w:rPr>
        <w:t>лекарственного</w:t>
      </w:r>
      <w:r w:rsidRPr="006F23DD">
        <w:rPr>
          <w:lang w:val="ru-RU"/>
        </w:rPr>
        <w:t xml:space="preserve"> </w:t>
      </w:r>
      <w:r w:rsidRPr="006F23DD">
        <w:rPr>
          <w:rFonts w:hint="eastAsia"/>
          <w:lang w:val="ru-RU"/>
        </w:rPr>
        <w:t>обеспечения</w:t>
      </w:r>
      <w:r w:rsidRPr="006F23DD">
        <w:rPr>
          <w:lang w:val="ru-RU"/>
        </w:rPr>
        <w:t xml:space="preserve"> </w:t>
      </w:r>
      <w:r w:rsidRPr="006F23DD">
        <w:rPr>
          <w:rFonts w:hint="eastAsia"/>
          <w:lang w:val="ru-RU"/>
        </w:rPr>
        <w:t>детского</w:t>
      </w:r>
      <w:r w:rsidRPr="006F23DD">
        <w:rPr>
          <w:lang w:val="ru-RU"/>
        </w:rPr>
        <w:t xml:space="preserve"> </w:t>
      </w:r>
      <w:r w:rsidRPr="006F23DD">
        <w:rPr>
          <w:rFonts w:hint="eastAsia"/>
          <w:lang w:val="ru-RU"/>
        </w:rPr>
        <w:t>стационара</w:t>
      </w:r>
    </w:p>
    <w:p w14:paraId="5D8D1569" w14:textId="77777777" w:rsidR="006F23DD" w:rsidRPr="006F23DD" w:rsidRDefault="006F23DD" w:rsidP="006F23DD">
      <w:pPr>
        <w:rPr>
          <w:lang w:val="ru-RU"/>
        </w:rPr>
      </w:pPr>
    </w:p>
    <w:p w14:paraId="087B5017" w14:textId="77777777" w:rsidR="006F23DD" w:rsidRPr="006F23DD" w:rsidRDefault="006F23DD" w:rsidP="006F23DD">
      <w:pPr>
        <w:rPr>
          <w:lang w:val="ru-RU"/>
        </w:rPr>
      </w:pPr>
      <w:r w:rsidRPr="006F23DD">
        <w:rPr>
          <w:lang w:val="ru-RU"/>
        </w:rPr>
        <w:t xml:space="preserve">1.1. </w:t>
      </w:r>
      <w:r w:rsidRPr="006F23DD">
        <w:rPr>
          <w:rFonts w:hint="eastAsia"/>
          <w:lang w:val="ru-RU"/>
        </w:rPr>
        <w:t>Определение</w:t>
      </w:r>
      <w:r w:rsidRPr="006F23DD">
        <w:rPr>
          <w:lang w:val="ru-RU"/>
        </w:rPr>
        <w:t xml:space="preserve"> </w:t>
      </w:r>
      <w:r w:rsidRPr="006F23DD">
        <w:rPr>
          <w:rFonts w:hint="eastAsia"/>
          <w:lang w:val="ru-RU"/>
        </w:rPr>
        <w:t>и</w:t>
      </w:r>
      <w:r w:rsidRPr="006F23DD">
        <w:rPr>
          <w:lang w:val="ru-RU"/>
        </w:rPr>
        <w:t xml:space="preserve"> </w:t>
      </w:r>
      <w:r w:rsidRPr="006F23DD">
        <w:rPr>
          <w:rFonts w:hint="eastAsia"/>
          <w:lang w:val="ru-RU"/>
        </w:rPr>
        <w:t>дифференциация</w:t>
      </w:r>
      <w:r w:rsidRPr="006F23DD">
        <w:rPr>
          <w:lang w:val="ru-RU"/>
        </w:rPr>
        <w:t xml:space="preserve"> </w:t>
      </w:r>
      <w:r w:rsidRPr="006F23DD">
        <w:rPr>
          <w:rFonts w:hint="eastAsia"/>
          <w:lang w:val="ru-RU"/>
        </w:rPr>
        <w:t>понятий</w:t>
      </w:r>
      <w:r w:rsidRPr="006F23DD">
        <w:rPr>
          <w:lang w:val="ru-RU"/>
        </w:rPr>
        <w:t xml:space="preserve"> </w:t>
      </w:r>
      <w:r w:rsidRPr="006F23DD">
        <w:rPr>
          <w:rFonts w:hint="eastAsia"/>
          <w:lang w:val="ru-RU"/>
        </w:rPr>
        <w:t>«</w:t>
      </w:r>
      <w:r w:rsidRPr="006F23DD">
        <w:rPr>
          <w:rFonts w:hint="eastAsia"/>
          <w:lang w:val="ru-RU"/>
        </w:rPr>
        <w:t>лекарственное</w:t>
      </w:r>
      <w:r w:rsidRPr="006F23DD">
        <w:rPr>
          <w:lang w:val="ru-RU"/>
        </w:rPr>
        <w:t xml:space="preserve"> </w:t>
      </w:r>
      <w:r w:rsidRPr="006F23DD">
        <w:rPr>
          <w:rFonts w:hint="eastAsia"/>
          <w:lang w:val="ru-RU"/>
        </w:rPr>
        <w:t>обеспечение</w:t>
      </w:r>
      <w:r w:rsidRPr="006F23DD">
        <w:rPr>
          <w:rFonts w:hint="eastAsia"/>
          <w:lang w:val="ru-RU"/>
        </w:rPr>
        <w:t>»</w:t>
      </w:r>
      <w:r w:rsidRPr="006F23DD">
        <w:rPr>
          <w:lang w:val="ru-RU"/>
        </w:rPr>
        <w:t xml:space="preserve"> </w:t>
      </w:r>
      <w:r w:rsidRPr="006F23DD">
        <w:rPr>
          <w:rFonts w:hint="eastAsia"/>
          <w:lang w:val="ru-RU"/>
        </w:rPr>
        <w:t>и</w:t>
      </w:r>
      <w:r w:rsidRPr="006F23DD">
        <w:rPr>
          <w:lang w:val="ru-RU"/>
        </w:rPr>
        <w:t xml:space="preserve"> </w:t>
      </w:r>
      <w:r w:rsidRPr="006F23DD">
        <w:rPr>
          <w:rFonts w:hint="eastAsia"/>
          <w:lang w:val="ru-RU"/>
        </w:rPr>
        <w:t>«</w:t>
      </w:r>
      <w:r w:rsidRPr="006F23DD">
        <w:rPr>
          <w:rFonts w:hint="eastAsia"/>
          <w:lang w:val="ru-RU"/>
        </w:rPr>
        <w:t>фармацевтическое</w:t>
      </w:r>
      <w:r w:rsidRPr="006F23DD">
        <w:rPr>
          <w:lang w:val="ru-RU"/>
        </w:rPr>
        <w:t xml:space="preserve"> </w:t>
      </w:r>
      <w:r w:rsidRPr="006F23DD">
        <w:rPr>
          <w:rFonts w:hint="eastAsia"/>
          <w:lang w:val="ru-RU"/>
        </w:rPr>
        <w:t>обеспечение</w:t>
      </w:r>
      <w:r w:rsidRPr="006F23DD">
        <w:rPr>
          <w:rFonts w:hint="eastAsia"/>
          <w:lang w:val="ru-RU"/>
        </w:rPr>
        <w:t>»</w:t>
      </w:r>
    </w:p>
    <w:p w14:paraId="7DBC27E4" w14:textId="77777777" w:rsidR="006F23DD" w:rsidRPr="006F23DD" w:rsidRDefault="006F23DD" w:rsidP="006F23DD">
      <w:pPr>
        <w:rPr>
          <w:lang w:val="ru-RU"/>
        </w:rPr>
      </w:pPr>
    </w:p>
    <w:p w14:paraId="3653561B" w14:textId="77777777" w:rsidR="006F23DD" w:rsidRPr="006F23DD" w:rsidRDefault="006F23DD" w:rsidP="006F23DD">
      <w:pPr>
        <w:rPr>
          <w:lang w:val="ru-RU"/>
        </w:rPr>
      </w:pPr>
      <w:r w:rsidRPr="006F23DD">
        <w:rPr>
          <w:lang w:val="ru-RU"/>
        </w:rPr>
        <w:t xml:space="preserve">1.2. </w:t>
      </w:r>
      <w:r w:rsidRPr="006F23DD">
        <w:rPr>
          <w:rFonts w:hint="eastAsia"/>
          <w:lang w:val="ru-RU"/>
        </w:rPr>
        <w:t>Современные</w:t>
      </w:r>
      <w:r w:rsidRPr="006F23DD">
        <w:rPr>
          <w:lang w:val="ru-RU"/>
        </w:rPr>
        <w:t xml:space="preserve"> </w:t>
      </w:r>
      <w:r w:rsidRPr="006F23DD">
        <w:rPr>
          <w:rFonts w:hint="eastAsia"/>
          <w:lang w:val="ru-RU"/>
        </w:rPr>
        <w:t>требования</w:t>
      </w:r>
      <w:r w:rsidRPr="006F23DD">
        <w:rPr>
          <w:lang w:val="ru-RU"/>
        </w:rPr>
        <w:t xml:space="preserve"> </w:t>
      </w:r>
      <w:r w:rsidRPr="006F23DD">
        <w:rPr>
          <w:rFonts w:hint="eastAsia"/>
          <w:lang w:val="ru-RU"/>
        </w:rPr>
        <w:t>к</w:t>
      </w:r>
      <w:r w:rsidRPr="006F23DD">
        <w:rPr>
          <w:lang w:val="ru-RU"/>
        </w:rPr>
        <w:t xml:space="preserve"> </w:t>
      </w:r>
      <w:r w:rsidRPr="006F23DD">
        <w:rPr>
          <w:rFonts w:hint="eastAsia"/>
          <w:lang w:val="ru-RU"/>
        </w:rPr>
        <w:t>дозированию</w:t>
      </w:r>
      <w:r w:rsidRPr="006F23DD">
        <w:rPr>
          <w:lang w:val="ru-RU"/>
        </w:rPr>
        <w:t xml:space="preserve"> </w:t>
      </w:r>
      <w:r w:rsidRPr="006F23DD">
        <w:rPr>
          <w:rFonts w:hint="eastAsia"/>
          <w:lang w:val="ru-RU"/>
        </w:rPr>
        <w:t>лекарственных</w:t>
      </w:r>
      <w:r w:rsidRPr="006F23DD">
        <w:rPr>
          <w:lang w:val="ru-RU"/>
        </w:rPr>
        <w:t xml:space="preserve"> </w:t>
      </w:r>
      <w:r w:rsidRPr="006F23DD">
        <w:rPr>
          <w:rFonts w:hint="eastAsia"/>
          <w:lang w:val="ru-RU"/>
        </w:rPr>
        <w:t>препаратов</w:t>
      </w:r>
      <w:r w:rsidRPr="006F23DD">
        <w:rPr>
          <w:lang w:val="ru-RU"/>
        </w:rPr>
        <w:t xml:space="preserve"> </w:t>
      </w:r>
      <w:r w:rsidRPr="006F23DD">
        <w:rPr>
          <w:rFonts w:hint="eastAsia"/>
          <w:lang w:val="ru-RU"/>
        </w:rPr>
        <w:t>для</w:t>
      </w:r>
      <w:r w:rsidRPr="006F23DD">
        <w:rPr>
          <w:lang w:val="ru-RU"/>
        </w:rPr>
        <w:t xml:space="preserve"> </w:t>
      </w:r>
      <w:r w:rsidRPr="006F23DD">
        <w:rPr>
          <w:rFonts w:hint="eastAsia"/>
          <w:lang w:val="ru-RU"/>
        </w:rPr>
        <w:t>детей</w:t>
      </w:r>
      <w:r w:rsidRPr="006F23DD">
        <w:rPr>
          <w:lang w:val="ru-RU"/>
        </w:rPr>
        <w:t xml:space="preserve"> (</w:t>
      </w:r>
      <w:r w:rsidRPr="006F23DD">
        <w:rPr>
          <w:rFonts w:hint="eastAsia"/>
          <w:lang w:val="ru-RU"/>
        </w:rPr>
        <w:t>обзор</w:t>
      </w:r>
      <w:r w:rsidRPr="006F23DD">
        <w:rPr>
          <w:lang w:val="ru-RU"/>
        </w:rPr>
        <w:t xml:space="preserve"> </w:t>
      </w:r>
      <w:r w:rsidRPr="006F23DD">
        <w:rPr>
          <w:rFonts w:hint="eastAsia"/>
          <w:lang w:val="ru-RU"/>
        </w:rPr>
        <w:t>литературы</w:t>
      </w:r>
      <w:r w:rsidRPr="006F23DD">
        <w:rPr>
          <w:lang w:val="ru-RU"/>
        </w:rPr>
        <w:t>)</w:t>
      </w:r>
    </w:p>
    <w:p w14:paraId="361B2273" w14:textId="77777777" w:rsidR="006F23DD" w:rsidRPr="006F23DD" w:rsidRDefault="006F23DD" w:rsidP="006F23DD">
      <w:pPr>
        <w:rPr>
          <w:lang w:val="ru-RU"/>
        </w:rPr>
      </w:pPr>
    </w:p>
    <w:p w14:paraId="4A056B0C" w14:textId="77777777" w:rsidR="006F23DD" w:rsidRPr="006F23DD" w:rsidRDefault="006F23DD" w:rsidP="006F23DD">
      <w:pPr>
        <w:rPr>
          <w:lang w:val="ru-RU"/>
        </w:rPr>
      </w:pPr>
      <w:r w:rsidRPr="006F23DD">
        <w:rPr>
          <w:lang w:val="ru-RU"/>
        </w:rPr>
        <w:t xml:space="preserve">1.3. </w:t>
      </w:r>
      <w:r w:rsidRPr="006F23DD">
        <w:rPr>
          <w:rFonts w:hint="eastAsia"/>
          <w:lang w:val="ru-RU"/>
        </w:rPr>
        <w:t>Детская</w:t>
      </w:r>
      <w:r w:rsidRPr="006F23DD">
        <w:rPr>
          <w:lang w:val="ru-RU"/>
        </w:rPr>
        <w:t xml:space="preserve"> </w:t>
      </w:r>
      <w:r w:rsidRPr="006F23DD">
        <w:rPr>
          <w:rFonts w:hint="eastAsia"/>
          <w:lang w:val="ru-RU"/>
        </w:rPr>
        <w:t>Республиканская</w:t>
      </w:r>
      <w:r w:rsidRPr="006F23DD">
        <w:rPr>
          <w:lang w:val="ru-RU"/>
        </w:rPr>
        <w:t xml:space="preserve"> </w:t>
      </w:r>
      <w:r w:rsidRPr="006F23DD">
        <w:rPr>
          <w:rFonts w:hint="eastAsia"/>
          <w:lang w:val="ru-RU"/>
        </w:rPr>
        <w:t>клиническая</w:t>
      </w:r>
      <w:r w:rsidRPr="006F23DD">
        <w:rPr>
          <w:lang w:val="ru-RU"/>
        </w:rPr>
        <w:t xml:space="preserve"> </w:t>
      </w:r>
      <w:r w:rsidRPr="006F23DD">
        <w:rPr>
          <w:rFonts w:hint="eastAsia"/>
          <w:lang w:val="ru-RU"/>
        </w:rPr>
        <w:t>больница</w:t>
      </w:r>
      <w:r w:rsidRPr="006F23DD">
        <w:rPr>
          <w:lang w:val="ru-RU"/>
        </w:rPr>
        <w:t xml:space="preserve"> </w:t>
      </w:r>
      <w:r w:rsidRPr="006F23DD">
        <w:rPr>
          <w:rFonts w:hint="eastAsia"/>
          <w:lang w:val="ru-RU"/>
        </w:rPr>
        <w:t>Министерства</w:t>
      </w:r>
      <w:r w:rsidRPr="006F23DD">
        <w:rPr>
          <w:lang w:val="ru-RU"/>
        </w:rPr>
        <w:t xml:space="preserve"> </w:t>
      </w:r>
      <w:r w:rsidRPr="006F23DD">
        <w:rPr>
          <w:rFonts w:hint="eastAsia"/>
          <w:lang w:val="ru-RU"/>
        </w:rPr>
        <w:t>здравоохранения</w:t>
      </w:r>
      <w:r w:rsidRPr="006F23DD">
        <w:rPr>
          <w:lang w:val="ru-RU"/>
        </w:rPr>
        <w:t xml:space="preserve"> </w:t>
      </w:r>
      <w:r w:rsidRPr="006F23DD">
        <w:rPr>
          <w:rFonts w:hint="eastAsia"/>
          <w:lang w:val="ru-RU"/>
        </w:rPr>
        <w:t>Республики</w:t>
      </w:r>
      <w:r w:rsidRPr="006F23DD">
        <w:rPr>
          <w:lang w:val="ru-RU"/>
        </w:rPr>
        <w:t xml:space="preserve"> </w:t>
      </w:r>
      <w:r w:rsidRPr="006F23DD">
        <w:rPr>
          <w:rFonts w:hint="eastAsia"/>
          <w:lang w:val="ru-RU"/>
        </w:rPr>
        <w:t>Татарстан</w:t>
      </w:r>
      <w:r w:rsidRPr="006F23DD">
        <w:rPr>
          <w:lang w:val="ru-RU"/>
        </w:rPr>
        <w:t xml:space="preserve"> - </w:t>
      </w:r>
      <w:r w:rsidRPr="006F23DD">
        <w:rPr>
          <w:rFonts w:hint="eastAsia"/>
          <w:lang w:val="ru-RU"/>
        </w:rPr>
        <w:t>головная</w:t>
      </w:r>
      <w:r w:rsidRPr="006F23DD">
        <w:rPr>
          <w:lang w:val="ru-RU"/>
        </w:rPr>
        <w:t xml:space="preserve"> </w:t>
      </w:r>
      <w:r w:rsidRPr="006F23DD">
        <w:rPr>
          <w:rFonts w:hint="eastAsia"/>
          <w:lang w:val="ru-RU"/>
        </w:rPr>
        <w:t>лечебно</w:t>
      </w:r>
      <w:r w:rsidRPr="006F23DD">
        <w:rPr>
          <w:lang w:val="ru-RU"/>
        </w:rPr>
        <w:t xml:space="preserve"> - </w:t>
      </w:r>
      <w:r w:rsidRPr="006F23DD">
        <w:rPr>
          <w:rFonts w:hint="eastAsia"/>
          <w:lang w:val="ru-RU"/>
        </w:rPr>
        <w:t>диагностическая</w:t>
      </w:r>
      <w:r w:rsidRPr="006F23DD">
        <w:rPr>
          <w:lang w:val="ru-RU"/>
        </w:rPr>
        <w:t xml:space="preserve"> </w:t>
      </w:r>
      <w:r w:rsidRPr="006F23DD">
        <w:rPr>
          <w:rFonts w:hint="eastAsia"/>
          <w:lang w:val="ru-RU"/>
        </w:rPr>
        <w:t>база</w:t>
      </w:r>
      <w:r w:rsidRPr="006F23DD">
        <w:rPr>
          <w:lang w:val="ru-RU"/>
        </w:rPr>
        <w:t xml:space="preserve"> </w:t>
      </w:r>
      <w:r w:rsidRPr="006F23DD">
        <w:rPr>
          <w:rFonts w:hint="eastAsia"/>
          <w:lang w:val="ru-RU"/>
        </w:rPr>
        <w:t>оказания</w:t>
      </w:r>
      <w:r w:rsidRPr="006F23DD">
        <w:rPr>
          <w:lang w:val="ru-RU"/>
        </w:rPr>
        <w:t xml:space="preserve"> </w:t>
      </w:r>
      <w:r w:rsidRPr="006F23DD">
        <w:rPr>
          <w:rFonts w:hint="eastAsia"/>
          <w:lang w:val="ru-RU"/>
        </w:rPr>
        <w:t>педиатрической</w:t>
      </w:r>
      <w:r w:rsidRPr="006F23DD">
        <w:rPr>
          <w:lang w:val="ru-RU"/>
        </w:rPr>
        <w:t xml:space="preserve"> </w:t>
      </w:r>
      <w:r w:rsidRPr="006F23DD">
        <w:rPr>
          <w:rFonts w:hint="eastAsia"/>
          <w:lang w:val="ru-RU"/>
        </w:rPr>
        <w:t>помощи</w:t>
      </w:r>
      <w:r w:rsidRPr="006F23DD">
        <w:rPr>
          <w:lang w:val="ru-RU"/>
        </w:rPr>
        <w:t xml:space="preserve"> </w:t>
      </w:r>
      <w:r w:rsidRPr="006F23DD">
        <w:rPr>
          <w:rFonts w:hint="eastAsia"/>
          <w:lang w:val="ru-RU"/>
        </w:rPr>
        <w:t>в</w:t>
      </w:r>
      <w:r w:rsidRPr="006F23DD">
        <w:rPr>
          <w:lang w:val="ru-RU"/>
        </w:rPr>
        <w:t xml:space="preserve"> </w:t>
      </w:r>
      <w:r w:rsidRPr="006F23DD">
        <w:rPr>
          <w:rFonts w:hint="eastAsia"/>
          <w:lang w:val="ru-RU"/>
        </w:rPr>
        <w:t>Республике</w:t>
      </w:r>
      <w:r w:rsidRPr="006F23DD">
        <w:rPr>
          <w:lang w:val="ru-RU"/>
        </w:rPr>
        <w:t xml:space="preserve"> </w:t>
      </w:r>
      <w:r w:rsidRPr="006F23DD">
        <w:rPr>
          <w:rFonts w:hint="eastAsia"/>
          <w:lang w:val="ru-RU"/>
        </w:rPr>
        <w:t>Татарстан</w:t>
      </w:r>
    </w:p>
    <w:p w14:paraId="4CE879F5" w14:textId="77777777" w:rsidR="006F23DD" w:rsidRPr="006F23DD" w:rsidRDefault="006F23DD" w:rsidP="006F23DD">
      <w:pPr>
        <w:rPr>
          <w:lang w:val="ru-RU"/>
        </w:rPr>
      </w:pPr>
    </w:p>
    <w:p w14:paraId="0D9B9A9A" w14:textId="77777777" w:rsidR="006F23DD" w:rsidRPr="006F23DD" w:rsidRDefault="006F23DD" w:rsidP="006F23DD">
      <w:pPr>
        <w:rPr>
          <w:lang w:val="ru-RU"/>
        </w:rPr>
      </w:pPr>
      <w:r w:rsidRPr="006F23DD">
        <w:rPr>
          <w:lang w:val="ru-RU"/>
        </w:rPr>
        <w:t xml:space="preserve">1.4. </w:t>
      </w:r>
      <w:r w:rsidRPr="006F23DD">
        <w:rPr>
          <w:rFonts w:hint="eastAsia"/>
          <w:lang w:val="ru-RU"/>
        </w:rPr>
        <w:t>Разработка</w:t>
      </w:r>
      <w:r w:rsidRPr="006F23DD">
        <w:rPr>
          <w:lang w:val="ru-RU"/>
        </w:rPr>
        <w:t xml:space="preserve"> </w:t>
      </w:r>
      <w:r w:rsidRPr="006F23DD">
        <w:rPr>
          <w:rFonts w:hint="eastAsia"/>
          <w:lang w:val="ru-RU"/>
        </w:rPr>
        <w:t>программы</w:t>
      </w:r>
      <w:r w:rsidRPr="006F23DD">
        <w:rPr>
          <w:lang w:val="ru-RU"/>
        </w:rPr>
        <w:t xml:space="preserve"> </w:t>
      </w:r>
      <w:r w:rsidRPr="006F23DD">
        <w:rPr>
          <w:rFonts w:hint="eastAsia"/>
          <w:lang w:val="ru-RU"/>
        </w:rPr>
        <w:t>проведения</w:t>
      </w:r>
      <w:r w:rsidRPr="006F23DD">
        <w:rPr>
          <w:lang w:val="ru-RU"/>
        </w:rPr>
        <w:t xml:space="preserve"> </w:t>
      </w:r>
      <w:r w:rsidRPr="006F23DD">
        <w:rPr>
          <w:rFonts w:hint="eastAsia"/>
          <w:lang w:val="ru-RU"/>
        </w:rPr>
        <w:t>исследования</w:t>
      </w:r>
    </w:p>
    <w:p w14:paraId="2586BD52" w14:textId="77777777" w:rsidR="006F23DD" w:rsidRPr="006F23DD" w:rsidRDefault="006F23DD" w:rsidP="006F23DD">
      <w:pPr>
        <w:rPr>
          <w:lang w:val="ru-RU"/>
        </w:rPr>
      </w:pPr>
    </w:p>
    <w:p w14:paraId="3D19AF2F" w14:textId="77777777" w:rsidR="006F23DD" w:rsidRPr="006F23DD" w:rsidRDefault="006F23DD" w:rsidP="006F23DD">
      <w:pPr>
        <w:rPr>
          <w:lang w:val="ru-RU"/>
        </w:rPr>
      </w:pPr>
      <w:r w:rsidRPr="006F23DD">
        <w:rPr>
          <w:rFonts w:hint="eastAsia"/>
          <w:lang w:val="ru-RU"/>
        </w:rPr>
        <w:t>Заключение</w:t>
      </w:r>
      <w:r w:rsidRPr="006F23DD">
        <w:rPr>
          <w:lang w:val="ru-RU"/>
        </w:rPr>
        <w:t xml:space="preserve"> </w:t>
      </w:r>
      <w:r w:rsidRPr="006F23DD">
        <w:rPr>
          <w:rFonts w:hint="eastAsia"/>
          <w:lang w:val="ru-RU"/>
        </w:rPr>
        <w:t>по</w:t>
      </w:r>
      <w:r w:rsidRPr="006F23DD">
        <w:rPr>
          <w:lang w:val="ru-RU"/>
        </w:rPr>
        <w:t xml:space="preserve"> </w:t>
      </w:r>
      <w:r w:rsidRPr="006F23DD">
        <w:rPr>
          <w:rFonts w:hint="eastAsia"/>
          <w:lang w:val="ru-RU"/>
        </w:rPr>
        <w:t>главе</w:t>
      </w:r>
    </w:p>
    <w:p w14:paraId="1D6260FD" w14:textId="77777777" w:rsidR="006F23DD" w:rsidRPr="006F23DD" w:rsidRDefault="006F23DD" w:rsidP="006F23DD">
      <w:pPr>
        <w:rPr>
          <w:lang w:val="ru-RU"/>
        </w:rPr>
      </w:pPr>
    </w:p>
    <w:p w14:paraId="622F8540" w14:textId="77777777" w:rsidR="006F23DD" w:rsidRPr="006F23DD" w:rsidRDefault="006F23DD" w:rsidP="006F23DD">
      <w:pPr>
        <w:rPr>
          <w:lang w:val="ru-RU"/>
        </w:rPr>
      </w:pPr>
      <w:r w:rsidRPr="006F23DD">
        <w:rPr>
          <w:rFonts w:hint="eastAsia"/>
          <w:lang w:val="ru-RU"/>
        </w:rPr>
        <w:t>Глава</w:t>
      </w:r>
      <w:r w:rsidRPr="006F23DD">
        <w:rPr>
          <w:lang w:val="ru-RU"/>
        </w:rPr>
        <w:t xml:space="preserve"> 2. </w:t>
      </w:r>
      <w:r w:rsidRPr="006F23DD">
        <w:rPr>
          <w:rFonts w:hint="eastAsia"/>
          <w:lang w:val="ru-RU"/>
        </w:rPr>
        <w:t>Анализ</w:t>
      </w:r>
      <w:r w:rsidRPr="006F23DD">
        <w:rPr>
          <w:lang w:val="ru-RU"/>
        </w:rPr>
        <w:t xml:space="preserve"> </w:t>
      </w:r>
      <w:r w:rsidRPr="006F23DD">
        <w:rPr>
          <w:rFonts w:hint="eastAsia"/>
          <w:lang w:val="ru-RU"/>
        </w:rPr>
        <w:t>особенностей</w:t>
      </w:r>
      <w:r w:rsidRPr="006F23DD">
        <w:rPr>
          <w:lang w:val="ru-RU"/>
        </w:rPr>
        <w:t xml:space="preserve"> </w:t>
      </w:r>
      <w:r w:rsidRPr="006F23DD">
        <w:rPr>
          <w:rFonts w:hint="eastAsia"/>
          <w:lang w:val="ru-RU"/>
        </w:rPr>
        <w:t>ассортимента</w:t>
      </w:r>
      <w:r w:rsidRPr="006F23DD">
        <w:rPr>
          <w:lang w:val="ru-RU"/>
        </w:rPr>
        <w:t xml:space="preserve"> </w:t>
      </w:r>
      <w:r w:rsidRPr="006F23DD">
        <w:rPr>
          <w:rFonts w:hint="eastAsia"/>
          <w:lang w:val="ru-RU"/>
        </w:rPr>
        <w:t>лекарственных</w:t>
      </w:r>
      <w:r w:rsidRPr="006F23DD">
        <w:rPr>
          <w:lang w:val="ru-RU"/>
        </w:rPr>
        <w:t xml:space="preserve"> </w:t>
      </w:r>
      <w:r w:rsidRPr="006F23DD">
        <w:rPr>
          <w:rFonts w:hint="eastAsia"/>
          <w:lang w:val="ru-RU"/>
        </w:rPr>
        <w:t>препаратов</w:t>
      </w:r>
      <w:r w:rsidRPr="006F23DD">
        <w:rPr>
          <w:lang w:val="ru-RU"/>
        </w:rPr>
        <w:t xml:space="preserve"> </w:t>
      </w:r>
      <w:r w:rsidRPr="006F23DD">
        <w:rPr>
          <w:rFonts w:hint="eastAsia"/>
          <w:lang w:val="ru-RU"/>
        </w:rPr>
        <w:t>промышленного</w:t>
      </w:r>
      <w:r w:rsidRPr="006F23DD">
        <w:rPr>
          <w:lang w:val="ru-RU"/>
        </w:rPr>
        <w:t xml:space="preserve"> </w:t>
      </w:r>
      <w:r w:rsidRPr="006F23DD">
        <w:rPr>
          <w:rFonts w:hint="eastAsia"/>
          <w:lang w:val="ru-RU"/>
        </w:rPr>
        <w:t>производства</w:t>
      </w:r>
      <w:r w:rsidRPr="006F23DD">
        <w:rPr>
          <w:lang w:val="ru-RU"/>
        </w:rPr>
        <w:t xml:space="preserve"> </w:t>
      </w:r>
      <w:r w:rsidRPr="006F23DD">
        <w:rPr>
          <w:rFonts w:hint="eastAsia"/>
          <w:lang w:val="ru-RU"/>
        </w:rPr>
        <w:t>и</w:t>
      </w:r>
      <w:r w:rsidRPr="006F23DD">
        <w:rPr>
          <w:lang w:val="ru-RU"/>
        </w:rPr>
        <w:t xml:space="preserve"> </w:t>
      </w:r>
      <w:r w:rsidRPr="006F23DD">
        <w:rPr>
          <w:rFonts w:hint="eastAsia"/>
          <w:lang w:val="ru-RU"/>
        </w:rPr>
        <w:t>аптечного</w:t>
      </w:r>
      <w:r w:rsidRPr="006F23DD">
        <w:rPr>
          <w:lang w:val="ru-RU"/>
        </w:rPr>
        <w:t xml:space="preserve"> </w:t>
      </w:r>
      <w:r w:rsidRPr="006F23DD">
        <w:rPr>
          <w:rFonts w:hint="eastAsia"/>
          <w:lang w:val="ru-RU"/>
        </w:rPr>
        <w:t>изготовления</w:t>
      </w:r>
      <w:r w:rsidRPr="006F23DD">
        <w:rPr>
          <w:lang w:val="ru-RU"/>
        </w:rPr>
        <w:t xml:space="preserve"> </w:t>
      </w:r>
      <w:r w:rsidRPr="006F23DD">
        <w:rPr>
          <w:rFonts w:hint="eastAsia"/>
          <w:lang w:val="ru-RU"/>
        </w:rPr>
        <w:t>в</w:t>
      </w:r>
      <w:r w:rsidRPr="006F23DD">
        <w:rPr>
          <w:lang w:val="ru-RU"/>
        </w:rPr>
        <w:t xml:space="preserve"> </w:t>
      </w:r>
      <w:r w:rsidRPr="006F23DD">
        <w:rPr>
          <w:rFonts w:hint="eastAsia"/>
          <w:lang w:val="ru-RU"/>
        </w:rPr>
        <w:t>детском</w:t>
      </w:r>
      <w:r w:rsidRPr="006F23DD">
        <w:rPr>
          <w:lang w:val="ru-RU"/>
        </w:rPr>
        <w:t xml:space="preserve"> </w:t>
      </w:r>
      <w:r w:rsidRPr="006F23DD">
        <w:rPr>
          <w:rFonts w:hint="eastAsia"/>
          <w:lang w:val="ru-RU"/>
        </w:rPr>
        <w:t>многопрофильном</w:t>
      </w:r>
      <w:r w:rsidRPr="006F23DD">
        <w:rPr>
          <w:lang w:val="ru-RU"/>
        </w:rPr>
        <w:t xml:space="preserve"> </w:t>
      </w:r>
      <w:r w:rsidRPr="006F23DD">
        <w:rPr>
          <w:rFonts w:hint="eastAsia"/>
          <w:lang w:val="ru-RU"/>
        </w:rPr>
        <w:t>стационаре</w:t>
      </w:r>
      <w:r w:rsidRPr="006F23DD">
        <w:rPr>
          <w:lang w:val="ru-RU"/>
        </w:rPr>
        <w:t xml:space="preserve"> - </w:t>
      </w:r>
      <w:r w:rsidRPr="006F23DD">
        <w:rPr>
          <w:rFonts w:hint="eastAsia"/>
          <w:lang w:val="ru-RU"/>
        </w:rPr>
        <w:t>Детской</w:t>
      </w:r>
      <w:r w:rsidRPr="006F23DD">
        <w:rPr>
          <w:lang w:val="ru-RU"/>
        </w:rPr>
        <w:t xml:space="preserve"> </w:t>
      </w:r>
      <w:r w:rsidRPr="006F23DD">
        <w:rPr>
          <w:rFonts w:hint="eastAsia"/>
          <w:lang w:val="ru-RU"/>
        </w:rPr>
        <w:t>Республиканской</w:t>
      </w:r>
      <w:r w:rsidRPr="006F23DD">
        <w:rPr>
          <w:lang w:val="ru-RU"/>
        </w:rPr>
        <w:t xml:space="preserve"> </w:t>
      </w:r>
      <w:r w:rsidRPr="006F23DD">
        <w:rPr>
          <w:rFonts w:hint="eastAsia"/>
          <w:lang w:val="ru-RU"/>
        </w:rPr>
        <w:t>клинической</w:t>
      </w:r>
      <w:r w:rsidRPr="006F23DD">
        <w:rPr>
          <w:lang w:val="ru-RU"/>
        </w:rPr>
        <w:t xml:space="preserve"> </w:t>
      </w:r>
      <w:r w:rsidRPr="006F23DD">
        <w:rPr>
          <w:rFonts w:hint="eastAsia"/>
          <w:lang w:val="ru-RU"/>
        </w:rPr>
        <w:t>больнице</w:t>
      </w:r>
      <w:r w:rsidRPr="006F23DD">
        <w:rPr>
          <w:lang w:val="ru-RU"/>
        </w:rPr>
        <w:t xml:space="preserve"> </w:t>
      </w:r>
      <w:r w:rsidRPr="006F23DD">
        <w:rPr>
          <w:rFonts w:hint="eastAsia"/>
          <w:lang w:val="ru-RU"/>
        </w:rPr>
        <w:t>Министерства</w:t>
      </w:r>
      <w:r w:rsidRPr="006F23DD">
        <w:rPr>
          <w:lang w:val="ru-RU"/>
        </w:rPr>
        <w:t xml:space="preserve"> </w:t>
      </w:r>
      <w:r w:rsidRPr="006F23DD">
        <w:rPr>
          <w:rFonts w:hint="eastAsia"/>
          <w:lang w:val="ru-RU"/>
        </w:rPr>
        <w:t>здравоохранения</w:t>
      </w:r>
      <w:r w:rsidRPr="006F23DD">
        <w:rPr>
          <w:lang w:val="ru-RU"/>
        </w:rPr>
        <w:t xml:space="preserve"> </w:t>
      </w:r>
      <w:r w:rsidRPr="006F23DD">
        <w:rPr>
          <w:rFonts w:hint="eastAsia"/>
          <w:lang w:val="ru-RU"/>
        </w:rPr>
        <w:t>Республики</w:t>
      </w:r>
      <w:r w:rsidRPr="006F23DD">
        <w:rPr>
          <w:lang w:val="ru-RU"/>
        </w:rPr>
        <w:t xml:space="preserve"> </w:t>
      </w:r>
      <w:r w:rsidRPr="006F23DD">
        <w:rPr>
          <w:rFonts w:hint="eastAsia"/>
          <w:lang w:val="ru-RU"/>
        </w:rPr>
        <w:t>Татарстан</w:t>
      </w:r>
    </w:p>
    <w:p w14:paraId="5417E30E" w14:textId="77777777" w:rsidR="006F23DD" w:rsidRPr="006F23DD" w:rsidRDefault="006F23DD" w:rsidP="006F23DD">
      <w:pPr>
        <w:rPr>
          <w:lang w:val="ru-RU"/>
        </w:rPr>
      </w:pPr>
    </w:p>
    <w:p w14:paraId="336E8520" w14:textId="77777777" w:rsidR="006F23DD" w:rsidRPr="006F23DD" w:rsidRDefault="006F23DD" w:rsidP="006F23DD">
      <w:pPr>
        <w:rPr>
          <w:lang w:val="ru-RU"/>
        </w:rPr>
      </w:pPr>
      <w:r w:rsidRPr="006F23DD">
        <w:rPr>
          <w:lang w:val="ru-RU"/>
        </w:rPr>
        <w:t xml:space="preserve">2.1. </w:t>
      </w:r>
      <w:r w:rsidRPr="006F23DD">
        <w:rPr>
          <w:rFonts w:hint="eastAsia"/>
          <w:lang w:val="ru-RU"/>
        </w:rPr>
        <w:t>Анализ</w:t>
      </w:r>
      <w:r w:rsidRPr="006F23DD">
        <w:rPr>
          <w:lang w:val="ru-RU"/>
        </w:rPr>
        <w:t xml:space="preserve"> </w:t>
      </w:r>
      <w:r w:rsidRPr="006F23DD">
        <w:rPr>
          <w:rFonts w:hint="eastAsia"/>
          <w:lang w:val="ru-RU"/>
        </w:rPr>
        <w:t>закупок</w:t>
      </w:r>
      <w:r w:rsidRPr="006F23DD">
        <w:rPr>
          <w:lang w:val="ru-RU"/>
        </w:rPr>
        <w:t xml:space="preserve"> </w:t>
      </w:r>
      <w:r w:rsidRPr="006F23DD">
        <w:rPr>
          <w:rFonts w:hint="eastAsia"/>
          <w:lang w:val="ru-RU"/>
        </w:rPr>
        <w:t>лекарственных</w:t>
      </w:r>
      <w:r w:rsidRPr="006F23DD">
        <w:rPr>
          <w:lang w:val="ru-RU"/>
        </w:rPr>
        <w:t xml:space="preserve"> </w:t>
      </w:r>
      <w:r w:rsidRPr="006F23DD">
        <w:rPr>
          <w:rFonts w:hint="eastAsia"/>
          <w:lang w:val="ru-RU"/>
        </w:rPr>
        <w:t>препаратов</w:t>
      </w:r>
      <w:r w:rsidRPr="006F23DD">
        <w:rPr>
          <w:lang w:val="ru-RU"/>
        </w:rPr>
        <w:t xml:space="preserve"> </w:t>
      </w:r>
      <w:r w:rsidRPr="006F23DD">
        <w:rPr>
          <w:rFonts w:hint="eastAsia"/>
          <w:lang w:val="ru-RU"/>
        </w:rPr>
        <w:t>промышленного</w:t>
      </w:r>
      <w:r w:rsidRPr="006F23DD">
        <w:rPr>
          <w:lang w:val="ru-RU"/>
        </w:rPr>
        <w:t xml:space="preserve"> </w:t>
      </w:r>
      <w:r w:rsidRPr="006F23DD">
        <w:rPr>
          <w:rFonts w:hint="eastAsia"/>
          <w:lang w:val="ru-RU"/>
        </w:rPr>
        <w:t>производства</w:t>
      </w:r>
      <w:r w:rsidRPr="006F23DD">
        <w:rPr>
          <w:lang w:val="ru-RU"/>
        </w:rPr>
        <w:t xml:space="preserve"> </w:t>
      </w:r>
      <w:r w:rsidRPr="006F23DD">
        <w:rPr>
          <w:rFonts w:hint="eastAsia"/>
          <w:lang w:val="ru-RU"/>
        </w:rPr>
        <w:t>в</w:t>
      </w:r>
      <w:r w:rsidRPr="006F23DD">
        <w:rPr>
          <w:lang w:val="ru-RU"/>
        </w:rPr>
        <w:t xml:space="preserve"> </w:t>
      </w:r>
      <w:r w:rsidRPr="006F23DD">
        <w:rPr>
          <w:rFonts w:hint="eastAsia"/>
          <w:lang w:val="ru-RU"/>
        </w:rPr>
        <w:t>Детской</w:t>
      </w:r>
      <w:r w:rsidRPr="006F23DD">
        <w:rPr>
          <w:lang w:val="ru-RU"/>
        </w:rPr>
        <w:t xml:space="preserve"> </w:t>
      </w:r>
      <w:r w:rsidRPr="006F23DD">
        <w:rPr>
          <w:rFonts w:hint="eastAsia"/>
          <w:lang w:val="ru-RU"/>
        </w:rPr>
        <w:t>Республиканской</w:t>
      </w:r>
      <w:r w:rsidRPr="006F23DD">
        <w:rPr>
          <w:lang w:val="ru-RU"/>
        </w:rPr>
        <w:t xml:space="preserve"> </w:t>
      </w:r>
      <w:r w:rsidRPr="006F23DD">
        <w:rPr>
          <w:rFonts w:hint="eastAsia"/>
          <w:lang w:val="ru-RU"/>
        </w:rPr>
        <w:lastRenderedPageBreak/>
        <w:t>клинической</w:t>
      </w:r>
      <w:r w:rsidRPr="006F23DD">
        <w:rPr>
          <w:lang w:val="ru-RU"/>
        </w:rPr>
        <w:t xml:space="preserve"> </w:t>
      </w:r>
      <w:r w:rsidRPr="006F23DD">
        <w:rPr>
          <w:rFonts w:hint="eastAsia"/>
          <w:lang w:val="ru-RU"/>
        </w:rPr>
        <w:t>больнице</w:t>
      </w:r>
      <w:r w:rsidRPr="006F23DD">
        <w:rPr>
          <w:lang w:val="ru-RU"/>
        </w:rPr>
        <w:t xml:space="preserve"> </w:t>
      </w:r>
      <w:r w:rsidRPr="006F23DD">
        <w:rPr>
          <w:rFonts w:hint="eastAsia"/>
          <w:lang w:val="ru-RU"/>
        </w:rPr>
        <w:t>Министерства</w:t>
      </w:r>
      <w:r w:rsidRPr="006F23DD">
        <w:rPr>
          <w:lang w:val="ru-RU"/>
        </w:rPr>
        <w:t xml:space="preserve"> </w:t>
      </w:r>
      <w:r w:rsidRPr="006F23DD">
        <w:rPr>
          <w:rFonts w:hint="eastAsia"/>
          <w:lang w:val="ru-RU"/>
        </w:rPr>
        <w:t>здравоохранения</w:t>
      </w:r>
      <w:r w:rsidRPr="006F23DD">
        <w:rPr>
          <w:lang w:val="ru-RU"/>
        </w:rPr>
        <w:t xml:space="preserve"> </w:t>
      </w:r>
      <w:r w:rsidRPr="006F23DD">
        <w:rPr>
          <w:rFonts w:hint="eastAsia"/>
          <w:lang w:val="ru-RU"/>
        </w:rPr>
        <w:t>Республики</w:t>
      </w:r>
      <w:r w:rsidRPr="006F23DD">
        <w:rPr>
          <w:lang w:val="ru-RU"/>
        </w:rPr>
        <w:t xml:space="preserve"> </w:t>
      </w:r>
      <w:r w:rsidRPr="006F23DD">
        <w:rPr>
          <w:rFonts w:hint="eastAsia"/>
          <w:lang w:val="ru-RU"/>
        </w:rPr>
        <w:t>Татарстан</w:t>
      </w:r>
    </w:p>
    <w:p w14:paraId="31F5EBD3" w14:textId="77777777" w:rsidR="006F23DD" w:rsidRPr="006F23DD" w:rsidRDefault="006F23DD" w:rsidP="006F23DD">
      <w:pPr>
        <w:rPr>
          <w:lang w:val="ru-RU"/>
        </w:rPr>
      </w:pPr>
    </w:p>
    <w:p w14:paraId="4264D744" w14:textId="77777777" w:rsidR="006F23DD" w:rsidRPr="006F23DD" w:rsidRDefault="006F23DD" w:rsidP="006F23DD">
      <w:pPr>
        <w:rPr>
          <w:lang w:val="ru-RU"/>
        </w:rPr>
      </w:pPr>
      <w:r w:rsidRPr="006F23DD">
        <w:rPr>
          <w:lang w:val="ru-RU"/>
        </w:rPr>
        <w:t xml:space="preserve">2.2. </w:t>
      </w:r>
      <w:r w:rsidRPr="006F23DD">
        <w:rPr>
          <w:rFonts w:hint="eastAsia"/>
          <w:lang w:val="ru-RU"/>
        </w:rPr>
        <w:t>Изучение</w:t>
      </w:r>
      <w:r w:rsidRPr="006F23DD">
        <w:rPr>
          <w:lang w:val="ru-RU"/>
        </w:rPr>
        <w:t xml:space="preserve"> </w:t>
      </w:r>
      <w:r w:rsidRPr="006F23DD">
        <w:rPr>
          <w:rFonts w:hint="eastAsia"/>
          <w:lang w:val="ru-RU"/>
        </w:rPr>
        <w:t>рецептуры</w:t>
      </w:r>
      <w:r w:rsidRPr="006F23DD">
        <w:rPr>
          <w:lang w:val="ru-RU"/>
        </w:rPr>
        <w:t xml:space="preserve"> </w:t>
      </w:r>
      <w:r w:rsidRPr="006F23DD">
        <w:rPr>
          <w:rFonts w:hint="eastAsia"/>
          <w:lang w:val="ru-RU"/>
        </w:rPr>
        <w:t>лекарственных</w:t>
      </w:r>
      <w:r w:rsidRPr="006F23DD">
        <w:rPr>
          <w:lang w:val="ru-RU"/>
        </w:rPr>
        <w:t xml:space="preserve"> </w:t>
      </w:r>
      <w:r w:rsidRPr="006F23DD">
        <w:rPr>
          <w:rFonts w:hint="eastAsia"/>
          <w:lang w:val="ru-RU"/>
        </w:rPr>
        <w:t>препаратов</w:t>
      </w:r>
      <w:r w:rsidRPr="006F23DD">
        <w:rPr>
          <w:lang w:val="ru-RU"/>
        </w:rPr>
        <w:t xml:space="preserve"> </w:t>
      </w:r>
      <w:r w:rsidRPr="006F23DD">
        <w:rPr>
          <w:rFonts w:hint="eastAsia"/>
          <w:lang w:val="ru-RU"/>
        </w:rPr>
        <w:t>аптечного</w:t>
      </w:r>
      <w:r w:rsidRPr="006F23DD">
        <w:rPr>
          <w:lang w:val="ru-RU"/>
        </w:rPr>
        <w:t xml:space="preserve"> </w:t>
      </w:r>
      <w:r w:rsidRPr="006F23DD">
        <w:rPr>
          <w:rFonts w:hint="eastAsia"/>
          <w:lang w:val="ru-RU"/>
        </w:rPr>
        <w:t>изготовления</w:t>
      </w:r>
      <w:r w:rsidRPr="006F23DD">
        <w:rPr>
          <w:lang w:val="ru-RU"/>
        </w:rPr>
        <w:t xml:space="preserve"> </w:t>
      </w:r>
      <w:r w:rsidRPr="006F23DD">
        <w:rPr>
          <w:rFonts w:hint="eastAsia"/>
          <w:lang w:val="ru-RU"/>
        </w:rPr>
        <w:t>в</w:t>
      </w:r>
      <w:r w:rsidRPr="006F23DD">
        <w:rPr>
          <w:lang w:val="ru-RU"/>
        </w:rPr>
        <w:t xml:space="preserve"> </w:t>
      </w:r>
      <w:r w:rsidRPr="006F23DD">
        <w:rPr>
          <w:rFonts w:hint="eastAsia"/>
          <w:lang w:val="ru-RU"/>
        </w:rPr>
        <w:t>Детской</w:t>
      </w:r>
      <w:r w:rsidRPr="006F23DD">
        <w:rPr>
          <w:lang w:val="ru-RU"/>
        </w:rPr>
        <w:t xml:space="preserve"> </w:t>
      </w:r>
      <w:r w:rsidRPr="006F23DD">
        <w:rPr>
          <w:rFonts w:hint="eastAsia"/>
          <w:lang w:val="ru-RU"/>
        </w:rPr>
        <w:t>Республиканской</w:t>
      </w:r>
      <w:r w:rsidRPr="006F23DD">
        <w:rPr>
          <w:lang w:val="ru-RU"/>
        </w:rPr>
        <w:t xml:space="preserve"> </w:t>
      </w:r>
      <w:r w:rsidRPr="006F23DD">
        <w:rPr>
          <w:rFonts w:hint="eastAsia"/>
          <w:lang w:val="ru-RU"/>
        </w:rPr>
        <w:t>клинической</w:t>
      </w:r>
      <w:r w:rsidRPr="006F23DD">
        <w:rPr>
          <w:lang w:val="ru-RU"/>
        </w:rPr>
        <w:t xml:space="preserve"> </w:t>
      </w:r>
      <w:r w:rsidRPr="006F23DD">
        <w:rPr>
          <w:rFonts w:hint="eastAsia"/>
          <w:lang w:val="ru-RU"/>
        </w:rPr>
        <w:t>больнице</w:t>
      </w:r>
      <w:r w:rsidRPr="006F23DD">
        <w:rPr>
          <w:lang w:val="ru-RU"/>
        </w:rPr>
        <w:t xml:space="preserve"> </w:t>
      </w:r>
      <w:r w:rsidRPr="006F23DD">
        <w:rPr>
          <w:rFonts w:hint="eastAsia"/>
          <w:lang w:val="ru-RU"/>
        </w:rPr>
        <w:t>Министерства</w:t>
      </w:r>
      <w:r w:rsidRPr="006F23DD">
        <w:rPr>
          <w:lang w:val="ru-RU"/>
        </w:rPr>
        <w:t xml:space="preserve"> </w:t>
      </w:r>
      <w:r w:rsidRPr="006F23DD">
        <w:rPr>
          <w:rFonts w:hint="eastAsia"/>
          <w:lang w:val="ru-RU"/>
        </w:rPr>
        <w:t>здравоохранения</w:t>
      </w:r>
    </w:p>
    <w:p w14:paraId="31A32ED6" w14:textId="77777777" w:rsidR="006F23DD" w:rsidRPr="006F23DD" w:rsidRDefault="006F23DD" w:rsidP="006F23DD">
      <w:pPr>
        <w:rPr>
          <w:lang w:val="ru-RU"/>
        </w:rPr>
      </w:pPr>
    </w:p>
    <w:p w14:paraId="5C488721" w14:textId="77777777" w:rsidR="006F23DD" w:rsidRPr="006F23DD" w:rsidRDefault="006F23DD" w:rsidP="006F23DD">
      <w:pPr>
        <w:rPr>
          <w:lang w:val="ru-RU"/>
        </w:rPr>
      </w:pPr>
      <w:r w:rsidRPr="006F23DD">
        <w:rPr>
          <w:rFonts w:hint="eastAsia"/>
          <w:lang w:val="ru-RU"/>
        </w:rPr>
        <w:t>Республики</w:t>
      </w:r>
      <w:r w:rsidRPr="006F23DD">
        <w:rPr>
          <w:lang w:val="ru-RU"/>
        </w:rPr>
        <w:t xml:space="preserve"> </w:t>
      </w:r>
      <w:r w:rsidRPr="006F23DD">
        <w:rPr>
          <w:rFonts w:hint="eastAsia"/>
          <w:lang w:val="ru-RU"/>
        </w:rPr>
        <w:t>Татарстан</w:t>
      </w:r>
    </w:p>
    <w:p w14:paraId="6574F073" w14:textId="77777777" w:rsidR="006F23DD" w:rsidRPr="006F23DD" w:rsidRDefault="006F23DD" w:rsidP="006F23DD">
      <w:pPr>
        <w:rPr>
          <w:lang w:val="ru-RU"/>
        </w:rPr>
      </w:pPr>
    </w:p>
    <w:p w14:paraId="52396875" w14:textId="77777777" w:rsidR="006F23DD" w:rsidRPr="006F23DD" w:rsidRDefault="006F23DD" w:rsidP="006F23DD">
      <w:pPr>
        <w:rPr>
          <w:lang w:val="ru-RU"/>
        </w:rPr>
      </w:pPr>
      <w:r w:rsidRPr="006F23DD">
        <w:rPr>
          <w:rFonts w:hint="eastAsia"/>
          <w:lang w:val="ru-RU"/>
        </w:rPr>
        <w:t>Заключение</w:t>
      </w:r>
      <w:r w:rsidRPr="006F23DD">
        <w:rPr>
          <w:lang w:val="ru-RU"/>
        </w:rPr>
        <w:t xml:space="preserve"> </w:t>
      </w:r>
      <w:r w:rsidRPr="006F23DD">
        <w:rPr>
          <w:rFonts w:hint="eastAsia"/>
          <w:lang w:val="ru-RU"/>
        </w:rPr>
        <w:t>по</w:t>
      </w:r>
      <w:r w:rsidRPr="006F23DD">
        <w:rPr>
          <w:lang w:val="ru-RU"/>
        </w:rPr>
        <w:t xml:space="preserve"> </w:t>
      </w:r>
      <w:r w:rsidRPr="006F23DD">
        <w:rPr>
          <w:rFonts w:hint="eastAsia"/>
          <w:lang w:val="ru-RU"/>
        </w:rPr>
        <w:t>главе</w:t>
      </w:r>
    </w:p>
    <w:p w14:paraId="7F6933EE" w14:textId="77777777" w:rsidR="006F23DD" w:rsidRPr="006F23DD" w:rsidRDefault="006F23DD" w:rsidP="006F23DD">
      <w:pPr>
        <w:rPr>
          <w:lang w:val="ru-RU"/>
        </w:rPr>
      </w:pPr>
    </w:p>
    <w:p w14:paraId="01FA3317" w14:textId="77777777" w:rsidR="006F23DD" w:rsidRPr="006F23DD" w:rsidRDefault="006F23DD" w:rsidP="006F23DD">
      <w:pPr>
        <w:rPr>
          <w:lang w:val="ru-RU"/>
        </w:rPr>
      </w:pPr>
      <w:r w:rsidRPr="006F23DD">
        <w:rPr>
          <w:rFonts w:hint="eastAsia"/>
          <w:lang w:val="ru-RU"/>
        </w:rPr>
        <w:t>Глава</w:t>
      </w:r>
      <w:r w:rsidRPr="006F23DD">
        <w:rPr>
          <w:lang w:val="ru-RU"/>
        </w:rPr>
        <w:t xml:space="preserve"> 3. </w:t>
      </w:r>
      <w:r w:rsidRPr="006F23DD">
        <w:rPr>
          <w:rFonts w:hint="eastAsia"/>
          <w:lang w:val="ru-RU"/>
        </w:rPr>
        <w:t>Совершенствование</w:t>
      </w:r>
      <w:r w:rsidRPr="006F23DD">
        <w:rPr>
          <w:lang w:val="ru-RU"/>
        </w:rPr>
        <w:t xml:space="preserve"> </w:t>
      </w:r>
      <w:r w:rsidRPr="006F23DD">
        <w:rPr>
          <w:rFonts w:hint="eastAsia"/>
          <w:lang w:val="ru-RU"/>
        </w:rPr>
        <w:t>дозирования</w:t>
      </w:r>
      <w:r w:rsidRPr="006F23DD">
        <w:rPr>
          <w:lang w:val="ru-RU"/>
        </w:rPr>
        <w:t xml:space="preserve"> </w:t>
      </w:r>
      <w:r w:rsidRPr="006F23DD">
        <w:rPr>
          <w:rFonts w:hint="eastAsia"/>
          <w:lang w:val="ru-RU"/>
        </w:rPr>
        <w:t>твердых</w:t>
      </w:r>
      <w:r w:rsidRPr="006F23DD">
        <w:rPr>
          <w:lang w:val="ru-RU"/>
        </w:rPr>
        <w:t xml:space="preserve"> </w:t>
      </w:r>
      <w:r w:rsidRPr="006F23DD">
        <w:rPr>
          <w:rFonts w:hint="eastAsia"/>
          <w:lang w:val="ru-RU"/>
        </w:rPr>
        <w:t>пероральных</w:t>
      </w:r>
    </w:p>
    <w:p w14:paraId="7686B61F" w14:textId="77777777" w:rsidR="006F23DD" w:rsidRPr="006F23DD" w:rsidRDefault="006F23DD" w:rsidP="006F23DD">
      <w:pPr>
        <w:rPr>
          <w:lang w:val="ru-RU"/>
        </w:rPr>
      </w:pPr>
    </w:p>
    <w:p w14:paraId="2905A905" w14:textId="77777777" w:rsidR="006F23DD" w:rsidRPr="006F23DD" w:rsidRDefault="006F23DD" w:rsidP="006F23DD">
      <w:pPr>
        <w:rPr>
          <w:lang w:val="ru-RU"/>
        </w:rPr>
      </w:pPr>
      <w:r w:rsidRPr="006F23DD">
        <w:rPr>
          <w:rFonts w:hint="eastAsia"/>
          <w:lang w:val="ru-RU"/>
        </w:rPr>
        <w:t>лекарственных</w:t>
      </w:r>
      <w:r w:rsidRPr="006F23DD">
        <w:rPr>
          <w:lang w:val="ru-RU"/>
        </w:rPr>
        <w:t xml:space="preserve"> </w:t>
      </w:r>
      <w:r w:rsidRPr="006F23DD">
        <w:rPr>
          <w:rFonts w:hint="eastAsia"/>
          <w:lang w:val="ru-RU"/>
        </w:rPr>
        <w:t>форм</w:t>
      </w:r>
      <w:r w:rsidRPr="006F23DD">
        <w:rPr>
          <w:lang w:val="ru-RU"/>
        </w:rPr>
        <w:t xml:space="preserve"> </w:t>
      </w:r>
      <w:r w:rsidRPr="006F23DD">
        <w:rPr>
          <w:rFonts w:hint="eastAsia"/>
          <w:lang w:val="ru-RU"/>
        </w:rPr>
        <w:t>в</w:t>
      </w:r>
      <w:r w:rsidRPr="006F23DD">
        <w:rPr>
          <w:lang w:val="ru-RU"/>
        </w:rPr>
        <w:t xml:space="preserve"> </w:t>
      </w:r>
      <w:r w:rsidRPr="006F23DD">
        <w:rPr>
          <w:rFonts w:hint="eastAsia"/>
          <w:lang w:val="ru-RU"/>
        </w:rPr>
        <w:t>детском</w:t>
      </w:r>
      <w:r w:rsidRPr="006F23DD">
        <w:rPr>
          <w:lang w:val="ru-RU"/>
        </w:rPr>
        <w:t xml:space="preserve"> </w:t>
      </w:r>
      <w:r w:rsidRPr="006F23DD">
        <w:rPr>
          <w:rFonts w:hint="eastAsia"/>
          <w:lang w:val="ru-RU"/>
        </w:rPr>
        <w:t>стационаре</w:t>
      </w:r>
    </w:p>
    <w:p w14:paraId="5931E2A2" w14:textId="77777777" w:rsidR="006F23DD" w:rsidRPr="006F23DD" w:rsidRDefault="006F23DD" w:rsidP="006F23DD">
      <w:pPr>
        <w:rPr>
          <w:lang w:val="ru-RU"/>
        </w:rPr>
      </w:pPr>
    </w:p>
    <w:p w14:paraId="69D03512" w14:textId="77777777" w:rsidR="006F23DD" w:rsidRPr="006F23DD" w:rsidRDefault="006F23DD" w:rsidP="006F23DD">
      <w:pPr>
        <w:rPr>
          <w:lang w:val="ru-RU"/>
        </w:rPr>
      </w:pPr>
      <w:r w:rsidRPr="006F23DD">
        <w:rPr>
          <w:lang w:val="ru-RU"/>
        </w:rPr>
        <w:t xml:space="preserve">3.1. </w:t>
      </w:r>
      <w:r w:rsidRPr="006F23DD">
        <w:rPr>
          <w:rFonts w:hint="eastAsia"/>
          <w:lang w:val="ru-RU"/>
        </w:rPr>
        <w:t>Изучение</w:t>
      </w:r>
      <w:r w:rsidRPr="006F23DD">
        <w:rPr>
          <w:lang w:val="ru-RU"/>
        </w:rPr>
        <w:t xml:space="preserve"> </w:t>
      </w:r>
      <w:r w:rsidRPr="006F23DD">
        <w:rPr>
          <w:rFonts w:hint="eastAsia"/>
          <w:lang w:val="ru-RU"/>
        </w:rPr>
        <w:t>состояния</w:t>
      </w:r>
      <w:r w:rsidRPr="006F23DD">
        <w:rPr>
          <w:lang w:val="ru-RU"/>
        </w:rPr>
        <w:t xml:space="preserve"> </w:t>
      </w:r>
      <w:r w:rsidRPr="006F23DD">
        <w:rPr>
          <w:rFonts w:hint="eastAsia"/>
          <w:lang w:val="ru-RU"/>
        </w:rPr>
        <w:t>дозирования</w:t>
      </w:r>
      <w:r w:rsidRPr="006F23DD">
        <w:rPr>
          <w:lang w:val="ru-RU"/>
        </w:rPr>
        <w:t xml:space="preserve"> </w:t>
      </w:r>
      <w:r w:rsidRPr="006F23DD">
        <w:rPr>
          <w:rFonts w:hint="eastAsia"/>
          <w:lang w:val="ru-RU"/>
        </w:rPr>
        <w:t>лекарственных</w:t>
      </w:r>
      <w:r w:rsidRPr="006F23DD">
        <w:rPr>
          <w:lang w:val="ru-RU"/>
        </w:rPr>
        <w:t xml:space="preserve"> </w:t>
      </w:r>
      <w:r w:rsidRPr="006F23DD">
        <w:rPr>
          <w:rFonts w:hint="eastAsia"/>
          <w:lang w:val="ru-RU"/>
        </w:rPr>
        <w:t>препаратов</w:t>
      </w:r>
      <w:r w:rsidRPr="006F23DD">
        <w:rPr>
          <w:lang w:val="ru-RU"/>
        </w:rPr>
        <w:t xml:space="preserve"> </w:t>
      </w:r>
      <w:r w:rsidRPr="006F23DD">
        <w:rPr>
          <w:rFonts w:hint="eastAsia"/>
          <w:lang w:val="ru-RU"/>
        </w:rPr>
        <w:t>делением</w:t>
      </w:r>
      <w:r w:rsidRPr="006F23DD">
        <w:rPr>
          <w:lang w:val="ru-RU"/>
        </w:rPr>
        <w:t xml:space="preserve"> </w:t>
      </w:r>
      <w:r w:rsidRPr="006F23DD">
        <w:rPr>
          <w:rFonts w:hint="eastAsia"/>
          <w:lang w:val="ru-RU"/>
        </w:rPr>
        <w:t>твердых</w:t>
      </w:r>
      <w:r w:rsidRPr="006F23DD">
        <w:rPr>
          <w:lang w:val="ru-RU"/>
        </w:rPr>
        <w:t xml:space="preserve"> </w:t>
      </w:r>
      <w:r w:rsidRPr="006F23DD">
        <w:rPr>
          <w:rFonts w:hint="eastAsia"/>
          <w:lang w:val="ru-RU"/>
        </w:rPr>
        <w:t>пероральных</w:t>
      </w:r>
      <w:r w:rsidRPr="006F23DD">
        <w:rPr>
          <w:lang w:val="ru-RU"/>
        </w:rPr>
        <w:t xml:space="preserve"> </w:t>
      </w:r>
      <w:r w:rsidRPr="006F23DD">
        <w:rPr>
          <w:rFonts w:hint="eastAsia"/>
          <w:lang w:val="ru-RU"/>
        </w:rPr>
        <w:t>лекарственных</w:t>
      </w:r>
      <w:r w:rsidRPr="006F23DD">
        <w:rPr>
          <w:lang w:val="ru-RU"/>
        </w:rPr>
        <w:t xml:space="preserve"> </w:t>
      </w:r>
      <w:r w:rsidRPr="006F23DD">
        <w:rPr>
          <w:rFonts w:hint="eastAsia"/>
          <w:lang w:val="ru-RU"/>
        </w:rPr>
        <w:t>форм</w:t>
      </w:r>
      <w:r w:rsidRPr="006F23DD">
        <w:rPr>
          <w:lang w:val="ru-RU"/>
        </w:rPr>
        <w:t xml:space="preserve"> </w:t>
      </w:r>
      <w:r w:rsidRPr="006F23DD">
        <w:rPr>
          <w:rFonts w:hint="eastAsia"/>
          <w:lang w:val="ru-RU"/>
        </w:rPr>
        <w:t>медицинскими</w:t>
      </w:r>
      <w:r w:rsidRPr="006F23DD">
        <w:rPr>
          <w:lang w:val="ru-RU"/>
        </w:rPr>
        <w:t xml:space="preserve"> </w:t>
      </w:r>
      <w:r w:rsidRPr="006F23DD">
        <w:rPr>
          <w:rFonts w:hint="eastAsia"/>
          <w:lang w:val="ru-RU"/>
        </w:rPr>
        <w:t>сестрами</w:t>
      </w:r>
    </w:p>
    <w:p w14:paraId="7390D3AB" w14:textId="77777777" w:rsidR="006F23DD" w:rsidRPr="006F23DD" w:rsidRDefault="006F23DD" w:rsidP="006F23DD">
      <w:pPr>
        <w:rPr>
          <w:lang w:val="ru-RU"/>
        </w:rPr>
      </w:pPr>
    </w:p>
    <w:p w14:paraId="1615490D" w14:textId="77777777" w:rsidR="006F23DD" w:rsidRPr="006F23DD" w:rsidRDefault="006F23DD" w:rsidP="006F23DD">
      <w:pPr>
        <w:rPr>
          <w:lang w:val="ru-RU"/>
        </w:rPr>
      </w:pPr>
      <w:r w:rsidRPr="006F23DD">
        <w:rPr>
          <w:lang w:val="ru-RU"/>
        </w:rPr>
        <w:t xml:space="preserve">3.2. </w:t>
      </w:r>
      <w:r w:rsidRPr="006F23DD">
        <w:rPr>
          <w:rFonts w:hint="eastAsia"/>
          <w:lang w:val="ru-RU"/>
        </w:rPr>
        <w:t>Изучение</w:t>
      </w:r>
      <w:r w:rsidRPr="006F23DD">
        <w:rPr>
          <w:lang w:val="ru-RU"/>
        </w:rPr>
        <w:t xml:space="preserve"> </w:t>
      </w:r>
      <w:r w:rsidRPr="006F23DD">
        <w:rPr>
          <w:rFonts w:hint="eastAsia"/>
          <w:lang w:val="ru-RU"/>
        </w:rPr>
        <w:t>проблемы</w:t>
      </w:r>
      <w:r w:rsidRPr="006F23DD">
        <w:rPr>
          <w:lang w:val="ru-RU"/>
        </w:rPr>
        <w:t xml:space="preserve"> </w:t>
      </w:r>
      <w:r w:rsidRPr="006F23DD">
        <w:rPr>
          <w:rFonts w:hint="eastAsia"/>
          <w:lang w:val="ru-RU"/>
        </w:rPr>
        <w:t>дозирования</w:t>
      </w:r>
      <w:r w:rsidRPr="006F23DD">
        <w:rPr>
          <w:lang w:val="ru-RU"/>
        </w:rPr>
        <w:t xml:space="preserve"> </w:t>
      </w:r>
      <w:r w:rsidRPr="006F23DD">
        <w:rPr>
          <w:rFonts w:hint="eastAsia"/>
          <w:lang w:val="ru-RU"/>
        </w:rPr>
        <w:t>пероральных</w:t>
      </w:r>
      <w:r w:rsidRPr="006F23DD">
        <w:rPr>
          <w:lang w:val="ru-RU"/>
        </w:rPr>
        <w:t xml:space="preserve"> </w:t>
      </w:r>
      <w:r w:rsidRPr="006F23DD">
        <w:rPr>
          <w:rFonts w:hint="eastAsia"/>
          <w:lang w:val="ru-RU"/>
        </w:rPr>
        <w:t>форм</w:t>
      </w:r>
      <w:r w:rsidRPr="006F23DD">
        <w:rPr>
          <w:lang w:val="ru-RU"/>
        </w:rPr>
        <w:t xml:space="preserve"> </w:t>
      </w:r>
      <w:r w:rsidRPr="006F23DD">
        <w:rPr>
          <w:rFonts w:hint="eastAsia"/>
          <w:lang w:val="ru-RU"/>
        </w:rPr>
        <w:t>в</w:t>
      </w:r>
      <w:r w:rsidRPr="006F23DD">
        <w:rPr>
          <w:lang w:val="ru-RU"/>
        </w:rPr>
        <w:t xml:space="preserve"> </w:t>
      </w:r>
      <w:r w:rsidRPr="006F23DD">
        <w:rPr>
          <w:rFonts w:hint="eastAsia"/>
          <w:lang w:val="ru-RU"/>
        </w:rPr>
        <w:t>детской</w:t>
      </w:r>
      <w:r w:rsidRPr="006F23DD">
        <w:rPr>
          <w:lang w:val="ru-RU"/>
        </w:rPr>
        <w:t xml:space="preserve"> </w:t>
      </w:r>
      <w:r w:rsidRPr="006F23DD">
        <w:rPr>
          <w:rFonts w:hint="eastAsia"/>
          <w:lang w:val="ru-RU"/>
        </w:rPr>
        <w:t>кардиологии</w:t>
      </w:r>
      <w:r w:rsidRPr="006F23DD">
        <w:rPr>
          <w:lang w:val="ru-RU"/>
        </w:rPr>
        <w:t xml:space="preserve"> </w:t>
      </w:r>
      <w:r w:rsidRPr="006F23DD">
        <w:rPr>
          <w:rFonts w:hint="eastAsia"/>
          <w:lang w:val="ru-RU"/>
        </w:rPr>
        <w:t>и</w:t>
      </w:r>
      <w:r w:rsidRPr="006F23DD">
        <w:rPr>
          <w:lang w:val="ru-RU"/>
        </w:rPr>
        <w:t xml:space="preserve"> </w:t>
      </w:r>
      <w:r w:rsidRPr="006F23DD">
        <w:rPr>
          <w:rFonts w:hint="eastAsia"/>
          <w:lang w:val="ru-RU"/>
        </w:rPr>
        <w:t>кардиохирургии</w:t>
      </w:r>
    </w:p>
    <w:p w14:paraId="49A02A00" w14:textId="77777777" w:rsidR="006F23DD" w:rsidRPr="006F23DD" w:rsidRDefault="006F23DD" w:rsidP="006F23DD">
      <w:pPr>
        <w:rPr>
          <w:lang w:val="ru-RU"/>
        </w:rPr>
      </w:pPr>
    </w:p>
    <w:p w14:paraId="20781745" w14:textId="77777777" w:rsidR="006F23DD" w:rsidRPr="006F23DD" w:rsidRDefault="006F23DD" w:rsidP="006F23DD">
      <w:pPr>
        <w:rPr>
          <w:lang w:val="ru-RU"/>
        </w:rPr>
      </w:pPr>
      <w:r w:rsidRPr="006F23DD">
        <w:rPr>
          <w:lang w:val="ru-RU"/>
        </w:rPr>
        <w:t xml:space="preserve">3.3. </w:t>
      </w:r>
      <w:r w:rsidRPr="006F23DD">
        <w:rPr>
          <w:rFonts w:hint="eastAsia"/>
          <w:lang w:val="ru-RU"/>
        </w:rPr>
        <w:t>Анализ</w:t>
      </w:r>
      <w:r w:rsidRPr="006F23DD">
        <w:rPr>
          <w:lang w:val="ru-RU"/>
        </w:rPr>
        <w:t xml:space="preserve"> </w:t>
      </w:r>
      <w:r w:rsidRPr="006F23DD">
        <w:rPr>
          <w:rFonts w:hint="eastAsia"/>
          <w:lang w:val="ru-RU"/>
        </w:rPr>
        <w:t>данных</w:t>
      </w:r>
      <w:r w:rsidRPr="006F23DD">
        <w:rPr>
          <w:lang w:val="ru-RU"/>
        </w:rPr>
        <w:t xml:space="preserve"> </w:t>
      </w:r>
      <w:r w:rsidRPr="006F23DD">
        <w:rPr>
          <w:rFonts w:hint="eastAsia"/>
          <w:lang w:val="ru-RU"/>
        </w:rPr>
        <w:t>Государственного</w:t>
      </w:r>
      <w:r w:rsidRPr="006F23DD">
        <w:rPr>
          <w:lang w:val="ru-RU"/>
        </w:rPr>
        <w:t xml:space="preserve"> </w:t>
      </w:r>
      <w:r w:rsidRPr="006F23DD">
        <w:rPr>
          <w:rFonts w:hint="eastAsia"/>
          <w:lang w:val="ru-RU"/>
        </w:rPr>
        <w:t>реестра</w:t>
      </w:r>
      <w:r w:rsidRPr="006F23DD">
        <w:rPr>
          <w:lang w:val="ru-RU"/>
        </w:rPr>
        <w:t xml:space="preserve"> </w:t>
      </w:r>
      <w:r w:rsidRPr="006F23DD">
        <w:rPr>
          <w:rFonts w:hint="eastAsia"/>
          <w:lang w:val="ru-RU"/>
        </w:rPr>
        <w:t>лекарственных</w:t>
      </w:r>
      <w:r w:rsidRPr="006F23DD">
        <w:rPr>
          <w:lang w:val="ru-RU"/>
        </w:rPr>
        <w:t xml:space="preserve"> </w:t>
      </w:r>
      <w:r w:rsidRPr="006F23DD">
        <w:rPr>
          <w:rFonts w:hint="eastAsia"/>
          <w:lang w:val="ru-RU"/>
        </w:rPr>
        <w:t>средств</w:t>
      </w:r>
      <w:r w:rsidRPr="006F23DD">
        <w:rPr>
          <w:lang w:val="ru-RU"/>
        </w:rPr>
        <w:t xml:space="preserve"> </w:t>
      </w:r>
      <w:r w:rsidRPr="006F23DD">
        <w:rPr>
          <w:rFonts w:hint="eastAsia"/>
          <w:lang w:val="ru-RU"/>
        </w:rPr>
        <w:t>о</w:t>
      </w:r>
      <w:r w:rsidRPr="006F23DD">
        <w:rPr>
          <w:lang w:val="ru-RU"/>
        </w:rPr>
        <w:t xml:space="preserve"> </w:t>
      </w:r>
      <w:r w:rsidRPr="006F23DD">
        <w:rPr>
          <w:rFonts w:hint="eastAsia"/>
          <w:lang w:val="ru-RU"/>
        </w:rPr>
        <w:t>специальных</w:t>
      </w:r>
      <w:r w:rsidRPr="006F23DD">
        <w:rPr>
          <w:lang w:val="ru-RU"/>
        </w:rPr>
        <w:t xml:space="preserve"> </w:t>
      </w:r>
      <w:r w:rsidRPr="006F23DD">
        <w:rPr>
          <w:rFonts w:hint="eastAsia"/>
          <w:lang w:val="ru-RU"/>
        </w:rPr>
        <w:t>детских</w:t>
      </w:r>
      <w:r w:rsidRPr="006F23DD">
        <w:rPr>
          <w:lang w:val="ru-RU"/>
        </w:rPr>
        <w:t xml:space="preserve"> </w:t>
      </w:r>
      <w:r w:rsidRPr="006F23DD">
        <w:rPr>
          <w:rFonts w:hint="eastAsia"/>
          <w:lang w:val="ru-RU"/>
        </w:rPr>
        <w:t>дозировках</w:t>
      </w:r>
      <w:r w:rsidRPr="006F23DD">
        <w:rPr>
          <w:lang w:val="ru-RU"/>
        </w:rPr>
        <w:t xml:space="preserve"> </w:t>
      </w:r>
      <w:r w:rsidRPr="006F23DD">
        <w:rPr>
          <w:rFonts w:hint="eastAsia"/>
          <w:lang w:val="ru-RU"/>
        </w:rPr>
        <w:t>лекарственных</w:t>
      </w:r>
      <w:r w:rsidRPr="006F23DD">
        <w:rPr>
          <w:lang w:val="ru-RU"/>
        </w:rPr>
        <w:t xml:space="preserve"> </w:t>
      </w:r>
      <w:r w:rsidRPr="006F23DD">
        <w:rPr>
          <w:rFonts w:hint="eastAsia"/>
          <w:lang w:val="ru-RU"/>
        </w:rPr>
        <w:t>препаратов</w:t>
      </w:r>
      <w:r w:rsidRPr="006F23DD">
        <w:rPr>
          <w:lang w:val="ru-RU"/>
        </w:rPr>
        <w:t xml:space="preserve"> </w:t>
      </w:r>
      <w:r w:rsidRPr="006F23DD">
        <w:rPr>
          <w:rFonts w:hint="eastAsia"/>
          <w:lang w:val="ru-RU"/>
        </w:rPr>
        <w:t>для</w:t>
      </w:r>
      <w:r w:rsidRPr="006F23DD">
        <w:rPr>
          <w:lang w:val="ru-RU"/>
        </w:rPr>
        <w:t xml:space="preserve"> </w:t>
      </w:r>
      <w:r w:rsidRPr="006F23DD">
        <w:rPr>
          <w:rFonts w:hint="eastAsia"/>
          <w:lang w:val="ru-RU"/>
        </w:rPr>
        <w:t>кардиологии</w:t>
      </w:r>
    </w:p>
    <w:p w14:paraId="3A2180AB" w14:textId="77777777" w:rsidR="006F23DD" w:rsidRPr="006F23DD" w:rsidRDefault="006F23DD" w:rsidP="006F23DD">
      <w:pPr>
        <w:rPr>
          <w:lang w:val="ru-RU"/>
        </w:rPr>
      </w:pPr>
    </w:p>
    <w:p w14:paraId="3251E85A" w14:textId="77777777" w:rsidR="006F23DD" w:rsidRPr="006F23DD" w:rsidRDefault="006F23DD" w:rsidP="006F23DD">
      <w:pPr>
        <w:rPr>
          <w:lang w:val="ru-RU"/>
        </w:rPr>
      </w:pPr>
      <w:r w:rsidRPr="006F23DD">
        <w:rPr>
          <w:lang w:val="ru-RU"/>
        </w:rPr>
        <w:t xml:space="preserve">3.4. </w:t>
      </w:r>
      <w:r w:rsidRPr="006F23DD">
        <w:rPr>
          <w:rFonts w:hint="eastAsia"/>
          <w:lang w:val="ru-RU"/>
        </w:rPr>
        <w:t>Обоснование</w:t>
      </w:r>
      <w:r w:rsidRPr="006F23DD">
        <w:rPr>
          <w:lang w:val="ru-RU"/>
        </w:rPr>
        <w:t xml:space="preserve"> </w:t>
      </w:r>
      <w:r w:rsidRPr="006F23DD">
        <w:rPr>
          <w:rFonts w:hint="eastAsia"/>
          <w:lang w:val="ru-RU"/>
        </w:rPr>
        <w:t>необходимости</w:t>
      </w:r>
      <w:r w:rsidRPr="006F23DD">
        <w:rPr>
          <w:lang w:val="ru-RU"/>
        </w:rPr>
        <w:t xml:space="preserve"> </w:t>
      </w:r>
      <w:r w:rsidRPr="006F23DD">
        <w:rPr>
          <w:rFonts w:hint="eastAsia"/>
          <w:lang w:val="ru-RU"/>
        </w:rPr>
        <w:t>введения</w:t>
      </w:r>
      <w:r w:rsidRPr="006F23DD">
        <w:rPr>
          <w:lang w:val="ru-RU"/>
        </w:rPr>
        <w:t xml:space="preserve"> </w:t>
      </w:r>
      <w:r w:rsidRPr="006F23DD">
        <w:rPr>
          <w:rFonts w:hint="eastAsia"/>
          <w:lang w:val="ru-RU"/>
        </w:rPr>
        <w:t>в</w:t>
      </w:r>
      <w:r w:rsidRPr="006F23DD">
        <w:rPr>
          <w:lang w:val="ru-RU"/>
        </w:rPr>
        <w:t xml:space="preserve"> </w:t>
      </w:r>
      <w:r w:rsidRPr="006F23DD">
        <w:rPr>
          <w:rFonts w:hint="eastAsia"/>
          <w:lang w:val="ru-RU"/>
        </w:rPr>
        <w:t>Государственную</w:t>
      </w:r>
      <w:r w:rsidRPr="006F23DD">
        <w:rPr>
          <w:lang w:val="ru-RU"/>
        </w:rPr>
        <w:t xml:space="preserve"> </w:t>
      </w:r>
      <w:r w:rsidRPr="006F23DD">
        <w:rPr>
          <w:rFonts w:hint="eastAsia"/>
          <w:lang w:val="ru-RU"/>
        </w:rPr>
        <w:t>Фармакопею</w:t>
      </w:r>
    </w:p>
    <w:p w14:paraId="0B4BA26F" w14:textId="77777777" w:rsidR="006F23DD" w:rsidRPr="006F23DD" w:rsidRDefault="006F23DD" w:rsidP="006F23DD">
      <w:pPr>
        <w:rPr>
          <w:lang w:val="ru-RU"/>
        </w:rPr>
      </w:pPr>
    </w:p>
    <w:p w14:paraId="6FA338B7" w14:textId="77777777" w:rsidR="006F23DD" w:rsidRPr="006F23DD" w:rsidRDefault="006F23DD" w:rsidP="006F23DD">
      <w:pPr>
        <w:rPr>
          <w:lang w:val="ru-RU"/>
        </w:rPr>
      </w:pPr>
      <w:r w:rsidRPr="006F23DD">
        <w:rPr>
          <w:rFonts w:hint="eastAsia"/>
          <w:lang w:val="ru-RU"/>
        </w:rPr>
        <w:t>России</w:t>
      </w:r>
      <w:r w:rsidRPr="006F23DD">
        <w:rPr>
          <w:lang w:val="ru-RU"/>
        </w:rPr>
        <w:t xml:space="preserve"> </w:t>
      </w:r>
      <w:r w:rsidRPr="006F23DD">
        <w:rPr>
          <w:rFonts w:hint="eastAsia"/>
          <w:lang w:val="ru-RU"/>
        </w:rPr>
        <w:t>испытания</w:t>
      </w:r>
      <w:r w:rsidRPr="006F23DD">
        <w:rPr>
          <w:lang w:val="ru-RU"/>
        </w:rPr>
        <w:t xml:space="preserve"> </w:t>
      </w:r>
      <w:r w:rsidRPr="006F23DD">
        <w:rPr>
          <w:rFonts w:hint="eastAsia"/>
          <w:lang w:val="ru-RU"/>
        </w:rPr>
        <w:t>«</w:t>
      </w:r>
      <w:r w:rsidRPr="006F23DD">
        <w:rPr>
          <w:rFonts w:hint="eastAsia"/>
          <w:lang w:val="ru-RU"/>
        </w:rPr>
        <w:t>Однородность</w:t>
      </w:r>
      <w:r w:rsidRPr="006F23DD">
        <w:rPr>
          <w:lang w:val="ru-RU"/>
        </w:rPr>
        <w:t xml:space="preserve"> </w:t>
      </w:r>
      <w:r w:rsidRPr="006F23DD">
        <w:rPr>
          <w:rFonts w:hint="eastAsia"/>
          <w:lang w:val="ru-RU"/>
        </w:rPr>
        <w:t>массы</w:t>
      </w:r>
      <w:r w:rsidRPr="006F23DD">
        <w:rPr>
          <w:lang w:val="ru-RU"/>
        </w:rPr>
        <w:t xml:space="preserve"> </w:t>
      </w:r>
      <w:r w:rsidRPr="006F23DD">
        <w:rPr>
          <w:rFonts w:hint="eastAsia"/>
          <w:lang w:val="ru-RU"/>
        </w:rPr>
        <w:t>разделенных</w:t>
      </w:r>
      <w:r w:rsidRPr="006F23DD">
        <w:rPr>
          <w:lang w:val="ru-RU"/>
        </w:rPr>
        <w:t xml:space="preserve"> </w:t>
      </w:r>
      <w:r w:rsidRPr="006F23DD">
        <w:rPr>
          <w:rFonts w:hint="eastAsia"/>
          <w:lang w:val="ru-RU"/>
        </w:rPr>
        <w:t>таблеток</w:t>
      </w:r>
      <w:r w:rsidRPr="006F23DD">
        <w:rPr>
          <w:rFonts w:hint="eastAsia"/>
          <w:lang w:val="ru-RU"/>
        </w:rPr>
        <w:t>»</w:t>
      </w:r>
    </w:p>
    <w:p w14:paraId="63C3ADC1" w14:textId="77777777" w:rsidR="006F23DD" w:rsidRPr="006F23DD" w:rsidRDefault="006F23DD" w:rsidP="006F23DD">
      <w:pPr>
        <w:rPr>
          <w:lang w:val="ru-RU"/>
        </w:rPr>
      </w:pPr>
    </w:p>
    <w:p w14:paraId="64EDA6E5" w14:textId="77777777" w:rsidR="006F23DD" w:rsidRPr="006F23DD" w:rsidRDefault="006F23DD" w:rsidP="006F23DD">
      <w:pPr>
        <w:rPr>
          <w:lang w:val="ru-RU"/>
        </w:rPr>
      </w:pPr>
      <w:r w:rsidRPr="006F23DD">
        <w:rPr>
          <w:rFonts w:hint="eastAsia"/>
          <w:lang w:val="ru-RU"/>
        </w:rPr>
        <w:t>Заключение</w:t>
      </w:r>
      <w:r w:rsidRPr="006F23DD">
        <w:rPr>
          <w:lang w:val="ru-RU"/>
        </w:rPr>
        <w:t xml:space="preserve"> </w:t>
      </w:r>
      <w:r w:rsidRPr="006F23DD">
        <w:rPr>
          <w:rFonts w:hint="eastAsia"/>
          <w:lang w:val="ru-RU"/>
        </w:rPr>
        <w:t>по</w:t>
      </w:r>
      <w:r w:rsidRPr="006F23DD">
        <w:rPr>
          <w:lang w:val="ru-RU"/>
        </w:rPr>
        <w:t xml:space="preserve"> </w:t>
      </w:r>
      <w:r w:rsidRPr="006F23DD">
        <w:rPr>
          <w:rFonts w:hint="eastAsia"/>
          <w:lang w:val="ru-RU"/>
        </w:rPr>
        <w:t>главе</w:t>
      </w:r>
    </w:p>
    <w:p w14:paraId="0C287A9B" w14:textId="77777777" w:rsidR="006F23DD" w:rsidRPr="006F23DD" w:rsidRDefault="006F23DD" w:rsidP="006F23DD">
      <w:pPr>
        <w:rPr>
          <w:lang w:val="ru-RU"/>
        </w:rPr>
      </w:pPr>
    </w:p>
    <w:p w14:paraId="07F456DE" w14:textId="77777777" w:rsidR="006F23DD" w:rsidRPr="006F23DD" w:rsidRDefault="006F23DD" w:rsidP="006F23DD">
      <w:pPr>
        <w:rPr>
          <w:lang w:val="ru-RU"/>
        </w:rPr>
      </w:pPr>
      <w:r w:rsidRPr="006F23DD">
        <w:rPr>
          <w:rFonts w:hint="eastAsia"/>
          <w:lang w:val="ru-RU"/>
        </w:rPr>
        <w:t>Глава</w:t>
      </w:r>
      <w:r w:rsidRPr="006F23DD">
        <w:rPr>
          <w:lang w:val="ru-RU"/>
        </w:rPr>
        <w:t xml:space="preserve"> 4. </w:t>
      </w:r>
      <w:r w:rsidRPr="006F23DD">
        <w:rPr>
          <w:rFonts w:hint="eastAsia"/>
          <w:lang w:val="ru-RU"/>
        </w:rPr>
        <w:t>Обоснование</w:t>
      </w:r>
      <w:r w:rsidRPr="006F23DD">
        <w:rPr>
          <w:lang w:val="ru-RU"/>
        </w:rPr>
        <w:t xml:space="preserve"> </w:t>
      </w:r>
      <w:r w:rsidRPr="006F23DD">
        <w:rPr>
          <w:rFonts w:hint="eastAsia"/>
          <w:lang w:val="ru-RU"/>
        </w:rPr>
        <w:t>необходимости</w:t>
      </w:r>
      <w:r w:rsidRPr="006F23DD">
        <w:rPr>
          <w:lang w:val="ru-RU"/>
        </w:rPr>
        <w:t xml:space="preserve"> </w:t>
      </w:r>
      <w:r w:rsidRPr="006F23DD">
        <w:rPr>
          <w:rFonts w:hint="eastAsia"/>
          <w:lang w:val="ru-RU"/>
        </w:rPr>
        <w:t>промышленного</w:t>
      </w:r>
      <w:r w:rsidRPr="006F23DD">
        <w:rPr>
          <w:lang w:val="ru-RU"/>
        </w:rPr>
        <w:t xml:space="preserve"> </w:t>
      </w:r>
      <w:r w:rsidRPr="006F23DD">
        <w:rPr>
          <w:rFonts w:hint="eastAsia"/>
          <w:lang w:val="ru-RU"/>
        </w:rPr>
        <w:t>производства</w:t>
      </w:r>
      <w:r w:rsidRPr="006F23DD">
        <w:rPr>
          <w:lang w:val="ru-RU"/>
        </w:rPr>
        <w:t xml:space="preserve"> </w:t>
      </w:r>
      <w:r w:rsidRPr="006F23DD">
        <w:rPr>
          <w:rFonts w:hint="eastAsia"/>
          <w:lang w:val="ru-RU"/>
        </w:rPr>
        <w:t>тритураций</w:t>
      </w:r>
      <w:r w:rsidRPr="006F23DD">
        <w:rPr>
          <w:lang w:val="ru-RU"/>
        </w:rPr>
        <w:t>-</w:t>
      </w:r>
      <w:r w:rsidRPr="006F23DD">
        <w:rPr>
          <w:rFonts w:hint="eastAsia"/>
          <w:lang w:val="ru-RU"/>
        </w:rPr>
        <w:t>полуфабрикатов</w:t>
      </w:r>
      <w:r w:rsidRPr="006F23DD">
        <w:rPr>
          <w:lang w:val="ru-RU"/>
        </w:rPr>
        <w:t xml:space="preserve"> </w:t>
      </w:r>
      <w:r w:rsidRPr="006F23DD">
        <w:rPr>
          <w:rFonts w:hint="eastAsia"/>
          <w:lang w:val="ru-RU"/>
        </w:rPr>
        <w:t>фармацевтических</w:t>
      </w:r>
      <w:r w:rsidRPr="006F23DD">
        <w:rPr>
          <w:lang w:val="ru-RU"/>
        </w:rPr>
        <w:t xml:space="preserve"> </w:t>
      </w:r>
      <w:r w:rsidRPr="006F23DD">
        <w:rPr>
          <w:rFonts w:hint="eastAsia"/>
          <w:lang w:val="ru-RU"/>
        </w:rPr>
        <w:t>субстанций</w:t>
      </w:r>
      <w:r w:rsidRPr="006F23DD">
        <w:rPr>
          <w:lang w:val="ru-RU"/>
        </w:rPr>
        <w:t xml:space="preserve"> </w:t>
      </w:r>
      <w:r w:rsidRPr="006F23DD">
        <w:rPr>
          <w:rFonts w:hint="eastAsia"/>
          <w:lang w:val="ru-RU"/>
        </w:rPr>
        <w:t>для</w:t>
      </w:r>
      <w:r w:rsidRPr="006F23DD">
        <w:rPr>
          <w:lang w:val="ru-RU"/>
        </w:rPr>
        <w:t xml:space="preserve"> </w:t>
      </w:r>
      <w:r w:rsidRPr="006F23DD">
        <w:rPr>
          <w:rFonts w:hint="eastAsia"/>
          <w:lang w:val="ru-RU"/>
        </w:rPr>
        <w:t>аптечного</w:t>
      </w:r>
      <w:r w:rsidRPr="006F23DD">
        <w:rPr>
          <w:lang w:val="ru-RU"/>
        </w:rPr>
        <w:t xml:space="preserve"> </w:t>
      </w:r>
      <w:r w:rsidRPr="006F23DD">
        <w:rPr>
          <w:rFonts w:hint="eastAsia"/>
          <w:lang w:val="ru-RU"/>
        </w:rPr>
        <w:t>изготовления</w:t>
      </w:r>
      <w:r w:rsidRPr="006F23DD">
        <w:rPr>
          <w:lang w:val="ru-RU"/>
        </w:rPr>
        <w:t xml:space="preserve"> </w:t>
      </w:r>
      <w:r w:rsidRPr="006F23DD">
        <w:rPr>
          <w:rFonts w:hint="eastAsia"/>
          <w:lang w:val="ru-RU"/>
        </w:rPr>
        <w:t>низкодозированных</w:t>
      </w:r>
      <w:r w:rsidRPr="006F23DD">
        <w:rPr>
          <w:lang w:val="ru-RU"/>
        </w:rPr>
        <w:t xml:space="preserve"> </w:t>
      </w:r>
      <w:r w:rsidRPr="006F23DD">
        <w:rPr>
          <w:rFonts w:hint="eastAsia"/>
          <w:lang w:val="ru-RU"/>
        </w:rPr>
        <w:t>детских</w:t>
      </w:r>
      <w:r w:rsidRPr="006F23DD">
        <w:rPr>
          <w:lang w:val="ru-RU"/>
        </w:rPr>
        <w:t xml:space="preserve"> </w:t>
      </w:r>
      <w:r w:rsidRPr="006F23DD">
        <w:rPr>
          <w:rFonts w:hint="eastAsia"/>
          <w:lang w:val="ru-RU"/>
        </w:rPr>
        <w:t>порошков</w:t>
      </w:r>
    </w:p>
    <w:p w14:paraId="43B52BDC" w14:textId="77777777" w:rsidR="006F23DD" w:rsidRPr="006F23DD" w:rsidRDefault="006F23DD" w:rsidP="006F23DD">
      <w:pPr>
        <w:rPr>
          <w:lang w:val="ru-RU"/>
        </w:rPr>
      </w:pPr>
    </w:p>
    <w:p w14:paraId="18606D04" w14:textId="77777777" w:rsidR="006F23DD" w:rsidRPr="006F23DD" w:rsidRDefault="006F23DD" w:rsidP="006F23DD">
      <w:pPr>
        <w:rPr>
          <w:lang w:val="ru-RU"/>
        </w:rPr>
      </w:pPr>
      <w:r w:rsidRPr="006F23DD">
        <w:rPr>
          <w:lang w:val="ru-RU"/>
        </w:rPr>
        <w:t xml:space="preserve">4.1. </w:t>
      </w:r>
      <w:r w:rsidRPr="006F23DD">
        <w:rPr>
          <w:rFonts w:hint="eastAsia"/>
          <w:lang w:val="ru-RU"/>
        </w:rPr>
        <w:t>Тритурации</w:t>
      </w:r>
      <w:r w:rsidRPr="006F23DD">
        <w:rPr>
          <w:lang w:val="ru-RU"/>
        </w:rPr>
        <w:t xml:space="preserve"> </w:t>
      </w:r>
      <w:r w:rsidRPr="006F23DD">
        <w:rPr>
          <w:rFonts w:hint="eastAsia"/>
          <w:lang w:val="ru-RU"/>
        </w:rPr>
        <w:t>фармацевтических</w:t>
      </w:r>
      <w:r w:rsidRPr="006F23DD">
        <w:rPr>
          <w:lang w:val="ru-RU"/>
        </w:rPr>
        <w:t xml:space="preserve"> </w:t>
      </w:r>
      <w:r w:rsidRPr="006F23DD">
        <w:rPr>
          <w:rFonts w:hint="eastAsia"/>
          <w:lang w:val="ru-RU"/>
        </w:rPr>
        <w:t>субстанций</w:t>
      </w:r>
      <w:r w:rsidRPr="006F23DD">
        <w:rPr>
          <w:lang w:val="ru-RU"/>
        </w:rPr>
        <w:t xml:space="preserve"> </w:t>
      </w:r>
      <w:r w:rsidRPr="006F23DD">
        <w:rPr>
          <w:rFonts w:hint="eastAsia"/>
          <w:lang w:val="ru-RU"/>
        </w:rPr>
        <w:t>как</w:t>
      </w:r>
      <w:r w:rsidRPr="006F23DD">
        <w:rPr>
          <w:lang w:val="ru-RU"/>
        </w:rPr>
        <w:t xml:space="preserve"> </w:t>
      </w:r>
      <w:r w:rsidRPr="006F23DD">
        <w:rPr>
          <w:rFonts w:hint="eastAsia"/>
          <w:lang w:val="ru-RU"/>
        </w:rPr>
        <w:t>полуфабрикаты</w:t>
      </w:r>
      <w:r w:rsidRPr="006F23DD">
        <w:rPr>
          <w:lang w:val="ru-RU"/>
        </w:rPr>
        <w:t xml:space="preserve"> </w:t>
      </w:r>
      <w:r w:rsidRPr="006F23DD">
        <w:rPr>
          <w:rFonts w:hint="eastAsia"/>
          <w:lang w:val="ru-RU"/>
        </w:rPr>
        <w:t>для</w:t>
      </w:r>
      <w:r w:rsidRPr="006F23DD">
        <w:rPr>
          <w:lang w:val="ru-RU"/>
        </w:rPr>
        <w:t xml:space="preserve"> </w:t>
      </w:r>
      <w:r w:rsidRPr="006F23DD">
        <w:rPr>
          <w:rFonts w:hint="eastAsia"/>
          <w:lang w:val="ru-RU"/>
        </w:rPr>
        <w:t>промышленного</w:t>
      </w:r>
      <w:r w:rsidRPr="006F23DD">
        <w:rPr>
          <w:lang w:val="ru-RU"/>
        </w:rPr>
        <w:t xml:space="preserve"> </w:t>
      </w:r>
      <w:r w:rsidRPr="006F23DD">
        <w:rPr>
          <w:rFonts w:hint="eastAsia"/>
          <w:lang w:val="ru-RU"/>
        </w:rPr>
        <w:t>производства</w:t>
      </w:r>
      <w:r w:rsidRPr="006F23DD">
        <w:rPr>
          <w:lang w:val="ru-RU"/>
        </w:rPr>
        <w:t xml:space="preserve"> </w:t>
      </w:r>
      <w:r w:rsidRPr="006F23DD">
        <w:rPr>
          <w:rFonts w:hint="eastAsia"/>
          <w:lang w:val="ru-RU"/>
        </w:rPr>
        <w:t>и</w:t>
      </w:r>
      <w:r w:rsidRPr="006F23DD">
        <w:rPr>
          <w:lang w:val="ru-RU"/>
        </w:rPr>
        <w:t xml:space="preserve"> </w:t>
      </w:r>
      <w:r w:rsidRPr="006F23DD">
        <w:rPr>
          <w:rFonts w:hint="eastAsia"/>
          <w:lang w:val="ru-RU"/>
        </w:rPr>
        <w:t>аптечного</w:t>
      </w:r>
      <w:r w:rsidRPr="006F23DD">
        <w:rPr>
          <w:lang w:val="ru-RU"/>
        </w:rPr>
        <w:t xml:space="preserve"> </w:t>
      </w:r>
      <w:r w:rsidRPr="006F23DD">
        <w:rPr>
          <w:rFonts w:hint="eastAsia"/>
          <w:lang w:val="ru-RU"/>
        </w:rPr>
        <w:t>изготовления</w:t>
      </w:r>
      <w:r w:rsidRPr="006F23DD">
        <w:rPr>
          <w:lang w:val="ru-RU"/>
        </w:rPr>
        <w:t xml:space="preserve"> </w:t>
      </w:r>
      <w:r w:rsidRPr="006F23DD">
        <w:rPr>
          <w:rFonts w:hint="eastAsia"/>
          <w:lang w:val="ru-RU"/>
        </w:rPr>
        <w:t>лекарственных</w:t>
      </w:r>
      <w:r w:rsidRPr="006F23DD">
        <w:rPr>
          <w:lang w:val="ru-RU"/>
        </w:rPr>
        <w:t xml:space="preserve"> </w:t>
      </w:r>
      <w:r w:rsidRPr="006F23DD">
        <w:rPr>
          <w:rFonts w:hint="eastAsia"/>
          <w:lang w:val="ru-RU"/>
        </w:rPr>
        <w:t>препаратов</w:t>
      </w:r>
    </w:p>
    <w:p w14:paraId="464300FA" w14:textId="77777777" w:rsidR="006F23DD" w:rsidRPr="006F23DD" w:rsidRDefault="006F23DD" w:rsidP="006F23DD">
      <w:pPr>
        <w:rPr>
          <w:lang w:val="ru-RU"/>
        </w:rPr>
      </w:pPr>
    </w:p>
    <w:p w14:paraId="13895E73" w14:textId="77777777" w:rsidR="006F23DD" w:rsidRPr="006F23DD" w:rsidRDefault="006F23DD" w:rsidP="006F23DD">
      <w:pPr>
        <w:rPr>
          <w:lang w:val="ru-RU"/>
        </w:rPr>
      </w:pPr>
      <w:r w:rsidRPr="006F23DD">
        <w:rPr>
          <w:lang w:val="ru-RU"/>
        </w:rPr>
        <w:t xml:space="preserve">4.2. </w:t>
      </w:r>
      <w:r w:rsidRPr="006F23DD">
        <w:rPr>
          <w:rFonts w:hint="eastAsia"/>
          <w:lang w:val="ru-RU"/>
        </w:rPr>
        <w:t>Сравнительная</w:t>
      </w:r>
      <w:r w:rsidRPr="006F23DD">
        <w:rPr>
          <w:lang w:val="ru-RU"/>
        </w:rPr>
        <w:t xml:space="preserve"> </w:t>
      </w:r>
      <w:r w:rsidRPr="006F23DD">
        <w:rPr>
          <w:rFonts w:hint="eastAsia"/>
          <w:lang w:val="ru-RU"/>
        </w:rPr>
        <w:t>характеристика</w:t>
      </w:r>
      <w:r w:rsidRPr="006F23DD">
        <w:rPr>
          <w:lang w:val="ru-RU"/>
        </w:rPr>
        <w:t xml:space="preserve"> </w:t>
      </w:r>
      <w:r w:rsidRPr="006F23DD">
        <w:rPr>
          <w:rFonts w:hint="eastAsia"/>
          <w:lang w:val="ru-RU"/>
        </w:rPr>
        <w:t>способов</w:t>
      </w:r>
      <w:r w:rsidRPr="006F23DD">
        <w:rPr>
          <w:lang w:val="ru-RU"/>
        </w:rPr>
        <w:t xml:space="preserve"> </w:t>
      </w:r>
      <w:r w:rsidRPr="006F23DD">
        <w:rPr>
          <w:rFonts w:hint="eastAsia"/>
          <w:lang w:val="ru-RU"/>
        </w:rPr>
        <w:t>дозирования</w:t>
      </w:r>
      <w:r w:rsidRPr="006F23DD">
        <w:rPr>
          <w:lang w:val="ru-RU"/>
        </w:rPr>
        <w:t xml:space="preserve"> </w:t>
      </w:r>
      <w:r w:rsidRPr="006F23DD">
        <w:rPr>
          <w:rFonts w:hint="eastAsia"/>
          <w:lang w:val="ru-RU"/>
        </w:rPr>
        <w:t>лекарственных</w:t>
      </w:r>
      <w:r w:rsidRPr="006F23DD">
        <w:rPr>
          <w:lang w:val="ru-RU"/>
        </w:rPr>
        <w:t xml:space="preserve"> </w:t>
      </w:r>
      <w:r w:rsidRPr="006F23DD">
        <w:rPr>
          <w:rFonts w:hint="eastAsia"/>
          <w:lang w:val="ru-RU"/>
        </w:rPr>
        <w:t>препаратов</w:t>
      </w:r>
      <w:r w:rsidRPr="006F23DD">
        <w:rPr>
          <w:lang w:val="ru-RU"/>
        </w:rPr>
        <w:t xml:space="preserve"> </w:t>
      </w:r>
      <w:r w:rsidRPr="006F23DD">
        <w:rPr>
          <w:rFonts w:hint="eastAsia"/>
          <w:lang w:val="ru-RU"/>
        </w:rPr>
        <w:t>для</w:t>
      </w:r>
      <w:r w:rsidRPr="006F23DD">
        <w:rPr>
          <w:lang w:val="ru-RU"/>
        </w:rPr>
        <w:t xml:space="preserve"> </w:t>
      </w:r>
      <w:r w:rsidRPr="006F23DD">
        <w:rPr>
          <w:rFonts w:hint="eastAsia"/>
          <w:lang w:val="ru-RU"/>
        </w:rPr>
        <w:t>детей</w:t>
      </w:r>
      <w:r w:rsidRPr="006F23DD">
        <w:rPr>
          <w:lang w:val="ru-RU"/>
        </w:rPr>
        <w:t xml:space="preserve"> </w:t>
      </w:r>
      <w:r w:rsidRPr="006F23DD">
        <w:rPr>
          <w:rFonts w:hint="eastAsia"/>
          <w:lang w:val="ru-RU"/>
        </w:rPr>
        <w:t>в</w:t>
      </w:r>
      <w:r w:rsidRPr="006F23DD">
        <w:rPr>
          <w:lang w:val="ru-RU"/>
        </w:rPr>
        <w:t xml:space="preserve"> </w:t>
      </w:r>
      <w:r w:rsidRPr="006F23DD">
        <w:rPr>
          <w:rFonts w:hint="eastAsia"/>
          <w:lang w:val="ru-RU"/>
        </w:rPr>
        <w:t>лекарственных</w:t>
      </w:r>
      <w:r w:rsidRPr="006F23DD">
        <w:rPr>
          <w:lang w:val="ru-RU"/>
        </w:rPr>
        <w:t xml:space="preserve"> </w:t>
      </w:r>
      <w:r w:rsidRPr="006F23DD">
        <w:rPr>
          <w:rFonts w:hint="eastAsia"/>
          <w:lang w:val="ru-RU"/>
        </w:rPr>
        <w:t>формах</w:t>
      </w:r>
      <w:r w:rsidRPr="006F23DD">
        <w:rPr>
          <w:lang w:val="ru-RU"/>
        </w:rPr>
        <w:t xml:space="preserve"> </w:t>
      </w:r>
      <w:r w:rsidRPr="006F23DD">
        <w:rPr>
          <w:rFonts w:hint="eastAsia"/>
          <w:lang w:val="ru-RU"/>
        </w:rPr>
        <w:t>аптечного</w:t>
      </w:r>
      <w:r w:rsidRPr="006F23DD">
        <w:rPr>
          <w:lang w:val="ru-RU"/>
        </w:rPr>
        <w:t xml:space="preserve"> </w:t>
      </w:r>
      <w:r w:rsidRPr="006F23DD">
        <w:rPr>
          <w:rFonts w:hint="eastAsia"/>
          <w:lang w:val="ru-RU"/>
        </w:rPr>
        <w:t>изготовления</w:t>
      </w:r>
      <w:r w:rsidRPr="006F23DD">
        <w:rPr>
          <w:lang w:val="ru-RU"/>
        </w:rPr>
        <w:t xml:space="preserve"> </w:t>
      </w:r>
      <w:r w:rsidRPr="006F23DD">
        <w:rPr>
          <w:rFonts w:hint="eastAsia"/>
          <w:lang w:val="ru-RU"/>
        </w:rPr>
        <w:t>и</w:t>
      </w:r>
      <w:r w:rsidRPr="006F23DD">
        <w:rPr>
          <w:lang w:val="ru-RU"/>
        </w:rPr>
        <w:t xml:space="preserve"> </w:t>
      </w:r>
      <w:r w:rsidRPr="006F23DD">
        <w:rPr>
          <w:rFonts w:hint="eastAsia"/>
          <w:lang w:val="ru-RU"/>
        </w:rPr>
        <w:t>промышленного</w:t>
      </w:r>
      <w:r w:rsidRPr="006F23DD">
        <w:rPr>
          <w:lang w:val="ru-RU"/>
        </w:rPr>
        <w:t xml:space="preserve"> </w:t>
      </w:r>
      <w:r w:rsidRPr="006F23DD">
        <w:rPr>
          <w:rFonts w:hint="eastAsia"/>
          <w:lang w:val="ru-RU"/>
        </w:rPr>
        <w:t>производства</w:t>
      </w:r>
    </w:p>
    <w:p w14:paraId="17F91D46" w14:textId="77777777" w:rsidR="006F23DD" w:rsidRPr="006F23DD" w:rsidRDefault="006F23DD" w:rsidP="006F23DD">
      <w:pPr>
        <w:rPr>
          <w:lang w:val="ru-RU"/>
        </w:rPr>
      </w:pPr>
    </w:p>
    <w:p w14:paraId="4AE4C272" w14:textId="77777777" w:rsidR="006F23DD" w:rsidRPr="006F23DD" w:rsidRDefault="006F23DD" w:rsidP="006F23DD">
      <w:pPr>
        <w:rPr>
          <w:lang w:val="ru-RU"/>
        </w:rPr>
      </w:pPr>
      <w:r w:rsidRPr="006F23DD">
        <w:rPr>
          <w:lang w:val="ru-RU"/>
        </w:rPr>
        <w:t xml:space="preserve">4.3. </w:t>
      </w:r>
      <w:r w:rsidRPr="006F23DD">
        <w:rPr>
          <w:rFonts w:hint="eastAsia"/>
          <w:lang w:val="ru-RU"/>
        </w:rPr>
        <w:t>Разработка</w:t>
      </w:r>
      <w:r w:rsidRPr="006F23DD">
        <w:rPr>
          <w:lang w:val="ru-RU"/>
        </w:rPr>
        <w:t xml:space="preserve"> </w:t>
      </w:r>
      <w:r w:rsidRPr="006F23DD">
        <w:rPr>
          <w:rFonts w:hint="eastAsia"/>
          <w:lang w:val="ru-RU"/>
        </w:rPr>
        <w:t>организационной</w:t>
      </w:r>
      <w:r w:rsidRPr="006F23DD">
        <w:rPr>
          <w:lang w:val="ru-RU"/>
        </w:rPr>
        <w:t xml:space="preserve"> </w:t>
      </w:r>
      <w:r w:rsidRPr="006F23DD">
        <w:rPr>
          <w:rFonts w:hint="eastAsia"/>
          <w:lang w:val="ru-RU"/>
        </w:rPr>
        <w:t>модели</w:t>
      </w:r>
      <w:r w:rsidRPr="006F23DD">
        <w:rPr>
          <w:lang w:val="ru-RU"/>
        </w:rPr>
        <w:t xml:space="preserve"> </w:t>
      </w:r>
      <w:r w:rsidRPr="006F23DD">
        <w:rPr>
          <w:rFonts w:hint="eastAsia"/>
          <w:lang w:val="ru-RU"/>
        </w:rPr>
        <w:t>обеспечения</w:t>
      </w:r>
      <w:r w:rsidRPr="006F23DD">
        <w:rPr>
          <w:lang w:val="ru-RU"/>
        </w:rPr>
        <w:t xml:space="preserve"> </w:t>
      </w:r>
      <w:r w:rsidRPr="006F23DD">
        <w:rPr>
          <w:rFonts w:hint="eastAsia"/>
          <w:lang w:val="ru-RU"/>
        </w:rPr>
        <w:t>детского</w:t>
      </w:r>
      <w:r w:rsidRPr="006F23DD">
        <w:rPr>
          <w:lang w:val="ru-RU"/>
        </w:rPr>
        <w:t xml:space="preserve"> </w:t>
      </w:r>
      <w:r w:rsidRPr="006F23DD">
        <w:rPr>
          <w:rFonts w:hint="eastAsia"/>
          <w:lang w:val="ru-RU"/>
        </w:rPr>
        <w:t>многопрофильного</w:t>
      </w:r>
      <w:r w:rsidRPr="006F23DD">
        <w:rPr>
          <w:lang w:val="ru-RU"/>
        </w:rPr>
        <w:t xml:space="preserve"> </w:t>
      </w:r>
      <w:r w:rsidRPr="006F23DD">
        <w:rPr>
          <w:rFonts w:hint="eastAsia"/>
          <w:lang w:val="ru-RU"/>
        </w:rPr>
        <w:t>стационара</w:t>
      </w:r>
      <w:r w:rsidRPr="006F23DD">
        <w:rPr>
          <w:lang w:val="ru-RU"/>
        </w:rPr>
        <w:t xml:space="preserve"> </w:t>
      </w:r>
      <w:r w:rsidRPr="006F23DD">
        <w:rPr>
          <w:rFonts w:hint="eastAsia"/>
          <w:lang w:val="ru-RU"/>
        </w:rPr>
        <w:t>детскими</w:t>
      </w:r>
      <w:r w:rsidRPr="006F23DD">
        <w:rPr>
          <w:lang w:val="ru-RU"/>
        </w:rPr>
        <w:t xml:space="preserve"> </w:t>
      </w:r>
      <w:r w:rsidRPr="006F23DD">
        <w:rPr>
          <w:rFonts w:hint="eastAsia"/>
          <w:lang w:val="ru-RU"/>
        </w:rPr>
        <w:t>дозировками</w:t>
      </w:r>
      <w:r w:rsidRPr="006F23DD">
        <w:rPr>
          <w:lang w:val="ru-RU"/>
        </w:rPr>
        <w:t xml:space="preserve"> </w:t>
      </w:r>
      <w:r w:rsidRPr="006F23DD">
        <w:rPr>
          <w:rFonts w:hint="eastAsia"/>
          <w:lang w:val="ru-RU"/>
        </w:rPr>
        <w:t>порошков</w:t>
      </w:r>
      <w:r w:rsidRPr="006F23DD">
        <w:rPr>
          <w:lang w:val="ru-RU"/>
        </w:rPr>
        <w:t xml:space="preserve"> </w:t>
      </w:r>
      <w:r w:rsidRPr="006F23DD">
        <w:rPr>
          <w:rFonts w:hint="eastAsia"/>
          <w:lang w:val="ru-RU"/>
        </w:rPr>
        <w:t>аптечного</w:t>
      </w:r>
      <w:r w:rsidRPr="006F23DD">
        <w:rPr>
          <w:lang w:val="ru-RU"/>
        </w:rPr>
        <w:t xml:space="preserve"> </w:t>
      </w:r>
      <w:r w:rsidRPr="006F23DD">
        <w:rPr>
          <w:rFonts w:hint="eastAsia"/>
          <w:lang w:val="ru-RU"/>
        </w:rPr>
        <w:t>изготовления</w:t>
      </w:r>
      <w:r w:rsidRPr="006F23DD">
        <w:rPr>
          <w:lang w:val="ru-RU"/>
        </w:rPr>
        <w:t xml:space="preserve"> </w:t>
      </w:r>
      <w:r w:rsidRPr="006F23DD">
        <w:rPr>
          <w:rFonts w:hint="eastAsia"/>
          <w:lang w:val="ru-RU"/>
        </w:rPr>
        <w:t>с</w:t>
      </w:r>
      <w:r w:rsidRPr="006F23DD">
        <w:rPr>
          <w:lang w:val="ru-RU"/>
        </w:rPr>
        <w:t xml:space="preserve"> </w:t>
      </w:r>
      <w:r w:rsidRPr="006F23DD">
        <w:rPr>
          <w:rFonts w:hint="eastAsia"/>
          <w:lang w:val="ru-RU"/>
        </w:rPr>
        <w:t>использованием</w:t>
      </w:r>
      <w:r w:rsidRPr="006F23DD">
        <w:rPr>
          <w:lang w:val="ru-RU"/>
        </w:rPr>
        <w:t xml:space="preserve"> </w:t>
      </w:r>
      <w:r w:rsidRPr="006F23DD">
        <w:rPr>
          <w:rFonts w:hint="eastAsia"/>
          <w:lang w:val="ru-RU"/>
        </w:rPr>
        <w:t>тритураций</w:t>
      </w:r>
      <w:r w:rsidRPr="006F23DD">
        <w:rPr>
          <w:lang w:val="ru-RU"/>
        </w:rPr>
        <w:t>-</w:t>
      </w:r>
      <w:r w:rsidRPr="006F23DD">
        <w:rPr>
          <w:rFonts w:hint="eastAsia"/>
          <w:lang w:val="ru-RU"/>
        </w:rPr>
        <w:t>полуфабрикатов</w:t>
      </w:r>
      <w:r w:rsidRPr="006F23DD">
        <w:rPr>
          <w:lang w:val="ru-RU"/>
        </w:rPr>
        <w:t xml:space="preserve"> </w:t>
      </w:r>
      <w:r w:rsidRPr="006F23DD">
        <w:rPr>
          <w:rFonts w:hint="eastAsia"/>
          <w:lang w:val="ru-RU"/>
        </w:rPr>
        <w:t>фармацевтических</w:t>
      </w:r>
      <w:r w:rsidRPr="006F23DD">
        <w:rPr>
          <w:lang w:val="ru-RU"/>
        </w:rPr>
        <w:t xml:space="preserve"> </w:t>
      </w:r>
      <w:r w:rsidRPr="006F23DD">
        <w:rPr>
          <w:rFonts w:hint="eastAsia"/>
          <w:lang w:val="ru-RU"/>
        </w:rPr>
        <w:t>субстанций</w:t>
      </w:r>
      <w:r w:rsidRPr="006F23DD">
        <w:rPr>
          <w:lang w:val="ru-RU"/>
        </w:rPr>
        <w:t xml:space="preserve"> </w:t>
      </w:r>
      <w:r w:rsidRPr="006F23DD">
        <w:rPr>
          <w:rFonts w:hint="eastAsia"/>
          <w:lang w:val="ru-RU"/>
        </w:rPr>
        <w:t>промышленного</w:t>
      </w:r>
      <w:r w:rsidRPr="006F23DD">
        <w:rPr>
          <w:lang w:val="ru-RU"/>
        </w:rPr>
        <w:t xml:space="preserve"> </w:t>
      </w:r>
      <w:r w:rsidRPr="006F23DD">
        <w:rPr>
          <w:rFonts w:hint="eastAsia"/>
          <w:lang w:val="ru-RU"/>
        </w:rPr>
        <w:t>производства</w:t>
      </w:r>
    </w:p>
    <w:p w14:paraId="45047C36" w14:textId="77777777" w:rsidR="006F23DD" w:rsidRPr="006F23DD" w:rsidRDefault="006F23DD" w:rsidP="006F23DD">
      <w:pPr>
        <w:rPr>
          <w:lang w:val="ru-RU"/>
        </w:rPr>
      </w:pPr>
    </w:p>
    <w:p w14:paraId="581DF391" w14:textId="77777777" w:rsidR="006F23DD" w:rsidRPr="006F23DD" w:rsidRDefault="006F23DD" w:rsidP="006F23DD">
      <w:pPr>
        <w:rPr>
          <w:lang w:val="ru-RU"/>
        </w:rPr>
      </w:pPr>
      <w:r w:rsidRPr="006F23DD">
        <w:rPr>
          <w:lang w:val="ru-RU"/>
        </w:rPr>
        <w:t xml:space="preserve">4.4. </w:t>
      </w:r>
      <w:r w:rsidRPr="006F23DD">
        <w:rPr>
          <w:rFonts w:hint="eastAsia"/>
          <w:lang w:val="ru-RU"/>
        </w:rPr>
        <w:t>Разработка</w:t>
      </w:r>
      <w:r w:rsidRPr="006F23DD">
        <w:rPr>
          <w:lang w:val="ru-RU"/>
        </w:rPr>
        <w:t xml:space="preserve"> </w:t>
      </w:r>
      <w:r w:rsidRPr="006F23DD">
        <w:rPr>
          <w:rFonts w:hint="eastAsia"/>
          <w:lang w:val="ru-RU"/>
        </w:rPr>
        <w:t>организационно</w:t>
      </w:r>
      <w:r w:rsidRPr="006F23DD">
        <w:rPr>
          <w:lang w:val="ru-RU"/>
        </w:rPr>
        <w:t>-</w:t>
      </w:r>
      <w:r w:rsidRPr="006F23DD">
        <w:rPr>
          <w:rFonts w:hint="eastAsia"/>
          <w:lang w:val="ru-RU"/>
        </w:rPr>
        <w:t>функциональной</w:t>
      </w:r>
      <w:r w:rsidRPr="006F23DD">
        <w:rPr>
          <w:lang w:val="ru-RU"/>
        </w:rPr>
        <w:t xml:space="preserve"> </w:t>
      </w:r>
      <w:r w:rsidRPr="006F23DD">
        <w:rPr>
          <w:rFonts w:hint="eastAsia"/>
          <w:lang w:val="ru-RU"/>
        </w:rPr>
        <w:t>модели</w:t>
      </w:r>
      <w:r w:rsidRPr="006F23DD">
        <w:rPr>
          <w:lang w:val="ru-RU"/>
        </w:rPr>
        <w:t xml:space="preserve"> </w:t>
      </w:r>
      <w:r w:rsidRPr="006F23DD">
        <w:rPr>
          <w:rFonts w:hint="eastAsia"/>
          <w:lang w:val="ru-RU"/>
        </w:rPr>
        <w:t>оптимизации</w:t>
      </w:r>
    </w:p>
    <w:p w14:paraId="1015D440" w14:textId="77777777" w:rsidR="006F23DD" w:rsidRPr="006F23DD" w:rsidRDefault="006F23DD" w:rsidP="006F23DD">
      <w:pPr>
        <w:rPr>
          <w:lang w:val="ru-RU"/>
        </w:rPr>
      </w:pPr>
    </w:p>
    <w:p w14:paraId="307C552C" w14:textId="77777777" w:rsidR="006F23DD" w:rsidRPr="006F23DD" w:rsidRDefault="006F23DD" w:rsidP="006F23DD">
      <w:pPr>
        <w:rPr>
          <w:lang w:val="ru-RU"/>
        </w:rPr>
      </w:pPr>
      <w:r w:rsidRPr="006F23DD">
        <w:rPr>
          <w:rFonts w:hint="eastAsia"/>
          <w:lang w:val="ru-RU"/>
        </w:rPr>
        <w:t>лекарственного</w:t>
      </w:r>
      <w:r w:rsidRPr="006F23DD">
        <w:rPr>
          <w:lang w:val="ru-RU"/>
        </w:rPr>
        <w:t xml:space="preserve"> </w:t>
      </w:r>
      <w:r w:rsidRPr="006F23DD">
        <w:rPr>
          <w:rFonts w:hint="eastAsia"/>
          <w:lang w:val="ru-RU"/>
        </w:rPr>
        <w:t>обеспечения</w:t>
      </w:r>
      <w:r w:rsidRPr="006F23DD">
        <w:rPr>
          <w:lang w:val="ru-RU"/>
        </w:rPr>
        <w:t xml:space="preserve"> </w:t>
      </w:r>
      <w:r w:rsidRPr="006F23DD">
        <w:rPr>
          <w:rFonts w:hint="eastAsia"/>
          <w:lang w:val="ru-RU"/>
        </w:rPr>
        <w:t>детского</w:t>
      </w:r>
      <w:r w:rsidRPr="006F23DD">
        <w:rPr>
          <w:lang w:val="ru-RU"/>
        </w:rPr>
        <w:t xml:space="preserve"> </w:t>
      </w:r>
      <w:r w:rsidRPr="006F23DD">
        <w:rPr>
          <w:rFonts w:hint="eastAsia"/>
          <w:lang w:val="ru-RU"/>
        </w:rPr>
        <w:t>многопрофильного</w:t>
      </w:r>
      <w:r w:rsidRPr="006F23DD">
        <w:rPr>
          <w:lang w:val="ru-RU"/>
        </w:rPr>
        <w:t xml:space="preserve"> </w:t>
      </w:r>
      <w:r w:rsidRPr="006F23DD">
        <w:rPr>
          <w:rFonts w:hint="eastAsia"/>
          <w:lang w:val="ru-RU"/>
        </w:rPr>
        <w:t>стационара</w:t>
      </w:r>
    </w:p>
    <w:p w14:paraId="2CDC3C1F" w14:textId="77777777" w:rsidR="006F23DD" w:rsidRPr="006F23DD" w:rsidRDefault="006F23DD" w:rsidP="006F23DD">
      <w:pPr>
        <w:rPr>
          <w:lang w:val="ru-RU"/>
        </w:rPr>
      </w:pPr>
    </w:p>
    <w:p w14:paraId="17FB4183" w14:textId="77777777" w:rsidR="006F23DD" w:rsidRPr="006F23DD" w:rsidRDefault="006F23DD" w:rsidP="006F23DD">
      <w:pPr>
        <w:rPr>
          <w:lang w:val="ru-RU"/>
        </w:rPr>
      </w:pPr>
      <w:r w:rsidRPr="006F23DD">
        <w:rPr>
          <w:rFonts w:hint="eastAsia"/>
          <w:lang w:val="ru-RU"/>
        </w:rPr>
        <w:t>Заключение</w:t>
      </w:r>
      <w:r w:rsidRPr="006F23DD">
        <w:rPr>
          <w:lang w:val="ru-RU"/>
        </w:rPr>
        <w:t xml:space="preserve"> </w:t>
      </w:r>
      <w:r w:rsidRPr="006F23DD">
        <w:rPr>
          <w:rFonts w:hint="eastAsia"/>
          <w:lang w:val="ru-RU"/>
        </w:rPr>
        <w:t>по</w:t>
      </w:r>
      <w:r w:rsidRPr="006F23DD">
        <w:rPr>
          <w:lang w:val="ru-RU"/>
        </w:rPr>
        <w:t xml:space="preserve"> </w:t>
      </w:r>
      <w:r w:rsidRPr="006F23DD">
        <w:rPr>
          <w:rFonts w:hint="eastAsia"/>
          <w:lang w:val="ru-RU"/>
        </w:rPr>
        <w:t>главе</w:t>
      </w:r>
    </w:p>
    <w:p w14:paraId="1D0D06AC" w14:textId="77777777" w:rsidR="006F23DD" w:rsidRPr="006F23DD" w:rsidRDefault="006F23DD" w:rsidP="006F23DD">
      <w:pPr>
        <w:rPr>
          <w:lang w:val="ru-RU"/>
        </w:rPr>
      </w:pPr>
    </w:p>
    <w:p w14:paraId="17C5C449" w14:textId="77777777" w:rsidR="006F23DD" w:rsidRPr="006F23DD" w:rsidRDefault="006F23DD" w:rsidP="006F23DD">
      <w:pPr>
        <w:rPr>
          <w:lang w:val="ru-RU"/>
        </w:rPr>
      </w:pPr>
      <w:r w:rsidRPr="006F23DD">
        <w:rPr>
          <w:rFonts w:hint="eastAsia"/>
          <w:lang w:val="ru-RU"/>
        </w:rPr>
        <w:t>Заключение</w:t>
      </w:r>
    </w:p>
    <w:p w14:paraId="1907E928" w14:textId="77777777" w:rsidR="006F23DD" w:rsidRPr="006F23DD" w:rsidRDefault="006F23DD" w:rsidP="006F23DD">
      <w:pPr>
        <w:rPr>
          <w:lang w:val="ru-RU"/>
        </w:rPr>
      </w:pPr>
    </w:p>
    <w:p w14:paraId="5F8865B1" w14:textId="77777777" w:rsidR="006F23DD" w:rsidRPr="006F23DD" w:rsidRDefault="006F23DD" w:rsidP="006F23DD">
      <w:pPr>
        <w:rPr>
          <w:lang w:val="ru-RU"/>
        </w:rPr>
      </w:pPr>
      <w:r w:rsidRPr="006F23DD">
        <w:rPr>
          <w:rFonts w:hint="eastAsia"/>
          <w:lang w:val="ru-RU"/>
        </w:rPr>
        <w:t>Список</w:t>
      </w:r>
      <w:r w:rsidRPr="006F23DD">
        <w:rPr>
          <w:lang w:val="ru-RU"/>
        </w:rPr>
        <w:t xml:space="preserve"> </w:t>
      </w:r>
      <w:r w:rsidRPr="006F23DD">
        <w:rPr>
          <w:rFonts w:hint="eastAsia"/>
          <w:lang w:val="ru-RU"/>
        </w:rPr>
        <w:t>сокращений</w:t>
      </w:r>
    </w:p>
    <w:p w14:paraId="0EB2200E" w14:textId="77777777" w:rsidR="006F23DD" w:rsidRPr="006F23DD" w:rsidRDefault="006F23DD" w:rsidP="006F23DD">
      <w:pPr>
        <w:rPr>
          <w:lang w:val="ru-RU"/>
        </w:rPr>
      </w:pPr>
    </w:p>
    <w:p w14:paraId="62846A03" w14:textId="77777777" w:rsidR="006F23DD" w:rsidRPr="006F23DD" w:rsidRDefault="006F23DD" w:rsidP="006F23DD">
      <w:pPr>
        <w:rPr>
          <w:lang w:val="ru-RU"/>
        </w:rPr>
      </w:pPr>
      <w:r w:rsidRPr="006F23DD">
        <w:rPr>
          <w:rFonts w:hint="eastAsia"/>
          <w:lang w:val="ru-RU"/>
        </w:rPr>
        <w:t>Список</w:t>
      </w:r>
      <w:r w:rsidRPr="006F23DD">
        <w:rPr>
          <w:lang w:val="ru-RU"/>
        </w:rPr>
        <w:t xml:space="preserve"> </w:t>
      </w:r>
      <w:r w:rsidRPr="006F23DD">
        <w:rPr>
          <w:rFonts w:hint="eastAsia"/>
          <w:lang w:val="ru-RU"/>
        </w:rPr>
        <w:t>литературы</w:t>
      </w:r>
    </w:p>
    <w:p w14:paraId="0CE3E663" w14:textId="77777777" w:rsidR="006F23DD" w:rsidRPr="006F23DD" w:rsidRDefault="006F23DD" w:rsidP="006F23DD">
      <w:pPr>
        <w:rPr>
          <w:lang w:val="ru-RU"/>
        </w:rPr>
      </w:pPr>
    </w:p>
    <w:p w14:paraId="268E6DCF" w14:textId="1E0A09A8" w:rsidR="006F23DD" w:rsidRPr="006F23DD" w:rsidRDefault="006F23DD" w:rsidP="006F23DD">
      <w:pPr>
        <w:rPr>
          <w:lang w:val="ru-RU"/>
        </w:rPr>
      </w:pPr>
      <w:r w:rsidRPr="006F23DD">
        <w:rPr>
          <w:rFonts w:hint="eastAsia"/>
          <w:lang w:val="ru-RU"/>
        </w:rPr>
        <w:t>Приложения</w:t>
      </w:r>
    </w:p>
    <w:sectPr w:rsidR="006F23DD" w:rsidRPr="006F23DD" w:rsidSect="00023BD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B90CB" w14:textId="77777777" w:rsidR="00023BDE" w:rsidRPr="00C66E52" w:rsidRDefault="00023BDE">
      <w:pPr>
        <w:spacing w:after="0" w:line="240" w:lineRule="auto"/>
      </w:pPr>
      <w:r w:rsidRPr="00C66E52">
        <w:separator/>
      </w:r>
    </w:p>
  </w:endnote>
  <w:endnote w:type="continuationSeparator" w:id="0">
    <w:p w14:paraId="69B97994" w14:textId="77777777" w:rsidR="00023BDE" w:rsidRPr="00C66E52" w:rsidRDefault="00023BD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5F4E7" w14:textId="77777777" w:rsidR="00023BDE" w:rsidRPr="00C66E52" w:rsidRDefault="00023BDE"/>
    <w:p w14:paraId="4D2102BB" w14:textId="77777777" w:rsidR="00023BDE" w:rsidRPr="00C66E52" w:rsidRDefault="00023BDE"/>
    <w:p w14:paraId="06729E59" w14:textId="77777777" w:rsidR="00023BDE" w:rsidRPr="00C66E52" w:rsidRDefault="00023BDE"/>
    <w:p w14:paraId="76316AB6" w14:textId="77777777" w:rsidR="00023BDE" w:rsidRPr="00C66E52" w:rsidRDefault="00023BDE"/>
    <w:p w14:paraId="60D7B2AA" w14:textId="77777777" w:rsidR="00023BDE" w:rsidRPr="00C66E52" w:rsidRDefault="00023BDE"/>
    <w:p w14:paraId="4DEE08FC" w14:textId="77777777" w:rsidR="00023BDE" w:rsidRPr="00C66E52" w:rsidRDefault="00023BDE"/>
    <w:p w14:paraId="3FDB9499" w14:textId="77777777" w:rsidR="00023BDE" w:rsidRPr="00C66E52" w:rsidRDefault="00023BDE">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60E813F2" wp14:editId="425205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AA74A" w14:textId="77777777" w:rsidR="00023BDE" w:rsidRPr="00C66E52" w:rsidRDefault="00023BD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E813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7AA74A" w14:textId="77777777" w:rsidR="00023BDE" w:rsidRPr="00C66E52" w:rsidRDefault="00023BD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5E07E62" w14:textId="77777777" w:rsidR="00023BDE" w:rsidRPr="00C66E52" w:rsidRDefault="00023BDE"/>
    <w:p w14:paraId="705D5668" w14:textId="77777777" w:rsidR="00023BDE" w:rsidRPr="00C66E52" w:rsidRDefault="00023BDE"/>
    <w:p w14:paraId="47C8C7B2" w14:textId="77777777" w:rsidR="00023BDE" w:rsidRPr="00C66E52" w:rsidRDefault="00023BDE">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5FACD05C" wp14:editId="03C252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5B3AC" w14:textId="77777777" w:rsidR="00023BDE" w:rsidRPr="00C66E52" w:rsidRDefault="00023BDE"/>
                          <w:p w14:paraId="4DAAB5A2" w14:textId="77777777" w:rsidR="00023BDE" w:rsidRPr="00C66E52" w:rsidRDefault="00023BD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ACD0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65B3AC" w14:textId="77777777" w:rsidR="00023BDE" w:rsidRPr="00C66E52" w:rsidRDefault="00023BDE"/>
                    <w:p w14:paraId="4DAAB5A2" w14:textId="77777777" w:rsidR="00023BDE" w:rsidRPr="00C66E52" w:rsidRDefault="00023BD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CA1D180" w14:textId="77777777" w:rsidR="00023BDE" w:rsidRPr="00C66E52" w:rsidRDefault="00023BDE"/>
    <w:p w14:paraId="66EF1388" w14:textId="77777777" w:rsidR="00023BDE" w:rsidRPr="00C66E52" w:rsidRDefault="00023BDE">
      <w:pPr>
        <w:rPr>
          <w:sz w:val="2"/>
          <w:szCs w:val="2"/>
        </w:rPr>
      </w:pPr>
    </w:p>
    <w:p w14:paraId="7CCD484E" w14:textId="77777777" w:rsidR="00023BDE" w:rsidRPr="00C66E52" w:rsidRDefault="00023BDE"/>
    <w:p w14:paraId="6A5BDADC" w14:textId="77777777" w:rsidR="00023BDE" w:rsidRPr="00C66E52" w:rsidRDefault="00023BDE">
      <w:pPr>
        <w:spacing w:after="0" w:line="240" w:lineRule="auto"/>
      </w:pPr>
    </w:p>
  </w:footnote>
  <w:footnote w:type="continuationSeparator" w:id="0">
    <w:p w14:paraId="1EBD1853" w14:textId="77777777" w:rsidR="00023BDE" w:rsidRPr="00C66E52" w:rsidRDefault="00023BD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BDE"/>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20460</TotalTime>
  <Pages>3</Pages>
  <Words>451</Words>
  <Characters>2573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3201</cp:revision>
  <cp:lastPrinted>2009-02-06T05:36:00Z</cp:lastPrinted>
  <dcterms:created xsi:type="dcterms:W3CDTF">2024-04-09T10:20:00Z</dcterms:created>
  <dcterms:modified xsi:type="dcterms:W3CDTF">2024-05-04T10:21:00Z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