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8DFBB"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hint="eastAsia"/>
          <w:b/>
          <w:bCs/>
          <w:color w:val="222222"/>
          <w:sz w:val="21"/>
          <w:szCs w:val="21"/>
        </w:rPr>
        <w:t>Губайдуллин</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Ирек</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Ильясович</w:t>
      </w:r>
      <w:r w:rsidRPr="00280E2B">
        <w:rPr>
          <w:rFonts w:ascii="Helvetica" w:hAnsi="Helvetica" w:cs="Helvetica"/>
          <w:b/>
          <w:bCs/>
          <w:color w:val="222222"/>
          <w:sz w:val="21"/>
          <w:szCs w:val="21"/>
        </w:rPr>
        <w:t>.</w:t>
      </w:r>
    </w:p>
    <w:p w14:paraId="300BD2D0"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hint="eastAsia"/>
          <w:b/>
          <w:bCs/>
          <w:color w:val="222222"/>
          <w:sz w:val="21"/>
          <w:szCs w:val="21"/>
        </w:rPr>
        <w:t>Гибридные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лектины</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измененными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углеводсвязывающими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свойствами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влияние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на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бобово</w:t>
      </w:r>
      <w:r w:rsidRPr="00280E2B">
        <w:rPr>
          <w:rFonts w:ascii="Helvetica" w:hAnsi="Helvetica" w:cs="Helvetica"/>
          <w:b/>
          <w:bCs/>
          <w:color w:val="222222"/>
          <w:sz w:val="21"/>
          <w:szCs w:val="21"/>
        </w:rPr>
        <w:t>-</w:t>
      </w:r>
      <w:r w:rsidRPr="00280E2B">
        <w:rPr>
          <w:rFonts w:ascii="Helvetica" w:hAnsi="Helvetica" w:cs="Helvetica" w:hint="eastAsia"/>
          <w:b/>
          <w:bCs/>
          <w:color w:val="222222"/>
          <w:sz w:val="21"/>
          <w:szCs w:val="21"/>
        </w:rPr>
        <w:t>ризобиальный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симбиоз</w:t>
      </w:r>
      <w:r w:rsidRPr="00280E2B">
        <w:rPr>
          <w:rFonts w:ascii="Helvetica" w:hAnsi="Helvetica" w:cs="Helvetica"/>
          <w:b/>
          <w:bCs/>
          <w:color w:val="222222"/>
          <w:sz w:val="21"/>
          <w:szCs w:val="21"/>
        </w:rPr>
        <w:t xml:space="preserve"> : </w:t>
      </w:r>
      <w:r w:rsidRPr="00280E2B">
        <w:rPr>
          <w:rFonts w:ascii="Helvetica" w:hAnsi="Helvetica" w:cs="Helvetica" w:hint="eastAsia"/>
          <w:b/>
          <w:bCs/>
          <w:color w:val="222222"/>
          <w:sz w:val="21"/>
          <w:szCs w:val="21"/>
        </w:rPr>
        <w:t>диссертация</w:t>
      </w:r>
      <w:r w:rsidRPr="00280E2B">
        <w:rPr>
          <w:rFonts w:ascii="Helvetica" w:hAnsi="Helvetica" w:cs="Helvetica"/>
          <w:b/>
          <w:bCs/>
          <w:color w:val="222222"/>
          <w:sz w:val="21"/>
          <w:szCs w:val="21"/>
        </w:rPr>
        <w:t xml:space="preserve"> ... </w:t>
      </w:r>
      <w:r w:rsidRPr="00280E2B">
        <w:rPr>
          <w:rFonts w:ascii="Helvetica" w:hAnsi="Helvetica" w:cs="Helvetica" w:hint="eastAsia"/>
          <w:b/>
          <w:bCs/>
          <w:color w:val="222222"/>
          <w:sz w:val="21"/>
          <w:szCs w:val="21"/>
        </w:rPr>
        <w:t>кандидата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биологических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наук</w:t>
      </w:r>
      <w:r w:rsidRPr="00280E2B">
        <w:rPr>
          <w:rFonts w:ascii="Helvetica" w:hAnsi="Helvetica" w:cs="Helvetica"/>
          <w:b/>
          <w:bCs/>
          <w:color w:val="222222"/>
          <w:sz w:val="21"/>
          <w:szCs w:val="21"/>
        </w:rPr>
        <w:t xml:space="preserve"> : 03.00.03. - </w:t>
      </w:r>
      <w:r w:rsidRPr="00280E2B">
        <w:rPr>
          <w:rFonts w:ascii="Helvetica" w:hAnsi="Helvetica" w:cs="Helvetica" w:hint="eastAsia"/>
          <w:b/>
          <w:bCs/>
          <w:color w:val="222222"/>
          <w:sz w:val="21"/>
          <w:szCs w:val="21"/>
        </w:rPr>
        <w:t>Уфа</w:t>
      </w:r>
      <w:r w:rsidRPr="00280E2B">
        <w:rPr>
          <w:rFonts w:ascii="Helvetica" w:hAnsi="Helvetica" w:cs="Helvetica"/>
          <w:b/>
          <w:bCs/>
          <w:color w:val="222222"/>
          <w:sz w:val="21"/>
          <w:szCs w:val="21"/>
        </w:rPr>
        <w:t xml:space="preserve">, 2005. - 149 </w:t>
      </w:r>
      <w:r w:rsidRPr="00280E2B">
        <w:rPr>
          <w:rFonts w:ascii="Helvetica" w:hAnsi="Helvetica" w:cs="Helvetica" w:hint="eastAsia"/>
          <w:b/>
          <w:bCs/>
          <w:color w:val="222222"/>
          <w:sz w:val="21"/>
          <w:szCs w:val="21"/>
        </w:rPr>
        <w:t>с</w:t>
      </w:r>
      <w:r w:rsidRPr="00280E2B">
        <w:rPr>
          <w:rFonts w:ascii="Helvetica" w:hAnsi="Helvetica" w:cs="Helvetica"/>
          <w:b/>
          <w:bCs/>
          <w:color w:val="222222"/>
          <w:sz w:val="21"/>
          <w:szCs w:val="21"/>
        </w:rPr>
        <w:t>.</w:t>
      </w:r>
    </w:p>
    <w:p w14:paraId="50A35326"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hint="eastAsia"/>
          <w:b/>
          <w:bCs/>
          <w:color w:val="222222"/>
          <w:sz w:val="21"/>
          <w:szCs w:val="21"/>
        </w:rPr>
        <w:t>больше</w:t>
      </w:r>
    </w:p>
    <w:p w14:paraId="24B9ADA0"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hint="eastAsia"/>
          <w:b/>
          <w:bCs/>
          <w:color w:val="222222"/>
          <w:sz w:val="21"/>
          <w:szCs w:val="21"/>
        </w:rPr>
        <w:t>Цитаты</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из</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текста</w:t>
      </w:r>
      <w:r w:rsidRPr="00280E2B">
        <w:rPr>
          <w:rFonts w:ascii="Helvetica" w:hAnsi="Helvetica" w:cs="Helvetica"/>
          <w:b/>
          <w:bCs/>
          <w:color w:val="222222"/>
          <w:sz w:val="21"/>
          <w:szCs w:val="21"/>
        </w:rPr>
        <w:t>:</w:t>
      </w:r>
    </w:p>
    <w:p w14:paraId="02469E48"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hint="eastAsia"/>
          <w:b/>
          <w:bCs/>
          <w:color w:val="222222"/>
          <w:sz w:val="21"/>
          <w:szCs w:val="21"/>
        </w:rPr>
        <w:t>стр</w:t>
      </w:r>
      <w:r w:rsidRPr="00280E2B">
        <w:rPr>
          <w:rFonts w:ascii="Helvetica" w:hAnsi="Helvetica" w:cs="Helvetica"/>
          <w:b/>
          <w:bCs/>
          <w:color w:val="222222"/>
          <w:sz w:val="21"/>
          <w:szCs w:val="21"/>
        </w:rPr>
        <w:t>. 1</w:t>
      </w:r>
    </w:p>
    <w:p w14:paraId="6A32EABF"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l&gt;- </w:t>
      </w:r>
      <w:r w:rsidRPr="00280E2B">
        <w:rPr>
          <w:rFonts w:ascii="Helvetica" w:hAnsi="Helvetica" w:cs="Helvetica" w:hint="eastAsia"/>
          <w:b/>
          <w:bCs/>
          <w:color w:val="222222"/>
          <w:sz w:val="21"/>
          <w:szCs w:val="21"/>
        </w:rPr>
        <w:t>Губайдуллин</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Ирек</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Ильясович</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Гибридные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лектины</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измененными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углеводсвязывающими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свойствами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влияние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на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бобово</w:t>
      </w:r>
      <w:r w:rsidRPr="00280E2B">
        <w:rPr>
          <w:rFonts w:ascii="Helvetica" w:hAnsi="Helvetica" w:cs="Helvetica"/>
          <w:b/>
          <w:bCs/>
          <w:color w:val="222222"/>
          <w:sz w:val="21"/>
          <w:szCs w:val="21"/>
        </w:rPr>
        <w:t>-</w:t>
      </w:r>
      <w:r w:rsidRPr="00280E2B">
        <w:rPr>
          <w:rFonts w:ascii="Helvetica" w:hAnsi="Helvetica" w:cs="Helvetica" w:hint="eastAsia"/>
          <w:b/>
          <w:bCs/>
          <w:color w:val="222222"/>
          <w:sz w:val="21"/>
          <w:szCs w:val="21"/>
        </w:rPr>
        <w:t>ризобиальный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симбиоз</w:t>
      </w:r>
      <w:r w:rsidRPr="00280E2B">
        <w:rPr>
          <w:rFonts w:ascii="Helvetica" w:hAnsi="Helvetica" w:cs="Helvetica"/>
          <w:b/>
          <w:bCs/>
          <w:color w:val="222222"/>
          <w:sz w:val="21"/>
          <w:szCs w:val="21"/>
        </w:rPr>
        <w:t xml:space="preserve"> 03.00.03 - </w:t>
      </w:r>
      <w:r w:rsidRPr="00280E2B">
        <w:rPr>
          <w:rFonts w:ascii="Helvetica" w:hAnsi="Helvetica" w:cs="Helvetica" w:hint="eastAsia"/>
          <w:b/>
          <w:bCs/>
          <w:color w:val="222222"/>
          <w:sz w:val="21"/>
          <w:szCs w:val="21"/>
        </w:rPr>
        <w:t>молекулярная</w:t>
      </w:r>
    </w:p>
    <w:p w14:paraId="3E64A33D"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hint="eastAsia"/>
          <w:b/>
          <w:bCs/>
          <w:color w:val="222222"/>
          <w:sz w:val="21"/>
          <w:szCs w:val="21"/>
        </w:rPr>
        <w:t>стр</w:t>
      </w:r>
      <w:r w:rsidRPr="00280E2B">
        <w:rPr>
          <w:rFonts w:ascii="Helvetica" w:hAnsi="Helvetica" w:cs="Helvetica"/>
          <w:b/>
          <w:bCs/>
          <w:color w:val="222222"/>
          <w:sz w:val="21"/>
          <w:szCs w:val="21"/>
        </w:rPr>
        <w:t>. 9</w:t>
      </w:r>
    </w:p>
    <w:p w14:paraId="35D743B0"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hint="eastAsia"/>
          <w:b/>
          <w:bCs/>
          <w:color w:val="222222"/>
          <w:sz w:val="21"/>
          <w:szCs w:val="21"/>
        </w:rPr>
        <w:t>углеводсвязывающих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участков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лектинов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бобовых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растений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создание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гибридных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лектинов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исследование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углеводсвязывающих</w:t>
      </w:r>
      <w:r w:rsidRPr="00280E2B">
        <w:rPr>
          <w:rFonts w:ascii="Helvetica" w:hAnsi="Helvetica" w:cs="Helvetica"/>
          <w:b/>
          <w:bCs/>
          <w:color w:val="222222"/>
          <w:sz w:val="21"/>
          <w:szCs w:val="21"/>
        </w:rPr>
        <w:t xml:space="preserve"> . </w:t>
      </w:r>
      <w:r w:rsidRPr="00280E2B">
        <w:rPr>
          <w:rFonts w:ascii="Helvetica" w:hAnsi="Helvetica" w:cs="Helvetica" w:hint="eastAsia"/>
          <w:b/>
          <w:bCs/>
          <w:color w:val="222222"/>
          <w:sz w:val="21"/>
          <w:szCs w:val="21"/>
        </w:rPr>
        <w:t>свойств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также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изучение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влияния</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таких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лектинов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на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становление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симбиоза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между</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бобовым</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растением</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ризобиями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Для</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достижения</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этих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целей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были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поставлены</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следующие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задачи</w:t>
      </w:r>
      <w:r w:rsidRPr="00280E2B">
        <w:rPr>
          <w:rFonts w:ascii="Helvetica" w:hAnsi="Helvetica" w:cs="Helvetica"/>
          <w:b/>
          <w:bCs/>
          <w:color w:val="222222"/>
          <w:sz w:val="21"/>
          <w:szCs w:val="21"/>
        </w:rPr>
        <w:t xml:space="preserve">: 1. </w:t>
      </w:r>
      <w:r w:rsidRPr="00280E2B">
        <w:rPr>
          <w:rFonts w:ascii="Helvetica" w:hAnsi="Helvetica" w:cs="Helvetica" w:hint="eastAsia"/>
          <w:b/>
          <w:bCs/>
          <w:color w:val="222222"/>
          <w:sz w:val="21"/>
          <w:szCs w:val="21"/>
        </w:rPr>
        <w:t>Клонировать</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секвенировать</w:t>
      </w:r>
    </w:p>
    <w:p w14:paraId="1E4C7954"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hint="eastAsia"/>
          <w:b/>
          <w:bCs/>
          <w:color w:val="222222"/>
          <w:sz w:val="21"/>
          <w:szCs w:val="21"/>
        </w:rPr>
        <w:t>стр</w:t>
      </w:r>
      <w:r w:rsidRPr="00280E2B">
        <w:rPr>
          <w:rFonts w:ascii="Helvetica" w:hAnsi="Helvetica" w:cs="Helvetica"/>
          <w:b/>
          <w:bCs/>
          <w:color w:val="222222"/>
          <w:sz w:val="21"/>
          <w:szCs w:val="21"/>
        </w:rPr>
        <w:t>. 10</w:t>
      </w:r>
    </w:p>
    <w:p w14:paraId="76D73C71"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hint="eastAsia"/>
          <w:b/>
          <w:bCs/>
          <w:color w:val="222222"/>
          <w:sz w:val="21"/>
          <w:szCs w:val="21"/>
        </w:rPr>
        <w:t>Е</w:t>
      </w:r>
      <w:r w:rsidRPr="00280E2B">
        <w:rPr>
          <w:rFonts w:ascii="Helvetica" w:hAnsi="Helvetica" w:cs="Helvetica"/>
          <w:b/>
          <w:bCs/>
          <w:color w:val="222222"/>
          <w:sz w:val="21"/>
          <w:szCs w:val="21"/>
        </w:rPr>
        <w:t>.</w:t>
      </w:r>
      <w:r w:rsidRPr="00280E2B">
        <w:rPr>
          <w:rFonts w:ascii="Helvetica" w:hAnsi="Helvetica" w:cs="Helvetica" w:hint="eastAsia"/>
          <w:b/>
          <w:bCs/>
          <w:color w:val="222222"/>
          <w:sz w:val="21"/>
          <w:szCs w:val="21"/>
        </w:rPr>
        <w:t>соИ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получения</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функционально</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активных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белков</w:t>
      </w:r>
      <w:r w:rsidRPr="00280E2B">
        <w:rPr>
          <w:rFonts w:ascii="Helvetica" w:hAnsi="Helvetica" w:cs="Helvetica"/>
          <w:b/>
          <w:bCs/>
          <w:color w:val="222222"/>
          <w:sz w:val="21"/>
          <w:szCs w:val="21"/>
        </w:rPr>
        <w:t xml:space="preserve">; 6. </w:t>
      </w:r>
      <w:r w:rsidRPr="00280E2B">
        <w:rPr>
          <w:rFonts w:ascii="Helvetica" w:hAnsi="Helvetica" w:cs="Helvetica" w:hint="eastAsia"/>
          <w:b/>
          <w:bCs/>
          <w:color w:val="222222"/>
          <w:sz w:val="21"/>
          <w:szCs w:val="21"/>
        </w:rPr>
        <w:t>Исследовать</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углеводсвязывающие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свойства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гибридных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лектинов</w:t>
      </w:r>
      <w:r w:rsidRPr="00280E2B">
        <w:rPr>
          <w:rFonts w:ascii="Helvetica" w:hAnsi="Helvetica" w:cs="Helvetica"/>
          <w:b/>
          <w:bCs/>
          <w:color w:val="222222"/>
          <w:sz w:val="21"/>
          <w:szCs w:val="21"/>
        </w:rPr>
        <w:t xml:space="preserve">; 7. </w:t>
      </w:r>
      <w:r w:rsidRPr="00280E2B">
        <w:rPr>
          <w:rFonts w:ascii="Helvetica" w:hAnsi="Helvetica" w:cs="Helvetica" w:hint="eastAsia"/>
          <w:b/>
          <w:bCs/>
          <w:color w:val="222222"/>
          <w:sz w:val="21"/>
          <w:szCs w:val="21"/>
        </w:rPr>
        <w:t>Оценить</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влияние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природных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гибридных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лектинов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на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становление</w:t>
      </w:r>
      <w:r w:rsidRPr="00280E2B">
        <w:rPr>
          <w:rFonts w:ascii="Helvetica" w:hAnsi="Helvetica" w:cs="Helvetica"/>
          <w:b/>
          <w:bCs/>
          <w:color w:val="222222"/>
          <w:sz w:val="21"/>
          <w:szCs w:val="21"/>
        </w:rPr>
        <w:t xml:space="preserve"> |)^ </w:t>
      </w:r>
      <w:r w:rsidRPr="00280E2B">
        <w:rPr>
          <w:rFonts w:ascii="Helvetica" w:hAnsi="Helvetica" w:cs="Helvetica" w:hint="eastAsia"/>
          <w:b/>
          <w:bCs/>
          <w:color w:val="222222"/>
          <w:sz w:val="21"/>
          <w:szCs w:val="21"/>
        </w:rPr>
        <w:t>симбиоза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бобовых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растений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различными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ризобиями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Научная</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новизна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Обнаружено</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что</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лектины</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бобовых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растений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одной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группы</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перекрестной</w:t>
      </w:r>
    </w:p>
    <w:p w14:paraId="3A36AC58" w14:textId="77777777" w:rsidR="00280E2B" w:rsidRPr="00280E2B" w:rsidRDefault="00280E2B" w:rsidP="00280E2B">
      <w:pPr>
        <w:rPr>
          <w:rFonts w:ascii="Helvetica" w:hAnsi="Helvetica" w:cs="Helvetica"/>
          <w:b/>
          <w:bCs/>
          <w:color w:val="222222"/>
          <w:sz w:val="21"/>
          <w:szCs w:val="21"/>
        </w:rPr>
      </w:pPr>
    </w:p>
    <w:p w14:paraId="5E7E7805"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hint="eastAsia"/>
          <w:b/>
          <w:bCs/>
          <w:color w:val="222222"/>
          <w:sz w:val="21"/>
          <w:szCs w:val="21"/>
        </w:rPr>
        <w:t>Оглавление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диссертации</w:t>
      </w:r>
    </w:p>
    <w:p w14:paraId="34CF3FAB"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hint="eastAsia"/>
          <w:b/>
          <w:bCs/>
          <w:color w:val="222222"/>
          <w:sz w:val="21"/>
          <w:szCs w:val="21"/>
        </w:rPr>
        <w:t>кандидат</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биологических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наук</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Губайдуллин</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Ирек</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Ильясович</w:t>
      </w:r>
    </w:p>
    <w:p w14:paraId="0DCA5386"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hint="eastAsia"/>
          <w:b/>
          <w:bCs/>
          <w:color w:val="222222"/>
          <w:sz w:val="21"/>
          <w:szCs w:val="21"/>
        </w:rPr>
        <w:t>Список</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сокращений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условных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обозначений</w:t>
      </w:r>
      <w:r w:rsidRPr="00280E2B">
        <w:rPr>
          <w:rFonts w:ascii="Helvetica" w:hAnsi="Helvetica" w:cs="Helvetica"/>
          <w:b/>
          <w:bCs/>
          <w:color w:val="222222"/>
          <w:sz w:val="21"/>
          <w:szCs w:val="21"/>
        </w:rPr>
        <w:t>.</w:t>
      </w:r>
    </w:p>
    <w:p w14:paraId="25F2EB56" w14:textId="77777777" w:rsidR="00280E2B" w:rsidRPr="00280E2B" w:rsidRDefault="00280E2B" w:rsidP="00280E2B">
      <w:pPr>
        <w:rPr>
          <w:rFonts w:ascii="Helvetica" w:hAnsi="Helvetica" w:cs="Helvetica"/>
          <w:b/>
          <w:bCs/>
          <w:color w:val="222222"/>
          <w:sz w:val="21"/>
          <w:szCs w:val="21"/>
        </w:rPr>
      </w:pPr>
    </w:p>
    <w:p w14:paraId="733B09CC"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hint="eastAsia"/>
          <w:b/>
          <w:bCs/>
          <w:color w:val="222222"/>
          <w:sz w:val="21"/>
          <w:szCs w:val="21"/>
        </w:rPr>
        <w:lastRenderedPageBreak/>
        <w:t>Введение</w:t>
      </w:r>
      <w:r w:rsidRPr="00280E2B">
        <w:rPr>
          <w:rFonts w:ascii="Helvetica" w:hAnsi="Helvetica" w:cs="Helvetica"/>
          <w:b/>
          <w:bCs/>
          <w:color w:val="222222"/>
          <w:sz w:val="21"/>
          <w:szCs w:val="21"/>
        </w:rPr>
        <w:t>.</w:t>
      </w:r>
    </w:p>
    <w:p w14:paraId="3AF3C2DB" w14:textId="77777777" w:rsidR="00280E2B" w:rsidRPr="00280E2B" w:rsidRDefault="00280E2B" w:rsidP="00280E2B">
      <w:pPr>
        <w:rPr>
          <w:rFonts w:ascii="Helvetica" w:hAnsi="Helvetica" w:cs="Helvetica"/>
          <w:b/>
          <w:bCs/>
          <w:color w:val="222222"/>
          <w:sz w:val="21"/>
          <w:szCs w:val="21"/>
        </w:rPr>
      </w:pPr>
    </w:p>
    <w:p w14:paraId="34872D31"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hint="eastAsia"/>
          <w:b/>
          <w:bCs/>
          <w:color w:val="222222"/>
          <w:sz w:val="21"/>
          <w:szCs w:val="21"/>
        </w:rPr>
        <w:t>Глава</w:t>
      </w:r>
      <w:r w:rsidRPr="00280E2B">
        <w:rPr>
          <w:rFonts w:ascii="Helvetica" w:hAnsi="Helvetica" w:cs="Helvetica"/>
          <w:b/>
          <w:bCs/>
          <w:color w:val="222222"/>
          <w:sz w:val="21"/>
          <w:szCs w:val="21"/>
        </w:rPr>
        <w:t xml:space="preserve"> 1. </w:t>
      </w:r>
      <w:r w:rsidRPr="00280E2B">
        <w:rPr>
          <w:rFonts w:ascii="Helvetica" w:hAnsi="Helvetica" w:cs="Helvetica" w:hint="eastAsia"/>
          <w:b/>
          <w:bCs/>
          <w:color w:val="222222"/>
          <w:sz w:val="21"/>
          <w:szCs w:val="21"/>
        </w:rPr>
        <w:t>Обзор</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литературы</w:t>
      </w:r>
    </w:p>
    <w:p w14:paraId="40DD7E47" w14:textId="77777777" w:rsidR="00280E2B" w:rsidRPr="00280E2B" w:rsidRDefault="00280E2B" w:rsidP="00280E2B">
      <w:pPr>
        <w:rPr>
          <w:rFonts w:ascii="Helvetica" w:hAnsi="Helvetica" w:cs="Helvetica"/>
          <w:b/>
          <w:bCs/>
          <w:color w:val="222222"/>
          <w:sz w:val="21"/>
          <w:szCs w:val="21"/>
        </w:rPr>
      </w:pPr>
    </w:p>
    <w:p w14:paraId="0C423C98"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1.1. </w:t>
      </w:r>
      <w:r w:rsidRPr="00280E2B">
        <w:rPr>
          <w:rFonts w:ascii="Helvetica" w:hAnsi="Helvetica" w:cs="Helvetica" w:hint="eastAsia"/>
          <w:b/>
          <w:bCs/>
          <w:color w:val="222222"/>
          <w:sz w:val="21"/>
          <w:szCs w:val="21"/>
        </w:rPr>
        <w:t>Происхождение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бобово</w:t>
      </w:r>
      <w:r w:rsidRPr="00280E2B">
        <w:rPr>
          <w:rFonts w:ascii="Helvetica" w:hAnsi="Helvetica" w:cs="Helvetica"/>
          <w:b/>
          <w:bCs/>
          <w:color w:val="222222"/>
          <w:sz w:val="21"/>
          <w:szCs w:val="21"/>
        </w:rPr>
        <w:t>-</w:t>
      </w:r>
      <w:r w:rsidRPr="00280E2B">
        <w:rPr>
          <w:rFonts w:ascii="Helvetica" w:hAnsi="Helvetica" w:cs="Helvetica" w:hint="eastAsia"/>
          <w:b/>
          <w:bCs/>
          <w:color w:val="222222"/>
          <w:sz w:val="21"/>
          <w:szCs w:val="21"/>
        </w:rPr>
        <w:t>ризобиального</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симбиоза</w:t>
      </w:r>
      <w:r w:rsidRPr="00280E2B">
        <w:rPr>
          <w:rFonts w:ascii="Helvetica" w:hAnsi="Helvetica" w:cs="Helvetica"/>
          <w:b/>
          <w:bCs/>
          <w:color w:val="222222"/>
          <w:sz w:val="21"/>
          <w:szCs w:val="21"/>
        </w:rPr>
        <w:t>.</w:t>
      </w:r>
    </w:p>
    <w:p w14:paraId="641B3BAE" w14:textId="77777777" w:rsidR="00280E2B" w:rsidRPr="00280E2B" w:rsidRDefault="00280E2B" w:rsidP="00280E2B">
      <w:pPr>
        <w:rPr>
          <w:rFonts w:ascii="Helvetica" w:hAnsi="Helvetica" w:cs="Helvetica"/>
          <w:b/>
          <w:bCs/>
          <w:color w:val="222222"/>
          <w:sz w:val="21"/>
          <w:szCs w:val="21"/>
        </w:rPr>
      </w:pPr>
    </w:p>
    <w:p w14:paraId="03CD5F5A"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1.2. </w:t>
      </w:r>
      <w:r w:rsidRPr="00280E2B">
        <w:rPr>
          <w:rFonts w:ascii="Helvetica" w:hAnsi="Helvetica" w:cs="Helvetica" w:hint="eastAsia"/>
          <w:b/>
          <w:bCs/>
          <w:color w:val="222222"/>
          <w:sz w:val="21"/>
          <w:szCs w:val="21"/>
        </w:rPr>
        <w:t>Специфичность</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механизм</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становления</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бобово</w:t>
      </w:r>
      <w:r w:rsidRPr="00280E2B">
        <w:rPr>
          <w:rFonts w:ascii="Helvetica" w:hAnsi="Helvetica" w:cs="Helvetica"/>
          <w:b/>
          <w:bCs/>
          <w:color w:val="222222"/>
          <w:sz w:val="21"/>
          <w:szCs w:val="21"/>
        </w:rPr>
        <w:t>-</w:t>
      </w:r>
      <w:r w:rsidRPr="00280E2B">
        <w:rPr>
          <w:rFonts w:ascii="Helvetica" w:hAnsi="Helvetica" w:cs="Helvetica" w:hint="eastAsia"/>
          <w:b/>
          <w:bCs/>
          <w:color w:val="222222"/>
          <w:sz w:val="21"/>
          <w:szCs w:val="21"/>
        </w:rPr>
        <w:t>ризобиального</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симбиоза</w:t>
      </w:r>
      <w:r w:rsidRPr="00280E2B">
        <w:rPr>
          <w:rFonts w:ascii="Helvetica" w:hAnsi="Helvetica" w:cs="Helvetica"/>
          <w:b/>
          <w:bCs/>
          <w:color w:val="222222"/>
          <w:sz w:val="21"/>
          <w:szCs w:val="21"/>
        </w:rPr>
        <w:t>.</w:t>
      </w:r>
    </w:p>
    <w:p w14:paraId="78CFAAB3" w14:textId="77777777" w:rsidR="00280E2B" w:rsidRPr="00280E2B" w:rsidRDefault="00280E2B" w:rsidP="00280E2B">
      <w:pPr>
        <w:rPr>
          <w:rFonts w:ascii="Helvetica" w:hAnsi="Helvetica" w:cs="Helvetica"/>
          <w:b/>
          <w:bCs/>
          <w:color w:val="222222"/>
          <w:sz w:val="21"/>
          <w:szCs w:val="21"/>
        </w:rPr>
      </w:pPr>
    </w:p>
    <w:p w14:paraId="51D49F45"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1.3. </w:t>
      </w:r>
      <w:r w:rsidRPr="00280E2B">
        <w:rPr>
          <w:rFonts w:ascii="Helvetica" w:hAnsi="Helvetica" w:cs="Helvetica" w:hint="eastAsia"/>
          <w:b/>
          <w:bCs/>
          <w:color w:val="222222"/>
          <w:sz w:val="21"/>
          <w:szCs w:val="21"/>
        </w:rPr>
        <w:t>Сигналлинг</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между</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ризобиями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бобовым</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растением</w:t>
      </w:r>
      <w:r w:rsidRPr="00280E2B">
        <w:rPr>
          <w:rFonts w:ascii="Helvetica" w:hAnsi="Helvetica" w:cs="Helvetica"/>
          <w:b/>
          <w:bCs/>
          <w:color w:val="222222"/>
          <w:sz w:val="21"/>
          <w:szCs w:val="21"/>
        </w:rPr>
        <w:t>.</w:t>
      </w:r>
    </w:p>
    <w:p w14:paraId="64EEF8D9" w14:textId="77777777" w:rsidR="00280E2B" w:rsidRPr="00280E2B" w:rsidRDefault="00280E2B" w:rsidP="00280E2B">
      <w:pPr>
        <w:rPr>
          <w:rFonts w:ascii="Helvetica" w:hAnsi="Helvetica" w:cs="Helvetica"/>
          <w:b/>
          <w:bCs/>
          <w:color w:val="222222"/>
          <w:sz w:val="21"/>
          <w:szCs w:val="21"/>
        </w:rPr>
      </w:pPr>
    </w:p>
    <w:p w14:paraId="3ECD946B"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1.4. </w:t>
      </w:r>
      <w:r w:rsidRPr="00280E2B">
        <w:rPr>
          <w:rFonts w:ascii="Helvetica" w:hAnsi="Helvetica" w:cs="Helvetica" w:hint="eastAsia"/>
          <w:b/>
          <w:bCs/>
          <w:color w:val="222222"/>
          <w:sz w:val="21"/>
          <w:szCs w:val="21"/>
        </w:rPr>
        <w:t>Лектины</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бобовых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растений</w:t>
      </w:r>
      <w:r w:rsidRPr="00280E2B">
        <w:rPr>
          <w:rFonts w:ascii="Helvetica" w:hAnsi="Helvetica" w:cs="Helvetica"/>
          <w:b/>
          <w:bCs/>
          <w:color w:val="222222"/>
          <w:sz w:val="21"/>
          <w:szCs w:val="21"/>
        </w:rPr>
        <w:t>.</w:t>
      </w:r>
    </w:p>
    <w:p w14:paraId="6FC3A2D0" w14:textId="77777777" w:rsidR="00280E2B" w:rsidRPr="00280E2B" w:rsidRDefault="00280E2B" w:rsidP="00280E2B">
      <w:pPr>
        <w:rPr>
          <w:rFonts w:ascii="Helvetica" w:hAnsi="Helvetica" w:cs="Helvetica"/>
          <w:b/>
          <w:bCs/>
          <w:color w:val="222222"/>
          <w:sz w:val="21"/>
          <w:szCs w:val="21"/>
        </w:rPr>
      </w:pPr>
    </w:p>
    <w:p w14:paraId="3F49EC84"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1.4.1. </w:t>
      </w:r>
      <w:r w:rsidRPr="00280E2B">
        <w:rPr>
          <w:rFonts w:ascii="Helvetica" w:hAnsi="Helvetica" w:cs="Helvetica" w:hint="eastAsia"/>
          <w:b/>
          <w:bCs/>
          <w:color w:val="222222"/>
          <w:sz w:val="21"/>
          <w:szCs w:val="21"/>
        </w:rPr>
        <w:t>Роль</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бобово</w:t>
      </w:r>
      <w:r w:rsidRPr="00280E2B">
        <w:rPr>
          <w:rFonts w:ascii="Helvetica" w:hAnsi="Helvetica" w:cs="Helvetica"/>
          <w:b/>
          <w:bCs/>
          <w:color w:val="222222"/>
          <w:sz w:val="21"/>
          <w:szCs w:val="21"/>
        </w:rPr>
        <w:t>-</w:t>
      </w:r>
      <w:r w:rsidRPr="00280E2B">
        <w:rPr>
          <w:rFonts w:ascii="Helvetica" w:hAnsi="Helvetica" w:cs="Helvetica" w:hint="eastAsia"/>
          <w:b/>
          <w:bCs/>
          <w:color w:val="222222"/>
          <w:sz w:val="21"/>
          <w:szCs w:val="21"/>
        </w:rPr>
        <w:t>ризобиальном</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симбиозе</w:t>
      </w:r>
      <w:r w:rsidRPr="00280E2B">
        <w:rPr>
          <w:rFonts w:ascii="Helvetica" w:hAnsi="Helvetica" w:cs="Helvetica"/>
          <w:b/>
          <w:bCs/>
          <w:color w:val="222222"/>
          <w:sz w:val="21"/>
          <w:szCs w:val="21"/>
        </w:rPr>
        <w:t>.</w:t>
      </w:r>
    </w:p>
    <w:p w14:paraId="12034D9C" w14:textId="77777777" w:rsidR="00280E2B" w:rsidRPr="00280E2B" w:rsidRDefault="00280E2B" w:rsidP="00280E2B">
      <w:pPr>
        <w:rPr>
          <w:rFonts w:ascii="Helvetica" w:hAnsi="Helvetica" w:cs="Helvetica"/>
          <w:b/>
          <w:bCs/>
          <w:color w:val="222222"/>
          <w:sz w:val="21"/>
          <w:szCs w:val="21"/>
        </w:rPr>
      </w:pPr>
    </w:p>
    <w:p w14:paraId="23C5225B"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1.4.2. </w:t>
      </w:r>
      <w:r w:rsidRPr="00280E2B">
        <w:rPr>
          <w:rFonts w:ascii="Helvetica" w:hAnsi="Helvetica" w:cs="Helvetica" w:hint="eastAsia"/>
          <w:b/>
          <w:bCs/>
          <w:color w:val="222222"/>
          <w:sz w:val="21"/>
          <w:szCs w:val="21"/>
        </w:rPr>
        <w:t>Структура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специфичность</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лектинов</w:t>
      </w:r>
      <w:r w:rsidRPr="00280E2B">
        <w:rPr>
          <w:rFonts w:ascii="Helvetica" w:hAnsi="Helvetica" w:cs="Helvetica"/>
          <w:b/>
          <w:bCs/>
          <w:color w:val="222222"/>
          <w:sz w:val="21"/>
          <w:szCs w:val="21"/>
        </w:rPr>
        <w:t>.</w:t>
      </w:r>
    </w:p>
    <w:p w14:paraId="5CC3B7E0" w14:textId="77777777" w:rsidR="00280E2B" w:rsidRPr="00280E2B" w:rsidRDefault="00280E2B" w:rsidP="00280E2B">
      <w:pPr>
        <w:rPr>
          <w:rFonts w:ascii="Helvetica" w:hAnsi="Helvetica" w:cs="Helvetica"/>
          <w:b/>
          <w:bCs/>
          <w:color w:val="222222"/>
          <w:sz w:val="21"/>
          <w:szCs w:val="21"/>
        </w:rPr>
      </w:pPr>
    </w:p>
    <w:p w14:paraId="5B71FCC4"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1.5. </w:t>
      </w:r>
      <w:r w:rsidRPr="00280E2B">
        <w:rPr>
          <w:rFonts w:ascii="Helvetica" w:hAnsi="Helvetica" w:cs="Helvetica" w:hint="eastAsia"/>
          <w:b/>
          <w:bCs/>
          <w:color w:val="222222"/>
          <w:sz w:val="21"/>
          <w:szCs w:val="21"/>
        </w:rPr>
        <w:t>Особенности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организации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генома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клубеньковых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бактерий</w:t>
      </w:r>
      <w:r w:rsidRPr="00280E2B">
        <w:rPr>
          <w:rFonts w:ascii="Helvetica" w:hAnsi="Helvetica" w:cs="Helvetica"/>
          <w:b/>
          <w:bCs/>
          <w:color w:val="222222"/>
          <w:sz w:val="21"/>
          <w:szCs w:val="21"/>
        </w:rPr>
        <w:t>.</w:t>
      </w:r>
    </w:p>
    <w:p w14:paraId="3EFAD6BA" w14:textId="77777777" w:rsidR="00280E2B" w:rsidRPr="00280E2B" w:rsidRDefault="00280E2B" w:rsidP="00280E2B">
      <w:pPr>
        <w:rPr>
          <w:rFonts w:ascii="Helvetica" w:hAnsi="Helvetica" w:cs="Helvetica"/>
          <w:b/>
          <w:bCs/>
          <w:color w:val="222222"/>
          <w:sz w:val="21"/>
          <w:szCs w:val="21"/>
        </w:rPr>
      </w:pPr>
    </w:p>
    <w:p w14:paraId="380C6A26"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hint="eastAsia"/>
          <w:b/>
          <w:bCs/>
          <w:color w:val="222222"/>
          <w:sz w:val="21"/>
          <w:szCs w:val="21"/>
        </w:rPr>
        <w:t>Глава</w:t>
      </w:r>
      <w:r w:rsidRPr="00280E2B">
        <w:rPr>
          <w:rFonts w:ascii="Helvetica" w:hAnsi="Helvetica" w:cs="Helvetica"/>
          <w:b/>
          <w:bCs/>
          <w:color w:val="222222"/>
          <w:sz w:val="21"/>
          <w:szCs w:val="21"/>
        </w:rPr>
        <w:t xml:space="preserve"> 2. </w:t>
      </w:r>
      <w:r w:rsidRPr="00280E2B">
        <w:rPr>
          <w:rFonts w:ascii="Helvetica" w:hAnsi="Helvetica" w:cs="Helvetica" w:hint="eastAsia"/>
          <w:b/>
          <w:bCs/>
          <w:color w:val="222222"/>
          <w:sz w:val="21"/>
          <w:szCs w:val="21"/>
        </w:rPr>
        <w:t>Объекты</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методы</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исследований</w:t>
      </w:r>
    </w:p>
    <w:p w14:paraId="4F50FFB5" w14:textId="77777777" w:rsidR="00280E2B" w:rsidRPr="00280E2B" w:rsidRDefault="00280E2B" w:rsidP="00280E2B">
      <w:pPr>
        <w:rPr>
          <w:rFonts w:ascii="Helvetica" w:hAnsi="Helvetica" w:cs="Helvetica"/>
          <w:b/>
          <w:bCs/>
          <w:color w:val="222222"/>
          <w:sz w:val="21"/>
          <w:szCs w:val="21"/>
        </w:rPr>
      </w:pPr>
    </w:p>
    <w:p w14:paraId="716E9CAA"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2.1. </w:t>
      </w:r>
      <w:r w:rsidRPr="00280E2B">
        <w:rPr>
          <w:rFonts w:ascii="Helvetica" w:hAnsi="Helvetica" w:cs="Helvetica" w:hint="eastAsia"/>
          <w:b/>
          <w:bCs/>
          <w:color w:val="222222"/>
          <w:sz w:val="21"/>
          <w:szCs w:val="21"/>
        </w:rPr>
        <w:t>Объекты</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исследований</w:t>
      </w:r>
      <w:r w:rsidRPr="00280E2B">
        <w:rPr>
          <w:rFonts w:ascii="Helvetica" w:hAnsi="Helvetica" w:cs="Helvetica"/>
          <w:b/>
          <w:bCs/>
          <w:color w:val="222222"/>
          <w:sz w:val="21"/>
          <w:szCs w:val="21"/>
        </w:rPr>
        <w:t>.</w:t>
      </w:r>
    </w:p>
    <w:p w14:paraId="3B7D24C3" w14:textId="77777777" w:rsidR="00280E2B" w:rsidRPr="00280E2B" w:rsidRDefault="00280E2B" w:rsidP="00280E2B">
      <w:pPr>
        <w:rPr>
          <w:rFonts w:ascii="Helvetica" w:hAnsi="Helvetica" w:cs="Helvetica"/>
          <w:b/>
          <w:bCs/>
          <w:color w:val="222222"/>
          <w:sz w:val="21"/>
          <w:szCs w:val="21"/>
        </w:rPr>
      </w:pPr>
    </w:p>
    <w:p w14:paraId="4AF8222F"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2.2. </w:t>
      </w:r>
      <w:r w:rsidRPr="00280E2B">
        <w:rPr>
          <w:rFonts w:ascii="Helvetica" w:hAnsi="Helvetica" w:cs="Helvetica" w:hint="eastAsia"/>
          <w:b/>
          <w:bCs/>
          <w:color w:val="222222"/>
          <w:sz w:val="21"/>
          <w:szCs w:val="21"/>
        </w:rPr>
        <w:t>Выделение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очистка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ДНК</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растений</w:t>
      </w:r>
      <w:r w:rsidRPr="00280E2B">
        <w:rPr>
          <w:rFonts w:ascii="Helvetica" w:hAnsi="Helvetica" w:cs="Helvetica"/>
          <w:b/>
          <w:bCs/>
          <w:color w:val="222222"/>
          <w:sz w:val="21"/>
          <w:szCs w:val="21"/>
        </w:rPr>
        <w:t>.</w:t>
      </w:r>
    </w:p>
    <w:p w14:paraId="2C443AA5" w14:textId="77777777" w:rsidR="00280E2B" w:rsidRPr="00280E2B" w:rsidRDefault="00280E2B" w:rsidP="00280E2B">
      <w:pPr>
        <w:rPr>
          <w:rFonts w:ascii="Helvetica" w:hAnsi="Helvetica" w:cs="Helvetica"/>
          <w:b/>
          <w:bCs/>
          <w:color w:val="222222"/>
          <w:sz w:val="21"/>
          <w:szCs w:val="21"/>
        </w:rPr>
      </w:pPr>
    </w:p>
    <w:p w14:paraId="508A900D"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2.3. </w:t>
      </w:r>
      <w:r w:rsidRPr="00280E2B">
        <w:rPr>
          <w:rFonts w:ascii="Helvetica" w:hAnsi="Helvetica" w:cs="Helvetica" w:hint="eastAsia"/>
          <w:b/>
          <w:bCs/>
          <w:color w:val="222222"/>
          <w:sz w:val="21"/>
          <w:szCs w:val="21"/>
        </w:rPr>
        <w:t>Выделение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очистка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ДНК</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ризобий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у</w:t>
      </w:r>
      <w:r w:rsidRPr="00280E2B">
        <w:rPr>
          <w:rFonts w:ascii="Helvetica" w:hAnsi="Helvetica" w:cs="Helvetica"/>
          <w:b/>
          <w:bCs/>
          <w:color w:val="222222"/>
          <w:sz w:val="21"/>
          <w:szCs w:val="21"/>
        </w:rPr>
        <w:t xml:space="preserve"> 2.4. </w:t>
      </w:r>
      <w:r w:rsidRPr="00280E2B">
        <w:rPr>
          <w:rFonts w:ascii="Helvetica" w:hAnsi="Helvetica" w:cs="Helvetica" w:hint="eastAsia"/>
          <w:b/>
          <w:bCs/>
          <w:color w:val="222222"/>
          <w:sz w:val="21"/>
          <w:szCs w:val="21"/>
        </w:rPr>
        <w:t>Выделени</w:t>
      </w:r>
      <w:r w:rsidRPr="00280E2B">
        <w:rPr>
          <w:rFonts w:ascii="Helvetica" w:hAnsi="Helvetica" w:cs="Helvetica" w:hint="eastAsia"/>
          <w:b/>
          <w:bCs/>
          <w:color w:val="222222"/>
          <w:sz w:val="21"/>
          <w:szCs w:val="21"/>
        </w:rPr>
        <w:lastRenderedPageBreak/>
        <w:t>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очистка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плазмидной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ДНК</w:t>
      </w:r>
      <w:r w:rsidRPr="00280E2B">
        <w:rPr>
          <w:rFonts w:ascii="Helvetica" w:hAnsi="Helvetica" w:cs="Helvetica"/>
          <w:b/>
          <w:bCs/>
          <w:color w:val="222222"/>
          <w:sz w:val="21"/>
          <w:szCs w:val="21"/>
        </w:rPr>
        <w:t>.</w:t>
      </w:r>
    </w:p>
    <w:p w14:paraId="6EC520D4" w14:textId="77777777" w:rsidR="00280E2B" w:rsidRPr="00280E2B" w:rsidRDefault="00280E2B" w:rsidP="00280E2B">
      <w:pPr>
        <w:rPr>
          <w:rFonts w:ascii="Helvetica" w:hAnsi="Helvetica" w:cs="Helvetica"/>
          <w:b/>
          <w:bCs/>
          <w:color w:val="222222"/>
          <w:sz w:val="21"/>
          <w:szCs w:val="21"/>
        </w:rPr>
      </w:pPr>
    </w:p>
    <w:p w14:paraId="1B896A9E"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2.5. </w:t>
      </w:r>
      <w:r w:rsidRPr="00280E2B">
        <w:rPr>
          <w:rFonts w:ascii="Helvetica" w:hAnsi="Helvetica" w:cs="Helvetica" w:hint="eastAsia"/>
          <w:b/>
          <w:bCs/>
          <w:color w:val="222222"/>
          <w:sz w:val="21"/>
          <w:szCs w:val="21"/>
        </w:rPr>
        <w:t>Выделение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очистка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одноцепочечной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фагмидной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ДНК</w:t>
      </w:r>
      <w:r w:rsidRPr="00280E2B">
        <w:rPr>
          <w:rFonts w:ascii="Helvetica" w:hAnsi="Helvetica" w:cs="Helvetica"/>
          <w:b/>
          <w:bCs/>
          <w:color w:val="222222"/>
          <w:sz w:val="21"/>
          <w:szCs w:val="21"/>
        </w:rPr>
        <w:t>.</w:t>
      </w:r>
    </w:p>
    <w:p w14:paraId="01CBDDC8" w14:textId="77777777" w:rsidR="00280E2B" w:rsidRPr="00280E2B" w:rsidRDefault="00280E2B" w:rsidP="00280E2B">
      <w:pPr>
        <w:rPr>
          <w:rFonts w:ascii="Helvetica" w:hAnsi="Helvetica" w:cs="Helvetica"/>
          <w:b/>
          <w:bCs/>
          <w:color w:val="222222"/>
          <w:sz w:val="21"/>
          <w:szCs w:val="21"/>
        </w:rPr>
      </w:pPr>
    </w:p>
    <w:p w14:paraId="050805D8"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2.6. </w:t>
      </w:r>
      <w:r w:rsidRPr="00280E2B">
        <w:rPr>
          <w:rFonts w:ascii="Helvetica" w:hAnsi="Helvetica" w:cs="Helvetica" w:hint="eastAsia"/>
          <w:b/>
          <w:bCs/>
          <w:color w:val="222222"/>
          <w:sz w:val="21"/>
          <w:szCs w:val="21"/>
        </w:rPr>
        <w:t>Расщепление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ДНК</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рестрикционными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эндонуклеазами</w:t>
      </w:r>
      <w:r w:rsidRPr="00280E2B">
        <w:rPr>
          <w:rFonts w:ascii="Helvetica" w:hAnsi="Helvetica" w:cs="Helvetica"/>
          <w:b/>
          <w:bCs/>
          <w:color w:val="222222"/>
          <w:sz w:val="21"/>
          <w:szCs w:val="21"/>
        </w:rPr>
        <w:t>.</w:t>
      </w:r>
    </w:p>
    <w:p w14:paraId="1FD4EE30" w14:textId="77777777" w:rsidR="00280E2B" w:rsidRPr="00280E2B" w:rsidRDefault="00280E2B" w:rsidP="00280E2B">
      <w:pPr>
        <w:rPr>
          <w:rFonts w:ascii="Helvetica" w:hAnsi="Helvetica" w:cs="Helvetica"/>
          <w:b/>
          <w:bCs/>
          <w:color w:val="222222"/>
          <w:sz w:val="21"/>
          <w:szCs w:val="21"/>
        </w:rPr>
      </w:pPr>
    </w:p>
    <w:p w14:paraId="46C2732E"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2.7. </w:t>
      </w:r>
      <w:r w:rsidRPr="00280E2B">
        <w:rPr>
          <w:rFonts w:ascii="Helvetica" w:hAnsi="Helvetica" w:cs="Helvetica" w:hint="eastAsia"/>
          <w:b/>
          <w:bCs/>
          <w:color w:val="222222"/>
          <w:sz w:val="21"/>
          <w:szCs w:val="21"/>
        </w:rPr>
        <w:t>Аналитический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гель</w:t>
      </w:r>
      <w:r w:rsidRPr="00280E2B">
        <w:rPr>
          <w:rFonts w:ascii="Helvetica" w:hAnsi="Helvetica" w:cs="Helvetica"/>
          <w:b/>
          <w:bCs/>
          <w:color w:val="222222"/>
          <w:sz w:val="21"/>
          <w:szCs w:val="21"/>
        </w:rPr>
        <w:t>-</w:t>
      </w:r>
      <w:r w:rsidRPr="00280E2B">
        <w:rPr>
          <w:rFonts w:ascii="Helvetica" w:hAnsi="Helvetica" w:cs="Helvetica" w:hint="eastAsia"/>
          <w:b/>
          <w:bCs/>
          <w:color w:val="222222"/>
          <w:sz w:val="21"/>
          <w:szCs w:val="21"/>
        </w:rPr>
        <w:t>электрофорез</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ДНК</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неденатурирующих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условиях</w:t>
      </w:r>
      <w:r w:rsidRPr="00280E2B">
        <w:rPr>
          <w:rFonts w:ascii="Helvetica" w:hAnsi="Helvetica" w:cs="Helvetica"/>
          <w:b/>
          <w:bCs/>
          <w:color w:val="222222"/>
          <w:sz w:val="21"/>
          <w:szCs w:val="21"/>
        </w:rPr>
        <w:t>.</w:t>
      </w:r>
    </w:p>
    <w:p w14:paraId="2CC98ECE" w14:textId="77777777" w:rsidR="00280E2B" w:rsidRPr="00280E2B" w:rsidRDefault="00280E2B" w:rsidP="00280E2B">
      <w:pPr>
        <w:rPr>
          <w:rFonts w:ascii="Helvetica" w:hAnsi="Helvetica" w:cs="Helvetica"/>
          <w:b/>
          <w:bCs/>
          <w:color w:val="222222"/>
          <w:sz w:val="21"/>
          <w:szCs w:val="21"/>
        </w:rPr>
      </w:pPr>
    </w:p>
    <w:p w14:paraId="4B7843F6"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2.8. </w:t>
      </w:r>
      <w:r w:rsidRPr="00280E2B">
        <w:rPr>
          <w:rFonts w:ascii="Helvetica" w:hAnsi="Helvetica" w:cs="Helvetica" w:hint="eastAsia"/>
          <w:b/>
          <w:bCs/>
          <w:color w:val="222222"/>
          <w:sz w:val="21"/>
          <w:szCs w:val="21"/>
        </w:rPr>
        <w:t>Препаративный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гель</w:t>
      </w:r>
      <w:r w:rsidRPr="00280E2B">
        <w:rPr>
          <w:rFonts w:ascii="Helvetica" w:hAnsi="Helvetica" w:cs="Helvetica"/>
          <w:b/>
          <w:bCs/>
          <w:color w:val="222222"/>
          <w:sz w:val="21"/>
          <w:szCs w:val="21"/>
        </w:rPr>
        <w:t>-</w:t>
      </w:r>
      <w:r w:rsidRPr="00280E2B">
        <w:rPr>
          <w:rFonts w:ascii="Helvetica" w:hAnsi="Helvetica" w:cs="Helvetica" w:hint="eastAsia"/>
          <w:b/>
          <w:bCs/>
          <w:color w:val="222222"/>
          <w:sz w:val="21"/>
          <w:szCs w:val="21"/>
        </w:rPr>
        <w:t>электрофорез</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ДНК</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неденатурирующих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условиях</w:t>
      </w:r>
      <w:r w:rsidRPr="00280E2B">
        <w:rPr>
          <w:rFonts w:ascii="Helvetica" w:hAnsi="Helvetica" w:cs="Helvetica"/>
          <w:b/>
          <w:bCs/>
          <w:color w:val="222222"/>
          <w:sz w:val="21"/>
          <w:szCs w:val="21"/>
        </w:rPr>
        <w:t>.</w:t>
      </w:r>
    </w:p>
    <w:p w14:paraId="5FD40703" w14:textId="77777777" w:rsidR="00280E2B" w:rsidRPr="00280E2B" w:rsidRDefault="00280E2B" w:rsidP="00280E2B">
      <w:pPr>
        <w:rPr>
          <w:rFonts w:ascii="Helvetica" w:hAnsi="Helvetica" w:cs="Helvetica"/>
          <w:b/>
          <w:bCs/>
          <w:color w:val="222222"/>
          <w:sz w:val="21"/>
          <w:szCs w:val="21"/>
        </w:rPr>
      </w:pPr>
    </w:p>
    <w:p w14:paraId="641DE557"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2.9. </w:t>
      </w:r>
      <w:r w:rsidRPr="00280E2B">
        <w:rPr>
          <w:rFonts w:ascii="Helvetica" w:hAnsi="Helvetica" w:cs="Helvetica" w:hint="eastAsia"/>
          <w:b/>
          <w:bCs/>
          <w:color w:val="222222"/>
          <w:sz w:val="21"/>
          <w:szCs w:val="21"/>
        </w:rPr>
        <w:t>Элюция</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ДНК</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из</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агарозных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гелей</w:t>
      </w:r>
      <w:r w:rsidRPr="00280E2B">
        <w:rPr>
          <w:rFonts w:ascii="Helvetica" w:hAnsi="Helvetica" w:cs="Helvetica"/>
          <w:b/>
          <w:bCs/>
          <w:color w:val="222222"/>
          <w:sz w:val="21"/>
          <w:szCs w:val="21"/>
        </w:rPr>
        <w:t>.</w:t>
      </w:r>
    </w:p>
    <w:p w14:paraId="69F41FFB" w14:textId="77777777" w:rsidR="00280E2B" w:rsidRPr="00280E2B" w:rsidRDefault="00280E2B" w:rsidP="00280E2B">
      <w:pPr>
        <w:rPr>
          <w:rFonts w:ascii="Helvetica" w:hAnsi="Helvetica" w:cs="Helvetica"/>
          <w:b/>
          <w:bCs/>
          <w:color w:val="222222"/>
          <w:sz w:val="21"/>
          <w:szCs w:val="21"/>
        </w:rPr>
      </w:pPr>
    </w:p>
    <w:p w14:paraId="557BD72B"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2.10. </w:t>
      </w:r>
      <w:r w:rsidRPr="00280E2B">
        <w:rPr>
          <w:rFonts w:ascii="Helvetica" w:hAnsi="Helvetica" w:cs="Helvetica" w:hint="eastAsia"/>
          <w:b/>
          <w:bCs/>
          <w:color w:val="222222"/>
          <w:sz w:val="21"/>
          <w:szCs w:val="21"/>
        </w:rPr>
        <w:t>Клонирование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фрагментов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генов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бобовых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растений</w:t>
      </w:r>
      <w:r w:rsidRPr="00280E2B">
        <w:rPr>
          <w:rFonts w:ascii="Helvetica" w:hAnsi="Helvetica" w:cs="Helvetica"/>
          <w:b/>
          <w:bCs/>
          <w:color w:val="222222"/>
          <w:sz w:val="21"/>
          <w:szCs w:val="21"/>
        </w:rPr>
        <w:t>.</w:t>
      </w:r>
    </w:p>
    <w:p w14:paraId="0AFA778C" w14:textId="77777777" w:rsidR="00280E2B" w:rsidRPr="00280E2B" w:rsidRDefault="00280E2B" w:rsidP="00280E2B">
      <w:pPr>
        <w:rPr>
          <w:rFonts w:ascii="Helvetica" w:hAnsi="Helvetica" w:cs="Helvetica"/>
          <w:b/>
          <w:bCs/>
          <w:color w:val="222222"/>
          <w:sz w:val="21"/>
          <w:szCs w:val="21"/>
        </w:rPr>
      </w:pPr>
    </w:p>
    <w:p w14:paraId="45C8F10D"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2.11. </w:t>
      </w:r>
      <w:r w:rsidRPr="00280E2B">
        <w:rPr>
          <w:rFonts w:ascii="Helvetica" w:hAnsi="Helvetica" w:cs="Helvetica" w:hint="eastAsia"/>
          <w:b/>
          <w:bCs/>
          <w:color w:val="222222"/>
          <w:sz w:val="21"/>
          <w:szCs w:val="21"/>
        </w:rPr>
        <w:t>Полимеразная</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цепная</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реакция</w:t>
      </w:r>
      <w:r w:rsidRPr="00280E2B">
        <w:rPr>
          <w:rFonts w:ascii="Helvetica" w:hAnsi="Helvetica" w:cs="Helvetica"/>
          <w:b/>
          <w:bCs/>
          <w:color w:val="222222"/>
          <w:sz w:val="21"/>
          <w:szCs w:val="21"/>
        </w:rPr>
        <w:t>.</w:t>
      </w:r>
    </w:p>
    <w:p w14:paraId="48D46C98" w14:textId="77777777" w:rsidR="00280E2B" w:rsidRPr="00280E2B" w:rsidRDefault="00280E2B" w:rsidP="00280E2B">
      <w:pPr>
        <w:rPr>
          <w:rFonts w:ascii="Helvetica" w:hAnsi="Helvetica" w:cs="Helvetica"/>
          <w:b/>
          <w:bCs/>
          <w:color w:val="222222"/>
          <w:sz w:val="21"/>
          <w:szCs w:val="21"/>
        </w:rPr>
      </w:pPr>
    </w:p>
    <w:p w14:paraId="1856DA23"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2.12. </w:t>
      </w:r>
      <w:r w:rsidRPr="00280E2B">
        <w:rPr>
          <w:rFonts w:ascii="Helvetica" w:hAnsi="Helvetica" w:cs="Helvetica" w:hint="eastAsia"/>
          <w:b/>
          <w:bCs/>
          <w:color w:val="222222"/>
          <w:sz w:val="21"/>
          <w:szCs w:val="21"/>
        </w:rPr>
        <w:t>Подготовка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компетентных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клеток</w:t>
      </w:r>
      <w:r w:rsidRPr="00280E2B">
        <w:rPr>
          <w:rFonts w:ascii="Helvetica" w:hAnsi="Helvetica" w:cs="Helvetica"/>
          <w:b/>
          <w:bCs/>
          <w:color w:val="222222"/>
          <w:sz w:val="21"/>
          <w:szCs w:val="21"/>
        </w:rPr>
        <w:t>.</w:t>
      </w:r>
    </w:p>
    <w:p w14:paraId="56FB3F2A" w14:textId="77777777" w:rsidR="00280E2B" w:rsidRPr="00280E2B" w:rsidRDefault="00280E2B" w:rsidP="00280E2B">
      <w:pPr>
        <w:rPr>
          <w:rFonts w:ascii="Helvetica" w:hAnsi="Helvetica" w:cs="Helvetica"/>
          <w:b/>
          <w:bCs/>
          <w:color w:val="222222"/>
          <w:sz w:val="21"/>
          <w:szCs w:val="21"/>
        </w:rPr>
      </w:pPr>
    </w:p>
    <w:p w14:paraId="7FB30EE9"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2.13. </w:t>
      </w:r>
      <w:r w:rsidRPr="00280E2B">
        <w:rPr>
          <w:rFonts w:ascii="Helvetica" w:hAnsi="Helvetica" w:cs="Helvetica" w:hint="eastAsia"/>
          <w:b/>
          <w:bCs/>
          <w:color w:val="222222"/>
          <w:sz w:val="21"/>
          <w:szCs w:val="21"/>
        </w:rPr>
        <w:t>Трансформация</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компетентных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клеток</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Е</w:t>
      </w:r>
      <w:r w:rsidRPr="00280E2B">
        <w:rPr>
          <w:rFonts w:ascii="Helvetica" w:hAnsi="Helvetica" w:cs="Helvetica"/>
          <w:b/>
          <w:bCs/>
          <w:color w:val="222222"/>
          <w:sz w:val="21"/>
          <w:szCs w:val="21"/>
        </w:rPr>
        <w:t>.</w:t>
      </w:r>
      <w:r w:rsidRPr="00280E2B">
        <w:rPr>
          <w:rFonts w:ascii="Helvetica" w:hAnsi="Helvetica" w:cs="Helvetica" w:hint="eastAsia"/>
          <w:b/>
          <w:bCs/>
          <w:color w:val="222222"/>
          <w:sz w:val="21"/>
          <w:szCs w:val="21"/>
        </w:rPr>
        <w:t>соП</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плазмидной</w:t>
      </w:r>
    </w:p>
    <w:p w14:paraId="13500CFD" w14:textId="77777777" w:rsidR="00280E2B" w:rsidRPr="00280E2B" w:rsidRDefault="00280E2B" w:rsidP="00280E2B">
      <w:pPr>
        <w:rPr>
          <w:rFonts w:ascii="Helvetica" w:hAnsi="Helvetica" w:cs="Helvetica"/>
          <w:b/>
          <w:bCs/>
          <w:color w:val="222222"/>
          <w:sz w:val="21"/>
          <w:szCs w:val="21"/>
        </w:rPr>
      </w:pPr>
    </w:p>
    <w:p w14:paraId="010F01A2"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2.14. </w:t>
      </w:r>
      <w:r w:rsidRPr="00280E2B">
        <w:rPr>
          <w:rFonts w:ascii="Helvetica" w:hAnsi="Helvetica" w:cs="Helvetica" w:hint="eastAsia"/>
          <w:b/>
          <w:bCs/>
          <w:color w:val="222222"/>
          <w:sz w:val="21"/>
          <w:szCs w:val="21"/>
        </w:rPr>
        <w:t>Секвенирование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ДНК</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ферментативным</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методом</w:t>
      </w:r>
      <w:r w:rsidRPr="00280E2B">
        <w:rPr>
          <w:rFonts w:ascii="Helvetica" w:hAnsi="Helvetica" w:cs="Helvetica"/>
          <w:b/>
          <w:bCs/>
          <w:color w:val="222222"/>
          <w:sz w:val="21"/>
          <w:szCs w:val="21"/>
        </w:rPr>
        <w:t>.</w:t>
      </w:r>
    </w:p>
    <w:p w14:paraId="37BE4E69" w14:textId="77777777" w:rsidR="00280E2B" w:rsidRPr="00280E2B" w:rsidRDefault="00280E2B" w:rsidP="00280E2B">
      <w:pPr>
        <w:rPr>
          <w:rFonts w:ascii="Helvetica" w:hAnsi="Helvetica" w:cs="Helvetica"/>
          <w:b/>
          <w:bCs/>
          <w:color w:val="222222"/>
          <w:sz w:val="21"/>
          <w:szCs w:val="21"/>
        </w:rPr>
      </w:pPr>
    </w:p>
    <w:p w14:paraId="1AD2F295"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2.15. </w:t>
      </w:r>
      <w:r w:rsidRPr="00280E2B">
        <w:rPr>
          <w:rFonts w:ascii="Helvetica" w:hAnsi="Helvetica" w:cs="Helvetica" w:hint="eastAsia"/>
          <w:b/>
          <w:bCs/>
          <w:color w:val="222222"/>
          <w:sz w:val="21"/>
          <w:szCs w:val="21"/>
        </w:rPr>
        <w:t>Электрофоретическое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фракционирование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ДНК</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денатурирующих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условиях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секвенирующий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гельэлектрофорез</w:t>
      </w:r>
      <w:r w:rsidRPr="00280E2B">
        <w:rPr>
          <w:rFonts w:ascii="Helvetica" w:hAnsi="Helvetica" w:cs="Helvetica"/>
          <w:b/>
          <w:bCs/>
          <w:color w:val="222222"/>
          <w:sz w:val="21"/>
          <w:szCs w:val="21"/>
        </w:rPr>
        <w:t>).</w:t>
      </w:r>
    </w:p>
    <w:p w14:paraId="29B0F44E" w14:textId="77777777" w:rsidR="00280E2B" w:rsidRPr="00280E2B" w:rsidRDefault="00280E2B" w:rsidP="00280E2B">
      <w:pPr>
        <w:rPr>
          <w:rFonts w:ascii="Helvetica" w:hAnsi="Helvetica" w:cs="Helvetica"/>
          <w:b/>
          <w:bCs/>
          <w:color w:val="222222"/>
          <w:sz w:val="21"/>
          <w:szCs w:val="21"/>
        </w:rPr>
      </w:pPr>
    </w:p>
    <w:p w14:paraId="04991454"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2.16. </w:t>
      </w:r>
      <w:r w:rsidRPr="00280E2B">
        <w:rPr>
          <w:rFonts w:ascii="Helvetica" w:hAnsi="Helvetica" w:cs="Helvetica" w:hint="eastAsia"/>
          <w:b/>
          <w:bCs/>
          <w:color w:val="222222"/>
          <w:sz w:val="21"/>
          <w:szCs w:val="21"/>
        </w:rPr>
        <w:t>Компьютерный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анализ</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нуклеотидных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последовательностей</w:t>
      </w:r>
      <w:r w:rsidRPr="00280E2B">
        <w:rPr>
          <w:rFonts w:ascii="Helvetica" w:hAnsi="Helvetica" w:cs="Helvetica"/>
          <w:b/>
          <w:bCs/>
          <w:color w:val="222222"/>
          <w:sz w:val="21"/>
          <w:szCs w:val="21"/>
        </w:rPr>
        <w:t>.</w:t>
      </w:r>
    </w:p>
    <w:p w14:paraId="7FAD92A2" w14:textId="77777777" w:rsidR="00280E2B" w:rsidRPr="00280E2B" w:rsidRDefault="00280E2B" w:rsidP="00280E2B">
      <w:pPr>
        <w:rPr>
          <w:rFonts w:ascii="Helvetica" w:hAnsi="Helvetica" w:cs="Helvetica"/>
          <w:b/>
          <w:bCs/>
          <w:color w:val="222222"/>
          <w:sz w:val="21"/>
          <w:szCs w:val="21"/>
        </w:rPr>
      </w:pPr>
    </w:p>
    <w:p w14:paraId="40DF52ED"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2.17. </w:t>
      </w:r>
      <w:r w:rsidRPr="00280E2B">
        <w:rPr>
          <w:rFonts w:ascii="Helvetica" w:hAnsi="Helvetica" w:cs="Helvetica" w:hint="eastAsia"/>
          <w:b/>
          <w:bCs/>
          <w:color w:val="222222"/>
          <w:sz w:val="21"/>
          <w:szCs w:val="21"/>
        </w:rPr>
        <w:t>Бактериальные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штаммы</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фагмидные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вектора</w:t>
      </w:r>
      <w:r w:rsidRPr="00280E2B">
        <w:rPr>
          <w:rFonts w:ascii="Helvetica" w:hAnsi="Helvetica" w:cs="Helvetica"/>
          <w:b/>
          <w:bCs/>
          <w:color w:val="222222"/>
          <w:sz w:val="21"/>
          <w:szCs w:val="21"/>
        </w:rPr>
        <w:t>.</w:t>
      </w:r>
    </w:p>
    <w:p w14:paraId="527D3486" w14:textId="77777777" w:rsidR="00280E2B" w:rsidRPr="00280E2B" w:rsidRDefault="00280E2B" w:rsidP="00280E2B">
      <w:pPr>
        <w:rPr>
          <w:rFonts w:ascii="Helvetica" w:hAnsi="Helvetica" w:cs="Helvetica"/>
          <w:b/>
          <w:bCs/>
          <w:color w:val="222222"/>
          <w:sz w:val="21"/>
          <w:szCs w:val="21"/>
        </w:rPr>
      </w:pPr>
    </w:p>
    <w:p w14:paraId="2854DE22"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2.18. </w:t>
      </w:r>
      <w:r w:rsidRPr="00280E2B">
        <w:rPr>
          <w:rFonts w:ascii="Helvetica" w:hAnsi="Helvetica" w:cs="Helvetica" w:hint="eastAsia"/>
          <w:b/>
          <w:bCs/>
          <w:color w:val="222222"/>
          <w:sz w:val="21"/>
          <w:szCs w:val="21"/>
        </w:rPr>
        <w:t>Экспрессия</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белка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его</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выделение</w:t>
      </w:r>
      <w:r w:rsidRPr="00280E2B">
        <w:rPr>
          <w:rFonts w:ascii="Helvetica" w:hAnsi="Helvetica" w:cs="Helvetica"/>
          <w:b/>
          <w:bCs/>
          <w:color w:val="222222"/>
          <w:sz w:val="21"/>
          <w:szCs w:val="21"/>
        </w:rPr>
        <w:t>.</w:t>
      </w:r>
    </w:p>
    <w:p w14:paraId="5ADA95F1" w14:textId="77777777" w:rsidR="00280E2B" w:rsidRPr="00280E2B" w:rsidRDefault="00280E2B" w:rsidP="00280E2B">
      <w:pPr>
        <w:rPr>
          <w:rFonts w:ascii="Helvetica" w:hAnsi="Helvetica" w:cs="Helvetica"/>
          <w:b/>
          <w:bCs/>
          <w:color w:val="222222"/>
          <w:sz w:val="21"/>
          <w:szCs w:val="21"/>
        </w:rPr>
      </w:pPr>
    </w:p>
    <w:p w14:paraId="0EB7255B"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2.19 </w:t>
      </w:r>
      <w:r w:rsidRPr="00280E2B">
        <w:rPr>
          <w:rFonts w:ascii="Helvetica" w:hAnsi="Helvetica" w:cs="Helvetica" w:hint="eastAsia"/>
          <w:b/>
          <w:bCs/>
          <w:color w:val="222222"/>
          <w:sz w:val="21"/>
          <w:szCs w:val="21"/>
        </w:rPr>
        <w:t>Электрофоретическое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фракционирование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белков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денатурирующих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условиях</w:t>
      </w:r>
      <w:r w:rsidRPr="00280E2B">
        <w:rPr>
          <w:rFonts w:ascii="Helvetica" w:hAnsi="Helvetica" w:cs="Helvetica"/>
          <w:b/>
          <w:bCs/>
          <w:color w:val="222222"/>
          <w:sz w:val="21"/>
          <w:szCs w:val="21"/>
        </w:rPr>
        <w:t>.</w:t>
      </w:r>
    </w:p>
    <w:p w14:paraId="2320CFA1" w14:textId="77777777" w:rsidR="00280E2B" w:rsidRPr="00280E2B" w:rsidRDefault="00280E2B" w:rsidP="00280E2B">
      <w:pPr>
        <w:rPr>
          <w:rFonts w:ascii="Helvetica" w:hAnsi="Helvetica" w:cs="Helvetica"/>
          <w:b/>
          <w:bCs/>
          <w:color w:val="222222"/>
          <w:sz w:val="21"/>
          <w:szCs w:val="21"/>
        </w:rPr>
      </w:pPr>
    </w:p>
    <w:p w14:paraId="3CCA167A"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2.20. </w:t>
      </w:r>
      <w:r w:rsidRPr="00280E2B">
        <w:rPr>
          <w:rFonts w:ascii="Helvetica" w:hAnsi="Helvetica" w:cs="Helvetica" w:hint="eastAsia"/>
          <w:b/>
          <w:bCs/>
          <w:color w:val="222222"/>
          <w:sz w:val="21"/>
          <w:szCs w:val="21"/>
        </w:rPr>
        <w:t>Реакции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гемагглютинации</w:t>
      </w:r>
      <w:r w:rsidRPr="00280E2B">
        <w:rPr>
          <w:rFonts w:ascii="Helvetica" w:hAnsi="Helvetica" w:cs="Helvetica"/>
          <w:b/>
          <w:bCs/>
          <w:color w:val="222222"/>
          <w:sz w:val="21"/>
          <w:szCs w:val="21"/>
        </w:rPr>
        <w:t>.</w:t>
      </w:r>
    </w:p>
    <w:p w14:paraId="2FCD08A2" w14:textId="77777777" w:rsidR="00280E2B" w:rsidRPr="00280E2B" w:rsidRDefault="00280E2B" w:rsidP="00280E2B">
      <w:pPr>
        <w:rPr>
          <w:rFonts w:ascii="Helvetica" w:hAnsi="Helvetica" w:cs="Helvetica"/>
          <w:b/>
          <w:bCs/>
          <w:color w:val="222222"/>
          <w:sz w:val="21"/>
          <w:szCs w:val="21"/>
        </w:rPr>
      </w:pPr>
    </w:p>
    <w:p w14:paraId="67D0FF2C"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2.21. </w:t>
      </w:r>
      <w:r w:rsidRPr="00280E2B">
        <w:rPr>
          <w:rFonts w:ascii="Helvetica" w:hAnsi="Helvetica" w:cs="Helvetica" w:hint="eastAsia"/>
          <w:b/>
          <w:bCs/>
          <w:color w:val="222222"/>
          <w:sz w:val="21"/>
          <w:szCs w:val="21"/>
        </w:rPr>
        <w:t>Реактивы</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материалы</w:t>
      </w:r>
      <w:r w:rsidRPr="00280E2B">
        <w:rPr>
          <w:rFonts w:ascii="Helvetica" w:hAnsi="Helvetica" w:cs="Helvetica"/>
          <w:b/>
          <w:bCs/>
          <w:color w:val="222222"/>
          <w:sz w:val="21"/>
          <w:szCs w:val="21"/>
        </w:rPr>
        <w:t>.</w:t>
      </w:r>
    </w:p>
    <w:p w14:paraId="57DA3065" w14:textId="77777777" w:rsidR="00280E2B" w:rsidRPr="00280E2B" w:rsidRDefault="00280E2B" w:rsidP="00280E2B">
      <w:pPr>
        <w:rPr>
          <w:rFonts w:ascii="Helvetica" w:hAnsi="Helvetica" w:cs="Helvetica"/>
          <w:b/>
          <w:bCs/>
          <w:color w:val="222222"/>
          <w:sz w:val="21"/>
          <w:szCs w:val="21"/>
        </w:rPr>
      </w:pPr>
    </w:p>
    <w:p w14:paraId="687F84BB"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2.22. </w:t>
      </w:r>
      <w:r w:rsidRPr="00280E2B">
        <w:rPr>
          <w:rFonts w:ascii="Helvetica" w:hAnsi="Helvetica" w:cs="Helvetica" w:hint="eastAsia"/>
          <w:b/>
          <w:bCs/>
          <w:color w:val="222222"/>
          <w:sz w:val="21"/>
          <w:szCs w:val="21"/>
        </w:rPr>
        <w:t>Составы</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использованных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стандартных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растворов</w:t>
      </w:r>
      <w:r w:rsidRPr="00280E2B">
        <w:rPr>
          <w:rFonts w:ascii="Helvetica" w:hAnsi="Helvetica" w:cs="Helvetica"/>
          <w:b/>
          <w:bCs/>
          <w:color w:val="222222"/>
          <w:sz w:val="21"/>
          <w:szCs w:val="21"/>
        </w:rPr>
        <w:t>.</w:t>
      </w:r>
    </w:p>
    <w:p w14:paraId="7F13E54D" w14:textId="77777777" w:rsidR="00280E2B" w:rsidRPr="00280E2B" w:rsidRDefault="00280E2B" w:rsidP="00280E2B">
      <w:pPr>
        <w:rPr>
          <w:rFonts w:ascii="Helvetica" w:hAnsi="Helvetica" w:cs="Helvetica"/>
          <w:b/>
          <w:bCs/>
          <w:color w:val="222222"/>
          <w:sz w:val="21"/>
          <w:szCs w:val="21"/>
        </w:rPr>
      </w:pPr>
    </w:p>
    <w:p w14:paraId="3950C657"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hint="eastAsia"/>
          <w:b/>
          <w:bCs/>
          <w:color w:val="222222"/>
          <w:sz w:val="21"/>
          <w:szCs w:val="21"/>
        </w:rPr>
        <w:t>Глава</w:t>
      </w:r>
      <w:r w:rsidRPr="00280E2B">
        <w:rPr>
          <w:rFonts w:ascii="Helvetica" w:hAnsi="Helvetica" w:cs="Helvetica"/>
          <w:b/>
          <w:bCs/>
          <w:color w:val="222222"/>
          <w:sz w:val="21"/>
          <w:szCs w:val="21"/>
        </w:rPr>
        <w:t xml:space="preserve"> 3. </w:t>
      </w:r>
      <w:r w:rsidRPr="00280E2B">
        <w:rPr>
          <w:rFonts w:ascii="Helvetica" w:hAnsi="Helvetica" w:cs="Helvetica" w:hint="eastAsia"/>
          <w:b/>
          <w:bCs/>
          <w:color w:val="222222"/>
          <w:sz w:val="21"/>
          <w:szCs w:val="21"/>
        </w:rPr>
        <w:t>Результаты</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исследований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обсуждение</w:t>
      </w:r>
    </w:p>
    <w:p w14:paraId="6AD5CBBF" w14:textId="77777777" w:rsidR="00280E2B" w:rsidRPr="00280E2B" w:rsidRDefault="00280E2B" w:rsidP="00280E2B">
      <w:pPr>
        <w:rPr>
          <w:rFonts w:ascii="Helvetica" w:hAnsi="Helvetica" w:cs="Helvetica"/>
          <w:b/>
          <w:bCs/>
          <w:color w:val="222222"/>
          <w:sz w:val="21"/>
          <w:szCs w:val="21"/>
        </w:rPr>
      </w:pPr>
    </w:p>
    <w:p w14:paraId="26F65DEB"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3.1. </w:t>
      </w:r>
      <w:r w:rsidRPr="00280E2B">
        <w:rPr>
          <w:rFonts w:ascii="Helvetica" w:hAnsi="Helvetica" w:cs="Helvetica" w:hint="eastAsia"/>
          <w:b/>
          <w:bCs/>
          <w:color w:val="222222"/>
          <w:sz w:val="21"/>
          <w:szCs w:val="21"/>
        </w:rPr>
        <w:t>Анализ</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углеводсвязывающих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участков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лектинов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бобовых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растений</w:t>
      </w:r>
      <w:r w:rsidRPr="00280E2B">
        <w:rPr>
          <w:rFonts w:ascii="Helvetica" w:hAnsi="Helvetica" w:cs="Helvetica"/>
          <w:b/>
          <w:bCs/>
          <w:color w:val="222222"/>
          <w:sz w:val="21"/>
          <w:szCs w:val="21"/>
        </w:rPr>
        <w:t>.</w:t>
      </w:r>
    </w:p>
    <w:p w14:paraId="547DB9D7" w14:textId="77777777" w:rsidR="00280E2B" w:rsidRPr="00280E2B" w:rsidRDefault="00280E2B" w:rsidP="00280E2B">
      <w:pPr>
        <w:rPr>
          <w:rFonts w:ascii="Helvetica" w:hAnsi="Helvetica" w:cs="Helvetica"/>
          <w:b/>
          <w:bCs/>
          <w:color w:val="222222"/>
          <w:sz w:val="21"/>
          <w:szCs w:val="21"/>
        </w:rPr>
      </w:pPr>
    </w:p>
    <w:p w14:paraId="764F5328"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3.1.1. </w:t>
      </w:r>
      <w:r w:rsidRPr="00280E2B">
        <w:rPr>
          <w:rFonts w:ascii="Helvetica" w:hAnsi="Helvetica" w:cs="Helvetica" w:hint="eastAsia"/>
          <w:b/>
          <w:bCs/>
          <w:color w:val="222222"/>
          <w:sz w:val="21"/>
          <w:szCs w:val="21"/>
        </w:rPr>
        <w:t>Клонирование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секвенирование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фрагментов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гена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бобовых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растений</w:t>
      </w:r>
      <w:r w:rsidRPr="00280E2B">
        <w:rPr>
          <w:rFonts w:ascii="Helvetica" w:hAnsi="Helvetica" w:cs="Helvetica"/>
          <w:b/>
          <w:bCs/>
          <w:color w:val="222222"/>
          <w:sz w:val="21"/>
          <w:szCs w:val="21"/>
        </w:rPr>
        <w:t>.</w:t>
      </w:r>
    </w:p>
    <w:p w14:paraId="5C360E81" w14:textId="77777777" w:rsidR="00280E2B" w:rsidRPr="00280E2B" w:rsidRDefault="00280E2B" w:rsidP="00280E2B">
      <w:pPr>
        <w:rPr>
          <w:rFonts w:ascii="Helvetica" w:hAnsi="Helvetica" w:cs="Helvetica"/>
          <w:b/>
          <w:bCs/>
          <w:color w:val="222222"/>
          <w:sz w:val="21"/>
          <w:szCs w:val="21"/>
        </w:rPr>
      </w:pPr>
    </w:p>
    <w:p w14:paraId="20D75723"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3.1.2. </w:t>
      </w:r>
      <w:r w:rsidRPr="00280E2B">
        <w:rPr>
          <w:rFonts w:ascii="Helvetica" w:hAnsi="Helvetica" w:cs="Helvetica" w:hint="eastAsia"/>
          <w:b/>
          <w:bCs/>
          <w:color w:val="222222"/>
          <w:sz w:val="21"/>
          <w:szCs w:val="21"/>
        </w:rPr>
        <w:t>Анализ</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нуклеотидных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аминокислотных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последовательностей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секвенированных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фрагментов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генов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козлятника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восточного</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лекарственного</w:t>
      </w:r>
      <w:r w:rsidRPr="00280E2B">
        <w:rPr>
          <w:rFonts w:ascii="Helvetica" w:hAnsi="Helvetica" w:cs="Helvetica"/>
          <w:b/>
          <w:bCs/>
          <w:color w:val="222222"/>
          <w:sz w:val="21"/>
          <w:szCs w:val="21"/>
        </w:rPr>
        <w:t>.</w:t>
      </w:r>
    </w:p>
    <w:p w14:paraId="00369F41" w14:textId="77777777" w:rsidR="00280E2B" w:rsidRPr="00280E2B" w:rsidRDefault="00280E2B" w:rsidP="00280E2B">
      <w:pPr>
        <w:rPr>
          <w:rFonts w:ascii="Helvetica" w:hAnsi="Helvetica" w:cs="Helvetica"/>
          <w:b/>
          <w:bCs/>
          <w:color w:val="222222"/>
          <w:sz w:val="21"/>
          <w:szCs w:val="21"/>
        </w:rPr>
      </w:pPr>
    </w:p>
    <w:p w14:paraId="4A88234E"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lastRenderedPageBreak/>
        <w:t xml:space="preserve">3.1.3. </w:t>
      </w:r>
      <w:r w:rsidRPr="00280E2B">
        <w:rPr>
          <w:rFonts w:ascii="Helvetica" w:hAnsi="Helvetica" w:cs="Helvetica" w:hint="eastAsia"/>
          <w:b/>
          <w:bCs/>
          <w:color w:val="222222"/>
          <w:sz w:val="21"/>
          <w:szCs w:val="21"/>
        </w:rPr>
        <w:t>Сравнительный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анализ</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углеводсвязывающих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аминокислотных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последовательностей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лектинов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бобовых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растений</w:t>
      </w:r>
      <w:r w:rsidRPr="00280E2B">
        <w:rPr>
          <w:rFonts w:ascii="Helvetica" w:hAnsi="Helvetica" w:cs="Helvetica"/>
          <w:b/>
          <w:bCs/>
          <w:color w:val="222222"/>
          <w:sz w:val="21"/>
          <w:szCs w:val="21"/>
        </w:rPr>
        <w:t>.</w:t>
      </w:r>
    </w:p>
    <w:p w14:paraId="63BF44FF" w14:textId="77777777" w:rsidR="00280E2B" w:rsidRPr="00280E2B" w:rsidRDefault="00280E2B" w:rsidP="00280E2B">
      <w:pPr>
        <w:rPr>
          <w:rFonts w:ascii="Helvetica" w:hAnsi="Helvetica" w:cs="Helvetica"/>
          <w:b/>
          <w:bCs/>
          <w:color w:val="222222"/>
          <w:sz w:val="21"/>
          <w:szCs w:val="21"/>
        </w:rPr>
      </w:pPr>
    </w:p>
    <w:p w14:paraId="3BC6D4D0"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3.1.4. </w:t>
      </w:r>
      <w:r w:rsidRPr="00280E2B">
        <w:rPr>
          <w:rFonts w:ascii="Helvetica" w:hAnsi="Helvetica" w:cs="Helvetica" w:hint="eastAsia"/>
          <w:b/>
          <w:bCs/>
          <w:color w:val="222222"/>
          <w:sz w:val="21"/>
          <w:szCs w:val="21"/>
        </w:rPr>
        <w:t>Анализ</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нуклеотидных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аминокислотных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последовательностей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секвенированных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фрагментов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генов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клевера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белого</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лугового</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волос</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исто</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голо</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во</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го</w:t>
      </w:r>
    </w:p>
    <w:p w14:paraId="55DEF1CC" w14:textId="77777777" w:rsidR="00280E2B" w:rsidRPr="00280E2B" w:rsidRDefault="00280E2B" w:rsidP="00280E2B">
      <w:pPr>
        <w:rPr>
          <w:rFonts w:ascii="Helvetica" w:hAnsi="Helvetica" w:cs="Helvetica"/>
          <w:b/>
          <w:bCs/>
          <w:color w:val="222222"/>
          <w:sz w:val="21"/>
          <w:szCs w:val="21"/>
        </w:rPr>
      </w:pPr>
    </w:p>
    <w:p w14:paraId="64EF0ED3"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3.2. </w:t>
      </w:r>
      <w:r w:rsidRPr="00280E2B">
        <w:rPr>
          <w:rFonts w:ascii="Helvetica" w:hAnsi="Helvetica" w:cs="Helvetica" w:hint="eastAsia"/>
          <w:b/>
          <w:bCs/>
          <w:color w:val="222222"/>
          <w:sz w:val="21"/>
          <w:szCs w:val="21"/>
        </w:rPr>
        <w:t>Создание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гибридных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белков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анализ</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угле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воде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вяз</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ывающих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свойств</w:t>
      </w:r>
      <w:r w:rsidRPr="00280E2B">
        <w:rPr>
          <w:rFonts w:ascii="Helvetica" w:hAnsi="Helvetica" w:cs="Helvetica"/>
          <w:b/>
          <w:bCs/>
          <w:color w:val="222222"/>
          <w:sz w:val="21"/>
          <w:szCs w:val="21"/>
        </w:rPr>
        <w:t>.</w:t>
      </w:r>
    </w:p>
    <w:p w14:paraId="4218AE30" w14:textId="77777777" w:rsidR="00280E2B" w:rsidRPr="00280E2B" w:rsidRDefault="00280E2B" w:rsidP="00280E2B">
      <w:pPr>
        <w:rPr>
          <w:rFonts w:ascii="Helvetica" w:hAnsi="Helvetica" w:cs="Helvetica"/>
          <w:b/>
          <w:bCs/>
          <w:color w:val="222222"/>
          <w:sz w:val="21"/>
          <w:szCs w:val="21"/>
        </w:rPr>
      </w:pPr>
    </w:p>
    <w:p w14:paraId="47DF32BE"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3.2.1. </w:t>
      </w:r>
      <w:r w:rsidRPr="00280E2B">
        <w:rPr>
          <w:rFonts w:ascii="Helvetica" w:hAnsi="Helvetica" w:cs="Helvetica" w:hint="eastAsia"/>
          <w:b/>
          <w:bCs/>
          <w:color w:val="222222"/>
          <w:sz w:val="21"/>
          <w:szCs w:val="21"/>
        </w:rPr>
        <w:t>Создание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гибридных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конструкций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гена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лектина</w:t>
      </w:r>
      <w:r w:rsidRPr="00280E2B">
        <w:rPr>
          <w:rFonts w:ascii="Helvetica" w:hAnsi="Helvetica" w:cs="Helvetica"/>
          <w:b/>
          <w:bCs/>
          <w:color w:val="222222"/>
          <w:sz w:val="21"/>
          <w:szCs w:val="21"/>
        </w:rPr>
        <w:t>.</w:t>
      </w:r>
    </w:p>
    <w:p w14:paraId="58AA6B8E" w14:textId="77777777" w:rsidR="00280E2B" w:rsidRPr="00280E2B" w:rsidRDefault="00280E2B" w:rsidP="00280E2B">
      <w:pPr>
        <w:rPr>
          <w:rFonts w:ascii="Helvetica" w:hAnsi="Helvetica" w:cs="Helvetica"/>
          <w:b/>
          <w:bCs/>
          <w:color w:val="222222"/>
          <w:sz w:val="21"/>
          <w:szCs w:val="21"/>
        </w:rPr>
      </w:pPr>
    </w:p>
    <w:p w14:paraId="1CECF9D5"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3.2.2. </w:t>
      </w:r>
      <w:r w:rsidRPr="00280E2B">
        <w:rPr>
          <w:rFonts w:ascii="Helvetica" w:hAnsi="Helvetica" w:cs="Helvetica" w:hint="eastAsia"/>
          <w:b/>
          <w:bCs/>
          <w:color w:val="222222"/>
          <w:sz w:val="21"/>
          <w:szCs w:val="21"/>
        </w:rPr>
        <w:t>Синтез</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лектинов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клетках</w:t>
      </w:r>
      <w:r w:rsidRPr="00280E2B">
        <w:rPr>
          <w:rFonts w:ascii="Helvetica" w:hAnsi="Helvetica" w:cs="Helvetica"/>
          <w:b/>
          <w:bCs/>
          <w:color w:val="222222"/>
          <w:sz w:val="21"/>
          <w:szCs w:val="21"/>
        </w:rPr>
        <w:t xml:space="preserve"> E.coli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выделение</w:t>
      </w:r>
      <w:r w:rsidRPr="00280E2B">
        <w:rPr>
          <w:rFonts w:ascii="Helvetica" w:hAnsi="Helvetica" w:cs="Helvetica"/>
          <w:b/>
          <w:bCs/>
          <w:color w:val="222222"/>
          <w:sz w:val="21"/>
          <w:szCs w:val="21"/>
        </w:rPr>
        <w:t>.</w:t>
      </w:r>
    </w:p>
    <w:p w14:paraId="4A3932A6" w14:textId="77777777" w:rsidR="00280E2B" w:rsidRPr="00280E2B" w:rsidRDefault="00280E2B" w:rsidP="00280E2B">
      <w:pPr>
        <w:rPr>
          <w:rFonts w:ascii="Helvetica" w:hAnsi="Helvetica" w:cs="Helvetica"/>
          <w:b/>
          <w:bCs/>
          <w:color w:val="222222"/>
          <w:sz w:val="21"/>
          <w:szCs w:val="21"/>
        </w:rPr>
      </w:pPr>
    </w:p>
    <w:p w14:paraId="0F58F515"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3.2.3. </w:t>
      </w:r>
      <w:r w:rsidRPr="00280E2B">
        <w:rPr>
          <w:rFonts w:ascii="Helvetica" w:hAnsi="Helvetica" w:cs="Helvetica" w:hint="eastAsia"/>
          <w:b/>
          <w:bCs/>
          <w:color w:val="222222"/>
          <w:sz w:val="21"/>
          <w:szCs w:val="21"/>
        </w:rPr>
        <w:t>Анализ</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специфичности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лектинов</w:t>
      </w:r>
      <w:r w:rsidRPr="00280E2B">
        <w:rPr>
          <w:rFonts w:ascii="Helvetica" w:hAnsi="Helvetica" w:cs="Helvetica"/>
          <w:b/>
          <w:bCs/>
          <w:color w:val="222222"/>
          <w:sz w:val="21"/>
          <w:szCs w:val="21"/>
        </w:rPr>
        <w:t>.</w:t>
      </w:r>
    </w:p>
    <w:p w14:paraId="62BED3E2" w14:textId="77777777" w:rsidR="00280E2B" w:rsidRPr="00280E2B" w:rsidRDefault="00280E2B" w:rsidP="00280E2B">
      <w:pPr>
        <w:rPr>
          <w:rFonts w:ascii="Helvetica" w:hAnsi="Helvetica" w:cs="Helvetica"/>
          <w:b/>
          <w:bCs/>
          <w:color w:val="222222"/>
          <w:sz w:val="21"/>
          <w:szCs w:val="21"/>
        </w:rPr>
      </w:pPr>
    </w:p>
    <w:p w14:paraId="4DD37A37"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3.3. </w:t>
      </w:r>
      <w:r w:rsidRPr="00280E2B">
        <w:rPr>
          <w:rFonts w:ascii="Helvetica" w:hAnsi="Helvetica" w:cs="Helvetica" w:hint="eastAsia"/>
          <w:b/>
          <w:bCs/>
          <w:color w:val="222222"/>
          <w:sz w:val="21"/>
          <w:szCs w:val="21"/>
        </w:rPr>
        <w:t>Анализ</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влияния</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природных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гибридных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лектинов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на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взаимодействие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бобовых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растений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ризобиями</w:t>
      </w:r>
      <w:r w:rsidRPr="00280E2B">
        <w:rPr>
          <w:rFonts w:ascii="Helvetica" w:hAnsi="Helvetica" w:cs="Helvetica"/>
          <w:b/>
          <w:bCs/>
          <w:color w:val="222222"/>
          <w:sz w:val="21"/>
          <w:szCs w:val="21"/>
        </w:rPr>
        <w:t>.</w:t>
      </w:r>
    </w:p>
    <w:p w14:paraId="45046626" w14:textId="77777777" w:rsidR="00280E2B" w:rsidRPr="00280E2B" w:rsidRDefault="00280E2B" w:rsidP="00280E2B">
      <w:pPr>
        <w:rPr>
          <w:rFonts w:ascii="Helvetica" w:hAnsi="Helvetica" w:cs="Helvetica"/>
          <w:b/>
          <w:bCs/>
          <w:color w:val="222222"/>
          <w:sz w:val="21"/>
          <w:szCs w:val="21"/>
        </w:rPr>
      </w:pPr>
    </w:p>
    <w:p w14:paraId="54CF954C"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3.3.1 </w:t>
      </w:r>
      <w:r w:rsidRPr="00280E2B">
        <w:rPr>
          <w:rFonts w:ascii="Helvetica" w:hAnsi="Helvetica" w:cs="Helvetica" w:hint="eastAsia"/>
          <w:b/>
          <w:bCs/>
          <w:color w:val="222222"/>
          <w:sz w:val="21"/>
          <w:szCs w:val="21"/>
        </w:rPr>
        <w:t>Экзогенная</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обработка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лектинами</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бактерий</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в</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ризосфере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бобовых</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растений</w:t>
      </w:r>
      <w:r w:rsidRPr="00280E2B">
        <w:rPr>
          <w:rFonts w:ascii="Helvetica" w:hAnsi="Helvetica" w:cs="Helvetica"/>
          <w:b/>
          <w:bCs/>
          <w:color w:val="222222"/>
          <w:sz w:val="21"/>
          <w:szCs w:val="21"/>
        </w:rPr>
        <w:t>.</w:t>
      </w:r>
    </w:p>
    <w:p w14:paraId="3A9F681D" w14:textId="77777777" w:rsidR="00280E2B" w:rsidRPr="00280E2B" w:rsidRDefault="00280E2B" w:rsidP="00280E2B">
      <w:pPr>
        <w:rPr>
          <w:rFonts w:ascii="Helvetica" w:hAnsi="Helvetica" w:cs="Helvetica"/>
          <w:b/>
          <w:bCs/>
          <w:color w:val="222222"/>
          <w:sz w:val="21"/>
          <w:szCs w:val="21"/>
        </w:rPr>
      </w:pPr>
    </w:p>
    <w:p w14:paraId="106A02C5" w14:textId="77777777" w:rsidR="00280E2B" w:rsidRPr="00280E2B" w:rsidRDefault="00280E2B" w:rsidP="00280E2B">
      <w:pPr>
        <w:rPr>
          <w:rFonts w:ascii="Helvetica" w:hAnsi="Helvetica" w:cs="Helvetica"/>
          <w:b/>
          <w:bCs/>
          <w:color w:val="222222"/>
          <w:sz w:val="21"/>
          <w:szCs w:val="21"/>
        </w:rPr>
      </w:pPr>
      <w:r w:rsidRPr="00280E2B">
        <w:rPr>
          <w:rFonts w:ascii="Helvetica" w:hAnsi="Helvetica" w:cs="Helvetica"/>
          <w:b/>
          <w:bCs/>
          <w:color w:val="222222"/>
          <w:sz w:val="21"/>
          <w:szCs w:val="21"/>
        </w:rPr>
        <w:t xml:space="preserve">3.3.2 </w:t>
      </w:r>
      <w:r w:rsidRPr="00280E2B">
        <w:rPr>
          <w:rFonts w:ascii="Helvetica" w:hAnsi="Helvetica" w:cs="Helvetica" w:hint="eastAsia"/>
          <w:b/>
          <w:bCs/>
          <w:color w:val="222222"/>
          <w:sz w:val="21"/>
          <w:szCs w:val="21"/>
        </w:rPr>
        <w:t>Влияние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лектинов</w:t>
      </w:r>
      <w:r w:rsidRPr="00280E2B">
        <w:rPr>
          <w:rFonts w:ascii="Helvetica" w:hAnsi="Helvetica" w:cs="Helvetica"/>
          <w:b/>
          <w:bCs/>
          <w:color w:val="222222"/>
          <w:sz w:val="21"/>
          <w:szCs w:val="21"/>
        </w:rPr>
        <w:t xml:space="preserve"> PSL, GOL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PSL/MAL </w:t>
      </w:r>
      <w:r w:rsidRPr="00280E2B">
        <w:rPr>
          <w:rFonts w:ascii="Helvetica" w:hAnsi="Helvetica" w:cs="Helvetica" w:hint="eastAsia"/>
          <w:b/>
          <w:bCs/>
          <w:color w:val="222222"/>
          <w:sz w:val="21"/>
          <w:szCs w:val="21"/>
        </w:rPr>
        <w:t>на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симбиоз</w:t>
      </w:r>
      <w:r w:rsidRPr="00280E2B">
        <w:rPr>
          <w:rFonts w:ascii="Helvetica" w:hAnsi="Helvetica" w:cs="Helvetica"/>
          <w:b/>
          <w:bCs/>
          <w:color w:val="222222"/>
          <w:sz w:val="21"/>
          <w:szCs w:val="21"/>
        </w:rPr>
        <w:t xml:space="preserve"> Astragalus cicer </w:t>
      </w:r>
      <w:r w:rsidRPr="00280E2B">
        <w:rPr>
          <w:rFonts w:ascii="Helvetica" w:hAnsi="Helvetica" w:cs="Helvetica" w:hint="eastAsia"/>
          <w:b/>
          <w:bCs/>
          <w:color w:val="222222"/>
          <w:sz w:val="21"/>
          <w:szCs w:val="21"/>
        </w:rPr>
        <w:t>и</w:t>
      </w:r>
      <w:r w:rsidRPr="00280E2B">
        <w:rPr>
          <w:rFonts w:ascii="Helvetica" w:hAnsi="Helvetica" w:cs="Helvetica"/>
          <w:b/>
          <w:bCs/>
          <w:color w:val="222222"/>
          <w:sz w:val="21"/>
          <w:szCs w:val="21"/>
        </w:rPr>
        <w:t xml:space="preserve"> Galega orientalis </w:t>
      </w:r>
      <w:r w:rsidRPr="00280E2B">
        <w:rPr>
          <w:rFonts w:ascii="Helvetica" w:hAnsi="Helvetica" w:cs="Helvetica" w:hint="eastAsia"/>
          <w:b/>
          <w:bCs/>
          <w:color w:val="222222"/>
          <w:sz w:val="21"/>
          <w:szCs w:val="21"/>
        </w:rPr>
        <w:t>с</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ризобиями</w:t>
      </w:r>
      <w:r w:rsidRPr="00280E2B">
        <w:rPr>
          <w:rFonts w:ascii="Helvetica" w:hAnsi="Helvetica" w:cs="Helvetica"/>
          <w:b/>
          <w:bCs/>
          <w:color w:val="222222"/>
          <w:sz w:val="21"/>
          <w:szCs w:val="21"/>
        </w:rPr>
        <w:t>.</w:t>
      </w:r>
    </w:p>
    <w:p w14:paraId="4DF8F810" w14:textId="77777777" w:rsidR="00280E2B" w:rsidRPr="00280E2B" w:rsidRDefault="00280E2B" w:rsidP="00280E2B">
      <w:pPr>
        <w:rPr>
          <w:rFonts w:ascii="Helvetica" w:hAnsi="Helvetica" w:cs="Helvetica"/>
          <w:b/>
          <w:bCs/>
          <w:color w:val="222222"/>
          <w:sz w:val="21"/>
          <w:szCs w:val="21"/>
        </w:rPr>
      </w:pPr>
    </w:p>
    <w:p w14:paraId="109CC004" w14:textId="63515600" w:rsidR="00484EB4" w:rsidRPr="00280E2B" w:rsidRDefault="00280E2B" w:rsidP="00280E2B">
      <w:r w:rsidRPr="00280E2B">
        <w:rPr>
          <w:rFonts w:ascii="Helvetica" w:hAnsi="Helvetica" w:cs="Helvetica"/>
          <w:b/>
          <w:bCs/>
          <w:color w:val="222222"/>
          <w:sz w:val="21"/>
          <w:szCs w:val="21"/>
        </w:rPr>
        <w:t xml:space="preserve">3.3.3 </w:t>
      </w:r>
      <w:r w:rsidRPr="00280E2B">
        <w:rPr>
          <w:rFonts w:ascii="Helvetica" w:hAnsi="Helvetica" w:cs="Helvetica" w:hint="eastAsia"/>
          <w:b/>
          <w:bCs/>
          <w:color w:val="222222"/>
          <w:sz w:val="21"/>
          <w:szCs w:val="21"/>
        </w:rPr>
        <w:t>Влияние</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лектинов</w:t>
      </w:r>
      <w:r w:rsidRPr="00280E2B">
        <w:rPr>
          <w:rFonts w:ascii="Helvetica" w:hAnsi="Helvetica" w:cs="Helvetica"/>
          <w:b/>
          <w:bCs/>
          <w:color w:val="222222"/>
          <w:sz w:val="21"/>
          <w:szCs w:val="21"/>
        </w:rPr>
        <w:t xml:space="preserve"> PSL, PSL/AGL </w:t>
      </w:r>
      <w:r w:rsidRPr="00280E2B">
        <w:rPr>
          <w:rFonts w:ascii="Helvetica" w:hAnsi="Helvetica" w:cs="Helvetica" w:hint="eastAsia"/>
          <w:b/>
          <w:bCs/>
          <w:color w:val="222222"/>
          <w:sz w:val="21"/>
          <w:szCs w:val="21"/>
        </w:rPr>
        <w:t>на</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симбиоз</w:t>
      </w:r>
      <w:r w:rsidRPr="00280E2B">
        <w:rPr>
          <w:rFonts w:ascii="Helvetica" w:hAnsi="Helvetica" w:cs="Helvetica"/>
          <w:b/>
          <w:bCs/>
          <w:color w:val="222222"/>
          <w:sz w:val="21"/>
          <w:szCs w:val="21"/>
        </w:rPr>
        <w:t xml:space="preserve"> Medicago sativa </w:t>
      </w:r>
      <w:r w:rsidRPr="00280E2B">
        <w:rPr>
          <w:rFonts w:ascii="Helvetica" w:hAnsi="Helvetica" w:cs="Helvetica" w:hint="eastAsia"/>
          <w:b/>
          <w:bCs/>
          <w:color w:val="222222"/>
          <w:sz w:val="21"/>
          <w:szCs w:val="21"/>
        </w:rPr>
        <w:t>с</w:t>
      </w:r>
      <w:r w:rsidRPr="00280E2B">
        <w:rPr>
          <w:rFonts w:ascii="Helvetica" w:hAnsi="Helvetica" w:cs="Helvetica"/>
          <w:b/>
          <w:bCs/>
          <w:color w:val="222222"/>
          <w:sz w:val="21"/>
          <w:szCs w:val="21"/>
        </w:rPr>
        <w:t xml:space="preserve"> </w:t>
      </w:r>
      <w:r w:rsidRPr="00280E2B">
        <w:rPr>
          <w:rFonts w:ascii="Helvetica" w:hAnsi="Helvetica" w:cs="Helvetica" w:hint="eastAsia"/>
          <w:b/>
          <w:bCs/>
          <w:color w:val="222222"/>
          <w:sz w:val="21"/>
          <w:szCs w:val="21"/>
        </w:rPr>
        <w:t>ризобиями</w:t>
      </w:r>
      <w:r w:rsidRPr="00280E2B">
        <w:rPr>
          <w:rFonts w:ascii="Helvetica" w:hAnsi="Helvetica" w:cs="Helvetica"/>
          <w:b/>
          <w:bCs/>
          <w:color w:val="222222"/>
          <w:sz w:val="21"/>
          <w:szCs w:val="21"/>
        </w:rPr>
        <w:t>.</w:t>
      </w:r>
    </w:p>
    <w:sectPr w:rsidR="00484EB4" w:rsidRPr="00280E2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14E6C" w14:textId="77777777" w:rsidR="00C142B8" w:rsidRDefault="00C142B8">
      <w:pPr>
        <w:spacing w:after="0" w:line="240" w:lineRule="auto"/>
      </w:pPr>
      <w:r>
        <w:separator/>
      </w:r>
    </w:p>
  </w:endnote>
  <w:endnote w:type="continuationSeparator" w:id="0">
    <w:p w14:paraId="2DD61AE5" w14:textId="77777777" w:rsidR="00C142B8" w:rsidRDefault="00C14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D5C40" w14:textId="77777777" w:rsidR="00C142B8" w:rsidRDefault="00C142B8"/>
    <w:p w14:paraId="7878D49E" w14:textId="77777777" w:rsidR="00C142B8" w:rsidRDefault="00C142B8"/>
    <w:p w14:paraId="4E81BBA4" w14:textId="77777777" w:rsidR="00C142B8" w:rsidRDefault="00C142B8"/>
    <w:p w14:paraId="6208615C" w14:textId="77777777" w:rsidR="00C142B8" w:rsidRDefault="00C142B8"/>
    <w:p w14:paraId="768BFE01" w14:textId="77777777" w:rsidR="00C142B8" w:rsidRDefault="00C142B8"/>
    <w:p w14:paraId="739C68AB" w14:textId="77777777" w:rsidR="00C142B8" w:rsidRDefault="00C142B8"/>
    <w:p w14:paraId="52684F26" w14:textId="77777777" w:rsidR="00C142B8" w:rsidRDefault="00C142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B77979" wp14:editId="25BC13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3FD7E" w14:textId="77777777" w:rsidR="00C142B8" w:rsidRDefault="00C142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B7797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C3FD7E" w14:textId="77777777" w:rsidR="00C142B8" w:rsidRDefault="00C142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B1355B" w14:textId="77777777" w:rsidR="00C142B8" w:rsidRDefault="00C142B8"/>
    <w:p w14:paraId="5758A1A6" w14:textId="77777777" w:rsidR="00C142B8" w:rsidRDefault="00C142B8"/>
    <w:p w14:paraId="7E3E42FB" w14:textId="77777777" w:rsidR="00C142B8" w:rsidRDefault="00C142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3BD85E" wp14:editId="01E85E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2DF42" w14:textId="77777777" w:rsidR="00C142B8" w:rsidRDefault="00C142B8"/>
                          <w:p w14:paraId="637BB9C5" w14:textId="77777777" w:rsidR="00C142B8" w:rsidRDefault="00C142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3BD8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42DF42" w14:textId="77777777" w:rsidR="00C142B8" w:rsidRDefault="00C142B8"/>
                    <w:p w14:paraId="637BB9C5" w14:textId="77777777" w:rsidR="00C142B8" w:rsidRDefault="00C142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9C83AE" w14:textId="77777777" w:rsidR="00C142B8" w:rsidRDefault="00C142B8"/>
    <w:p w14:paraId="507484A6" w14:textId="77777777" w:rsidR="00C142B8" w:rsidRDefault="00C142B8">
      <w:pPr>
        <w:rPr>
          <w:sz w:val="2"/>
          <w:szCs w:val="2"/>
        </w:rPr>
      </w:pPr>
    </w:p>
    <w:p w14:paraId="2111B75D" w14:textId="77777777" w:rsidR="00C142B8" w:rsidRDefault="00C142B8"/>
    <w:p w14:paraId="3FB42335" w14:textId="77777777" w:rsidR="00C142B8" w:rsidRDefault="00C142B8">
      <w:pPr>
        <w:spacing w:after="0" w:line="240" w:lineRule="auto"/>
      </w:pPr>
    </w:p>
  </w:footnote>
  <w:footnote w:type="continuationSeparator" w:id="0">
    <w:p w14:paraId="18754731" w14:textId="77777777" w:rsidR="00C142B8" w:rsidRDefault="00C14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2B8"/>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211351</TotalTime>
  <Pages>5</Pages>
  <Words>591</Words>
  <Characters>3375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2183</cp:revision>
  <cp:lastPrinted>2009-02-06T05:36:00Z</cp:lastPrinted>
  <dcterms:created xsi:type="dcterms:W3CDTF">2024-01-07T13:43:00Z</dcterms:created>
  <dcterms:modified xsi:type="dcterms:W3CDTF">2025-11-20T20:16:00Z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