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СКОЧКО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НАТАЛІЯ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СЕРГІЇВНА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Назва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дисертаційної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роботи</w:t>
      </w:r>
      <w:r w:rsidRPr="00023965">
        <w:rPr>
          <w:rFonts w:ascii="Verdana" w:hAnsi="Verdana"/>
          <w:color w:val="000000"/>
          <w:shd w:val="clear" w:color="auto" w:fill="FFFFFF"/>
        </w:rPr>
        <w:t>: "</w:t>
      </w:r>
      <w:r w:rsidRPr="00023965">
        <w:rPr>
          <w:rFonts w:ascii="Verdana" w:hAnsi="Verdana" w:hint="eastAsia"/>
          <w:color w:val="000000"/>
          <w:shd w:val="clear" w:color="auto" w:fill="FFFFFF"/>
        </w:rPr>
        <w:t>СЕКРЕТОРНА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ВСМОКТУВАЛЬНА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ШЛУНКОВО</w:t>
      </w:r>
      <w:r w:rsidRPr="00023965">
        <w:rPr>
          <w:rFonts w:ascii="Verdana" w:hAnsi="Verdana"/>
          <w:color w:val="000000"/>
          <w:shd w:val="clear" w:color="auto" w:fill="FFFFFF"/>
        </w:rPr>
        <w:t>-</w:t>
      </w:r>
      <w:r w:rsidRPr="00023965">
        <w:rPr>
          <w:rFonts w:ascii="Verdana" w:hAnsi="Verdana" w:hint="eastAsia"/>
          <w:color w:val="000000"/>
          <w:shd w:val="clear" w:color="auto" w:fill="FFFFFF"/>
        </w:rPr>
        <w:t>КИШКОВОГО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ТРАКТУ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ОНТОГЕНЕЗІ</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p>
    <w:p w:rsidR="00023965" w:rsidRPr="00023965" w:rsidRDefault="00023965" w:rsidP="00023965">
      <w:pPr>
        <w:rPr>
          <w:rFonts w:ascii="Verdana" w:hAnsi="Verdana"/>
          <w:color w:val="000000"/>
          <w:shd w:val="clear" w:color="auto" w:fill="FFFFFF"/>
        </w:rPr>
      </w:pPr>
    </w:p>
    <w:p w:rsidR="00023965" w:rsidRPr="00023965" w:rsidRDefault="00023965" w:rsidP="00023965">
      <w:pPr>
        <w:rPr>
          <w:rFonts w:ascii="Verdana" w:hAnsi="Verdana"/>
          <w:color w:val="000000"/>
          <w:shd w:val="clear" w:color="auto" w:fill="FFFFFF"/>
        </w:rPr>
      </w:pP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Міністерство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освіти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Київський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національний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університет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імені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Тараса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Шевченка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правах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рукопису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СКОЧКО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НАТАЛІЯ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СЕРГІЇВНА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УДК</w:t>
      </w:r>
      <w:r w:rsidRPr="00023965">
        <w:rPr>
          <w:rFonts w:ascii="Verdana" w:hAnsi="Verdana"/>
          <w:color w:val="000000"/>
          <w:shd w:val="clear" w:color="auto" w:fill="FFFFFF"/>
        </w:rPr>
        <w:t xml:space="preserve"> 591.1:612.3:612.6</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СЕКРЕТОРНА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ВСМОКТУВАЛЬНА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ШЛУНКОВОКИШКОВОГО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ТРАКТУ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ОНТОГЕНЕЗІ</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03.00.13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фізіологія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людини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тварин</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Дисертація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здобуття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ступеня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кандидата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Науковий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керівник</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доктор</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професор</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Берегова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Тетяна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Володимірівна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Київ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2015</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2</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ЗМІСТ</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ПЕРЕЛІК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ПОЗНАЧЕНЬ……………………………………………</w:t>
      </w:r>
      <w:r w:rsidRPr="00023965">
        <w:rPr>
          <w:rFonts w:ascii="Verdana" w:hAnsi="Verdana"/>
          <w:color w:val="000000"/>
          <w:shd w:val="clear" w:color="auto" w:fill="FFFFFF"/>
        </w:rPr>
        <w:t>..5</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ВСТУП………………………………………</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.................6</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РОЗДІЛ</w:t>
      </w:r>
      <w:r w:rsidRPr="00023965">
        <w:rPr>
          <w:rFonts w:ascii="Verdana" w:hAnsi="Verdana"/>
          <w:color w:val="000000"/>
          <w:shd w:val="clear" w:color="auto" w:fill="FFFFFF"/>
        </w:rPr>
        <w:t xml:space="preserve"> 1 </w:t>
      </w:r>
      <w:r w:rsidRPr="00023965">
        <w:rPr>
          <w:rFonts w:ascii="Verdana" w:hAnsi="Verdana" w:hint="eastAsia"/>
          <w:color w:val="000000"/>
          <w:shd w:val="clear" w:color="auto" w:fill="FFFFFF"/>
        </w:rPr>
        <w:t>ОГЛЯД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ЛІТЕРАТУРИ</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1.1. </w:t>
      </w:r>
      <w:r w:rsidRPr="00023965">
        <w:rPr>
          <w:rFonts w:ascii="Verdana" w:hAnsi="Verdana" w:hint="eastAsia"/>
          <w:color w:val="000000"/>
          <w:shd w:val="clear" w:color="auto" w:fill="FFFFFF"/>
        </w:rPr>
        <w:t>Теорії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..13</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1.2. </w:t>
      </w:r>
      <w:r w:rsidRPr="00023965">
        <w:rPr>
          <w:rFonts w:ascii="Verdana" w:hAnsi="Verdana" w:hint="eastAsia"/>
          <w:color w:val="000000"/>
          <w:shd w:val="clear" w:color="auto" w:fill="FFFFFF"/>
        </w:rPr>
        <w:t>Стан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секреторної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онтогенезі…………………………</w:t>
      </w:r>
      <w:r w:rsidRPr="00023965">
        <w:rPr>
          <w:rFonts w:ascii="Verdana" w:hAnsi="Verdana"/>
          <w:color w:val="000000"/>
          <w:shd w:val="clear" w:color="auto" w:fill="FFFFFF"/>
        </w:rPr>
        <w:t>.16</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1.3. </w:t>
      </w:r>
      <w:r w:rsidRPr="00023965">
        <w:rPr>
          <w:rFonts w:ascii="Verdana" w:hAnsi="Verdana" w:hint="eastAsia"/>
          <w:color w:val="000000"/>
          <w:shd w:val="clear" w:color="auto" w:fill="FFFFFF"/>
        </w:rPr>
        <w:t>Вікові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особливості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...19</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1.4. </w:t>
      </w:r>
      <w:r w:rsidRPr="00023965">
        <w:rPr>
          <w:rFonts w:ascii="Verdana" w:hAnsi="Verdana" w:hint="eastAsia"/>
          <w:color w:val="000000"/>
          <w:shd w:val="clear" w:color="auto" w:fill="FFFFFF"/>
        </w:rPr>
        <w:t>Вікові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зміни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мікрофлори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кишечнику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.24</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1.5. </w:t>
      </w:r>
      <w:r w:rsidRPr="00023965">
        <w:rPr>
          <w:rFonts w:ascii="Verdana" w:hAnsi="Verdana" w:hint="eastAsia"/>
          <w:color w:val="000000"/>
          <w:shd w:val="clear" w:color="auto" w:fill="FFFFFF"/>
        </w:rPr>
        <w:t>Пробіотики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засіб</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корекції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функціональних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змін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викликаних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.27</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РОЗДІЛ</w:t>
      </w:r>
      <w:r w:rsidRPr="00023965">
        <w:rPr>
          <w:rFonts w:ascii="Verdana" w:hAnsi="Verdana"/>
          <w:color w:val="000000"/>
          <w:shd w:val="clear" w:color="auto" w:fill="FFFFFF"/>
        </w:rPr>
        <w:t xml:space="preserve"> 2 </w:t>
      </w:r>
      <w:r w:rsidRPr="00023965">
        <w:rPr>
          <w:rFonts w:ascii="Verdana" w:hAnsi="Verdana" w:hint="eastAsia"/>
          <w:color w:val="000000"/>
          <w:shd w:val="clear" w:color="auto" w:fill="FFFFFF"/>
        </w:rPr>
        <w:t>МАТЕРІАЛИ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2.1. </w:t>
      </w:r>
      <w:r w:rsidRPr="00023965">
        <w:rPr>
          <w:rFonts w:ascii="Verdana" w:hAnsi="Verdana" w:hint="eastAsia"/>
          <w:color w:val="000000"/>
          <w:shd w:val="clear" w:color="auto" w:fill="FFFFFF"/>
        </w:rPr>
        <w:t>Об’єкти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.......35</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2.2. </w:t>
      </w:r>
      <w:r w:rsidRPr="00023965">
        <w:rPr>
          <w:rFonts w:ascii="Verdana" w:hAnsi="Verdana" w:hint="eastAsia"/>
          <w:color w:val="000000"/>
          <w:shd w:val="clear" w:color="auto" w:fill="FFFFFF"/>
        </w:rPr>
        <w:t>Схема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експерименту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...35</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2.3. </w:t>
      </w:r>
      <w:r w:rsidRPr="00023965">
        <w:rPr>
          <w:rFonts w:ascii="Verdana" w:hAnsi="Verdana" w:hint="eastAsia"/>
          <w:color w:val="000000"/>
          <w:shd w:val="clear" w:color="auto" w:fill="FFFFFF"/>
        </w:rPr>
        <w:t>Отримання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матеріалу…………………</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........36</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2.4.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гідрохлоридної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....38</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2.5.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.................................................................................................41</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2.6. </w:t>
      </w:r>
      <w:r w:rsidRPr="00023965">
        <w:rPr>
          <w:rFonts w:ascii="Verdana" w:hAnsi="Verdana" w:hint="eastAsia"/>
          <w:color w:val="000000"/>
          <w:shd w:val="clear" w:color="auto" w:fill="FFFFFF"/>
        </w:rPr>
        <w:t>Визначення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вмісту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продуктів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перекисного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окиснення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ліпідів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сироватці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гепатоцитах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тканині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підшлункової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залози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слизовій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оболонці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...................................43</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2.7. </w:t>
      </w:r>
      <w:r w:rsidRPr="00023965">
        <w:rPr>
          <w:rFonts w:ascii="Verdana" w:hAnsi="Verdana" w:hint="eastAsia"/>
          <w:color w:val="000000"/>
          <w:shd w:val="clear" w:color="auto" w:fill="FFFFFF"/>
        </w:rPr>
        <w:t>Визначення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активності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антиоксидантної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системи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сироватці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гепатоцитах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тканині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підшлункової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залози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слизовій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оболонці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..................................44</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2.8. </w:t>
      </w:r>
      <w:r w:rsidRPr="00023965">
        <w:rPr>
          <w:rFonts w:ascii="Verdana" w:hAnsi="Verdana" w:hint="eastAsia"/>
          <w:color w:val="000000"/>
          <w:shd w:val="clear" w:color="auto" w:fill="FFFFFF"/>
        </w:rPr>
        <w:t>Визначення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вмісту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азоту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сечовини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сироватці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.45</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2.9. </w:t>
      </w:r>
      <w:r w:rsidRPr="00023965">
        <w:rPr>
          <w:rFonts w:ascii="Verdana" w:hAnsi="Verdana" w:hint="eastAsia"/>
          <w:color w:val="000000"/>
          <w:shd w:val="clear" w:color="auto" w:fill="FFFFFF"/>
        </w:rPr>
        <w:t>Визначення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видового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кількісного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складу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мікрофлори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фекальних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біоптатах</w:t>
      </w:r>
      <w:r w:rsidRPr="00023965">
        <w:rPr>
          <w:rFonts w:ascii="Verdana" w:hAnsi="Verdana"/>
          <w:color w:val="000000"/>
          <w:shd w:val="clear" w:color="auto" w:fill="FFFFFF"/>
        </w:rPr>
        <w:t>................................................................................................46</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2.10.</w:t>
      </w:r>
      <w:r w:rsidRPr="00023965">
        <w:rPr>
          <w:rFonts w:ascii="Verdana" w:hAnsi="Verdana" w:hint="eastAsia"/>
          <w:color w:val="000000"/>
          <w:shd w:val="clear" w:color="auto" w:fill="FFFFFF"/>
        </w:rPr>
        <w:t>Методи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статистичної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обробки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одержаних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результатів…………………</w:t>
      </w:r>
      <w:r w:rsidRPr="00023965">
        <w:rPr>
          <w:rFonts w:ascii="Verdana" w:hAnsi="Verdana"/>
          <w:color w:val="000000"/>
          <w:shd w:val="clear" w:color="auto" w:fill="FFFFFF"/>
        </w:rPr>
        <w:t>....46</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3</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РЕЗУЛЬТАТИ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ОБГОВОРЕННЯ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РОЗДІЛ</w:t>
      </w:r>
      <w:r w:rsidRPr="00023965">
        <w:rPr>
          <w:rFonts w:ascii="Verdana" w:hAnsi="Verdana"/>
          <w:color w:val="000000"/>
          <w:shd w:val="clear" w:color="auto" w:fill="FFFFFF"/>
        </w:rPr>
        <w:t xml:space="preserve"> 3 </w:t>
      </w:r>
      <w:r w:rsidRPr="00023965">
        <w:rPr>
          <w:rFonts w:ascii="Verdana" w:hAnsi="Verdana" w:hint="eastAsia"/>
          <w:color w:val="000000"/>
          <w:shd w:val="clear" w:color="auto" w:fill="FFFFFF"/>
        </w:rPr>
        <w:t>СЕКРЕТОРНА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ОНТОГЕНЕЗІ…………………………………………………………………</w:t>
      </w:r>
      <w:r w:rsidRPr="00023965">
        <w:rPr>
          <w:rFonts w:ascii="Verdana" w:hAnsi="Verdana"/>
          <w:color w:val="000000"/>
          <w:shd w:val="clear" w:color="auto" w:fill="FFFFFF"/>
        </w:rPr>
        <w:t>...42</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3.1. </w:t>
      </w:r>
      <w:r w:rsidRPr="00023965">
        <w:rPr>
          <w:rFonts w:ascii="Verdana" w:hAnsi="Verdana" w:hint="eastAsia"/>
          <w:color w:val="000000"/>
          <w:shd w:val="clear" w:color="auto" w:fill="FFFFFF"/>
        </w:rPr>
        <w:t>Секреція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гідрохлоридної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......48</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3.2. </w:t>
      </w:r>
      <w:r w:rsidRPr="00023965">
        <w:rPr>
          <w:rFonts w:ascii="Verdana" w:hAnsi="Verdana" w:hint="eastAsia"/>
          <w:color w:val="000000"/>
          <w:shd w:val="clear" w:color="auto" w:fill="FFFFFF"/>
        </w:rPr>
        <w:t>Транспорт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...52</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РОЗДІЛ</w:t>
      </w:r>
      <w:r w:rsidRPr="00023965">
        <w:rPr>
          <w:rFonts w:ascii="Verdana" w:hAnsi="Verdana"/>
          <w:color w:val="000000"/>
          <w:shd w:val="clear" w:color="auto" w:fill="FFFFFF"/>
        </w:rPr>
        <w:t xml:space="preserve"> 4 </w:t>
      </w:r>
      <w:r w:rsidRPr="00023965">
        <w:rPr>
          <w:rFonts w:ascii="Verdana" w:hAnsi="Verdana" w:hint="eastAsia"/>
          <w:color w:val="000000"/>
          <w:shd w:val="clear" w:color="auto" w:fill="FFFFFF"/>
        </w:rPr>
        <w:t>СТАН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АНТИОКСИДАНТНИХ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СИСТЕМ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ОРГАНІЗМУ</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ТРИВАЛІСТЬ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ЖИТТЯ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БІОМАРКЕРИ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4.1. </w:t>
      </w:r>
      <w:r w:rsidRPr="00023965">
        <w:rPr>
          <w:rFonts w:ascii="Verdana" w:hAnsi="Verdana" w:hint="eastAsia"/>
          <w:color w:val="000000"/>
          <w:shd w:val="clear" w:color="auto" w:fill="FFFFFF"/>
        </w:rPr>
        <w:t>Кількісний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склад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мікрофлори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..57</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4.2. </w:t>
      </w:r>
      <w:r w:rsidRPr="00023965">
        <w:rPr>
          <w:rFonts w:ascii="Verdana" w:hAnsi="Verdana" w:hint="eastAsia"/>
          <w:color w:val="000000"/>
          <w:shd w:val="clear" w:color="auto" w:fill="FFFFFF"/>
        </w:rPr>
        <w:t>Інтенсивність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перекисного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окиснення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ліпідів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активність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антиоксидантного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захисту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сироватці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..59</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4.3. </w:t>
      </w:r>
      <w:r w:rsidRPr="00023965">
        <w:rPr>
          <w:rFonts w:ascii="Verdana" w:hAnsi="Verdana" w:hint="eastAsia"/>
          <w:color w:val="000000"/>
          <w:shd w:val="clear" w:color="auto" w:fill="FFFFFF"/>
        </w:rPr>
        <w:t>Інтенсивність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перекисного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окиснення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ліпідів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активність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антиоксидантного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захисту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гепатоцитах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груп</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.......66</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4.4. </w:t>
      </w:r>
      <w:r w:rsidRPr="00023965">
        <w:rPr>
          <w:rFonts w:ascii="Verdana" w:hAnsi="Verdana" w:hint="eastAsia"/>
          <w:color w:val="000000"/>
          <w:shd w:val="clear" w:color="auto" w:fill="FFFFFF"/>
        </w:rPr>
        <w:t>Інтенсивність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перекисного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окиснення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ліпідів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активність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антиоксидантного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захисту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гомогенаті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підшлункової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залози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........73</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4.5. </w:t>
      </w:r>
      <w:r w:rsidRPr="00023965">
        <w:rPr>
          <w:rFonts w:ascii="Verdana" w:hAnsi="Verdana" w:hint="eastAsia"/>
          <w:color w:val="000000"/>
          <w:shd w:val="clear" w:color="auto" w:fill="FFFFFF"/>
        </w:rPr>
        <w:t>Інтенсивність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перекисного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окиснення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ліпідів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активність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антиоксидантного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захисту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слизовій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оболонці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........79</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4.6. </w:t>
      </w:r>
      <w:r w:rsidRPr="00023965">
        <w:rPr>
          <w:rFonts w:ascii="Verdana" w:hAnsi="Verdana" w:hint="eastAsia"/>
          <w:color w:val="000000"/>
          <w:shd w:val="clear" w:color="auto" w:fill="FFFFFF"/>
        </w:rPr>
        <w:t>Тривалість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життя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концентрація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біомаркера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сироватці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інтактних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....86</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РОЗДІЛ</w:t>
      </w:r>
      <w:r w:rsidRPr="00023965">
        <w:rPr>
          <w:rFonts w:ascii="Verdana" w:hAnsi="Verdana"/>
          <w:color w:val="000000"/>
          <w:shd w:val="clear" w:color="auto" w:fill="FFFFFF"/>
        </w:rPr>
        <w:t xml:space="preserve"> 5 </w:t>
      </w:r>
      <w:r w:rsidRPr="00023965">
        <w:rPr>
          <w:rFonts w:ascii="Verdana" w:hAnsi="Verdana" w:hint="eastAsia"/>
          <w:color w:val="000000"/>
          <w:shd w:val="clear" w:color="auto" w:fill="FFFFFF"/>
        </w:rPr>
        <w:t>ШЛУНКОВА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4</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..93</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5.1. </w:t>
      </w:r>
      <w:r w:rsidRPr="00023965">
        <w:rPr>
          <w:rFonts w:ascii="Verdana" w:hAnsi="Verdana" w:hint="eastAsia"/>
          <w:color w:val="000000"/>
          <w:shd w:val="clear" w:color="auto" w:fill="FFFFFF"/>
        </w:rPr>
        <w:t>Секреція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гідрохлоридної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..94</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5.2. </w:t>
      </w:r>
      <w:r w:rsidRPr="00023965">
        <w:rPr>
          <w:rFonts w:ascii="Verdana" w:hAnsi="Verdana" w:hint="eastAsia"/>
          <w:color w:val="000000"/>
          <w:shd w:val="clear" w:color="auto" w:fill="FFFFFF"/>
        </w:rPr>
        <w:t>Транспорт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......97</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ЗАКЛЮЧЕННЯ…………………………………………………………………</w:t>
      </w:r>
      <w:r w:rsidRPr="00023965">
        <w:rPr>
          <w:rFonts w:ascii="Verdana" w:hAnsi="Verdana"/>
          <w:color w:val="000000"/>
          <w:shd w:val="clear" w:color="auto" w:fill="FFFFFF"/>
        </w:rPr>
        <w:t>..103</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ВИСНОВКИ…………………………………………………………………</w:t>
      </w:r>
      <w:r w:rsidRPr="00023965">
        <w:rPr>
          <w:rFonts w:ascii="Verdana" w:hAnsi="Verdana"/>
          <w:color w:val="000000"/>
          <w:shd w:val="clear" w:color="auto" w:fill="FFFFFF"/>
        </w:rPr>
        <w:t>.......126</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СПИСОК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ВИКОРИСТАНИХ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ДЖЕРЕЛ………………………</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...128</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5</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ПЕРЕЛІК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СКОРОЧЕНЬ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ЕДТА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етилендіамінтетраетилацетат</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НАДН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нікотинамідаденіндинуклеотид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відновлений</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НСТ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нітросиній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тетразолій</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СОД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супероксиддисмутаза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ТБК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тіобарбітурова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ФМС</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феназинметасульфат</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w:t>
      </w:r>
      <w:r w:rsidRPr="00023965">
        <w:rPr>
          <w:rFonts w:ascii="Verdana" w:hAnsi="Verdana"/>
          <w:color w:val="000000"/>
          <w:shd w:val="clear" w:color="auto" w:fill="FFFFFF"/>
        </w:rPr>
        <w:t>2</w:t>
      </w:r>
      <w:r w:rsidRPr="00023965">
        <w:rPr>
          <w:rFonts w:ascii="Verdana" w:hAnsi="Verdana" w:hint="eastAsia"/>
          <w:color w:val="000000"/>
          <w:shd w:val="clear" w:color="auto" w:fill="FFFFFF"/>
        </w:rPr>
        <w:t>О</w:t>
      </w:r>
      <w:r w:rsidRPr="00023965">
        <w:rPr>
          <w:rFonts w:ascii="Verdana" w:hAnsi="Verdana"/>
          <w:color w:val="000000"/>
          <w:shd w:val="clear" w:color="auto" w:fill="FFFFFF"/>
        </w:rPr>
        <w:t xml:space="preserve">2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пероксид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водню</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HCl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гідрохлоридна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КЛЖК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коротколанцюгові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жирні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кислоти</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ШО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шиффові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основи</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дієнові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кон’югати</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6</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ВСТУП</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Актуальність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фізіологічних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систем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організму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людини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точки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зору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актуальним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завданням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для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нашого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часу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Особлива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увага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прикута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вивчення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секреторної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так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саме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залежить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ефективність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повноцінність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травлення</w:t>
      </w:r>
      <w:r w:rsidRPr="00023965">
        <w:rPr>
          <w:rFonts w:ascii="Verdana" w:hAnsi="Verdana"/>
          <w:color w:val="000000"/>
          <w:shd w:val="clear" w:color="auto" w:fill="FFFFFF"/>
        </w:rPr>
        <w:t xml:space="preserve"> [1</w:t>
      </w:r>
      <w:r w:rsidRPr="00023965">
        <w:rPr>
          <w:rFonts w:ascii="Verdana" w:hAnsi="Verdana" w:hint="eastAsia"/>
          <w:color w:val="000000"/>
          <w:shd w:val="clear" w:color="auto" w:fill="FFFFFF"/>
        </w:rPr>
        <w:t>–</w:t>
      </w:r>
      <w:r w:rsidRPr="00023965">
        <w:rPr>
          <w:rFonts w:ascii="Verdana" w:hAnsi="Verdana"/>
          <w:color w:val="000000"/>
          <w:shd w:val="clear" w:color="auto" w:fill="FFFFFF"/>
        </w:rPr>
        <w:t>3].</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Також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однією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причин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актуальності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даного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напрямку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дискусія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приводу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розвиток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ахлоргідрії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навіть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ахілії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похилого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вираженими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змінами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або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тривалого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патологічного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процесу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хронічний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атрофічний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гастрит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хронічна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ішемія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внаслідок</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вираженого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атеросклерозу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черевних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артерій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ін</w:t>
      </w:r>
      <w:r w:rsidRPr="00023965">
        <w:rPr>
          <w:rFonts w:ascii="Verdana" w:hAnsi="Verdana"/>
          <w:color w:val="000000"/>
          <w:shd w:val="clear" w:color="auto" w:fill="FFFFFF"/>
        </w:rPr>
        <w:t>.) [4</w:t>
      </w:r>
      <w:r w:rsidRPr="00023965">
        <w:rPr>
          <w:rFonts w:ascii="Verdana" w:hAnsi="Verdana" w:hint="eastAsia"/>
          <w:color w:val="000000"/>
          <w:shd w:val="clear" w:color="auto" w:fill="FFFFFF"/>
        </w:rPr>
        <w:t>–</w:t>
      </w:r>
      <w:r w:rsidRPr="00023965">
        <w:rPr>
          <w:rFonts w:ascii="Verdana" w:hAnsi="Verdana"/>
          <w:color w:val="000000"/>
          <w:shd w:val="clear" w:color="auto" w:fill="FFFFFF"/>
        </w:rPr>
        <w:t>7].</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літератури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впливу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секреторну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протиречиві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даними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одних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авторів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похилого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дебіт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базальної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стимульованої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іжею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гастрином</w:t>
      </w:r>
      <w:r w:rsidRPr="00023965">
        <w:rPr>
          <w:rFonts w:ascii="Verdana" w:hAnsi="Verdana"/>
          <w:color w:val="000000"/>
          <w:shd w:val="clear" w:color="auto" w:fill="FFFFFF"/>
        </w:rPr>
        <w:t xml:space="preserve">-17 </w:t>
      </w:r>
      <w:r w:rsidRPr="00023965">
        <w:rPr>
          <w:rFonts w:ascii="Verdana" w:hAnsi="Verdana" w:hint="eastAsia"/>
          <w:color w:val="000000"/>
          <w:shd w:val="clear" w:color="auto" w:fill="FFFFFF"/>
        </w:rPr>
        <w:t>гідрохлоридної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кислоти</w:t>
      </w:r>
      <w:r w:rsidRPr="00023965">
        <w:rPr>
          <w:rFonts w:ascii="Verdana" w:hAnsi="Verdana"/>
          <w:color w:val="000000"/>
          <w:shd w:val="clear" w:color="auto" w:fill="FFFFFF"/>
        </w:rPr>
        <w:t xml:space="preserve"> (HCl)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більший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ніж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молодих</w:t>
      </w:r>
      <w:r w:rsidRPr="00023965">
        <w:rPr>
          <w:rFonts w:ascii="Verdana" w:hAnsi="Verdana"/>
          <w:color w:val="000000"/>
          <w:shd w:val="clear" w:color="auto" w:fill="FFFFFF"/>
        </w:rPr>
        <w:t xml:space="preserve"> [8].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даними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інших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здорових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людей</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супроводжується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підтриманням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r w:rsidRPr="00023965">
        <w:rPr>
          <w:rFonts w:ascii="Verdana" w:hAnsi="Verdana"/>
          <w:color w:val="000000"/>
          <w:shd w:val="clear" w:color="auto" w:fill="FFFFFF"/>
        </w:rPr>
        <w:t xml:space="preserve"> HCl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постійному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рівні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навіть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має</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тенденцію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зростання</w:t>
      </w:r>
      <w:r w:rsidRPr="00023965">
        <w:rPr>
          <w:rFonts w:ascii="Verdana" w:hAnsi="Verdana"/>
          <w:color w:val="000000"/>
          <w:shd w:val="clear" w:color="auto" w:fill="FFFFFF"/>
        </w:rPr>
        <w:t xml:space="preserve"> [5]. </w:t>
      </w:r>
      <w:r w:rsidRPr="00023965">
        <w:rPr>
          <w:rFonts w:ascii="Verdana" w:hAnsi="Verdana" w:hint="eastAsia"/>
          <w:color w:val="000000"/>
          <w:shd w:val="clear" w:color="auto" w:fill="FFFFFF"/>
        </w:rPr>
        <w:t>Діаметрально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протилежні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отримані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іншими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авторами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показали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знижується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базальна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основних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компонентів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соку</w:t>
      </w:r>
      <w:r w:rsidRPr="00023965">
        <w:rPr>
          <w:rFonts w:ascii="Verdana" w:hAnsi="Verdana"/>
          <w:color w:val="000000"/>
          <w:shd w:val="clear" w:color="auto" w:fill="FFFFFF"/>
        </w:rPr>
        <w:t xml:space="preserve"> [6,9</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11].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ряді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робіт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Коркушка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співавт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показано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супроводжується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лише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зниженням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базальної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шлункової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але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стимульованої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гістаміном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пентагастрином</w:t>
      </w:r>
      <w:r w:rsidRPr="00023965">
        <w:rPr>
          <w:rFonts w:ascii="Verdana" w:hAnsi="Verdana"/>
          <w:color w:val="000000"/>
          <w:shd w:val="clear" w:color="auto" w:fill="FFFFFF"/>
        </w:rPr>
        <w:t xml:space="preserve">. Feldman </w:t>
      </w:r>
      <w:r w:rsidRPr="00023965">
        <w:rPr>
          <w:rFonts w:ascii="Verdana" w:hAnsi="Verdana" w:hint="eastAsia"/>
          <w:color w:val="000000"/>
          <w:shd w:val="clear" w:color="auto" w:fill="FFFFFF"/>
        </w:rPr>
        <w:t>співавт</w:t>
      </w:r>
      <w:r w:rsidRPr="00023965">
        <w:rPr>
          <w:rFonts w:ascii="Verdana" w:hAnsi="Verdana"/>
          <w:color w:val="000000"/>
          <w:shd w:val="clear" w:color="auto" w:fill="FFFFFF"/>
        </w:rPr>
        <w:t xml:space="preserve">. [4] </w:t>
      </w:r>
      <w:r w:rsidRPr="00023965">
        <w:rPr>
          <w:rFonts w:ascii="Verdana" w:hAnsi="Verdana" w:hint="eastAsia"/>
          <w:color w:val="000000"/>
          <w:shd w:val="clear" w:color="auto" w:fill="FFFFFF"/>
        </w:rPr>
        <w:t>вважають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похилий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справляє</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впливу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секрецію</w:t>
      </w:r>
      <w:r w:rsidRPr="00023965">
        <w:rPr>
          <w:rFonts w:ascii="Verdana" w:hAnsi="Verdana"/>
          <w:color w:val="000000"/>
          <w:shd w:val="clear" w:color="auto" w:fill="FFFFFF"/>
        </w:rPr>
        <w:t xml:space="preserve"> HCl, </w:t>
      </w:r>
      <w:r w:rsidRPr="00023965">
        <w:rPr>
          <w:rFonts w:ascii="Verdana" w:hAnsi="Verdana" w:hint="eastAsia"/>
          <w:color w:val="000000"/>
          <w:shd w:val="clear" w:color="auto" w:fill="FFFFFF"/>
        </w:rPr>
        <w:t>але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виявили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зменшення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цьому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посилання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збільшену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жінок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понад</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50 </w:t>
      </w:r>
      <w:r w:rsidRPr="00023965">
        <w:rPr>
          <w:rFonts w:ascii="Verdana" w:hAnsi="Verdana" w:hint="eastAsia"/>
          <w:color w:val="000000"/>
          <w:shd w:val="clear" w:color="auto" w:fill="FFFFFF"/>
        </w:rPr>
        <w:t>років</w:t>
      </w:r>
      <w:r w:rsidRPr="00023965">
        <w:rPr>
          <w:rFonts w:ascii="Verdana" w:hAnsi="Verdana"/>
          <w:color w:val="000000"/>
          <w:shd w:val="clear" w:color="auto" w:fill="FFFFFF"/>
        </w:rPr>
        <w:t xml:space="preserve"> [12].</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Без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належної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уваги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залишилося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питання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впливу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динаміці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виникаючі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закрепи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організмі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закрепи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зустрічаються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60% </w:t>
      </w:r>
      <w:r w:rsidRPr="00023965">
        <w:rPr>
          <w:rFonts w:ascii="Verdana" w:hAnsi="Verdana" w:hint="eastAsia"/>
          <w:color w:val="000000"/>
          <w:shd w:val="clear" w:color="auto" w:fill="FFFFFF"/>
        </w:rPr>
        <w:t>людей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старше</w:t>
      </w:r>
      <w:r w:rsidRPr="00023965">
        <w:rPr>
          <w:rFonts w:ascii="Verdana" w:hAnsi="Verdana"/>
          <w:color w:val="000000"/>
          <w:shd w:val="clear" w:color="auto" w:fill="FFFFFF"/>
        </w:rPr>
        <w:t xml:space="preserve"> 60 </w:t>
      </w:r>
      <w:r w:rsidRPr="00023965">
        <w:rPr>
          <w:rFonts w:ascii="Verdana" w:hAnsi="Verdana" w:hint="eastAsia"/>
          <w:color w:val="000000"/>
          <w:shd w:val="clear" w:color="auto" w:fill="FFFFFF"/>
        </w:rPr>
        <w:t>років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можуть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утруднювати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7</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тільки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соціальне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положення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суспільстві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також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несуть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собою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такі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негативні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наслідки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підвищення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тиску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порожнині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кишечника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дивертикули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дисбактеріоз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накопичення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ендотоксинів</w:t>
      </w:r>
      <w:r w:rsidRPr="00023965">
        <w:rPr>
          <w:rFonts w:ascii="Verdana" w:hAnsi="Verdana"/>
          <w:color w:val="000000"/>
          <w:shd w:val="clear" w:color="auto" w:fill="FFFFFF"/>
        </w:rPr>
        <w:t xml:space="preserve"> [13,14]. </w:t>
      </w:r>
      <w:r w:rsidRPr="00023965">
        <w:rPr>
          <w:rFonts w:ascii="Verdana" w:hAnsi="Verdana" w:hint="eastAsia"/>
          <w:color w:val="000000"/>
          <w:shd w:val="clear" w:color="auto" w:fill="FFFFFF"/>
        </w:rPr>
        <w:t>Цей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синдром</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дуже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часто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зустрічається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хворих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літнього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але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робіт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вивчення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лікування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цієї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проблеми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старечого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жаль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мало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Отже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дана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проблема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актуальною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для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запобігання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передчасного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розробки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методів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корекції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змін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травному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тракті</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Зв’язок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науковими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програмами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планами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темами</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Дисертаційна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виконана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відповідно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плану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Київського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національного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університету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імені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Тараса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Шевченка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фрагментом</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теми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Навчально</w:t>
      </w:r>
      <w:r w:rsidRPr="00023965">
        <w:rPr>
          <w:rFonts w:ascii="Verdana" w:hAnsi="Verdana"/>
          <w:color w:val="000000"/>
          <w:shd w:val="clear" w:color="auto" w:fill="FFFFFF"/>
        </w:rPr>
        <w:t>-</w:t>
      </w:r>
      <w:r w:rsidRPr="00023965">
        <w:rPr>
          <w:rFonts w:ascii="Verdana" w:hAnsi="Verdana" w:hint="eastAsia"/>
          <w:color w:val="000000"/>
          <w:shd w:val="clear" w:color="auto" w:fill="FFFFFF"/>
        </w:rPr>
        <w:t>наукового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центру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Інститут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біології</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Механізми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реалізації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адаптаційно</w:t>
      </w:r>
      <w:r w:rsidRPr="00023965">
        <w:rPr>
          <w:rFonts w:ascii="Verdana" w:hAnsi="Verdana"/>
          <w:color w:val="000000"/>
          <w:shd w:val="clear" w:color="auto" w:fill="FFFFFF"/>
        </w:rPr>
        <w:t>-</w:t>
      </w:r>
      <w:r w:rsidRPr="00023965">
        <w:rPr>
          <w:rFonts w:ascii="Verdana" w:hAnsi="Verdana" w:hint="eastAsia"/>
          <w:color w:val="000000"/>
          <w:shd w:val="clear" w:color="auto" w:fill="FFFFFF"/>
        </w:rPr>
        <w:t>компенсаторних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реакцій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організму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розвитку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патологій</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w:t>
      </w:r>
      <w:r w:rsidRPr="00023965">
        <w:rPr>
          <w:rFonts w:ascii="Verdana" w:hAnsi="Verdana"/>
          <w:color w:val="000000"/>
          <w:shd w:val="clear" w:color="auto" w:fill="FFFFFF"/>
        </w:rPr>
        <w:t>/</w:t>
      </w:r>
      <w:r w:rsidRPr="00023965">
        <w:rPr>
          <w:rFonts w:ascii="Verdana" w:hAnsi="Verdana" w:hint="eastAsia"/>
          <w:color w:val="000000"/>
          <w:shd w:val="clear" w:color="auto" w:fill="FFFFFF"/>
        </w:rPr>
        <w:t>р</w:t>
      </w:r>
      <w:r w:rsidRPr="00023965">
        <w:rPr>
          <w:rFonts w:ascii="Verdana" w:hAnsi="Verdana"/>
          <w:color w:val="000000"/>
          <w:shd w:val="clear" w:color="auto" w:fill="FFFFFF"/>
        </w:rPr>
        <w:t xml:space="preserve"> 0111U004648 (2011-2015 </w:t>
      </w:r>
      <w:r w:rsidRPr="00023965">
        <w:rPr>
          <w:rFonts w:ascii="Verdana" w:hAnsi="Verdana" w:hint="eastAsia"/>
          <w:color w:val="000000"/>
          <w:shd w:val="clear" w:color="auto" w:fill="FFFFFF"/>
        </w:rPr>
        <w:t>рр</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11</w:t>
      </w:r>
      <w:r w:rsidRPr="00023965">
        <w:rPr>
          <w:rFonts w:ascii="Verdana" w:hAnsi="Verdana" w:hint="eastAsia"/>
          <w:color w:val="000000"/>
          <w:shd w:val="clear" w:color="auto" w:fill="FFFFFF"/>
        </w:rPr>
        <w:t>БФ</w:t>
      </w:r>
      <w:r w:rsidRPr="00023965">
        <w:rPr>
          <w:rFonts w:ascii="Verdana" w:hAnsi="Verdana"/>
          <w:color w:val="000000"/>
          <w:shd w:val="clear" w:color="auto" w:fill="FFFFFF"/>
        </w:rPr>
        <w:t>036-01.</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Мета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завдання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особливості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секреторної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Для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досягнення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поставленої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необхідно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було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вирішити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наступні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завдання</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1. </w:t>
      </w:r>
      <w:r w:rsidRPr="00023965">
        <w:rPr>
          <w:rFonts w:ascii="Verdana" w:hAnsi="Verdana" w:hint="eastAsia"/>
          <w:color w:val="000000"/>
          <w:shd w:val="clear" w:color="auto" w:fill="FFFFFF"/>
        </w:rPr>
        <w:t>Дослідити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базальну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стимульовану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гідрохлоридної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кислоти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 </w:t>
      </w:r>
      <w:r w:rsidRPr="00023965">
        <w:rPr>
          <w:rFonts w:ascii="Verdana" w:hAnsi="Verdana" w:hint="eastAsia"/>
          <w:color w:val="000000"/>
          <w:shd w:val="clear" w:color="auto" w:fill="FFFFFF"/>
        </w:rPr>
        <w:t>Дослідити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базальну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стимульовану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3. </w:t>
      </w:r>
      <w:r w:rsidRPr="00023965">
        <w:rPr>
          <w:rFonts w:ascii="Verdana" w:hAnsi="Verdana" w:hint="eastAsia"/>
          <w:color w:val="000000"/>
          <w:shd w:val="clear" w:color="auto" w:fill="FFFFFF"/>
        </w:rPr>
        <w:t>Дослідити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4. </w:t>
      </w:r>
      <w:r w:rsidRPr="00023965">
        <w:rPr>
          <w:rFonts w:ascii="Verdana" w:hAnsi="Verdana" w:hint="eastAsia"/>
          <w:color w:val="000000"/>
          <w:shd w:val="clear" w:color="auto" w:fill="FFFFFF"/>
        </w:rPr>
        <w:t>Оцінити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кількісний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склад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мікрофлори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молодого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старечого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старечого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5. </w:t>
      </w:r>
      <w:r w:rsidRPr="00023965">
        <w:rPr>
          <w:rFonts w:ascii="Verdana" w:hAnsi="Verdana" w:hint="eastAsia"/>
          <w:color w:val="000000"/>
          <w:shd w:val="clear" w:color="auto" w:fill="FFFFFF"/>
        </w:rPr>
        <w:t>Визначити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інтенсивність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перекисного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окиснення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ліпідів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активність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антиоксидантного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захисту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сироватці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гепатоцитах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гомогенаті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підшлункової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залози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слизовій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оболонках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8</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яким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вводили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мультипробіотик</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6. </w:t>
      </w:r>
      <w:r w:rsidRPr="00023965">
        <w:rPr>
          <w:rFonts w:ascii="Verdana" w:hAnsi="Verdana" w:hint="eastAsia"/>
          <w:color w:val="000000"/>
          <w:shd w:val="clear" w:color="auto" w:fill="FFFFFF"/>
        </w:rPr>
        <w:t>Вивчити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геропротекторний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вплив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7. </w:t>
      </w:r>
      <w:r w:rsidRPr="00023965">
        <w:rPr>
          <w:rFonts w:ascii="Verdana" w:hAnsi="Verdana" w:hint="eastAsia"/>
          <w:color w:val="000000"/>
          <w:shd w:val="clear" w:color="auto" w:fill="FFFFFF"/>
        </w:rPr>
        <w:t>Дослідити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вплив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секреторну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Об’єкт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функціонування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шлунково</w:t>
      </w:r>
      <w:r w:rsidRPr="00023965">
        <w:rPr>
          <w:rFonts w:ascii="Verdana" w:hAnsi="Verdana"/>
          <w:color w:val="000000"/>
          <w:shd w:val="clear" w:color="auto" w:fill="FFFFFF"/>
        </w:rPr>
        <w:t>-</w:t>
      </w:r>
      <w:r w:rsidRPr="00023965">
        <w:rPr>
          <w:rFonts w:ascii="Verdana" w:hAnsi="Verdana" w:hint="eastAsia"/>
          <w:color w:val="000000"/>
          <w:shd w:val="clear" w:color="auto" w:fill="FFFFFF"/>
        </w:rPr>
        <w:t>кишкового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тракту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відновлення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його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характеристик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процесі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онтогенезу</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Предмет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параметри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секреторної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транспорту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окисноантиоксидантної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рівноваги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сироватці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органах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травного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тракту</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кількісний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склад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мікрофлори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введенні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Методи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фізіологічні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біохімічні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метод</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перфузії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ізольованого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Гхошем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Шільдом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HCl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метод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перфузії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ізольованої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ділянки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умовах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досліду</w:t>
      </w:r>
      <w:r w:rsidRPr="00023965">
        <w:rPr>
          <w:rFonts w:ascii="Verdana" w:hAnsi="Verdana"/>
          <w:color w:val="000000"/>
          <w:shd w:val="clear" w:color="auto" w:fill="FFFFFF"/>
        </w:rPr>
        <w:t xml:space="preserve"> in vivo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спектрофотометричні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визначення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активностей</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антиоксидантних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ферментів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сироватки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продуктів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ПОЛ</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Тіном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математичної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статистики</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Наукова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новизна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одержаних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Вперше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динаміці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онтогенезу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усіх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секреція</w:t>
      </w:r>
      <w:r w:rsidRPr="00023965">
        <w:rPr>
          <w:rFonts w:ascii="Verdana" w:hAnsi="Verdana"/>
          <w:color w:val="000000"/>
          <w:shd w:val="clear" w:color="auto" w:fill="FFFFFF"/>
        </w:rPr>
        <w:t xml:space="preserve"> HCl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транспорт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Вперше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показано</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найменший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рівень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рівень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базальної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r w:rsidRPr="00023965">
        <w:rPr>
          <w:rFonts w:ascii="Verdana" w:hAnsi="Verdana"/>
          <w:color w:val="000000"/>
          <w:shd w:val="clear" w:color="auto" w:fill="FFFFFF"/>
        </w:rPr>
        <w:t xml:space="preserve"> HCl </w:t>
      </w:r>
      <w:r w:rsidRPr="00023965">
        <w:rPr>
          <w:rFonts w:ascii="Verdana" w:hAnsi="Verdana" w:hint="eastAsia"/>
          <w:color w:val="000000"/>
          <w:shd w:val="clear" w:color="auto" w:fill="FFFFFF"/>
        </w:rPr>
        <w:t>спостерігається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ювенільного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найвищий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молодого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зрілому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він</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зменшується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вдвічі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порівнянні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молодого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залишається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такому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рівні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рівні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літньому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старечому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Дебіт</w:t>
      </w:r>
      <w:r w:rsidRPr="00023965">
        <w:rPr>
          <w:rFonts w:ascii="Verdana" w:hAnsi="Verdana"/>
          <w:color w:val="000000"/>
          <w:shd w:val="clear" w:color="auto" w:fill="FFFFFF"/>
        </w:rPr>
        <w:t xml:space="preserve"> HCl, </w:t>
      </w:r>
      <w:r w:rsidRPr="00023965">
        <w:rPr>
          <w:rFonts w:ascii="Verdana" w:hAnsi="Verdana" w:hint="eastAsia"/>
          <w:color w:val="000000"/>
          <w:shd w:val="clear" w:color="auto" w:fill="FFFFFF"/>
        </w:rPr>
        <w:t>стимульованої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карбахоліном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зазнавав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коливань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упродовж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життя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найменшим</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він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ювенільного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раннього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зрілого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старечого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найбільшим</w:t>
      </w:r>
      <w:r w:rsidRPr="00023965">
        <w:rPr>
          <w:rFonts w:ascii="Verdana" w:hAnsi="Verdana"/>
          <w:color w:val="000000"/>
          <w:shd w:val="clear" w:color="auto" w:fill="FFFFFF"/>
        </w:rPr>
        <w:t xml:space="preserve"> -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пізнього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зрілого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літнього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Базальна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була</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9</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найменшою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раннього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зрілого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літнього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старечого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найбільшою</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ювенільного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молодого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Стимульована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карбахоліном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пепсину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була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найбільшою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ювенільного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молодого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процесі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поступово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знижувалась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найменшою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була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старечого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Вперше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встановлено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літнього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зрілого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посилюється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всмоктування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супроводжується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посиленням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всмоктування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іонів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натрію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хлору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причиною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розвитку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закрепів</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підтверджена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вільнорадикальна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теорія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також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зміна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кількісного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якісного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складу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мікрофлори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старечому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дозволило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запропонувати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періодичне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вживання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Симбітер</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ацидофільний</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концентрований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препарата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запобігає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віковим</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змінам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гідрохлоридної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кислоти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усуває</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посилення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всмоктування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іонів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натрію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хлору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уповільнює</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проявлялось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зменшенні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концентрації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сироватці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крові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біомаркера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азоту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сечовини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збільшенні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тривалості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життя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11,9% (p&lt;0,05).</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Практичне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значення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одержаних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Отримані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розширюють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систематизують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створюють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цільне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уявлення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особливості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секреторної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функції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через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епітелій</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всі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періоди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щурів</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Отримані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свідчать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нових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антисекреторних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антацидних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препаратів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також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препаратів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впливають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транспорт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води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електролітів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слід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проводити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урахуванням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виявлених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особливостей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адже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ефект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таких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препаратів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залежить</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від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вихідного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рівня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секреції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шлунку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net-</w:t>
      </w:r>
      <w:r w:rsidRPr="00023965">
        <w:rPr>
          <w:rFonts w:ascii="Verdana" w:hAnsi="Verdana" w:hint="eastAsia"/>
          <w:color w:val="000000"/>
          <w:shd w:val="clear" w:color="auto" w:fill="FFFFFF"/>
        </w:rPr>
        <w:t>абсорпції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кишці</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основві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отриманих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мультипробіотик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можна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рекомендувати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для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подальших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клінічних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перспективою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його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застосуваання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людям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різних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груп</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для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профілактики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змін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травному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тракті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уповільнення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старіння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подовження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тривалості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життя</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10</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Результати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дисертаційного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можуть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використані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викладанні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курсів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фізіології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порівняльної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фізіології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вікової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фізіології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фізіології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травлення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студентів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медико</w:t>
      </w:r>
      <w:r w:rsidRPr="00023965">
        <w:rPr>
          <w:rFonts w:ascii="Verdana" w:hAnsi="Verdana"/>
          <w:color w:val="000000"/>
          <w:shd w:val="clear" w:color="auto" w:fill="FFFFFF"/>
        </w:rPr>
        <w:t>-</w:t>
      </w:r>
      <w:r w:rsidRPr="00023965">
        <w:rPr>
          <w:rFonts w:ascii="Verdana" w:hAnsi="Verdana" w:hint="eastAsia"/>
          <w:color w:val="000000"/>
          <w:shd w:val="clear" w:color="auto" w:fill="FFFFFF"/>
        </w:rPr>
        <w:t>біологічних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спеціальностей</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Особистий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внесок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здобувача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Автором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особисто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виконано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пошук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аналіз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літературних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джерел</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темою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проведено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експериментальні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статистичну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обробку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теоретичне</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обґрунтування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одержаних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Розробка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ідеологічної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концепція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обраної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методичних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підходів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обговорення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аналіз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отриманих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даних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проведено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участю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керівника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w:t>
      </w:r>
      <w:r w:rsidRPr="00023965">
        <w:rPr>
          <w:rFonts w:ascii="Verdana" w:hAnsi="Verdana"/>
          <w:color w:val="000000"/>
          <w:shd w:val="clear" w:color="auto" w:fill="FFFFFF"/>
        </w:rPr>
        <w:t>.</w:t>
      </w:r>
      <w:r w:rsidRPr="00023965">
        <w:rPr>
          <w:rFonts w:ascii="Verdana" w:hAnsi="Verdana" w:hint="eastAsia"/>
          <w:color w:val="000000"/>
          <w:shd w:val="clear" w:color="auto" w:fill="FFFFFF"/>
        </w:rPr>
        <w:t>б</w:t>
      </w:r>
      <w:r w:rsidRPr="00023965">
        <w:rPr>
          <w:rFonts w:ascii="Verdana" w:hAnsi="Verdana"/>
          <w:color w:val="000000"/>
          <w:shd w:val="clear" w:color="auto" w:fill="FFFFFF"/>
        </w:rPr>
        <w:t>.</w:t>
      </w:r>
      <w:r w:rsidRPr="00023965">
        <w:rPr>
          <w:rFonts w:ascii="Verdana" w:hAnsi="Verdana" w:hint="eastAsia"/>
          <w:color w:val="000000"/>
          <w:shd w:val="clear" w:color="auto" w:fill="FFFFFF"/>
        </w:rPr>
        <w:t>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проф</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Берегової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w:t>
      </w:r>
      <w:r w:rsidRPr="00023965">
        <w:rPr>
          <w:rFonts w:ascii="Verdana" w:hAnsi="Verdana"/>
          <w:color w:val="000000"/>
          <w:shd w:val="clear" w:color="auto" w:fill="FFFFFF"/>
        </w:rPr>
        <w:t>.</w:t>
      </w:r>
      <w:r w:rsidRPr="00023965">
        <w:rPr>
          <w:rFonts w:ascii="Verdana" w:hAnsi="Verdana" w:hint="eastAsia"/>
          <w:color w:val="000000"/>
          <w:shd w:val="clear" w:color="auto" w:fill="FFFFFF"/>
        </w:rPr>
        <w:t>В</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Мультипробіотики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були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люб’язно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надані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проф</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w:t>
      </w:r>
      <w:r w:rsidRPr="00023965">
        <w:rPr>
          <w:rFonts w:ascii="Verdana" w:hAnsi="Verdana"/>
          <w:color w:val="000000"/>
          <w:shd w:val="clear" w:color="auto" w:fill="FFFFFF"/>
        </w:rPr>
        <w:t>.</w:t>
      </w:r>
      <w:r w:rsidRPr="00023965">
        <w:rPr>
          <w:rFonts w:ascii="Verdana" w:hAnsi="Verdana" w:hint="eastAsia"/>
          <w:color w:val="000000"/>
          <w:shd w:val="clear" w:color="auto" w:fill="FFFFFF"/>
        </w:rPr>
        <w:t>б</w:t>
      </w:r>
      <w:r w:rsidRPr="00023965">
        <w:rPr>
          <w:rFonts w:ascii="Verdana" w:hAnsi="Verdana"/>
          <w:color w:val="000000"/>
          <w:shd w:val="clear" w:color="auto" w:fill="FFFFFF"/>
        </w:rPr>
        <w:t>.</w:t>
      </w:r>
      <w:r w:rsidRPr="00023965">
        <w:rPr>
          <w:rFonts w:ascii="Verdana" w:hAnsi="Verdana" w:hint="eastAsia"/>
          <w:color w:val="000000"/>
          <w:shd w:val="clear" w:color="auto" w:fill="FFFFFF"/>
        </w:rPr>
        <w:t>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Янковським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w:t>
      </w:r>
      <w:r w:rsidRPr="00023965">
        <w:rPr>
          <w:rFonts w:ascii="Verdana" w:hAnsi="Verdana"/>
          <w:color w:val="000000"/>
          <w:shd w:val="clear" w:color="auto" w:fill="FFFFFF"/>
        </w:rPr>
        <w:t>.</w:t>
      </w:r>
      <w:r w:rsidRPr="00023965">
        <w:rPr>
          <w:rFonts w:ascii="Verdana" w:hAnsi="Verdana" w:hint="eastAsia"/>
          <w:color w:val="000000"/>
          <w:shd w:val="clear" w:color="auto" w:fill="FFFFFF"/>
        </w:rPr>
        <w:t>С</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w:t>
      </w:r>
      <w:r w:rsidRPr="00023965">
        <w:rPr>
          <w:rFonts w:ascii="Verdana" w:hAnsi="Verdana" w:hint="eastAsia"/>
          <w:color w:val="000000"/>
          <w:shd w:val="clear" w:color="auto" w:fill="FFFFFF"/>
        </w:rPr>
        <w:t>НВК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О</w:t>
      </w:r>
      <w:r w:rsidRPr="00023965">
        <w:rPr>
          <w:rFonts w:ascii="Verdana" w:hAnsi="Verdana"/>
          <w:color w:val="000000"/>
          <w:shd w:val="clear" w:color="auto" w:fill="FFFFFF"/>
        </w:rPr>
        <w:t>.</w:t>
      </w:r>
      <w:r w:rsidRPr="00023965">
        <w:rPr>
          <w:rFonts w:ascii="Verdana" w:hAnsi="Verdana" w:hint="eastAsia"/>
          <w:color w:val="000000"/>
          <w:shd w:val="clear" w:color="auto" w:fill="FFFFFF"/>
        </w:rPr>
        <w:t>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Пролісок</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Біохімічні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проводились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консультативною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допомогою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w:t>
      </w:r>
      <w:r w:rsidRPr="00023965">
        <w:rPr>
          <w:rFonts w:ascii="Verdana" w:hAnsi="Verdana"/>
          <w:color w:val="000000"/>
          <w:shd w:val="clear" w:color="auto" w:fill="FFFFFF"/>
        </w:rPr>
        <w:t>.</w:t>
      </w:r>
      <w:r w:rsidRPr="00023965">
        <w:rPr>
          <w:rFonts w:ascii="Verdana" w:hAnsi="Verdana" w:hint="eastAsia"/>
          <w:color w:val="000000"/>
          <w:shd w:val="clear" w:color="auto" w:fill="FFFFFF"/>
        </w:rPr>
        <w:t>б</w:t>
      </w:r>
      <w:r w:rsidRPr="00023965">
        <w:rPr>
          <w:rFonts w:ascii="Verdana" w:hAnsi="Verdana"/>
          <w:color w:val="000000"/>
          <w:shd w:val="clear" w:color="auto" w:fill="FFFFFF"/>
        </w:rPr>
        <w:t>.</w:t>
      </w:r>
      <w:r w:rsidRPr="00023965">
        <w:rPr>
          <w:rFonts w:ascii="Verdana" w:hAnsi="Verdana" w:hint="eastAsia"/>
          <w:color w:val="000000"/>
          <w:shd w:val="clear" w:color="auto" w:fill="FFFFFF"/>
        </w:rPr>
        <w:t>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Дворщенко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w:t>
      </w:r>
      <w:r w:rsidRPr="00023965">
        <w:rPr>
          <w:rFonts w:ascii="Verdana" w:hAnsi="Verdana"/>
          <w:color w:val="000000"/>
          <w:shd w:val="clear" w:color="auto" w:fill="FFFFFF"/>
        </w:rPr>
        <w:t>.</w:t>
      </w:r>
      <w:r w:rsidRPr="00023965">
        <w:rPr>
          <w:rFonts w:ascii="Verdana" w:hAnsi="Verdana" w:hint="eastAsia"/>
          <w:color w:val="000000"/>
          <w:shd w:val="clear" w:color="auto" w:fill="FFFFFF"/>
        </w:rPr>
        <w:t>О</w:t>
      </w:r>
      <w:r w:rsidRPr="00023965">
        <w:rPr>
          <w:rFonts w:ascii="Verdana" w:hAnsi="Verdana"/>
          <w:color w:val="000000"/>
          <w:shd w:val="clear" w:color="auto" w:fill="FFFFFF"/>
        </w:rPr>
        <w:t>. (</w:t>
      </w:r>
      <w:r w:rsidRPr="00023965">
        <w:rPr>
          <w:rFonts w:ascii="Verdana" w:hAnsi="Verdana" w:hint="eastAsia"/>
          <w:color w:val="000000"/>
          <w:shd w:val="clear" w:color="auto" w:fill="FFFFFF"/>
        </w:rPr>
        <w:t>зав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НДЛ</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Біохімії</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ННЦ</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Інститут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біології</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Київського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національного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університету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імені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Тараса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Шевченка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безпосередньою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допомогою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w:t>
      </w:r>
      <w:r w:rsidRPr="00023965">
        <w:rPr>
          <w:rFonts w:ascii="Verdana" w:hAnsi="Verdana"/>
          <w:color w:val="000000"/>
          <w:shd w:val="clear" w:color="auto" w:fill="FFFFFF"/>
        </w:rPr>
        <w:t>.</w:t>
      </w:r>
      <w:r w:rsidRPr="00023965">
        <w:rPr>
          <w:rFonts w:ascii="Verdana" w:hAnsi="Verdana" w:hint="eastAsia"/>
          <w:color w:val="000000"/>
          <w:shd w:val="clear" w:color="auto" w:fill="FFFFFF"/>
        </w:rPr>
        <w:t>б</w:t>
      </w:r>
      <w:r w:rsidRPr="00023965">
        <w:rPr>
          <w:rFonts w:ascii="Verdana" w:hAnsi="Verdana"/>
          <w:color w:val="000000"/>
          <w:shd w:val="clear" w:color="auto" w:fill="FFFFFF"/>
        </w:rPr>
        <w:t>.</w:t>
      </w:r>
      <w:r w:rsidRPr="00023965">
        <w:rPr>
          <w:rFonts w:ascii="Verdana" w:hAnsi="Verdana" w:hint="eastAsia"/>
          <w:color w:val="000000"/>
          <w:shd w:val="clear" w:color="auto" w:fill="FFFFFF"/>
        </w:rPr>
        <w:t>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Торгало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w:t>
      </w:r>
      <w:r w:rsidRPr="00023965">
        <w:rPr>
          <w:rFonts w:ascii="Verdana" w:hAnsi="Verdana"/>
          <w:color w:val="000000"/>
          <w:shd w:val="clear" w:color="auto" w:fill="FFFFFF"/>
        </w:rPr>
        <w:t>.</w:t>
      </w:r>
      <w:r w:rsidRPr="00023965">
        <w:rPr>
          <w:rFonts w:ascii="Verdana" w:hAnsi="Verdana" w:hint="eastAsia"/>
          <w:color w:val="000000"/>
          <w:shd w:val="clear" w:color="auto" w:fill="FFFFFF"/>
        </w:rPr>
        <w:t>б</w:t>
      </w:r>
      <w:r w:rsidRPr="00023965">
        <w:rPr>
          <w:rFonts w:ascii="Verdana" w:hAnsi="Verdana"/>
          <w:color w:val="000000"/>
          <w:shd w:val="clear" w:color="auto" w:fill="FFFFFF"/>
        </w:rPr>
        <w:t>.</w:t>
      </w:r>
      <w:r w:rsidRPr="00023965">
        <w:rPr>
          <w:rFonts w:ascii="Verdana" w:hAnsi="Verdana" w:hint="eastAsia"/>
          <w:color w:val="000000"/>
          <w:shd w:val="clear" w:color="auto" w:fill="FFFFFF"/>
        </w:rPr>
        <w:t>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Берник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участь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наведена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спільних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публікаціях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Кількісний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якісний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склад</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мікрофлори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товстої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кишки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визначали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участю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співробітників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кафедри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мікробіології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імунології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ННЦ</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Інститут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біології</w:t>
      </w:r>
      <w:r w:rsidRPr="00023965">
        <w:rPr>
          <w:rFonts w:ascii="Verdana" w:hAnsi="Verdana" w:hint="eastAsia"/>
          <w:color w:val="000000"/>
          <w:shd w:val="clear" w:color="auto" w:fill="FFFFFF"/>
        </w:rPr>
        <w:t>»</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Апробація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Основні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дисертаційної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роботи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доповідалися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обговорювалися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4-</w:t>
      </w:r>
      <w:r w:rsidRPr="00023965">
        <w:rPr>
          <w:rFonts w:ascii="Verdana" w:hAnsi="Verdana" w:hint="eastAsia"/>
          <w:color w:val="000000"/>
          <w:shd w:val="clear" w:color="auto" w:fill="FFFFFF"/>
        </w:rPr>
        <w:t>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міжнародній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конференції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Досягнення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фармакології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патології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травного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тракту</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Київ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2012), VI </w:t>
      </w:r>
      <w:r w:rsidRPr="00023965">
        <w:rPr>
          <w:rFonts w:ascii="Verdana" w:hAnsi="Verdana" w:hint="eastAsia"/>
          <w:color w:val="000000"/>
          <w:shd w:val="clear" w:color="auto" w:fill="FFFFFF"/>
        </w:rPr>
        <w:t>конгресі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патофізіологів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Місхор</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Крим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xml:space="preserve">, 2012), </w:t>
      </w:r>
      <w:r w:rsidRPr="00023965">
        <w:rPr>
          <w:rFonts w:ascii="Verdana" w:hAnsi="Verdana" w:hint="eastAsia"/>
          <w:color w:val="000000"/>
          <w:shd w:val="clear" w:color="auto" w:fill="FFFFFF"/>
        </w:rPr>
        <w:t>Х</w:t>
      </w:r>
      <w:r w:rsidRPr="00023965">
        <w:rPr>
          <w:rFonts w:ascii="Verdana" w:hAnsi="Verdana"/>
          <w:color w:val="000000"/>
          <w:shd w:val="clear" w:color="auto" w:fill="FFFFFF"/>
        </w:rPr>
        <w:t>IV</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конгресі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світової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федерації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українських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лікарських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товариств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Донецьк</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xml:space="preserve">, 2012), </w:t>
      </w:r>
      <w:r w:rsidRPr="00023965">
        <w:rPr>
          <w:rFonts w:ascii="Verdana" w:hAnsi="Verdana" w:hint="eastAsia"/>
          <w:color w:val="000000"/>
          <w:shd w:val="clear" w:color="auto" w:fill="FFFFFF"/>
        </w:rPr>
        <w:t>Міжнародній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науково</w:t>
      </w:r>
      <w:r w:rsidRPr="00023965">
        <w:rPr>
          <w:rFonts w:ascii="Verdana" w:hAnsi="Verdana"/>
          <w:color w:val="000000"/>
          <w:shd w:val="clear" w:color="auto" w:fill="FFFFFF"/>
        </w:rPr>
        <w:t>-</w:t>
      </w:r>
      <w:r w:rsidRPr="00023965">
        <w:rPr>
          <w:rFonts w:ascii="Verdana" w:hAnsi="Verdana" w:hint="eastAsia"/>
          <w:color w:val="000000"/>
          <w:shd w:val="clear" w:color="auto" w:fill="FFFFFF"/>
        </w:rPr>
        <w:t>практичній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конференції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Актуальні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досягнення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медичних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країнах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ближнього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зарубіжжя</w:t>
      </w:r>
      <w:r w:rsidRPr="00023965">
        <w:rPr>
          <w:rFonts w:ascii="Verdana" w:hAnsi="Verdana"/>
          <w:color w:val="000000"/>
          <w:shd w:val="clear" w:color="auto" w:fill="FFFFFF"/>
        </w:rPr>
        <w:t>" (</w:t>
      </w:r>
      <w:r w:rsidRPr="00023965">
        <w:rPr>
          <w:rFonts w:ascii="Verdana" w:hAnsi="Verdana" w:hint="eastAsia"/>
          <w:color w:val="000000"/>
          <w:shd w:val="clear" w:color="auto" w:fill="FFFFFF"/>
        </w:rPr>
        <w:t>Київ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xml:space="preserve">, 2012), </w:t>
      </w:r>
      <w:r w:rsidRPr="00023965">
        <w:rPr>
          <w:rFonts w:ascii="Verdana" w:hAnsi="Verdana" w:hint="eastAsia"/>
          <w:color w:val="000000"/>
          <w:shd w:val="clear" w:color="auto" w:fill="FFFFFF"/>
        </w:rPr>
        <w:t>ІХ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міжнародній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конференції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студентів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аспірантів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Молодь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поступ</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біології</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Львів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2013), 7-</w:t>
      </w:r>
      <w:r w:rsidRPr="00023965">
        <w:rPr>
          <w:rFonts w:ascii="Verdana" w:hAnsi="Verdana" w:hint="eastAsia"/>
          <w:color w:val="000000"/>
          <w:shd w:val="clear" w:color="auto" w:fill="FFFFFF"/>
        </w:rPr>
        <w:t>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ЛьвівськоЛюблінській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конференції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Експериментальна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клінічна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біохімія</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Львів</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xml:space="preserve">, 2013), </w:t>
      </w:r>
      <w:r w:rsidRPr="00023965">
        <w:rPr>
          <w:rFonts w:ascii="Verdana" w:hAnsi="Verdana" w:hint="eastAsia"/>
          <w:color w:val="000000"/>
          <w:shd w:val="clear" w:color="auto" w:fill="FFFFFF"/>
        </w:rPr>
        <w:t>Міжнародній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науково</w:t>
      </w:r>
      <w:r w:rsidRPr="00023965">
        <w:rPr>
          <w:rFonts w:ascii="Verdana" w:hAnsi="Verdana"/>
          <w:color w:val="000000"/>
          <w:shd w:val="clear" w:color="auto" w:fill="FFFFFF"/>
        </w:rPr>
        <w:t>-</w:t>
      </w:r>
      <w:r w:rsidRPr="00023965">
        <w:rPr>
          <w:rFonts w:ascii="Verdana" w:hAnsi="Verdana" w:hint="eastAsia"/>
          <w:color w:val="000000"/>
          <w:shd w:val="clear" w:color="auto" w:fill="FFFFFF"/>
        </w:rPr>
        <w:t>практичній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конференції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присвяченій</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Всесвітньому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дню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здоров’я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Київ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xml:space="preserve">, 2013), VI </w:t>
      </w:r>
      <w:r w:rsidRPr="00023965">
        <w:rPr>
          <w:rFonts w:ascii="Verdana" w:hAnsi="Verdana" w:hint="eastAsia"/>
          <w:color w:val="000000"/>
          <w:shd w:val="clear" w:color="auto" w:fill="FFFFFF"/>
        </w:rPr>
        <w:t>міжнародній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конференції</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молодих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вчених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Біорізноманіття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Екологія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Адаптація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Еволюція</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Одеса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11</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2013), 8-</w:t>
      </w:r>
      <w:r w:rsidRPr="00023965">
        <w:rPr>
          <w:rFonts w:ascii="Verdana" w:hAnsi="Verdana" w:hint="eastAsia"/>
          <w:color w:val="000000"/>
          <w:shd w:val="clear" w:color="auto" w:fill="FFFFFF"/>
        </w:rPr>
        <w:t>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Міжнародному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симпозіумі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Клітинні</w:t>
      </w:r>
      <w:r w:rsidRPr="00023965">
        <w:rPr>
          <w:rFonts w:ascii="Verdana" w:hAnsi="Verdana"/>
          <w:color w:val="000000"/>
          <w:shd w:val="clear" w:color="auto" w:fill="FFFFFF"/>
        </w:rPr>
        <w:t>/</w:t>
      </w:r>
      <w:r w:rsidRPr="00023965">
        <w:rPr>
          <w:rFonts w:ascii="Verdana" w:hAnsi="Verdana" w:hint="eastAsia"/>
          <w:color w:val="000000"/>
          <w:shd w:val="clear" w:color="auto" w:fill="FFFFFF"/>
        </w:rPr>
        <w:t>тканинні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ураження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цитопротекція</w:t>
      </w:r>
      <w:r w:rsidRPr="00023965">
        <w:rPr>
          <w:rFonts w:ascii="Verdana" w:hAnsi="Verdana"/>
          <w:color w:val="000000"/>
          <w:shd w:val="clear" w:color="auto" w:fill="FFFFFF"/>
        </w:rPr>
        <w:t>/</w:t>
      </w:r>
      <w:r w:rsidRPr="00023965">
        <w:rPr>
          <w:rFonts w:ascii="Verdana" w:hAnsi="Verdana" w:hint="eastAsia"/>
          <w:color w:val="000000"/>
          <w:shd w:val="clear" w:color="auto" w:fill="FFFFFF"/>
        </w:rPr>
        <w:t>органопротекція</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Будапешт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Угорщина</w:t>
      </w:r>
      <w:r w:rsidRPr="00023965">
        <w:rPr>
          <w:rFonts w:ascii="Verdana" w:hAnsi="Verdana"/>
          <w:color w:val="000000"/>
          <w:shd w:val="clear" w:color="auto" w:fill="FFFFFF"/>
        </w:rPr>
        <w:t xml:space="preserve">, 2014), </w:t>
      </w:r>
      <w:r w:rsidRPr="00023965">
        <w:rPr>
          <w:rFonts w:ascii="Verdana" w:hAnsi="Verdana" w:hint="eastAsia"/>
          <w:color w:val="000000"/>
          <w:shd w:val="clear" w:color="auto" w:fill="FFFFFF"/>
        </w:rPr>
        <w:t>ХІХ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з’їзді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українського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фізіологічного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товариства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w:t>
      </w:r>
      <w:r w:rsidRPr="00023965">
        <w:rPr>
          <w:rFonts w:ascii="Verdana" w:hAnsi="Verdana"/>
          <w:color w:val="000000"/>
          <w:shd w:val="clear" w:color="auto" w:fill="FFFFFF"/>
        </w:rPr>
        <w:t>.</w:t>
      </w:r>
      <w:r w:rsidRPr="00023965">
        <w:rPr>
          <w:rFonts w:ascii="Verdana" w:hAnsi="Verdana" w:hint="eastAsia"/>
          <w:color w:val="000000"/>
          <w:shd w:val="clear" w:color="auto" w:fill="FFFFFF"/>
        </w:rPr>
        <w:t>Г</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Костюка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міжнародною</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участю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Львів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Україна</w:t>
      </w:r>
      <w:r w:rsidRPr="00023965">
        <w:rPr>
          <w:rFonts w:ascii="Verdana" w:hAnsi="Verdana"/>
          <w:color w:val="000000"/>
          <w:shd w:val="clear" w:color="auto" w:fill="FFFFFF"/>
        </w:rPr>
        <w:t>, 2015), 22-</w:t>
      </w:r>
      <w:r w:rsidRPr="00023965">
        <w:rPr>
          <w:rFonts w:ascii="Verdana" w:hAnsi="Verdana" w:hint="eastAsia"/>
          <w:color w:val="000000"/>
          <w:shd w:val="clear" w:color="auto" w:fill="FFFFFF"/>
        </w:rPr>
        <w:t>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Міжнародний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студентський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конгрес</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w:t>
      </w:r>
      <w:r w:rsidRPr="00023965">
        <w:rPr>
          <w:rFonts w:ascii="Verdana" w:hAnsi="Verdana" w:hint="eastAsia"/>
          <w:color w:val="000000"/>
          <w:shd w:val="clear" w:color="auto" w:fill="FFFFFF"/>
        </w:rPr>
        <w:t>біо</w:t>
      </w:r>
      <w:r w:rsidRPr="00023965">
        <w:rPr>
          <w:rFonts w:ascii="Verdana" w:hAnsi="Verdana"/>
          <w:color w:val="000000"/>
          <w:shd w:val="clear" w:color="auto" w:fill="FFFFFF"/>
        </w:rPr>
        <w:t>)</w:t>
      </w:r>
      <w:r w:rsidRPr="00023965">
        <w:rPr>
          <w:rFonts w:ascii="Verdana" w:hAnsi="Verdana" w:hint="eastAsia"/>
          <w:color w:val="000000"/>
          <w:shd w:val="clear" w:color="auto" w:fill="FFFFFF"/>
        </w:rPr>
        <w:t>медичних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Гронінгем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Нідерланди</w:t>
      </w:r>
      <w:r w:rsidRPr="00023965">
        <w:rPr>
          <w:rFonts w:ascii="Verdana" w:hAnsi="Verdana"/>
          <w:color w:val="000000"/>
          <w:shd w:val="clear" w:color="auto" w:fill="FFFFFF"/>
        </w:rPr>
        <w:t>, 2015).</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Публікації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Результати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дисертаційної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опубліковано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17 </w:t>
      </w:r>
      <w:r w:rsidRPr="00023965">
        <w:rPr>
          <w:rFonts w:ascii="Verdana" w:hAnsi="Verdana" w:hint="eastAsia"/>
          <w:color w:val="000000"/>
          <w:shd w:val="clear" w:color="auto" w:fill="FFFFFF"/>
        </w:rPr>
        <w:t>працях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них</w:t>
      </w:r>
      <w:r w:rsidRPr="00023965">
        <w:rPr>
          <w:rFonts w:ascii="Verdana" w:hAnsi="Verdana"/>
          <w:color w:val="000000"/>
          <w:shd w:val="clear" w:color="auto" w:fill="FFFFFF"/>
        </w:rPr>
        <w:t xml:space="preserve"> 6 </w:t>
      </w:r>
      <w:r w:rsidRPr="00023965">
        <w:rPr>
          <w:rFonts w:ascii="Verdana" w:hAnsi="Verdana" w:hint="eastAsia"/>
          <w:color w:val="000000"/>
          <w:shd w:val="clear" w:color="auto" w:fill="FFFFFF"/>
        </w:rPr>
        <w:t>статей</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фахових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виданнях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яких</w:t>
      </w:r>
      <w:r w:rsidRPr="00023965">
        <w:rPr>
          <w:rFonts w:ascii="Verdana" w:hAnsi="Verdana"/>
          <w:color w:val="000000"/>
          <w:shd w:val="clear" w:color="auto" w:fill="FFFFFF"/>
        </w:rPr>
        <w:t xml:space="preserve"> 5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журналах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входять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міжнародних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наукометричних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баз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11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матеріалах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тезах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міжнародних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наукових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конференцій</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Структура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обсяг</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Дисертація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складається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вступу</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основної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частини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огляду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літератури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опису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матеріалів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методів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результатів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їх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обговорення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висновків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списку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використаних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джерел</w:t>
      </w:r>
      <w:r w:rsidRPr="00023965">
        <w:rPr>
          <w:rFonts w:ascii="Verdana" w:hAnsi="Verdana"/>
          <w:color w:val="000000"/>
          <w:shd w:val="clear" w:color="auto" w:fill="FFFFFF"/>
        </w:rPr>
        <w:t xml:space="preserve"> (240 </w:t>
      </w:r>
      <w:r w:rsidRPr="00023965">
        <w:rPr>
          <w:rFonts w:ascii="Verdana" w:hAnsi="Verdana" w:hint="eastAsia"/>
          <w:color w:val="000000"/>
          <w:shd w:val="clear" w:color="auto" w:fill="FFFFFF"/>
        </w:rPr>
        <w:t>найменувань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викладено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150 </w:t>
      </w:r>
      <w:r w:rsidRPr="00023965">
        <w:rPr>
          <w:rFonts w:ascii="Verdana" w:hAnsi="Verdana" w:hint="eastAsia"/>
          <w:color w:val="000000"/>
          <w:shd w:val="clear" w:color="auto" w:fill="FFFFFF"/>
        </w:rPr>
        <w:t>сторінках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машинописного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тексту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проілюстровано</w:t>
      </w:r>
      <w:r w:rsidRPr="00023965">
        <w:rPr>
          <w:rFonts w:ascii="Verdana" w:hAnsi="Verdana"/>
          <w:color w:val="000000"/>
          <w:shd w:val="clear" w:color="auto" w:fill="FFFFFF"/>
        </w:rPr>
        <w:t xml:space="preserve"> 38 </w:t>
      </w:r>
      <w:r w:rsidRPr="00023965">
        <w:rPr>
          <w:rFonts w:ascii="Verdana" w:hAnsi="Verdana" w:hint="eastAsia"/>
          <w:color w:val="000000"/>
          <w:shd w:val="clear" w:color="auto" w:fill="FFFFFF"/>
        </w:rPr>
        <w:t>рисунками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3 </w:t>
      </w:r>
      <w:r w:rsidRPr="00023965">
        <w:rPr>
          <w:rFonts w:ascii="Verdana" w:hAnsi="Verdana" w:hint="eastAsia"/>
          <w:color w:val="000000"/>
          <w:shd w:val="clear" w:color="auto" w:fill="FFFFFF"/>
        </w:rPr>
        <w:t>таблицями</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Висновки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біоетичної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експертизи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використані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білі</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нелінійні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щури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розведення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віварію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Навчально</w:t>
      </w:r>
      <w:r w:rsidRPr="00023965">
        <w:rPr>
          <w:rFonts w:ascii="Verdana" w:hAnsi="Verdana"/>
          <w:color w:val="000000"/>
          <w:shd w:val="clear" w:color="auto" w:fill="FFFFFF"/>
        </w:rPr>
        <w:t>-</w:t>
      </w:r>
      <w:r w:rsidRPr="00023965">
        <w:rPr>
          <w:rFonts w:ascii="Verdana" w:hAnsi="Verdana" w:hint="eastAsia"/>
          <w:color w:val="000000"/>
          <w:shd w:val="clear" w:color="auto" w:fill="FFFFFF"/>
        </w:rPr>
        <w:t>наукового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центру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Інститут</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біології</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Київського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національного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університету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імені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Тараса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Шевченка</w:t>
      </w:r>
      <w:r w:rsidRPr="00023965">
        <w:rPr>
          <w:rFonts w:ascii="Verdana" w:hAnsi="Verdana"/>
          <w:color w:val="000000"/>
          <w:shd w:val="clear" w:color="auto" w:fill="FFFFFF"/>
        </w:rPr>
        <w:t>.</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Тварини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утримувалися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стандартному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раціоні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умовах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акредитованого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віварію</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згідно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Стандартним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правилам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упорядкування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обладнання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утримання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експериментальних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біологічних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клінік</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віваріїв</w:t>
      </w:r>
      <w:r w:rsidRPr="00023965">
        <w:rPr>
          <w:rFonts w:ascii="Verdana" w:hAnsi="Verdana"/>
          <w:color w:val="000000"/>
          <w:shd w:val="clear" w:color="auto" w:fill="FFFFFF"/>
        </w:rPr>
        <w:t>)</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Впродовж</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усього</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експерименту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тварини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зазнавали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жорстокого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негуманного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поводження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висновком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комісії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питань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біоетики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Навчально</w:t>
      </w:r>
      <w:r w:rsidRPr="00023965">
        <w:rPr>
          <w:rFonts w:ascii="Verdana" w:hAnsi="Verdana"/>
          <w:color w:val="000000"/>
          <w:shd w:val="clear" w:color="auto" w:fill="FFFFFF"/>
        </w:rPr>
        <w:t>-</w:t>
      </w:r>
      <w:r w:rsidRPr="00023965">
        <w:rPr>
          <w:rFonts w:ascii="Verdana" w:hAnsi="Verdana" w:hint="eastAsia"/>
          <w:color w:val="000000"/>
          <w:shd w:val="clear" w:color="auto" w:fill="FFFFFF"/>
        </w:rPr>
        <w:t>наукового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центру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Інститут</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біології</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Київського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національного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університету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імені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Тараса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Шевченка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від</w:t>
      </w:r>
      <w:r w:rsidRPr="00023965">
        <w:rPr>
          <w:rFonts w:ascii="Verdana" w:hAnsi="Verdana"/>
          <w:color w:val="000000"/>
          <w:shd w:val="clear" w:color="auto" w:fill="FFFFFF"/>
        </w:rPr>
        <w:t xml:space="preserve"> 03</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березня</w:t>
      </w:r>
      <w:r w:rsidRPr="00023965">
        <w:rPr>
          <w:rFonts w:ascii="Verdana" w:hAnsi="Verdana"/>
          <w:color w:val="000000"/>
          <w:shd w:val="clear" w:color="auto" w:fill="FFFFFF"/>
        </w:rPr>
        <w:t xml:space="preserve"> 2014 </w:t>
      </w:r>
      <w:r w:rsidRPr="00023965">
        <w:rPr>
          <w:rFonts w:ascii="Verdana" w:hAnsi="Verdana" w:hint="eastAsia"/>
          <w:color w:val="000000"/>
          <w:shd w:val="clear" w:color="auto" w:fill="FFFFFF"/>
        </w:rPr>
        <w:t>року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протоколу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1 </w:t>
      </w:r>
      <w:r w:rsidRPr="00023965">
        <w:rPr>
          <w:rFonts w:ascii="Verdana" w:hAnsi="Verdana" w:hint="eastAsia"/>
          <w:color w:val="000000"/>
          <w:shd w:val="clear" w:color="auto" w:fill="FFFFFF"/>
        </w:rPr>
        <w:t>від</w:t>
      </w:r>
      <w:r w:rsidRPr="00023965">
        <w:rPr>
          <w:rFonts w:ascii="Verdana" w:hAnsi="Verdana"/>
          <w:color w:val="000000"/>
          <w:shd w:val="clear" w:color="auto" w:fill="FFFFFF"/>
        </w:rPr>
        <w:t xml:space="preserve"> 23 </w:t>
      </w:r>
      <w:r w:rsidRPr="00023965">
        <w:rPr>
          <w:rFonts w:ascii="Verdana" w:hAnsi="Verdana" w:hint="eastAsia"/>
          <w:color w:val="000000"/>
          <w:shd w:val="clear" w:color="auto" w:fill="FFFFFF"/>
        </w:rPr>
        <w:t>вересня</w:t>
      </w:r>
      <w:r w:rsidRPr="00023965">
        <w:rPr>
          <w:rFonts w:ascii="Verdana" w:hAnsi="Verdana"/>
          <w:color w:val="000000"/>
          <w:shd w:val="clear" w:color="auto" w:fill="FFFFFF"/>
        </w:rPr>
        <w:t xml:space="preserve"> 2014 </w:t>
      </w:r>
      <w:r w:rsidRPr="00023965">
        <w:rPr>
          <w:rFonts w:ascii="Verdana" w:hAnsi="Verdana" w:hint="eastAsia"/>
          <w:color w:val="000000"/>
          <w:shd w:val="clear" w:color="auto" w:fill="FFFFFF"/>
        </w:rPr>
        <w:t>року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відповідають</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основним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вимогам</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утримання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лабораторними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тваринами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згідно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правил</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Європейської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конвенції</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щодо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захисту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хребетних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тварин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які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використовуються</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експериментальних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дослідженнях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інших</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наукових</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цілях</w:t>
      </w:r>
      <w:r w:rsidRPr="00023965">
        <w:rPr>
          <w:rFonts w:ascii="Verdana" w:hAnsi="Verdana"/>
          <w:color w:val="000000"/>
          <w:shd w:val="clear" w:color="auto" w:fill="FFFFFF"/>
        </w:rPr>
        <w:t xml:space="preserve"> [15], </w:t>
      </w:r>
      <w:r w:rsidRPr="00023965">
        <w:rPr>
          <w:rFonts w:ascii="Verdana" w:hAnsi="Verdana" w:hint="eastAsia"/>
          <w:color w:val="000000"/>
          <w:shd w:val="clear" w:color="auto" w:fill="FFFFFF"/>
        </w:rPr>
        <w:t>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відповідності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до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Закону</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України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від</w:t>
      </w:r>
      <w:r w:rsidRPr="00023965">
        <w:rPr>
          <w:rFonts w:ascii="Verdana" w:hAnsi="Verdana"/>
          <w:color w:val="000000"/>
          <w:shd w:val="clear" w:color="auto" w:fill="FFFFFF"/>
        </w:rPr>
        <w:t xml:space="preserve"> 21.02.2006 </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3447-</w:t>
      </w:r>
    </w:p>
    <w:p w:rsidR="00023965" w:rsidRPr="00023965" w:rsidRDefault="00023965" w:rsidP="00023965">
      <w:pPr>
        <w:rPr>
          <w:rFonts w:ascii="Verdana" w:hAnsi="Verdana"/>
          <w:color w:val="000000"/>
          <w:shd w:val="clear" w:color="auto" w:fill="FFFFFF"/>
        </w:rPr>
      </w:pPr>
      <w:r w:rsidRPr="00023965">
        <w:rPr>
          <w:rFonts w:ascii="Verdana" w:hAnsi="Verdana"/>
          <w:color w:val="000000"/>
          <w:shd w:val="clear" w:color="auto" w:fill="FFFFFF"/>
        </w:rPr>
        <w:t xml:space="preserve">IV </w:t>
      </w:r>
      <w:r w:rsidRPr="00023965">
        <w:rPr>
          <w:rFonts w:ascii="Verdana" w:hAnsi="Verdana" w:hint="eastAsia"/>
          <w:color w:val="000000"/>
          <w:shd w:val="clear" w:color="auto" w:fill="FFFFFF"/>
        </w:rPr>
        <w:t>«</w:t>
      </w:r>
      <w:r w:rsidRPr="00023965">
        <w:rPr>
          <w:rFonts w:ascii="Verdana" w:hAnsi="Verdana" w:hint="eastAsia"/>
          <w:color w:val="000000"/>
          <w:shd w:val="clear" w:color="auto" w:fill="FFFFFF"/>
        </w:rPr>
        <w:t>Про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захист</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тварин</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від</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жорстокого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поводження</w:t>
      </w:r>
      <w:r w:rsidRPr="00023965">
        <w:rPr>
          <w:rFonts w:ascii="Verdana" w:hAnsi="Verdana" w:hint="eastAsia"/>
          <w:color w:val="000000"/>
          <w:shd w:val="clear" w:color="auto" w:fill="FFFFFF"/>
        </w:rPr>
        <w:t>»</w:t>
      </w:r>
      <w:r w:rsidRPr="00023965">
        <w:rPr>
          <w:rFonts w:ascii="Verdana" w:hAnsi="Verdana"/>
          <w:color w:val="000000"/>
          <w:shd w:val="clear" w:color="auto" w:fill="FFFFFF"/>
        </w:rPr>
        <w:t xml:space="preserve"> [16] </w:t>
      </w:r>
      <w:r w:rsidRPr="00023965">
        <w:rPr>
          <w:rFonts w:ascii="Verdana" w:hAnsi="Verdana" w:hint="eastAsia"/>
          <w:color w:val="000000"/>
          <w:shd w:val="clear" w:color="auto" w:fill="FFFFFF"/>
        </w:rPr>
        <w:t>та</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згідно</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етичними</w:t>
      </w:r>
    </w:p>
    <w:p w:rsidR="00023965" w:rsidRPr="00023965" w:rsidRDefault="00023965" w:rsidP="00023965">
      <w:pPr>
        <w:rPr>
          <w:rFonts w:ascii="Verdana" w:hAnsi="Verdana"/>
          <w:color w:val="000000"/>
          <w:shd w:val="clear" w:color="auto" w:fill="FFFFFF"/>
        </w:rPr>
      </w:pPr>
      <w:r w:rsidRPr="00023965">
        <w:rPr>
          <w:rFonts w:ascii="Verdana" w:hAnsi="Verdana" w:hint="eastAsia"/>
          <w:color w:val="000000"/>
          <w:shd w:val="clear" w:color="auto" w:fill="FFFFFF"/>
        </w:rPr>
        <w:t>нормами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і</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правилами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роботи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з</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лабораторними</w:t>
      </w:r>
      <w:r w:rsidRPr="00023965">
        <w:rPr>
          <w:rFonts w:ascii="Verdana" w:hAnsi="Verdana"/>
          <w:color w:val="000000"/>
          <w:shd w:val="clear" w:color="auto" w:fill="FFFFFF"/>
        </w:rPr>
        <w:t xml:space="preserve"> </w:t>
      </w:r>
      <w:r w:rsidRPr="00023965">
        <w:rPr>
          <w:rFonts w:ascii="Verdana" w:hAnsi="Verdana" w:hint="eastAsia"/>
          <w:color w:val="000000"/>
          <w:shd w:val="clear" w:color="auto" w:fill="FFFFFF"/>
        </w:rPr>
        <w:t>тваринами</w:t>
      </w:r>
      <w:r w:rsidRPr="00023965">
        <w:rPr>
          <w:rFonts w:ascii="Verdana" w:hAnsi="Verdana"/>
          <w:color w:val="000000"/>
          <w:shd w:val="clear" w:color="auto" w:fill="FFFFFF"/>
        </w:rPr>
        <w:t xml:space="preserve"> (Guide for the Care</w:t>
      </w:r>
    </w:p>
    <w:p w:rsidR="00023965" w:rsidRPr="00023965" w:rsidRDefault="00023965" w:rsidP="00023965">
      <w:pPr>
        <w:rPr>
          <w:rFonts w:ascii="Verdana" w:hAnsi="Verdana"/>
          <w:color w:val="000000"/>
          <w:shd w:val="clear" w:color="auto" w:fill="FFFFFF"/>
          <w:lang w:val="en-US"/>
        </w:rPr>
      </w:pPr>
      <w:r w:rsidRPr="00023965">
        <w:rPr>
          <w:rFonts w:ascii="Verdana" w:hAnsi="Verdana"/>
          <w:color w:val="000000"/>
          <w:shd w:val="clear" w:color="auto" w:fill="FFFFFF"/>
          <w:lang w:val="en-US"/>
        </w:rPr>
        <w:t>12</w:t>
      </w:r>
    </w:p>
    <w:p w:rsidR="00023965" w:rsidRPr="00023965" w:rsidRDefault="00023965" w:rsidP="00023965">
      <w:pPr>
        <w:rPr>
          <w:rFonts w:ascii="Verdana" w:hAnsi="Verdana"/>
          <w:color w:val="000000"/>
          <w:shd w:val="clear" w:color="auto" w:fill="FFFFFF"/>
          <w:lang w:val="en-US"/>
        </w:rPr>
      </w:pPr>
      <w:r w:rsidRPr="00023965">
        <w:rPr>
          <w:rFonts w:ascii="Verdana" w:hAnsi="Verdana"/>
          <w:color w:val="000000"/>
          <w:shd w:val="clear" w:color="auto" w:fill="FFFFFF"/>
          <w:lang w:val="en-US"/>
        </w:rPr>
        <w:t>and Use of Laboratory Animals, National Academy Press, Washington DC, 1996)</w:t>
      </w:r>
    </w:p>
    <w:p w:rsidR="003A33ED" w:rsidRDefault="00023965" w:rsidP="00023965">
      <w:pPr>
        <w:rPr>
          <w:rFonts w:ascii="Verdana" w:hAnsi="Verdana"/>
          <w:color w:val="000000"/>
          <w:shd w:val="clear" w:color="auto" w:fill="FFFFFF"/>
        </w:rPr>
      </w:pPr>
      <w:r w:rsidRPr="00023965">
        <w:rPr>
          <w:rFonts w:ascii="Verdana" w:hAnsi="Verdana"/>
          <w:color w:val="000000"/>
          <w:shd w:val="clear" w:color="auto" w:fill="FFFFFF"/>
        </w:rPr>
        <w:t>[17].</w:t>
      </w:r>
    </w:p>
    <w:p w:rsidR="00023965" w:rsidRDefault="00023965" w:rsidP="00023965">
      <w:pPr>
        <w:rPr>
          <w:rFonts w:ascii="Verdana" w:hAnsi="Verdana"/>
          <w:color w:val="000000"/>
          <w:shd w:val="clear" w:color="auto" w:fill="FFFFFF"/>
        </w:rPr>
      </w:pPr>
    </w:p>
    <w:p w:rsidR="00023965" w:rsidRDefault="00023965" w:rsidP="00023965">
      <w:pPr>
        <w:rPr>
          <w:rFonts w:ascii="Verdana" w:hAnsi="Verdana"/>
          <w:color w:val="000000"/>
          <w:shd w:val="clear" w:color="auto" w:fill="FFFFFF"/>
        </w:rPr>
      </w:pPr>
    </w:p>
    <w:p w:rsidR="00023965" w:rsidRDefault="00023965" w:rsidP="00023965">
      <w:r>
        <w:rPr>
          <w:rFonts w:hint="eastAsia"/>
        </w:rPr>
        <w:t>ВИСНОВКИ</w:t>
      </w:r>
    </w:p>
    <w:p w:rsidR="00023965" w:rsidRDefault="00023965" w:rsidP="00023965">
      <w:r>
        <w:rPr>
          <w:rFonts w:hint="eastAsia"/>
        </w:rPr>
        <w:t>В</w:t>
      </w:r>
      <w:r>
        <w:t></w:t>
      </w:r>
      <w:r>
        <w:rPr>
          <w:rFonts w:hint="eastAsia"/>
        </w:rPr>
        <w:t>дисертаційній</w:t>
      </w:r>
      <w:r>
        <w:t></w:t>
      </w:r>
      <w:r>
        <w:rPr>
          <w:rFonts w:hint="eastAsia"/>
        </w:rPr>
        <w:t>роботі</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t></w:t>
      </w:r>
      <w:r>
        <w:rPr>
          <w:rFonts w:hint="eastAsia"/>
        </w:rPr>
        <w:t>досліджена</w:t>
      </w:r>
    </w:p>
    <w:p w:rsidR="00023965" w:rsidRDefault="00023965" w:rsidP="00023965">
      <w:r>
        <w:rPr>
          <w:rFonts w:hint="eastAsia"/>
        </w:rPr>
        <w:t>секреторна</w:t>
      </w:r>
      <w:r>
        <w:t></w:t>
      </w:r>
      <w:r>
        <w:rPr>
          <w:rFonts w:hint="eastAsia"/>
        </w:rPr>
        <w:t>функція</w:t>
      </w:r>
      <w:r>
        <w:t></w:t>
      </w:r>
      <w:r>
        <w:rPr>
          <w:rFonts w:hint="eastAsia"/>
        </w:rPr>
        <w:t>шлунка</w:t>
      </w:r>
      <w:r>
        <w:t></w:t>
      </w:r>
      <w:r>
        <w:rPr>
          <w:rFonts w:hint="eastAsia"/>
        </w:rPr>
        <w:t>та</w:t>
      </w:r>
      <w:r>
        <w:t></w:t>
      </w:r>
      <w:r>
        <w:rPr>
          <w:rFonts w:hint="eastAsia"/>
        </w:rPr>
        <w:t>транспорт</w:t>
      </w:r>
      <w:r>
        <w:t></w:t>
      </w:r>
      <w:r>
        <w:rPr>
          <w:rFonts w:hint="eastAsia"/>
        </w:rPr>
        <w:t>води</w:t>
      </w:r>
      <w:r>
        <w:t></w:t>
      </w:r>
      <w:r>
        <w:rPr>
          <w:rFonts w:hint="eastAsia"/>
        </w:rPr>
        <w:t>і</w:t>
      </w:r>
      <w:r>
        <w:t></w:t>
      </w:r>
      <w:r>
        <w:rPr>
          <w:rFonts w:hint="eastAsia"/>
        </w:rPr>
        <w:t>електролітів</w:t>
      </w:r>
      <w:r>
        <w:t></w:t>
      </w:r>
      <w:r>
        <w:rPr>
          <w:rFonts w:hint="eastAsia"/>
        </w:rPr>
        <w:t>через</w:t>
      </w:r>
      <w:r>
        <w:t></w:t>
      </w:r>
      <w:r>
        <w:rPr>
          <w:rFonts w:hint="eastAsia"/>
        </w:rPr>
        <w:t>епітелій</w:t>
      </w:r>
    </w:p>
    <w:p w:rsidR="00023965" w:rsidRDefault="00023965" w:rsidP="00023965">
      <w:r>
        <w:rPr>
          <w:rFonts w:hint="eastAsia"/>
        </w:rPr>
        <w:t>товстої</w:t>
      </w:r>
      <w:r>
        <w:t></w:t>
      </w:r>
      <w:r>
        <w:rPr>
          <w:rFonts w:hint="eastAsia"/>
        </w:rPr>
        <w:t>кишки</w:t>
      </w:r>
      <w:r>
        <w:t></w:t>
      </w:r>
      <w:r>
        <w:rPr>
          <w:rFonts w:hint="eastAsia"/>
        </w:rPr>
        <w:t>у</w:t>
      </w:r>
      <w:r>
        <w:t></w:t>
      </w:r>
      <w:r>
        <w:rPr>
          <w:rFonts w:hint="eastAsia"/>
        </w:rPr>
        <w:t>щурів</w:t>
      </w:r>
      <w:r>
        <w:t></w:t>
      </w:r>
      <w:r>
        <w:rPr>
          <w:rFonts w:hint="eastAsia"/>
        </w:rPr>
        <w:t>у</w:t>
      </w:r>
      <w:r>
        <w:t></w:t>
      </w:r>
      <w:r>
        <w:rPr>
          <w:rFonts w:hint="eastAsia"/>
        </w:rPr>
        <w:t>різні</w:t>
      </w:r>
      <w:r>
        <w:t></w:t>
      </w:r>
      <w:r>
        <w:rPr>
          <w:rFonts w:hint="eastAsia"/>
        </w:rPr>
        <w:t>вікові</w:t>
      </w:r>
      <w:r>
        <w:t></w:t>
      </w:r>
      <w:r>
        <w:rPr>
          <w:rFonts w:hint="eastAsia"/>
        </w:rPr>
        <w:t>періоди</w:t>
      </w:r>
      <w:r>
        <w:t></w:t>
      </w:r>
      <w:r>
        <w:t></w:t>
      </w:r>
      <w:r>
        <w:rPr>
          <w:rFonts w:hint="eastAsia"/>
        </w:rPr>
        <w:t>та</w:t>
      </w:r>
      <w:r>
        <w:t></w:t>
      </w:r>
      <w:r>
        <w:rPr>
          <w:rFonts w:hint="eastAsia"/>
        </w:rPr>
        <w:t>виявлено</w:t>
      </w:r>
      <w:r>
        <w:t></w:t>
      </w:r>
      <w:r>
        <w:t></w:t>
      </w:r>
      <w:r>
        <w:rPr>
          <w:rFonts w:hint="eastAsia"/>
        </w:rPr>
        <w:t>що</w:t>
      </w:r>
      <w:r>
        <w:t></w:t>
      </w:r>
      <w:r>
        <w:rPr>
          <w:rFonts w:hint="eastAsia"/>
        </w:rPr>
        <w:t>у</w:t>
      </w:r>
      <w:r>
        <w:t></w:t>
      </w:r>
      <w:r>
        <w:rPr>
          <w:rFonts w:hint="eastAsia"/>
        </w:rPr>
        <w:t>процесі</w:t>
      </w:r>
    </w:p>
    <w:p w:rsidR="00023965" w:rsidRDefault="00023965" w:rsidP="00023965">
      <w:r>
        <w:rPr>
          <w:rFonts w:hint="eastAsia"/>
        </w:rPr>
        <w:t>старіння</w:t>
      </w:r>
      <w:r>
        <w:t></w:t>
      </w:r>
      <w:r>
        <w:rPr>
          <w:rFonts w:hint="eastAsia"/>
        </w:rPr>
        <w:t>порушуються</w:t>
      </w:r>
      <w:r>
        <w:t></w:t>
      </w:r>
      <w:r>
        <w:rPr>
          <w:rFonts w:hint="eastAsia"/>
        </w:rPr>
        <w:t>функції</w:t>
      </w:r>
      <w:r>
        <w:t></w:t>
      </w:r>
      <w:r>
        <w:rPr>
          <w:rFonts w:hint="eastAsia"/>
        </w:rPr>
        <w:t>травного</w:t>
      </w:r>
      <w:r>
        <w:t></w:t>
      </w:r>
      <w:r>
        <w:rPr>
          <w:rFonts w:hint="eastAsia"/>
        </w:rPr>
        <w:t>тракту</w:t>
      </w:r>
      <w:r>
        <w:t></w:t>
      </w:r>
      <w:r>
        <w:t></w:t>
      </w:r>
      <w:r>
        <w:rPr>
          <w:rFonts w:hint="eastAsia"/>
        </w:rPr>
        <w:t>а</w:t>
      </w:r>
      <w:r>
        <w:t></w:t>
      </w:r>
      <w:r>
        <w:rPr>
          <w:rFonts w:hint="eastAsia"/>
        </w:rPr>
        <w:t>також</w:t>
      </w:r>
      <w:r>
        <w:t></w:t>
      </w:r>
      <w:r>
        <w:rPr>
          <w:rFonts w:hint="eastAsia"/>
        </w:rPr>
        <w:t>запропоновано</w:t>
      </w:r>
      <w:r>
        <w:t></w:t>
      </w:r>
      <w:r>
        <w:rPr>
          <w:rFonts w:hint="eastAsia"/>
        </w:rPr>
        <w:t>метод</w:t>
      </w:r>
    </w:p>
    <w:p w:rsidR="00023965" w:rsidRDefault="00023965" w:rsidP="00023965">
      <w:r>
        <w:rPr>
          <w:rFonts w:hint="eastAsia"/>
        </w:rPr>
        <w:t>їх</w:t>
      </w:r>
      <w:r>
        <w:t></w:t>
      </w:r>
      <w:r>
        <w:rPr>
          <w:rFonts w:hint="eastAsia"/>
        </w:rPr>
        <w:t>корекції</w:t>
      </w:r>
      <w:r>
        <w:t></w:t>
      </w:r>
    </w:p>
    <w:p w:rsidR="00023965" w:rsidRDefault="00023965" w:rsidP="00023965">
      <w:r>
        <w:rPr>
          <w:rFonts w:hint="eastAsia"/>
        </w:rPr>
        <w:t>За</w:t>
      </w:r>
      <w:r>
        <w:t></w:t>
      </w:r>
      <w:r>
        <w:rPr>
          <w:rFonts w:hint="eastAsia"/>
        </w:rPr>
        <w:t>результатами</w:t>
      </w:r>
      <w:r>
        <w:t></w:t>
      </w:r>
      <w:r>
        <w:rPr>
          <w:rFonts w:hint="eastAsia"/>
        </w:rPr>
        <w:t>виконання</w:t>
      </w:r>
      <w:r>
        <w:t></w:t>
      </w:r>
      <w:r>
        <w:rPr>
          <w:rFonts w:hint="eastAsia"/>
        </w:rPr>
        <w:t>поставлених</w:t>
      </w:r>
      <w:r>
        <w:t></w:t>
      </w:r>
      <w:r>
        <w:rPr>
          <w:rFonts w:hint="eastAsia"/>
        </w:rPr>
        <w:t>в</w:t>
      </w:r>
      <w:r>
        <w:t></w:t>
      </w:r>
      <w:r>
        <w:rPr>
          <w:rFonts w:hint="eastAsia"/>
        </w:rPr>
        <w:t>роботі</w:t>
      </w:r>
      <w:r>
        <w:t></w:t>
      </w:r>
      <w:r>
        <w:rPr>
          <w:rFonts w:hint="eastAsia"/>
        </w:rPr>
        <w:t>задач</w:t>
      </w:r>
      <w:r>
        <w:t></w:t>
      </w:r>
      <w:r>
        <w:rPr>
          <w:rFonts w:hint="eastAsia"/>
        </w:rPr>
        <w:t>зроблені</w:t>
      </w:r>
      <w:r>
        <w:t></w:t>
      </w:r>
      <w:r>
        <w:rPr>
          <w:rFonts w:hint="eastAsia"/>
        </w:rPr>
        <w:t>наступні</w:t>
      </w:r>
    </w:p>
    <w:p w:rsidR="00023965" w:rsidRDefault="00023965" w:rsidP="00023965">
      <w:r>
        <w:rPr>
          <w:rFonts w:hint="eastAsia"/>
        </w:rPr>
        <w:t>висновки</w:t>
      </w:r>
      <w:r>
        <w:t></w:t>
      </w:r>
    </w:p>
    <w:p w:rsidR="00023965" w:rsidRDefault="00023965" w:rsidP="00023965">
      <w:r>
        <w:t></w:t>
      </w:r>
      <w:r>
        <w:t></w:t>
      </w:r>
      <w:r>
        <w:t></w:t>
      </w:r>
      <w:r>
        <w:rPr>
          <w:rFonts w:hint="eastAsia"/>
        </w:rPr>
        <w:t>Базальна</w:t>
      </w:r>
      <w:r>
        <w:t></w:t>
      </w:r>
      <w:r>
        <w:rPr>
          <w:rFonts w:hint="eastAsia"/>
        </w:rPr>
        <w:t>секреція</w:t>
      </w:r>
      <w:r>
        <w:t></w:t>
      </w:r>
      <w:r>
        <w:rPr>
          <w:rFonts w:hint="eastAsia"/>
        </w:rPr>
        <w:t>гідрохлоридної</w:t>
      </w:r>
      <w:r>
        <w:t></w:t>
      </w:r>
      <w:r>
        <w:rPr>
          <w:rFonts w:hint="eastAsia"/>
        </w:rPr>
        <w:t>кислоти</w:t>
      </w:r>
      <w:r>
        <w:t></w:t>
      </w:r>
      <w:r>
        <w:rPr>
          <w:rFonts w:hint="eastAsia"/>
        </w:rPr>
        <w:t>в</w:t>
      </w:r>
      <w:r>
        <w:t></w:t>
      </w:r>
      <w:r>
        <w:rPr>
          <w:rFonts w:hint="eastAsia"/>
        </w:rPr>
        <w:t>шлунку</w:t>
      </w:r>
      <w:r>
        <w:t></w:t>
      </w:r>
      <w:r>
        <w:rPr>
          <w:rFonts w:hint="eastAsia"/>
        </w:rPr>
        <w:t>щурів</w:t>
      </w:r>
      <w:r>
        <w:t></w:t>
      </w:r>
      <w:r>
        <w:rPr>
          <w:rFonts w:hint="eastAsia"/>
        </w:rPr>
        <w:t>юнацького</w:t>
      </w:r>
    </w:p>
    <w:p w:rsidR="00023965" w:rsidRDefault="00023965" w:rsidP="00023965">
      <w:r>
        <w:rPr>
          <w:rFonts w:hint="eastAsia"/>
        </w:rPr>
        <w:t>віку</w:t>
      </w:r>
      <w:r>
        <w:t></w:t>
      </w:r>
      <w:r>
        <w:rPr>
          <w:rFonts w:hint="eastAsia"/>
        </w:rPr>
        <w:t>була</w:t>
      </w:r>
      <w:r>
        <w:t></w:t>
      </w:r>
      <w:r>
        <w:rPr>
          <w:rFonts w:hint="eastAsia"/>
        </w:rPr>
        <w:t>на</w:t>
      </w:r>
      <w:r>
        <w:t></w:t>
      </w:r>
      <w:r>
        <w:t></w:t>
      </w:r>
      <w:r>
        <w:t></w:t>
      </w:r>
      <w:r>
        <w:t></w:t>
      </w:r>
      <w:r>
        <w:t></w:t>
      </w:r>
      <w:r>
        <w:t></w:t>
      </w:r>
      <w:r>
        <w:t></w:t>
      </w:r>
      <w:r>
        <w:t></w:t>
      </w:r>
      <w:r>
        <w:rPr>
          <w:rFonts w:hint="eastAsia"/>
        </w:rPr>
        <w:t>більшою</w:t>
      </w:r>
      <w:r>
        <w:t></w:t>
      </w:r>
      <w:r>
        <w:rPr>
          <w:rFonts w:hint="eastAsia"/>
        </w:rPr>
        <w:t>у</w:t>
      </w:r>
      <w:r>
        <w:t></w:t>
      </w:r>
      <w:r>
        <w:rPr>
          <w:rFonts w:hint="eastAsia"/>
        </w:rPr>
        <w:t>порівнянні</w:t>
      </w:r>
      <w:r>
        <w:t></w:t>
      </w:r>
      <w:r>
        <w:rPr>
          <w:rFonts w:hint="eastAsia"/>
        </w:rPr>
        <w:t>зі</w:t>
      </w:r>
      <w:r>
        <w:t></w:t>
      </w:r>
      <w:r>
        <w:rPr>
          <w:rFonts w:hint="eastAsia"/>
        </w:rPr>
        <w:t>щурами</w:t>
      </w:r>
      <w:r>
        <w:t></w:t>
      </w:r>
      <w:r>
        <w:rPr>
          <w:rFonts w:hint="eastAsia"/>
        </w:rPr>
        <w:t>ювенільного</w:t>
      </w:r>
      <w:r>
        <w:t></w:t>
      </w:r>
      <w:r>
        <w:rPr>
          <w:rFonts w:hint="eastAsia"/>
        </w:rPr>
        <w:t>віку</w:t>
      </w:r>
      <w:r>
        <w:t></w:t>
      </w:r>
      <w:r>
        <w:t></w:t>
      </w:r>
      <w:r>
        <w:rPr>
          <w:rFonts w:hint="eastAsia"/>
        </w:rPr>
        <w:t>У</w:t>
      </w:r>
    </w:p>
    <w:p w:rsidR="00023965" w:rsidRDefault="00023965" w:rsidP="00023965">
      <w:r>
        <w:rPr>
          <w:rFonts w:hint="eastAsia"/>
        </w:rPr>
        <w:t>щурів</w:t>
      </w:r>
      <w:r>
        <w:t></w:t>
      </w:r>
      <w:r>
        <w:rPr>
          <w:rFonts w:hint="eastAsia"/>
        </w:rPr>
        <w:t>старших</w:t>
      </w:r>
      <w:r>
        <w:t></w:t>
      </w:r>
      <w:r>
        <w:rPr>
          <w:rFonts w:hint="eastAsia"/>
        </w:rPr>
        <w:t>вікових</w:t>
      </w:r>
      <w:r>
        <w:t></w:t>
      </w:r>
      <w:r>
        <w:rPr>
          <w:rFonts w:hint="eastAsia"/>
        </w:rPr>
        <w:t>груп</w:t>
      </w:r>
      <w:r>
        <w:t></w:t>
      </w:r>
      <w:r>
        <w:rPr>
          <w:rFonts w:hint="eastAsia"/>
        </w:rPr>
        <w:t>базальна</w:t>
      </w:r>
      <w:r>
        <w:t></w:t>
      </w:r>
      <w:r>
        <w:rPr>
          <w:rFonts w:hint="eastAsia"/>
        </w:rPr>
        <w:t>секреція</w:t>
      </w:r>
      <w:r>
        <w:t></w:t>
      </w:r>
      <w:r>
        <w:rPr>
          <w:rFonts w:hint="eastAsia"/>
        </w:rPr>
        <w:t>гідрохлоридної</w:t>
      </w:r>
      <w:r>
        <w:t></w:t>
      </w:r>
      <w:r>
        <w:rPr>
          <w:rFonts w:hint="eastAsia"/>
        </w:rPr>
        <w:t>кислоти</w:t>
      </w:r>
      <w:r>
        <w:t></w:t>
      </w:r>
      <w:r>
        <w:rPr>
          <w:rFonts w:hint="eastAsia"/>
        </w:rPr>
        <w:t>в</w:t>
      </w:r>
    </w:p>
    <w:p w:rsidR="00023965" w:rsidRDefault="00023965" w:rsidP="00023965">
      <w:r>
        <w:rPr>
          <w:rFonts w:hint="eastAsia"/>
        </w:rPr>
        <w:t>шлунку</w:t>
      </w:r>
      <w:r>
        <w:t></w:t>
      </w:r>
      <w:r>
        <w:rPr>
          <w:rFonts w:hint="eastAsia"/>
        </w:rPr>
        <w:t>зменшувалась</w:t>
      </w:r>
      <w:r>
        <w:t></w:t>
      </w:r>
      <w:r>
        <w:rPr>
          <w:rFonts w:hint="eastAsia"/>
        </w:rPr>
        <w:t>приблизно</w:t>
      </w:r>
      <w:r>
        <w:t></w:t>
      </w:r>
      <w:r>
        <w:rPr>
          <w:rFonts w:hint="eastAsia"/>
        </w:rPr>
        <w:t>вдвічі</w:t>
      </w:r>
      <w:r>
        <w:t></w:t>
      </w:r>
      <w:r>
        <w:rPr>
          <w:rFonts w:hint="eastAsia"/>
        </w:rPr>
        <w:t>у</w:t>
      </w:r>
      <w:r>
        <w:t></w:t>
      </w:r>
      <w:r>
        <w:rPr>
          <w:rFonts w:hint="eastAsia"/>
        </w:rPr>
        <w:t>порівнянні</w:t>
      </w:r>
      <w:r>
        <w:t></w:t>
      </w:r>
      <w:r>
        <w:rPr>
          <w:rFonts w:hint="eastAsia"/>
        </w:rPr>
        <w:t>з</w:t>
      </w:r>
      <w:r>
        <w:t></w:t>
      </w:r>
      <w:r>
        <w:rPr>
          <w:rFonts w:hint="eastAsia"/>
        </w:rPr>
        <w:t>щурами</w:t>
      </w:r>
      <w:r>
        <w:t></w:t>
      </w:r>
      <w:r>
        <w:rPr>
          <w:rFonts w:hint="eastAsia"/>
        </w:rPr>
        <w:t>юнацького</w:t>
      </w:r>
    </w:p>
    <w:p w:rsidR="00023965" w:rsidRDefault="00023965" w:rsidP="00023965">
      <w:r>
        <w:rPr>
          <w:rFonts w:hint="eastAsia"/>
        </w:rPr>
        <w:t>віку</w:t>
      </w:r>
      <w:r>
        <w:t></w:t>
      </w:r>
      <w:r>
        <w:t></w:t>
      </w:r>
      <w:r>
        <w:rPr>
          <w:rFonts w:hint="eastAsia"/>
        </w:rPr>
        <w:t>У</w:t>
      </w:r>
      <w:r>
        <w:t></w:t>
      </w:r>
      <w:r>
        <w:rPr>
          <w:rFonts w:hint="eastAsia"/>
        </w:rPr>
        <w:t>порівнянні</w:t>
      </w:r>
      <w:r>
        <w:t></w:t>
      </w:r>
      <w:r>
        <w:rPr>
          <w:rFonts w:hint="eastAsia"/>
        </w:rPr>
        <w:t>з</w:t>
      </w:r>
      <w:r>
        <w:t></w:t>
      </w:r>
      <w:r>
        <w:rPr>
          <w:rFonts w:hint="eastAsia"/>
        </w:rPr>
        <w:t>щурами</w:t>
      </w:r>
      <w:r>
        <w:t></w:t>
      </w:r>
      <w:r>
        <w:rPr>
          <w:rFonts w:hint="eastAsia"/>
        </w:rPr>
        <w:t>ювенільного</w:t>
      </w:r>
      <w:r>
        <w:t></w:t>
      </w:r>
      <w:r>
        <w:rPr>
          <w:rFonts w:hint="eastAsia"/>
        </w:rPr>
        <w:t>віку</w:t>
      </w:r>
      <w:r>
        <w:t></w:t>
      </w:r>
      <w:r>
        <w:rPr>
          <w:rFonts w:hint="eastAsia"/>
        </w:rPr>
        <w:t>стимульована</w:t>
      </w:r>
      <w:r>
        <w:t></w:t>
      </w:r>
      <w:r>
        <w:rPr>
          <w:rFonts w:hint="eastAsia"/>
        </w:rPr>
        <w:t>карбахоліном</w:t>
      </w:r>
    </w:p>
    <w:p w:rsidR="00023965" w:rsidRDefault="00023965" w:rsidP="00023965">
      <w:r>
        <w:rPr>
          <w:rFonts w:hint="eastAsia"/>
        </w:rPr>
        <w:t>секреція</w:t>
      </w:r>
      <w:r>
        <w:t></w:t>
      </w:r>
      <w:r>
        <w:rPr>
          <w:rFonts w:hint="eastAsia"/>
        </w:rPr>
        <w:t>гідрохлоридної</w:t>
      </w:r>
      <w:r>
        <w:t></w:t>
      </w:r>
      <w:r>
        <w:rPr>
          <w:rFonts w:hint="eastAsia"/>
        </w:rPr>
        <w:t>кислоти</w:t>
      </w:r>
      <w:r>
        <w:t></w:t>
      </w:r>
      <w:r>
        <w:rPr>
          <w:rFonts w:hint="eastAsia"/>
        </w:rPr>
        <w:t>в</w:t>
      </w:r>
      <w:r>
        <w:t></w:t>
      </w:r>
      <w:r>
        <w:rPr>
          <w:rFonts w:hint="eastAsia"/>
        </w:rPr>
        <w:t>шлунку</w:t>
      </w:r>
      <w:r>
        <w:t></w:t>
      </w:r>
      <w:r>
        <w:rPr>
          <w:rFonts w:hint="eastAsia"/>
        </w:rPr>
        <w:t>щурів</w:t>
      </w:r>
      <w:r>
        <w:t></w:t>
      </w:r>
      <w:r>
        <w:rPr>
          <w:rFonts w:hint="eastAsia"/>
        </w:rPr>
        <w:t>зростала</w:t>
      </w:r>
      <w:r>
        <w:t></w:t>
      </w:r>
      <w:r>
        <w:rPr>
          <w:rFonts w:hint="eastAsia"/>
        </w:rPr>
        <w:t>у</w:t>
      </w:r>
      <w:r>
        <w:t></w:t>
      </w:r>
      <w:r>
        <w:rPr>
          <w:rFonts w:hint="eastAsia"/>
        </w:rPr>
        <w:t>всі</w:t>
      </w:r>
      <w:r>
        <w:t></w:t>
      </w:r>
      <w:r>
        <w:rPr>
          <w:rFonts w:hint="eastAsia"/>
        </w:rPr>
        <w:t>вікові</w:t>
      </w:r>
      <w:r>
        <w:t></w:t>
      </w:r>
      <w:r>
        <w:rPr>
          <w:rFonts w:hint="eastAsia"/>
        </w:rPr>
        <w:t>періоди</w:t>
      </w:r>
      <w:r>
        <w:t></w:t>
      </w:r>
    </w:p>
    <w:p w:rsidR="00023965" w:rsidRDefault="00023965" w:rsidP="00023965">
      <w:r>
        <w:rPr>
          <w:rFonts w:hint="eastAsia"/>
        </w:rPr>
        <w:t>окрім</w:t>
      </w:r>
      <w:r>
        <w:t></w:t>
      </w:r>
      <w:r>
        <w:rPr>
          <w:rFonts w:hint="eastAsia"/>
        </w:rPr>
        <w:t>старечого</w:t>
      </w:r>
      <w:r>
        <w:t></w:t>
      </w:r>
      <w:r>
        <w:rPr>
          <w:rFonts w:hint="eastAsia"/>
        </w:rPr>
        <w:t>віку</w:t>
      </w:r>
      <w:r>
        <w:t></w:t>
      </w:r>
      <w:r>
        <w:t></w:t>
      </w:r>
      <w:r>
        <w:rPr>
          <w:rFonts w:hint="eastAsia"/>
        </w:rPr>
        <w:t>В</w:t>
      </w:r>
      <w:r>
        <w:t></w:t>
      </w:r>
      <w:r>
        <w:rPr>
          <w:rFonts w:hint="eastAsia"/>
        </w:rPr>
        <w:t>старечому</w:t>
      </w:r>
      <w:r>
        <w:t></w:t>
      </w:r>
      <w:r>
        <w:rPr>
          <w:rFonts w:hint="eastAsia"/>
        </w:rPr>
        <w:t>віці</w:t>
      </w:r>
      <w:r>
        <w:t></w:t>
      </w:r>
      <w:r>
        <w:rPr>
          <w:rFonts w:hint="eastAsia"/>
        </w:rPr>
        <w:t>секреція</w:t>
      </w:r>
      <w:r>
        <w:t></w:t>
      </w:r>
      <w:r>
        <w:rPr>
          <w:rFonts w:hint="eastAsia"/>
        </w:rPr>
        <w:t>гідрохлоридної</w:t>
      </w:r>
      <w:r>
        <w:t></w:t>
      </w:r>
      <w:r>
        <w:rPr>
          <w:rFonts w:hint="eastAsia"/>
        </w:rPr>
        <w:t>кислоти</w:t>
      </w:r>
    </w:p>
    <w:p w:rsidR="00023965" w:rsidRDefault="00023965" w:rsidP="00023965">
      <w:r>
        <w:rPr>
          <w:rFonts w:hint="eastAsia"/>
        </w:rPr>
        <w:t>статистично</w:t>
      </w:r>
      <w:r>
        <w:t></w:t>
      </w:r>
      <w:r>
        <w:rPr>
          <w:rFonts w:hint="eastAsia"/>
        </w:rPr>
        <w:t>значуще</w:t>
      </w:r>
      <w:r>
        <w:t></w:t>
      </w:r>
      <w:r>
        <w:rPr>
          <w:rFonts w:hint="eastAsia"/>
        </w:rPr>
        <w:t>не</w:t>
      </w:r>
      <w:r>
        <w:t></w:t>
      </w:r>
      <w:r>
        <w:rPr>
          <w:rFonts w:hint="eastAsia"/>
        </w:rPr>
        <w:t>відрізнялася</w:t>
      </w:r>
      <w:r>
        <w:t></w:t>
      </w:r>
      <w:r>
        <w:rPr>
          <w:rFonts w:hint="eastAsia"/>
        </w:rPr>
        <w:t>від</w:t>
      </w:r>
      <w:r>
        <w:t></w:t>
      </w:r>
      <w:r>
        <w:rPr>
          <w:rFonts w:hint="eastAsia"/>
        </w:rPr>
        <w:t>щурів</w:t>
      </w:r>
      <w:r>
        <w:t></w:t>
      </w:r>
      <w:r>
        <w:rPr>
          <w:rFonts w:hint="eastAsia"/>
        </w:rPr>
        <w:t>ювенільного</w:t>
      </w:r>
      <w:r>
        <w:t></w:t>
      </w:r>
      <w:r>
        <w:rPr>
          <w:rFonts w:hint="eastAsia"/>
        </w:rPr>
        <w:t>віку</w:t>
      </w:r>
      <w:r>
        <w:t></w:t>
      </w:r>
    </w:p>
    <w:p w:rsidR="00023965" w:rsidRDefault="00023965" w:rsidP="00023965">
      <w:r>
        <w:t></w:t>
      </w:r>
      <w:r>
        <w:t></w:t>
      </w:r>
      <w:r>
        <w:t></w:t>
      </w:r>
      <w:r>
        <w:rPr>
          <w:rFonts w:hint="eastAsia"/>
        </w:rPr>
        <w:t>Базальна</w:t>
      </w:r>
      <w:r>
        <w:t></w:t>
      </w:r>
      <w:r>
        <w:rPr>
          <w:rFonts w:hint="eastAsia"/>
        </w:rPr>
        <w:t>секреція</w:t>
      </w:r>
      <w:r>
        <w:t></w:t>
      </w:r>
      <w:r>
        <w:rPr>
          <w:rFonts w:hint="eastAsia"/>
        </w:rPr>
        <w:t>пепсину</w:t>
      </w:r>
      <w:r>
        <w:t></w:t>
      </w:r>
      <w:r>
        <w:rPr>
          <w:rFonts w:hint="eastAsia"/>
        </w:rPr>
        <w:t>в</w:t>
      </w:r>
      <w:r>
        <w:t></w:t>
      </w:r>
      <w:r>
        <w:rPr>
          <w:rFonts w:hint="eastAsia"/>
        </w:rPr>
        <w:t>шлунку</w:t>
      </w:r>
      <w:r>
        <w:t></w:t>
      </w:r>
      <w:r>
        <w:rPr>
          <w:rFonts w:hint="eastAsia"/>
        </w:rPr>
        <w:t>щурів</w:t>
      </w:r>
      <w:r>
        <w:t></w:t>
      </w:r>
      <w:r>
        <w:rPr>
          <w:rFonts w:hint="eastAsia"/>
        </w:rPr>
        <w:t>юнацького</w:t>
      </w:r>
      <w:r>
        <w:t></w:t>
      </w:r>
      <w:r>
        <w:rPr>
          <w:rFonts w:hint="eastAsia"/>
        </w:rPr>
        <w:t>віку</w:t>
      </w:r>
      <w:r>
        <w:t></w:t>
      </w:r>
      <w:r>
        <w:rPr>
          <w:rFonts w:hint="eastAsia"/>
        </w:rPr>
        <w:t>була</w:t>
      </w:r>
      <w:r>
        <w:t></w:t>
      </w:r>
      <w:r>
        <w:rPr>
          <w:rFonts w:hint="eastAsia"/>
        </w:rPr>
        <w:t>такою</w:t>
      </w:r>
      <w:r>
        <w:t></w:t>
      </w:r>
      <w:r>
        <w:rPr>
          <w:rFonts w:hint="eastAsia"/>
        </w:rPr>
        <w:t>ж</w:t>
      </w:r>
      <w:r>
        <w:t></w:t>
      </w:r>
    </w:p>
    <w:p w:rsidR="00023965" w:rsidRDefault="00023965" w:rsidP="00023965">
      <w:r>
        <w:rPr>
          <w:rFonts w:hint="eastAsia"/>
        </w:rPr>
        <w:t>як</w:t>
      </w:r>
      <w:r>
        <w:t></w:t>
      </w:r>
      <w:r>
        <w:rPr>
          <w:rFonts w:hint="eastAsia"/>
        </w:rPr>
        <w:t>у</w:t>
      </w:r>
      <w:r>
        <w:t></w:t>
      </w:r>
      <w:r>
        <w:rPr>
          <w:rFonts w:hint="eastAsia"/>
        </w:rPr>
        <w:t>щурів</w:t>
      </w:r>
      <w:r>
        <w:t></w:t>
      </w:r>
      <w:r>
        <w:rPr>
          <w:rFonts w:hint="eastAsia"/>
        </w:rPr>
        <w:t>ювенільного</w:t>
      </w:r>
      <w:r>
        <w:t></w:t>
      </w:r>
      <w:r>
        <w:rPr>
          <w:rFonts w:hint="eastAsia"/>
        </w:rPr>
        <w:t>віку</w:t>
      </w:r>
      <w:r>
        <w:t></w:t>
      </w:r>
      <w:r>
        <w:t></w:t>
      </w:r>
      <w:r>
        <w:rPr>
          <w:rFonts w:hint="eastAsia"/>
        </w:rPr>
        <w:t>У</w:t>
      </w:r>
      <w:r>
        <w:t></w:t>
      </w:r>
      <w:r>
        <w:rPr>
          <w:rFonts w:hint="eastAsia"/>
        </w:rPr>
        <w:t>щурів</w:t>
      </w:r>
      <w:r>
        <w:t></w:t>
      </w:r>
      <w:r>
        <w:rPr>
          <w:rFonts w:hint="eastAsia"/>
        </w:rPr>
        <w:t>раннього</w:t>
      </w:r>
      <w:r>
        <w:t></w:t>
      </w:r>
      <w:r>
        <w:rPr>
          <w:rFonts w:hint="eastAsia"/>
        </w:rPr>
        <w:t>зрілого</w:t>
      </w:r>
      <w:r>
        <w:t></w:t>
      </w:r>
      <w:r>
        <w:rPr>
          <w:rFonts w:hint="eastAsia"/>
        </w:rPr>
        <w:t>віку</w:t>
      </w:r>
      <w:r>
        <w:t></w:t>
      </w:r>
      <w:r>
        <w:rPr>
          <w:rFonts w:hint="eastAsia"/>
        </w:rPr>
        <w:t>вона</w:t>
      </w:r>
      <w:r>
        <w:t></w:t>
      </w:r>
      <w:r>
        <w:rPr>
          <w:rFonts w:hint="eastAsia"/>
        </w:rPr>
        <w:t>зменшувалась</w:t>
      </w:r>
    </w:p>
    <w:p w:rsidR="00023965" w:rsidRDefault="00023965" w:rsidP="00023965">
      <w:r>
        <w:rPr>
          <w:rFonts w:hint="eastAsia"/>
        </w:rPr>
        <w:t>на</w:t>
      </w:r>
      <w:r>
        <w:t></w:t>
      </w:r>
      <w:r>
        <w:t></w:t>
      </w:r>
      <w:r>
        <w:t></w:t>
      </w:r>
      <w:r>
        <w:t></w:t>
      </w:r>
      <w:r>
        <w:t></w:t>
      </w:r>
      <w:r>
        <w:t></w:t>
      </w:r>
      <w:r>
        <w:t></w:t>
      </w:r>
      <w:r>
        <w:t></w:t>
      </w:r>
      <w:r>
        <w:t></w:t>
      </w:r>
      <w:r>
        <w:t></w:t>
      </w:r>
      <w:r>
        <w:t></w:t>
      </w:r>
      <w:r>
        <w:t></w:t>
      </w:r>
      <w:r>
        <w:t></w:t>
      </w:r>
      <w:r>
        <w:t></w:t>
      </w:r>
      <w:r>
        <w:t></w:t>
      </w:r>
      <w:r>
        <w:t></w:t>
      </w:r>
      <w:r>
        <w:rPr>
          <w:rFonts w:hint="eastAsia"/>
        </w:rPr>
        <w:t>у</w:t>
      </w:r>
      <w:r>
        <w:t></w:t>
      </w:r>
      <w:r>
        <w:rPr>
          <w:rFonts w:hint="eastAsia"/>
        </w:rPr>
        <w:t>порівнянні</w:t>
      </w:r>
      <w:r>
        <w:t></w:t>
      </w:r>
      <w:r>
        <w:rPr>
          <w:rFonts w:hint="eastAsia"/>
        </w:rPr>
        <w:t>з</w:t>
      </w:r>
      <w:r>
        <w:t></w:t>
      </w:r>
      <w:r>
        <w:rPr>
          <w:rFonts w:hint="eastAsia"/>
        </w:rPr>
        <w:t>щурами</w:t>
      </w:r>
      <w:r>
        <w:t></w:t>
      </w:r>
      <w:r>
        <w:rPr>
          <w:rFonts w:hint="eastAsia"/>
        </w:rPr>
        <w:t>ювенільного</w:t>
      </w:r>
      <w:r>
        <w:t></w:t>
      </w:r>
      <w:r>
        <w:rPr>
          <w:rFonts w:hint="eastAsia"/>
        </w:rPr>
        <w:t>віку</w:t>
      </w:r>
      <w:r>
        <w:t></w:t>
      </w:r>
      <w:r>
        <w:rPr>
          <w:rFonts w:hint="eastAsia"/>
        </w:rPr>
        <w:t>і</w:t>
      </w:r>
      <w:r>
        <w:t></w:t>
      </w:r>
      <w:r>
        <w:rPr>
          <w:rFonts w:hint="eastAsia"/>
        </w:rPr>
        <w:t>залишалася</w:t>
      </w:r>
      <w:r>
        <w:t></w:t>
      </w:r>
      <w:r>
        <w:rPr>
          <w:rFonts w:hint="eastAsia"/>
        </w:rPr>
        <w:t>без</w:t>
      </w:r>
    </w:p>
    <w:p w:rsidR="00023965" w:rsidRDefault="00023965" w:rsidP="00023965">
      <w:r>
        <w:rPr>
          <w:rFonts w:hint="eastAsia"/>
        </w:rPr>
        <w:t>істотних</w:t>
      </w:r>
      <w:r>
        <w:t></w:t>
      </w:r>
      <w:r>
        <w:rPr>
          <w:rFonts w:hint="eastAsia"/>
        </w:rPr>
        <w:t>змін</w:t>
      </w:r>
      <w:r>
        <w:t></w:t>
      </w:r>
      <w:r>
        <w:rPr>
          <w:rFonts w:hint="eastAsia"/>
        </w:rPr>
        <w:t>до</w:t>
      </w:r>
      <w:r>
        <w:t></w:t>
      </w:r>
      <w:r>
        <w:rPr>
          <w:rFonts w:hint="eastAsia"/>
        </w:rPr>
        <w:t>кінця</w:t>
      </w:r>
      <w:r>
        <w:t></w:t>
      </w:r>
      <w:r>
        <w:rPr>
          <w:rFonts w:hint="eastAsia"/>
        </w:rPr>
        <w:t>життя</w:t>
      </w:r>
      <w:r>
        <w:t></w:t>
      </w:r>
      <w:r>
        <w:t></w:t>
      </w:r>
      <w:r>
        <w:rPr>
          <w:rFonts w:hint="eastAsia"/>
        </w:rPr>
        <w:t>Стимульована</w:t>
      </w:r>
      <w:r>
        <w:t></w:t>
      </w:r>
      <w:r>
        <w:rPr>
          <w:rFonts w:hint="eastAsia"/>
        </w:rPr>
        <w:t>карбахоліном</w:t>
      </w:r>
      <w:r>
        <w:t></w:t>
      </w:r>
      <w:r>
        <w:rPr>
          <w:rFonts w:hint="eastAsia"/>
        </w:rPr>
        <w:t>секреція</w:t>
      </w:r>
      <w:r>
        <w:t></w:t>
      </w:r>
      <w:r>
        <w:rPr>
          <w:rFonts w:hint="eastAsia"/>
        </w:rPr>
        <w:t>пепсину</w:t>
      </w:r>
      <w:r>
        <w:t></w:t>
      </w:r>
      <w:r>
        <w:rPr>
          <w:rFonts w:hint="eastAsia"/>
        </w:rPr>
        <w:t>в</w:t>
      </w:r>
    </w:p>
    <w:p w:rsidR="00023965" w:rsidRDefault="00023965" w:rsidP="00023965">
      <w:r>
        <w:rPr>
          <w:rFonts w:hint="eastAsia"/>
        </w:rPr>
        <w:t>шлунку</w:t>
      </w:r>
      <w:r>
        <w:t></w:t>
      </w:r>
      <w:r>
        <w:rPr>
          <w:rFonts w:hint="eastAsia"/>
        </w:rPr>
        <w:t>щурів</w:t>
      </w:r>
      <w:r>
        <w:t></w:t>
      </w:r>
      <w:r>
        <w:rPr>
          <w:rFonts w:hint="eastAsia"/>
        </w:rPr>
        <w:t>не</w:t>
      </w:r>
      <w:r>
        <w:t></w:t>
      </w:r>
      <w:r>
        <w:rPr>
          <w:rFonts w:hint="eastAsia"/>
        </w:rPr>
        <w:t>змінювалася</w:t>
      </w:r>
      <w:r>
        <w:t></w:t>
      </w:r>
      <w:r>
        <w:rPr>
          <w:rFonts w:hint="eastAsia"/>
        </w:rPr>
        <w:t>до</w:t>
      </w:r>
      <w:r>
        <w:t></w:t>
      </w:r>
      <w:r>
        <w:rPr>
          <w:rFonts w:hint="eastAsia"/>
        </w:rPr>
        <w:t>досягнення</w:t>
      </w:r>
      <w:r>
        <w:t></w:t>
      </w:r>
      <w:r>
        <w:rPr>
          <w:rFonts w:hint="eastAsia"/>
        </w:rPr>
        <w:t>ними</w:t>
      </w:r>
      <w:r>
        <w:t></w:t>
      </w:r>
      <w:r>
        <w:rPr>
          <w:rFonts w:hint="eastAsia"/>
        </w:rPr>
        <w:t>раннього</w:t>
      </w:r>
      <w:r>
        <w:t></w:t>
      </w:r>
      <w:r>
        <w:rPr>
          <w:rFonts w:hint="eastAsia"/>
        </w:rPr>
        <w:t>літнього</w:t>
      </w:r>
      <w:r>
        <w:t></w:t>
      </w:r>
      <w:r>
        <w:rPr>
          <w:rFonts w:hint="eastAsia"/>
        </w:rPr>
        <w:t>віку</w:t>
      </w:r>
      <w:r>
        <w:t></w:t>
      </w:r>
      <w:r>
        <w:t></w:t>
      </w:r>
      <w:r>
        <w:rPr>
          <w:rFonts w:hint="eastAsia"/>
        </w:rPr>
        <w:t>В</w:t>
      </w:r>
    </w:p>
    <w:p w:rsidR="00023965" w:rsidRDefault="00023965" w:rsidP="00023965">
      <w:r>
        <w:rPr>
          <w:rFonts w:hint="eastAsia"/>
        </w:rPr>
        <w:t>літньому</w:t>
      </w:r>
      <w:r>
        <w:t></w:t>
      </w:r>
      <w:r>
        <w:rPr>
          <w:rFonts w:hint="eastAsia"/>
        </w:rPr>
        <w:t>віці</w:t>
      </w:r>
      <w:r>
        <w:t></w:t>
      </w:r>
      <w:r>
        <w:rPr>
          <w:rFonts w:hint="eastAsia"/>
        </w:rPr>
        <w:t>стимульована</w:t>
      </w:r>
      <w:r>
        <w:t></w:t>
      </w:r>
      <w:r>
        <w:rPr>
          <w:rFonts w:hint="eastAsia"/>
        </w:rPr>
        <w:t>карбахоліном</w:t>
      </w:r>
      <w:r>
        <w:t></w:t>
      </w:r>
      <w:r>
        <w:rPr>
          <w:rFonts w:hint="eastAsia"/>
        </w:rPr>
        <w:t>секреція</w:t>
      </w:r>
      <w:r>
        <w:t></w:t>
      </w:r>
      <w:r>
        <w:rPr>
          <w:rFonts w:hint="eastAsia"/>
        </w:rPr>
        <w:t>пепсину</w:t>
      </w:r>
      <w:r>
        <w:t></w:t>
      </w:r>
      <w:r>
        <w:rPr>
          <w:rFonts w:hint="eastAsia"/>
        </w:rPr>
        <w:t>була</w:t>
      </w:r>
      <w:r>
        <w:t></w:t>
      </w:r>
      <w:r>
        <w:rPr>
          <w:rFonts w:hint="eastAsia"/>
        </w:rPr>
        <w:t>на</w:t>
      </w:r>
      <w:r>
        <w:t></w:t>
      </w:r>
      <w:r>
        <w:t></w:t>
      </w:r>
      <w:r>
        <w:t></w:t>
      </w:r>
      <w:r>
        <w:t></w:t>
      </w:r>
      <w:r>
        <w:t></w:t>
      </w:r>
      <w:r>
        <w:t></w:t>
      </w:r>
    </w:p>
    <w:p w:rsidR="00023965" w:rsidRDefault="00023965" w:rsidP="00023965">
      <w:r>
        <w:t></w:t>
      </w:r>
      <w:r>
        <w:t></w:t>
      </w:r>
      <w:r>
        <w:t></w:t>
      </w:r>
      <w:r>
        <w:t></w:t>
      </w:r>
      <w:r>
        <w:t></w:t>
      </w:r>
      <w:r>
        <w:t></w:t>
      </w:r>
      <w:r>
        <w:t></w:t>
      </w:r>
      <w:r>
        <w:t></w:t>
      </w:r>
      <w:r>
        <w:t></w:t>
      </w:r>
      <w:r>
        <w:rPr>
          <w:rFonts w:hint="eastAsia"/>
        </w:rPr>
        <w:t>меншою</w:t>
      </w:r>
      <w:r>
        <w:t></w:t>
      </w:r>
      <w:r>
        <w:rPr>
          <w:rFonts w:hint="eastAsia"/>
        </w:rPr>
        <w:t>у</w:t>
      </w:r>
      <w:r>
        <w:t></w:t>
      </w:r>
      <w:r>
        <w:rPr>
          <w:rFonts w:hint="eastAsia"/>
        </w:rPr>
        <w:t>порівнянні</w:t>
      </w:r>
      <w:r>
        <w:t></w:t>
      </w:r>
      <w:r>
        <w:rPr>
          <w:rFonts w:hint="eastAsia"/>
        </w:rPr>
        <w:t>з</w:t>
      </w:r>
      <w:r>
        <w:t></w:t>
      </w:r>
      <w:r>
        <w:rPr>
          <w:rFonts w:hint="eastAsia"/>
        </w:rPr>
        <w:t>щурами</w:t>
      </w:r>
      <w:r>
        <w:t></w:t>
      </w:r>
      <w:r>
        <w:rPr>
          <w:rFonts w:hint="eastAsia"/>
        </w:rPr>
        <w:t>ювенільного</w:t>
      </w:r>
      <w:r>
        <w:t></w:t>
      </w:r>
      <w:r>
        <w:rPr>
          <w:rFonts w:hint="eastAsia"/>
        </w:rPr>
        <w:t>віку</w:t>
      </w:r>
      <w:r>
        <w:t></w:t>
      </w:r>
      <w:r>
        <w:rPr>
          <w:rFonts w:hint="eastAsia"/>
        </w:rPr>
        <w:t>і</w:t>
      </w:r>
      <w:r>
        <w:t></w:t>
      </w:r>
      <w:r>
        <w:rPr>
          <w:rFonts w:hint="eastAsia"/>
        </w:rPr>
        <w:t>залишалася</w:t>
      </w:r>
      <w:r>
        <w:t></w:t>
      </w:r>
      <w:r>
        <w:rPr>
          <w:rFonts w:hint="eastAsia"/>
        </w:rPr>
        <w:t>на</w:t>
      </w:r>
    </w:p>
    <w:p w:rsidR="00023965" w:rsidRDefault="00023965" w:rsidP="00023965">
      <w:r>
        <w:rPr>
          <w:rFonts w:hint="eastAsia"/>
        </w:rPr>
        <w:t>такому</w:t>
      </w:r>
      <w:r>
        <w:t></w:t>
      </w:r>
      <w:r>
        <w:rPr>
          <w:rFonts w:hint="eastAsia"/>
        </w:rPr>
        <w:t>ж</w:t>
      </w:r>
      <w:r>
        <w:t></w:t>
      </w:r>
      <w:r>
        <w:rPr>
          <w:rFonts w:hint="eastAsia"/>
        </w:rPr>
        <w:t>рівні</w:t>
      </w:r>
      <w:r>
        <w:t></w:t>
      </w:r>
      <w:r>
        <w:rPr>
          <w:rFonts w:hint="eastAsia"/>
        </w:rPr>
        <w:t>у</w:t>
      </w:r>
      <w:r>
        <w:t></w:t>
      </w:r>
      <w:r>
        <w:rPr>
          <w:rFonts w:hint="eastAsia"/>
        </w:rPr>
        <w:t>щурів</w:t>
      </w:r>
      <w:r>
        <w:t></w:t>
      </w:r>
      <w:r>
        <w:rPr>
          <w:rFonts w:hint="eastAsia"/>
        </w:rPr>
        <w:t>старечого</w:t>
      </w:r>
      <w:r>
        <w:t></w:t>
      </w:r>
      <w:r>
        <w:rPr>
          <w:rFonts w:hint="eastAsia"/>
        </w:rPr>
        <w:t>віку</w:t>
      </w:r>
      <w:r>
        <w:t></w:t>
      </w:r>
    </w:p>
    <w:p w:rsidR="00023965" w:rsidRDefault="00023965" w:rsidP="00023965">
      <w:r>
        <w:t></w:t>
      </w:r>
      <w:r>
        <w:t></w:t>
      </w:r>
      <w:r>
        <w:t></w:t>
      </w:r>
      <w:r>
        <w:rPr>
          <w:rFonts w:hint="eastAsia"/>
        </w:rPr>
        <w:t>У</w:t>
      </w:r>
      <w:r>
        <w:t></w:t>
      </w:r>
      <w:r>
        <w:rPr>
          <w:rFonts w:hint="eastAsia"/>
        </w:rPr>
        <w:t>щурів</w:t>
      </w:r>
      <w:r>
        <w:t></w:t>
      </w:r>
      <w:r>
        <w:rPr>
          <w:rFonts w:hint="eastAsia"/>
        </w:rPr>
        <w:t>літнього</w:t>
      </w:r>
      <w:r>
        <w:t></w:t>
      </w:r>
      <w:r>
        <w:rPr>
          <w:rFonts w:hint="eastAsia"/>
        </w:rPr>
        <w:t>і</w:t>
      </w:r>
      <w:r>
        <w:t></w:t>
      </w:r>
      <w:r>
        <w:rPr>
          <w:rFonts w:hint="eastAsia"/>
        </w:rPr>
        <w:t>старечого</w:t>
      </w:r>
      <w:r>
        <w:t></w:t>
      </w:r>
      <w:r>
        <w:rPr>
          <w:rFonts w:hint="eastAsia"/>
        </w:rPr>
        <w:t>віку</w:t>
      </w:r>
      <w:r>
        <w:t></w:t>
      </w:r>
      <w:r>
        <w:rPr>
          <w:rFonts w:hint="eastAsia"/>
        </w:rPr>
        <w:t>в</w:t>
      </w:r>
      <w:r>
        <w:t></w:t>
      </w:r>
      <w:r>
        <w:rPr>
          <w:rFonts w:hint="eastAsia"/>
        </w:rPr>
        <w:t>товстій</w:t>
      </w:r>
      <w:r>
        <w:t></w:t>
      </w:r>
      <w:r>
        <w:rPr>
          <w:rFonts w:hint="eastAsia"/>
        </w:rPr>
        <w:t>кишці</w:t>
      </w:r>
      <w:r>
        <w:t></w:t>
      </w:r>
      <w:r>
        <w:rPr>
          <w:rFonts w:hint="eastAsia"/>
        </w:rPr>
        <w:t>збільшувалося</w:t>
      </w:r>
    </w:p>
    <w:p w:rsidR="00023965" w:rsidRDefault="00023965" w:rsidP="00023965">
      <w:r>
        <w:rPr>
          <w:rFonts w:hint="eastAsia"/>
        </w:rPr>
        <w:t>всмоктування</w:t>
      </w:r>
      <w:r>
        <w:t></w:t>
      </w:r>
      <w:r>
        <w:rPr>
          <w:rFonts w:hint="eastAsia"/>
        </w:rPr>
        <w:t>води</w:t>
      </w:r>
      <w:r>
        <w:t></w:t>
      </w:r>
      <w:r>
        <w:rPr>
          <w:rFonts w:hint="eastAsia"/>
        </w:rPr>
        <w:t>та</w:t>
      </w:r>
      <w:r>
        <w:t></w:t>
      </w:r>
      <w:r>
        <w:rPr>
          <w:rFonts w:hint="eastAsia"/>
        </w:rPr>
        <w:t>іонів</w:t>
      </w:r>
      <w:r>
        <w:t></w:t>
      </w:r>
      <w:r>
        <w:t></w:t>
      </w:r>
      <w:r>
        <w:t></w:t>
      </w:r>
      <w:r>
        <w:t></w:t>
      </w:r>
    </w:p>
    <w:p w:rsidR="00023965" w:rsidRDefault="00023965" w:rsidP="00023965">
      <w:r>
        <w:rPr>
          <w:rFonts w:hint="eastAsia"/>
        </w:rPr>
        <w:t>і</w:t>
      </w:r>
      <w:r>
        <w:t></w:t>
      </w:r>
      <w:r>
        <w:t></w:t>
      </w:r>
      <w:r>
        <w:t></w:t>
      </w:r>
      <w:r>
        <w:rPr>
          <w:rFonts w:hint="eastAsia"/>
        </w:rPr>
        <w:t>на</w:t>
      </w:r>
      <w:r>
        <w:t></w:t>
      </w:r>
      <w:r>
        <w:rPr>
          <w:rFonts w:hint="eastAsia"/>
        </w:rPr>
        <w:t>тлі</w:t>
      </w:r>
      <w:r>
        <w:t></w:t>
      </w:r>
      <w:r>
        <w:rPr>
          <w:rFonts w:hint="eastAsia"/>
        </w:rPr>
        <w:t>незмінної</w:t>
      </w:r>
      <w:r>
        <w:t></w:t>
      </w:r>
      <w:r>
        <w:rPr>
          <w:rFonts w:hint="eastAsia"/>
        </w:rPr>
        <w:t>секреції</w:t>
      </w:r>
      <w:r>
        <w:t></w:t>
      </w:r>
      <w:r>
        <w:rPr>
          <w:rFonts w:hint="eastAsia"/>
        </w:rPr>
        <w:t>іонів</w:t>
      </w:r>
      <w:r>
        <w:t></w:t>
      </w:r>
      <w:r>
        <w:rPr>
          <w:rFonts w:hint="eastAsia"/>
        </w:rPr>
        <w:t>К</w:t>
      </w:r>
      <w:r>
        <w:t></w:t>
      </w:r>
    </w:p>
    <w:p w:rsidR="00023965" w:rsidRDefault="00023965" w:rsidP="00023965">
      <w:r>
        <w:t></w:t>
      </w:r>
    </w:p>
    <w:p w:rsidR="00023965" w:rsidRDefault="00023965" w:rsidP="00023965">
      <w:r>
        <w:t></w:t>
      </w:r>
      <w:r>
        <w:t></w:t>
      </w:r>
      <w:r>
        <w:t></w:t>
      </w:r>
      <w:r>
        <w:rPr>
          <w:rFonts w:hint="eastAsia"/>
        </w:rPr>
        <w:t>У</w:t>
      </w:r>
      <w:r>
        <w:t></w:t>
      </w:r>
      <w:r>
        <w:rPr>
          <w:rFonts w:hint="eastAsia"/>
        </w:rPr>
        <w:t>фекальному</w:t>
      </w:r>
      <w:r>
        <w:t></w:t>
      </w:r>
      <w:r>
        <w:rPr>
          <w:rFonts w:hint="eastAsia"/>
        </w:rPr>
        <w:t>біоптаті</w:t>
      </w:r>
      <w:r>
        <w:t></w:t>
      </w:r>
      <w:r>
        <w:rPr>
          <w:rFonts w:hint="eastAsia"/>
        </w:rPr>
        <w:t>товстої</w:t>
      </w:r>
      <w:r>
        <w:t></w:t>
      </w:r>
      <w:r>
        <w:rPr>
          <w:rFonts w:hint="eastAsia"/>
        </w:rPr>
        <w:t>кишки</w:t>
      </w:r>
      <w:r>
        <w:t></w:t>
      </w:r>
      <w:r>
        <w:rPr>
          <w:rFonts w:hint="eastAsia"/>
        </w:rPr>
        <w:t>щурів</w:t>
      </w:r>
      <w:r>
        <w:t></w:t>
      </w:r>
      <w:r>
        <w:rPr>
          <w:rFonts w:hint="eastAsia"/>
        </w:rPr>
        <w:t>старечого</w:t>
      </w:r>
      <w:r>
        <w:t></w:t>
      </w:r>
      <w:r>
        <w:rPr>
          <w:rFonts w:hint="eastAsia"/>
        </w:rPr>
        <w:t>віку</w:t>
      </w:r>
      <w:r>
        <w:t></w:t>
      </w:r>
      <w:r>
        <w:rPr>
          <w:rFonts w:hint="eastAsia"/>
        </w:rPr>
        <w:t>розвивався</w:t>
      </w:r>
    </w:p>
    <w:p w:rsidR="00023965" w:rsidRDefault="00023965" w:rsidP="00023965">
      <w:r>
        <w:rPr>
          <w:rFonts w:hint="eastAsia"/>
        </w:rPr>
        <w:t>дисбактеріоз</w:t>
      </w:r>
      <w:r>
        <w:t></w:t>
      </w:r>
      <w:r>
        <w:t></w:t>
      </w:r>
      <w:r>
        <w:rPr>
          <w:rFonts w:hint="eastAsia"/>
        </w:rPr>
        <w:t>зменшувалась</w:t>
      </w:r>
      <w:r>
        <w:t></w:t>
      </w:r>
      <w:r>
        <w:rPr>
          <w:rFonts w:hint="eastAsia"/>
        </w:rPr>
        <w:t>кількість</w:t>
      </w:r>
      <w:r>
        <w:t></w:t>
      </w:r>
      <w:r>
        <w:rPr>
          <w:rFonts w:hint="eastAsia"/>
        </w:rPr>
        <w:t>бактероїдів</w:t>
      </w:r>
      <w:r>
        <w:t></w:t>
      </w:r>
      <w:r>
        <w:t></w:t>
      </w:r>
      <w:r>
        <w:rPr>
          <w:rFonts w:hint="eastAsia"/>
        </w:rPr>
        <w:t>зростала</w:t>
      </w:r>
      <w:r>
        <w:t></w:t>
      </w:r>
      <w:r>
        <w:rPr>
          <w:rFonts w:hint="eastAsia"/>
        </w:rPr>
        <w:t>кількість</w:t>
      </w:r>
    </w:p>
    <w:p w:rsidR="00023965" w:rsidRDefault="00023965" w:rsidP="00023965">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нормальними</w:t>
      </w:r>
      <w:r>
        <w:t></w:t>
      </w:r>
      <w:r>
        <w:rPr>
          <w:rFonts w:hint="eastAsia"/>
        </w:rPr>
        <w:t>і</w:t>
      </w:r>
      <w:r>
        <w:t></w:t>
      </w:r>
      <w:r>
        <w:rPr>
          <w:rFonts w:hint="eastAsia"/>
        </w:rPr>
        <w:t>зміненими</w:t>
      </w:r>
      <w:r>
        <w:t></w:t>
      </w:r>
      <w:r>
        <w:rPr>
          <w:rFonts w:hint="eastAsia"/>
        </w:rPr>
        <w:t>ферментативними</w:t>
      </w:r>
      <w:r>
        <w:t></w:t>
      </w:r>
      <w:r>
        <w:rPr>
          <w:rFonts w:hint="eastAsia"/>
        </w:rPr>
        <w:t>властивостями</w:t>
      </w:r>
      <w:r>
        <w:t></w:t>
      </w:r>
    </w:p>
    <w:p w:rsidR="00023965" w:rsidRDefault="00023965" w:rsidP="00023965">
      <w:r>
        <w:t></w:t>
      </w:r>
      <w:r>
        <w:t></w:t>
      </w:r>
      <w:r>
        <w:t></w:t>
      </w:r>
    </w:p>
    <w:p w:rsidR="00023965" w:rsidRDefault="00023965" w:rsidP="00023965">
      <w:r>
        <w:rPr>
          <w:rFonts w:hint="eastAsia"/>
        </w:rPr>
        <w:t>а</w:t>
      </w:r>
      <w:r>
        <w:t></w:t>
      </w:r>
      <w:r>
        <w:rPr>
          <w:rFonts w:hint="eastAsia"/>
        </w:rPr>
        <w:t>також</w:t>
      </w:r>
      <w:r>
        <w:t></w:t>
      </w:r>
      <w:r>
        <w:rPr>
          <w:rFonts w:hint="eastAsia"/>
        </w:rPr>
        <w:t>зростала</w:t>
      </w:r>
      <w:r>
        <w:t></w:t>
      </w:r>
      <w:r>
        <w:rPr>
          <w:rFonts w:hint="eastAsia"/>
        </w:rPr>
        <w:t>кількість</w:t>
      </w:r>
      <w:r>
        <w:t></w:t>
      </w:r>
      <w:r>
        <w:rPr>
          <w:rFonts w:hint="eastAsia"/>
        </w:rPr>
        <w:t>умовно</w:t>
      </w:r>
      <w:r>
        <w:t></w:t>
      </w:r>
      <w:r>
        <w:rPr>
          <w:rFonts w:hint="eastAsia"/>
        </w:rPr>
        <w:t>патогенних</w:t>
      </w:r>
      <w:r>
        <w:t></w:t>
      </w:r>
      <w:r>
        <w:rPr>
          <w:rFonts w:hint="eastAsia"/>
        </w:rPr>
        <w:t>ентеро</w:t>
      </w:r>
      <w:r>
        <w:t></w:t>
      </w:r>
      <w:r>
        <w:rPr>
          <w:rFonts w:hint="eastAsia"/>
        </w:rPr>
        <w:t>бактерій</w:t>
      </w:r>
      <w:r>
        <w:t></w:t>
      </w:r>
      <w:r>
        <w:t></w:t>
      </w:r>
      <w:r>
        <w:rPr>
          <w:rFonts w:hint="eastAsia"/>
        </w:rPr>
        <w:t>клостридій</w:t>
      </w:r>
      <w:r>
        <w:t></w:t>
      </w:r>
      <w:r>
        <w:rPr>
          <w:rFonts w:hint="eastAsia"/>
        </w:rPr>
        <w:t>та</w:t>
      </w:r>
    </w:p>
    <w:p w:rsidR="00023965" w:rsidRDefault="00023965" w:rsidP="00023965">
      <w:r>
        <w:rPr>
          <w:rFonts w:hint="eastAsia"/>
        </w:rPr>
        <w:t>грибів</w:t>
      </w:r>
      <w:r>
        <w:t></w:t>
      </w:r>
      <w:r>
        <w:rPr>
          <w:rFonts w:hint="eastAsia"/>
        </w:rPr>
        <w:t>роду</w:t>
      </w:r>
      <w:r>
        <w:t></w:t>
      </w:r>
      <w:r>
        <w:t></w:t>
      </w:r>
      <w:r>
        <w:t></w:t>
      </w:r>
      <w:r>
        <w:t></w:t>
      </w:r>
      <w:r>
        <w:t></w:t>
      </w:r>
      <w:r>
        <w:t></w:t>
      </w:r>
      <w:r>
        <w:t></w:t>
      </w:r>
      <w:r>
        <w:t></w:t>
      </w:r>
      <w:r>
        <w:t></w:t>
      </w:r>
    </w:p>
    <w:p w:rsidR="00023965" w:rsidRDefault="00023965" w:rsidP="00023965">
      <w:r>
        <w:t></w:t>
      </w:r>
      <w:r>
        <w:t></w:t>
      </w:r>
      <w:r>
        <w:t></w:t>
      </w:r>
      <w:r>
        <w:rPr>
          <w:rFonts w:hint="eastAsia"/>
        </w:rPr>
        <w:t>В</w:t>
      </w:r>
      <w:r>
        <w:t></w:t>
      </w:r>
      <w:r>
        <w:rPr>
          <w:rFonts w:hint="eastAsia"/>
        </w:rPr>
        <w:t>процесі</w:t>
      </w:r>
      <w:r>
        <w:t></w:t>
      </w:r>
      <w:r>
        <w:rPr>
          <w:rFonts w:hint="eastAsia"/>
        </w:rPr>
        <w:t>старіння</w:t>
      </w:r>
      <w:r>
        <w:t></w:t>
      </w:r>
      <w:r>
        <w:rPr>
          <w:rFonts w:hint="eastAsia"/>
        </w:rPr>
        <w:t>у</w:t>
      </w:r>
      <w:r>
        <w:t></w:t>
      </w:r>
      <w:r>
        <w:rPr>
          <w:rFonts w:hint="eastAsia"/>
        </w:rPr>
        <w:t>щурів</w:t>
      </w:r>
      <w:r>
        <w:t></w:t>
      </w:r>
      <w:r>
        <w:rPr>
          <w:rFonts w:hint="eastAsia"/>
        </w:rPr>
        <w:t>в</w:t>
      </w:r>
      <w:r>
        <w:t></w:t>
      </w:r>
      <w:r>
        <w:rPr>
          <w:rFonts w:hint="eastAsia"/>
        </w:rPr>
        <w:t>сироватці</w:t>
      </w:r>
      <w:r>
        <w:t></w:t>
      </w:r>
      <w:r>
        <w:rPr>
          <w:rFonts w:hint="eastAsia"/>
        </w:rPr>
        <w:t>крові</w:t>
      </w:r>
      <w:r>
        <w:t></w:t>
      </w:r>
      <w:r>
        <w:rPr>
          <w:rFonts w:hint="eastAsia"/>
        </w:rPr>
        <w:t>та</w:t>
      </w:r>
      <w:r>
        <w:t></w:t>
      </w:r>
      <w:r>
        <w:rPr>
          <w:rFonts w:hint="eastAsia"/>
        </w:rPr>
        <w:t>органах</w:t>
      </w:r>
      <w:r>
        <w:t></w:t>
      </w:r>
      <w:r>
        <w:rPr>
          <w:rFonts w:hint="eastAsia"/>
        </w:rPr>
        <w:t>травного</w:t>
      </w:r>
      <w:r>
        <w:t></w:t>
      </w:r>
      <w:r>
        <w:rPr>
          <w:rFonts w:hint="eastAsia"/>
        </w:rPr>
        <w:t>тракту</w:t>
      </w:r>
    </w:p>
    <w:p w:rsidR="00023965" w:rsidRDefault="00023965" w:rsidP="00023965">
      <w:r>
        <w:rPr>
          <w:rFonts w:hint="eastAsia"/>
        </w:rPr>
        <w:t>порушувалась</w:t>
      </w:r>
      <w:r>
        <w:t></w:t>
      </w:r>
      <w:r>
        <w:rPr>
          <w:rFonts w:hint="eastAsia"/>
        </w:rPr>
        <w:t>про</w:t>
      </w:r>
      <w:r>
        <w:t></w:t>
      </w:r>
      <w:r>
        <w:t></w:t>
      </w:r>
      <w:r>
        <w:t></w:t>
      </w:r>
      <w:r>
        <w:rPr>
          <w:rFonts w:hint="eastAsia"/>
        </w:rPr>
        <w:t>антиоксидантна</w:t>
      </w:r>
      <w:r>
        <w:t></w:t>
      </w:r>
      <w:r>
        <w:rPr>
          <w:rFonts w:hint="eastAsia"/>
        </w:rPr>
        <w:t>рівновага</w:t>
      </w:r>
      <w:r>
        <w:t></w:t>
      </w:r>
      <w:r>
        <w:rPr>
          <w:rFonts w:hint="eastAsia"/>
        </w:rPr>
        <w:t>з</w:t>
      </w:r>
      <w:r>
        <w:t></w:t>
      </w:r>
      <w:r>
        <w:rPr>
          <w:rFonts w:hint="eastAsia"/>
        </w:rPr>
        <w:t>наростанням</w:t>
      </w:r>
      <w:r>
        <w:t></w:t>
      </w:r>
      <w:r>
        <w:rPr>
          <w:rFonts w:hint="eastAsia"/>
        </w:rPr>
        <w:t>вмісту</w:t>
      </w:r>
      <w:r>
        <w:t></w:t>
      </w:r>
      <w:r>
        <w:rPr>
          <w:rFonts w:hint="eastAsia"/>
        </w:rPr>
        <w:t>продуктів</w:t>
      </w:r>
    </w:p>
    <w:p w:rsidR="00023965" w:rsidRDefault="00023965" w:rsidP="00023965">
      <w:r>
        <w:rPr>
          <w:rFonts w:hint="eastAsia"/>
        </w:rPr>
        <w:t>перекисного</w:t>
      </w:r>
      <w:r>
        <w:t></w:t>
      </w:r>
      <w:r>
        <w:rPr>
          <w:rFonts w:hint="eastAsia"/>
        </w:rPr>
        <w:t>окиснення</w:t>
      </w:r>
      <w:r>
        <w:t></w:t>
      </w:r>
      <w:r>
        <w:rPr>
          <w:rFonts w:hint="eastAsia"/>
        </w:rPr>
        <w:t>ліпідів</w:t>
      </w:r>
      <w:r>
        <w:t></w:t>
      </w:r>
      <w:r>
        <w:rPr>
          <w:rFonts w:hint="eastAsia"/>
        </w:rPr>
        <w:t>і</w:t>
      </w:r>
      <w:r>
        <w:t></w:t>
      </w:r>
      <w:r>
        <w:rPr>
          <w:rFonts w:hint="eastAsia"/>
        </w:rPr>
        <w:t>виснаження</w:t>
      </w:r>
      <w:r>
        <w:t></w:t>
      </w:r>
      <w:r>
        <w:rPr>
          <w:rFonts w:hint="eastAsia"/>
        </w:rPr>
        <w:t>активності</w:t>
      </w:r>
      <w:r>
        <w:t></w:t>
      </w:r>
      <w:r>
        <w:rPr>
          <w:rFonts w:hint="eastAsia"/>
        </w:rPr>
        <w:t>ферментів</w:t>
      </w:r>
    </w:p>
    <w:p w:rsidR="00023965" w:rsidRDefault="00023965" w:rsidP="00023965">
      <w:r>
        <w:rPr>
          <w:rFonts w:hint="eastAsia"/>
        </w:rPr>
        <w:t>антиоксидантного</w:t>
      </w:r>
      <w:r>
        <w:t></w:t>
      </w:r>
      <w:r>
        <w:rPr>
          <w:rFonts w:hint="eastAsia"/>
        </w:rPr>
        <w:t>захисту</w:t>
      </w:r>
      <w:r>
        <w:t></w:t>
      </w:r>
    </w:p>
    <w:p w:rsidR="00023965" w:rsidRDefault="00023965" w:rsidP="00023965">
      <w:r>
        <w:t></w:t>
      </w:r>
      <w:r>
        <w:t></w:t>
      </w:r>
      <w:r>
        <w:t></w:t>
      </w:r>
      <w:r>
        <w:rPr>
          <w:rFonts w:hint="eastAsia"/>
        </w:rPr>
        <w:t>Періодичне</w:t>
      </w:r>
      <w:r>
        <w:t></w:t>
      </w:r>
      <w:r>
        <w:rPr>
          <w:rFonts w:hint="eastAsia"/>
        </w:rPr>
        <w:t>введення</w:t>
      </w:r>
      <w:r>
        <w:t></w:t>
      </w:r>
      <w:r>
        <w:rPr>
          <w:rFonts w:hint="eastAsia"/>
        </w:rPr>
        <w:t>щурам</w:t>
      </w:r>
      <w:r>
        <w:t></w:t>
      </w:r>
      <w:r>
        <w:rPr>
          <w:rFonts w:hint="eastAsia"/>
        </w:rPr>
        <w:t>упродовж</w:t>
      </w:r>
      <w:r>
        <w:t></w:t>
      </w:r>
      <w:r>
        <w:rPr>
          <w:rFonts w:hint="eastAsia"/>
        </w:rPr>
        <w:t>життя</w:t>
      </w:r>
      <w:r>
        <w:t></w:t>
      </w:r>
      <w:r>
        <w:rPr>
          <w:rFonts w:hint="eastAsia"/>
        </w:rPr>
        <w:t>мультипробіотика</w:t>
      </w:r>
    </w:p>
    <w:p w:rsidR="00023965" w:rsidRDefault="00023965" w:rsidP="00023965">
      <w:r>
        <w:t></w:t>
      </w:r>
      <w:r>
        <w:rPr>
          <w:rFonts w:hint="eastAsia"/>
        </w:rPr>
        <w:t>Симбітер</w:t>
      </w:r>
      <w:r>
        <w:t></w:t>
      </w:r>
      <w:r>
        <w:t></w:t>
      </w:r>
      <w:r>
        <w:rPr>
          <w:rFonts w:hint="eastAsia"/>
        </w:rPr>
        <w:t>сприяло</w:t>
      </w:r>
      <w:r>
        <w:t></w:t>
      </w:r>
      <w:r>
        <w:rPr>
          <w:rFonts w:hint="eastAsia"/>
        </w:rPr>
        <w:t>нормалізації</w:t>
      </w:r>
      <w:r>
        <w:t></w:t>
      </w:r>
      <w:r>
        <w:rPr>
          <w:rFonts w:hint="eastAsia"/>
        </w:rPr>
        <w:t>базальної</w:t>
      </w:r>
      <w:r>
        <w:t></w:t>
      </w:r>
      <w:r>
        <w:rPr>
          <w:rFonts w:hint="eastAsia"/>
        </w:rPr>
        <w:t>і</w:t>
      </w:r>
      <w:r>
        <w:t></w:t>
      </w:r>
      <w:r>
        <w:rPr>
          <w:rFonts w:hint="eastAsia"/>
        </w:rPr>
        <w:t>стимульованої</w:t>
      </w:r>
      <w:r>
        <w:t></w:t>
      </w:r>
      <w:r>
        <w:rPr>
          <w:rFonts w:hint="eastAsia"/>
        </w:rPr>
        <w:t>шлункової</w:t>
      </w:r>
    </w:p>
    <w:p w:rsidR="00023965" w:rsidRDefault="00023965" w:rsidP="00023965">
      <w:r>
        <w:rPr>
          <w:rFonts w:hint="eastAsia"/>
        </w:rPr>
        <w:t>секреції</w:t>
      </w:r>
      <w:r>
        <w:t></w:t>
      </w:r>
      <w:r>
        <w:rPr>
          <w:rFonts w:hint="eastAsia"/>
        </w:rPr>
        <w:t>гідрохлоридної</w:t>
      </w:r>
      <w:r>
        <w:t></w:t>
      </w:r>
      <w:r>
        <w:rPr>
          <w:rFonts w:hint="eastAsia"/>
        </w:rPr>
        <w:t>кислоти</w:t>
      </w:r>
      <w:r>
        <w:t></w:t>
      </w:r>
      <w:r>
        <w:rPr>
          <w:rFonts w:hint="eastAsia"/>
        </w:rPr>
        <w:t>і</w:t>
      </w:r>
      <w:r>
        <w:t></w:t>
      </w:r>
      <w:r>
        <w:rPr>
          <w:rFonts w:hint="eastAsia"/>
        </w:rPr>
        <w:t>не</w:t>
      </w:r>
      <w:r>
        <w:t></w:t>
      </w:r>
      <w:r>
        <w:rPr>
          <w:rFonts w:hint="eastAsia"/>
        </w:rPr>
        <w:t>впливало</w:t>
      </w:r>
      <w:r>
        <w:t></w:t>
      </w:r>
      <w:r>
        <w:rPr>
          <w:rFonts w:hint="eastAsia"/>
        </w:rPr>
        <w:t>на</w:t>
      </w:r>
      <w:r>
        <w:t></w:t>
      </w:r>
      <w:r>
        <w:rPr>
          <w:rFonts w:hint="eastAsia"/>
        </w:rPr>
        <w:t>секрецію</w:t>
      </w:r>
      <w:r>
        <w:t></w:t>
      </w:r>
      <w:r>
        <w:rPr>
          <w:rFonts w:hint="eastAsia"/>
        </w:rPr>
        <w:t>пепсину</w:t>
      </w:r>
      <w:r>
        <w:t></w:t>
      </w:r>
      <w:r>
        <w:t></w:t>
      </w:r>
      <w:r>
        <w:rPr>
          <w:rFonts w:hint="eastAsia"/>
        </w:rPr>
        <w:t>а</w:t>
      </w:r>
      <w:r>
        <w:t></w:t>
      </w:r>
      <w:r>
        <w:rPr>
          <w:rFonts w:hint="eastAsia"/>
        </w:rPr>
        <w:t>також</w:t>
      </w:r>
    </w:p>
    <w:p w:rsidR="00023965" w:rsidRDefault="00023965" w:rsidP="00023965">
      <w:r>
        <w:rPr>
          <w:rFonts w:hint="eastAsia"/>
        </w:rPr>
        <w:t>справляло</w:t>
      </w:r>
      <w:r>
        <w:t></w:t>
      </w:r>
      <w:r>
        <w:rPr>
          <w:rFonts w:hint="eastAsia"/>
        </w:rPr>
        <w:t>просекреторний</w:t>
      </w:r>
      <w:r>
        <w:t></w:t>
      </w:r>
      <w:r>
        <w:rPr>
          <w:rFonts w:hint="eastAsia"/>
        </w:rPr>
        <w:t>вплив</w:t>
      </w:r>
      <w:r>
        <w:t></w:t>
      </w:r>
      <w:r>
        <w:rPr>
          <w:rFonts w:hint="eastAsia"/>
        </w:rPr>
        <w:t>на</w:t>
      </w:r>
      <w:r>
        <w:t></w:t>
      </w:r>
      <w:r>
        <w:rPr>
          <w:rFonts w:hint="eastAsia"/>
        </w:rPr>
        <w:t>транспорт</w:t>
      </w:r>
      <w:r>
        <w:t></w:t>
      </w:r>
      <w:r>
        <w:rPr>
          <w:rFonts w:hint="eastAsia"/>
        </w:rPr>
        <w:t>води</w:t>
      </w:r>
      <w:r>
        <w:t></w:t>
      </w:r>
      <w:r>
        <w:rPr>
          <w:rFonts w:hint="eastAsia"/>
        </w:rPr>
        <w:t>і</w:t>
      </w:r>
      <w:r>
        <w:t></w:t>
      </w:r>
      <w:r>
        <w:rPr>
          <w:rFonts w:hint="eastAsia"/>
        </w:rPr>
        <w:t>іонів</w:t>
      </w:r>
      <w:r>
        <w:t></w:t>
      </w:r>
      <w:r>
        <w:t></w:t>
      </w:r>
      <w:r>
        <w:t></w:t>
      </w:r>
      <w:r>
        <w:t></w:t>
      </w:r>
    </w:p>
    <w:p w:rsidR="00023965" w:rsidRDefault="00023965" w:rsidP="00023965">
      <w:r>
        <w:rPr>
          <w:rFonts w:hint="eastAsia"/>
        </w:rPr>
        <w:t>і</w:t>
      </w:r>
      <w:r>
        <w:t></w:t>
      </w:r>
      <w:r>
        <w:t></w:t>
      </w:r>
      <w:r>
        <w:t></w:t>
      </w:r>
      <w:r>
        <w:rPr>
          <w:rFonts w:hint="eastAsia"/>
        </w:rPr>
        <w:t>через</w:t>
      </w:r>
    </w:p>
    <w:p w:rsidR="00023965" w:rsidRDefault="00023965" w:rsidP="00023965">
      <w:r>
        <w:rPr>
          <w:rFonts w:hint="eastAsia"/>
        </w:rPr>
        <w:t>епітелій</w:t>
      </w:r>
      <w:r>
        <w:t></w:t>
      </w:r>
      <w:r>
        <w:rPr>
          <w:rFonts w:hint="eastAsia"/>
        </w:rPr>
        <w:t>товстої</w:t>
      </w:r>
      <w:r>
        <w:t></w:t>
      </w:r>
      <w:r>
        <w:rPr>
          <w:rFonts w:hint="eastAsia"/>
        </w:rPr>
        <w:t>кишки</w:t>
      </w:r>
      <w:r>
        <w:t></w:t>
      </w:r>
    </w:p>
    <w:p w:rsidR="00023965" w:rsidRDefault="00023965" w:rsidP="00023965">
      <w:r>
        <w:t></w:t>
      </w:r>
      <w:r>
        <w:t></w:t>
      </w:r>
      <w:r>
        <w:t></w:t>
      </w:r>
      <w:r>
        <w:rPr>
          <w:rFonts w:hint="eastAsia"/>
        </w:rPr>
        <w:t>У</w:t>
      </w:r>
      <w:r>
        <w:t></w:t>
      </w:r>
      <w:r>
        <w:rPr>
          <w:rFonts w:hint="eastAsia"/>
        </w:rPr>
        <w:t>щурів</w:t>
      </w:r>
      <w:r>
        <w:t></w:t>
      </w:r>
      <w:r>
        <w:rPr>
          <w:rFonts w:hint="eastAsia"/>
        </w:rPr>
        <w:t>старечого</w:t>
      </w:r>
      <w:r>
        <w:t></w:t>
      </w:r>
      <w:r>
        <w:rPr>
          <w:rFonts w:hint="eastAsia"/>
        </w:rPr>
        <w:t>віку</w:t>
      </w:r>
      <w:r>
        <w:t></w:t>
      </w:r>
      <w:r>
        <w:rPr>
          <w:rFonts w:hint="eastAsia"/>
        </w:rPr>
        <w:t>концентрацію</w:t>
      </w:r>
      <w:r>
        <w:t></w:t>
      </w:r>
      <w:r>
        <w:rPr>
          <w:rFonts w:hint="eastAsia"/>
        </w:rPr>
        <w:t>азоту</w:t>
      </w:r>
      <w:r>
        <w:t></w:t>
      </w:r>
      <w:r>
        <w:rPr>
          <w:rFonts w:hint="eastAsia"/>
        </w:rPr>
        <w:t>сечовини</w:t>
      </w:r>
      <w:r>
        <w:t></w:t>
      </w:r>
      <w:r>
        <w:t></w:t>
      </w:r>
      <w:r>
        <w:rPr>
          <w:rFonts w:hint="eastAsia"/>
        </w:rPr>
        <w:t>біомаркера</w:t>
      </w:r>
    </w:p>
    <w:p w:rsidR="00023965" w:rsidRDefault="00023965" w:rsidP="00023965">
      <w:r>
        <w:rPr>
          <w:rFonts w:hint="eastAsia"/>
        </w:rPr>
        <w:t>старіння</w:t>
      </w:r>
      <w:r>
        <w:t></w:t>
      </w:r>
      <w:r>
        <w:t></w:t>
      </w:r>
      <w:r>
        <w:rPr>
          <w:rFonts w:hint="eastAsia"/>
        </w:rPr>
        <w:t>була</w:t>
      </w:r>
      <w:r>
        <w:t></w:t>
      </w:r>
      <w:r>
        <w:rPr>
          <w:rFonts w:hint="eastAsia"/>
        </w:rPr>
        <w:t>на</w:t>
      </w:r>
      <w:r>
        <w:t></w:t>
      </w:r>
      <w:r>
        <w:t></w:t>
      </w:r>
      <w:r>
        <w:t></w:t>
      </w:r>
      <w:r>
        <w:t></w:t>
      </w:r>
      <w:r>
        <w:t></w:t>
      </w:r>
      <w:r>
        <w:t></w:t>
      </w:r>
      <w:r>
        <w:t></w:t>
      </w:r>
      <w:r>
        <w:t></w:t>
      </w:r>
      <w:r>
        <w:t></w:t>
      </w:r>
      <w:r>
        <w:t></w:t>
      </w:r>
      <w:r>
        <w:t></w:t>
      </w:r>
      <w:r>
        <w:t></w:t>
      </w:r>
      <w:r>
        <w:t></w:t>
      </w:r>
      <w:r>
        <w:t></w:t>
      </w:r>
      <w:r>
        <w:rPr>
          <w:rFonts w:hint="eastAsia"/>
        </w:rPr>
        <w:t>більшою</w:t>
      </w:r>
      <w:r>
        <w:t></w:t>
      </w:r>
      <w:r>
        <w:rPr>
          <w:rFonts w:hint="eastAsia"/>
        </w:rPr>
        <w:t>у</w:t>
      </w:r>
      <w:r>
        <w:t></w:t>
      </w:r>
      <w:r>
        <w:rPr>
          <w:rFonts w:hint="eastAsia"/>
        </w:rPr>
        <w:t>порівнянні</w:t>
      </w:r>
      <w:r>
        <w:t></w:t>
      </w:r>
      <w:r>
        <w:rPr>
          <w:rFonts w:hint="eastAsia"/>
        </w:rPr>
        <w:t>з</w:t>
      </w:r>
      <w:r>
        <w:t></w:t>
      </w:r>
      <w:r>
        <w:rPr>
          <w:rFonts w:hint="eastAsia"/>
        </w:rPr>
        <w:t>щурами</w:t>
      </w:r>
      <w:r>
        <w:t></w:t>
      </w:r>
      <w:r>
        <w:rPr>
          <w:rFonts w:hint="eastAsia"/>
        </w:rPr>
        <w:t>ювенільного</w:t>
      </w:r>
    </w:p>
    <w:p w:rsidR="00023965" w:rsidRDefault="00023965" w:rsidP="00023965">
      <w:r>
        <w:rPr>
          <w:rFonts w:hint="eastAsia"/>
        </w:rPr>
        <w:t>віку</w:t>
      </w:r>
      <w:r>
        <w:t></w:t>
      </w:r>
      <w:r>
        <w:t></w:t>
      </w:r>
      <w:r>
        <w:rPr>
          <w:rFonts w:hint="eastAsia"/>
        </w:rPr>
        <w:t>Періодичне</w:t>
      </w:r>
      <w:r>
        <w:t></w:t>
      </w:r>
      <w:r>
        <w:rPr>
          <w:rFonts w:hint="eastAsia"/>
        </w:rPr>
        <w:t>введення</w:t>
      </w:r>
      <w:r>
        <w:t></w:t>
      </w:r>
      <w:r>
        <w:rPr>
          <w:rFonts w:hint="eastAsia"/>
        </w:rPr>
        <w:t>щурам</w:t>
      </w:r>
      <w:r>
        <w:t></w:t>
      </w:r>
      <w:r>
        <w:rPr>
          <w:rFonts w:hint="eastAsia"/>
        </w:rPr>
        <w:t>упродовж</w:t>
      </w:r>
      <w:r>
        <w:t></w:t>
      </w:r>
      <w:r>
        <w:rPr>
          <w:rFonts w:hint="eastAsia"/>
        </w:rPr>
        <w:t>життя</w:t>
      </w:r>
      <w:r>
        <w:t></w:t>
      </w:r>
      <w:r>
        <w:rPr>
          <w:rFonts w:hint="eastAsia"/>
        </w:rPr>
        <w:t>мультипробіотика</w:t>
      </w:r>
    </w:p>
    <w:p w:rsidR="00023965" w:rsidRDefault="00023965" w:rsidP="00023965">
      <w:r>
        <w:rPr>
          <w:rFonts w:hint="eastAsia"/>
        </w:rPr>
        <w:t>зменшувало</w:t>
      </w:r>
      <w:r>
        <w:t></w:t>
      </w:r>
      <w:r>
        <w:rPr>
          <w:rFonts w:hint="eastAsia"/>
        </w:rPr>
        <w:t>до</w:t>
      </w:r>
      <w:r>
        <w:t></w:t>
      </w:r>
      <w:r>
        <w:rPr>
          <w:rFonts w:hint="eastAsia"/>
        </w:rPr>
        <w:t>рівня</w:t>
      </w:r>
      <w:r>
        <w:t></w:t>
      </w:r>
      <w:r>
        <w:rPr>
          <w:rFonts w:hint="eastAsia"/>
        </w:rPr>
        <w:t>контролю</w:t>
      </w:r>
      <w:r>
        <w:t></w:t>
      </w:r>
      <w:r>
        <w:rPr>
          <w:rFonts w:hint="eastAsia"/>
        </w:rPr>
        <w:t>концентрацію</w:t>
      </w:r>
      <w:r>
        <w:t></w:t>
      </w:r>
      <w:r>
        <w:rPr>
          <w:rFonts w:hint="eastAsia"/>
        </w:rPr>
        <w:t>азоту</w:t>
      </w:r>
      <w:r>
        <w:t></w:t>
      </w:r>
      <w:r>
        <w:rPr>
          <w:rFonts w:hint="eastAsia"/>
        </w:rPr>
        <w:t>сечовини</w:t>
      </w:r>
      <w:r>
        <w:t></w:t>
      </w:r>
      <w:r>
        <w:rPr>
          <w:rFonts w:hint="eastAsia"/>
        </w:rPr>
        <w:t>і</w:t>
      </w:r>
      <w:r>
        <w:t></w:t>
      </w:r>
      <w:r>
        <w:rPr>
          <w:rFonts w:hint="eastAsia"/>
        </w:rPr>
        <w:t>подовжувало</w:t>
      </w:r>
    </w:p>
    <w:p w:rsidR="00023965" w:rsidRPr="00023965" w:rsidRDefault="00023965" w:rsidP="00023965">
      <w:r>
        <w:rPr>
          <w:rFonts w:hint="eastAsia"/>
        </w:rPr>
        <w:t>середню</w:t>
      </w:r>
      <w:r>
        <w:t></w:t>
      </w:r>
      <w:r>
        <w:rPr>
          <w:rFonts w:hint="eastAsia"/>
        </w:rPr>
        <w:t>тривалість</w:t>
      </w:r>
      <w:r>
        <w:t></w:t>
      </w:r>
      <w:r>
        <w:rPr>
          <w:rFonts w:hint="eastAsia"/>
        </w:rPr>
        <w:t>життя</w:t>
      </w:r>
      <w:r>
        <w:t></w:t>
      </w:r>
      <w:r>
        <w:rPr>
          <w:rFonts w:hint="eastAsia"/>
        </w:rPr>
        <w:t>на</w:t>
      </w:r>
      <w:r>
        <w:t></w:t>
      </w:r>
      <w:r>
        <w:t></w:t>
      </w:r>
      <w:r>
        <w:t></w:t>
      </w:r>
      <w:r>
        <w:t></w:t>
      </w:r>
      <w:r>
        <w:t></w:t>
      </w:r>
      <w:r>
        <w:t></w:t>
      </w:r>
      <w:r>
        <w:t></w:t>
      </w:r>
      <w:r>
        <w:t></w:t>
      </w:r>
      <w:r>
        <w:t></w:t>
      </w:r>
      <w:r>
        <w:t></w:t>
      </w:r>
      <w:r>
        <w:t></w:t>
      </w:r>
      <w:r>
        <w:t></w:t>
      </w:r>
      <w:r>
        <w:t></w:t>
      </w:r>
      <w:r>
        <w:t></w:t>
      </w:r>
      <w:r>
        <w:t></w:t>
      </w:r>
      <w:r>
        <w:t></w:t>
      </w:r>
    </w:p>
    <w:sectPr w:rsidR="00023965" w:rsidRPr="0002396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F5C" w:rsidRDefault="00942F5C">
      <w:pPr>
        <w:spacing w:after="0" w:line="240" w:lineRule="auto"/>
      </w:pPr>
      <w:r>
        <w:separator/>
      </w:r>
    </w:p>
  </w:endnote>
  <w:endnote w:type="continuationSeparator" w:id="0">
    <w:p w:rsidR="00942F5C" w:rsidRDefault="0094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Default="00942F5C">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2F5C" w:rsidRDefault="00942F5C">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Default="00942F5C">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2F5C" w:rsidRDefault="00942F5C">
                <w:pPr>
                  <w:spacing w:line="240" w:lineRule="auto"/>
                </w:pPr>
                <w:fldSimple w:instr=" PAGE \* MERGEFORMAT ">
                  <w:r w:rsidR="00023965" w:rsidRPr="00023965">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F5C" w:rsidRDefault="00942F5C"/>
    <w:p w:rsidR="00942F5C" w:rsidRDefault="00942F5C"/>
    <w:p w:rsidR="00942F5C" w:rsidRDefault="00942F5C"/>
    <w:p w:rsidR="00942F5C" w:rsidRDefault="00942F5C"/>
    <w:p w:rsidR="00942F5C" w:rsidRDefault="00942F5C"/>
    <w:p w:rsidR="00942F5C" w:rsidRDefault="00942F5C"/>
    <w:p w:rsidR="00942F5C" w:rsidRDefault="00942F5C">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2F5C" w:rsidRDefault="00942F5C">
                  <w:pPr>
                    <w:spacing w:line="240" w:lineRule="auto"/>
                  </w:pPr>
                  <w:fldSimple w:instr=" PAGE \* MERGEFORMAT ">
                    <w:r w:rsidRPr="00D56C03">
                      <w:rPr>
                        <w:rStyle w:val="afffff9"/>
                        <w:b w:val="0"/>
                        <w:bCs w:val="0"/>
                        <w:noProof/>
                      </w:rPr>
                      <w:t>6</w:t>
                    </w:r>
                  </w:fldSimple>
                </w:p>
              </w:txbxContent>
            </v:textbox>
            <w10:wrap anchorx="page" anchory="page"/>
          </v:shape>
        </w:pict>
      </w:r>
    </w:p>
    <w:p w:rsidR="00942F5C" w:rsidRDefault="00942F5C"/>
    <w:p w:rsidR="00942F5C" w:rsidRDefault="00942F5C"/>
    <w:p w:rsidR="00942F5C" w:rsidRDefault="00942F5C">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2F5C" w:rsidRDefault="00942F5C"/>
                <w:p w:rsidR="00942F5C" w:rsidRDefault="00942F5C">
                  <w:pPr>
                    <w:pStyle w:val="1ffffff7"/>
                    <w:spacing w:line="240" w:lineRule="auto"/>
                  </w:pPr>
                  <w:fldSimple w:instr=" PAGE \* MERGEFORMAT ">
                    <w:r w:rsidRPr="00D56C03">
                      <w:rPr>
                        <w:rStyle w:val="3b"/>
                        <w:noProof/>
                      </w:rPr>
                      <w:t>6</w:t>
                    </w:r>
                  </w:fldSimple>
                </w:p>
              </w:txbxContent>
            </v:textbox>
            <w10:wrap anchorx="page" anchory="page"/>
          </v:shape>
        </w:pict>
      </w:r>
    </w:p>
    <w:p w:rsidR="00942F5C" w:rsidRDefault="00942F5C"/>
    <w:p w:rsidR="00942F5C" w:rsidRDefault="00942F5C">
      <w:pPr>
        <w:rPr>
          <w:sz w:val="2"/>
          <w:szCs w:val="2"/>
        </w:rPr>
      </w:pPr>
    </w:p>
    <w:p w:rsidR="00942F5C" w:rsidRDefault="00942F5C"/>
    <w:p w:rsidR="00942F5C" w:rsidRDefault="00942F5C">
      <w:pPr>
        <w:spacing w:after="0" w:line="240" w:lineRule="auto"/>
      </w:pPr>
    </w:p>
  </w:footnote>
  <w:footnote w:type="continuationSeparator" w:id="0">
    <w:p w:rsidR="00942F5C" w:rsidRDefault="00942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F5C" w:rsidRPr="005856C0" w:rsidRDefault="00942F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BFE21-2363-43DD-B9A3-091E862D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17</Pages>
  <Words>2892</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2022-04-23T08:34:00Z</dcterms:created>
  <dcterms:modified xsi:type="dcterms:W3CDTF">2022-04-26T10:22:00Z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