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4232" w14:textId="77777777" w:rsidR="003217A9" w:rsidRDefault="003217A9" w:rsidP="003217A9">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учреждение</w:t>
      </w:r>
      <w:r>
        <w:t xml:space="preserve"> </w:t>
      </w:r>
      <w:r>
        <w:rPr>
          <w:rFonts w:hint="eastAsia"/>
        </w:rPr>
        <w:t>науки</w:t>
      </w:r>
      <w:r>
        <w:t xml:space="preserve"> </w:t>
      </w:r>
      <w:r>
        <w:rPr>
          <w:rFonts w:hint="eastAsia"/>
        </w:rPr>
        <w:t>Институт</w:t>
      </w:r>
      <w:r>
        <w:t xml:space="preserve"> </w:t>
      </w:r>
      <w:r>
        <w:rPr>
          <w:rFonts w:hint="eastAsia"/>
        </w:rPr>
        <w:t>геоэкологии</w:t>
      </w:r>
      <w:r>
        <w:t xml:space="preserve"> </w:t>
      </w:r>
      <w:r>
        <w:rPr>
          <w:rFonts w:hint="eastAsia"/>
        </w:rPr>
        <w:t>им</w:t>
      </w:r>
      <w:r>
        <w:t xml:space="preserve">. </w:t>
      </w:r>
      <w:r>
        <w:rPr>
          <w:rFonts w:hint="eastAsia"/>
        </w:rPr>
        <w:t>Е</w:t>
      </w:r>
      <w:r>
        <w:t>.</w:t>
      </w:r>
      <w:r>
        <w:rPr>
          <w:rFonts w:hint="eastAsia"/>
        </w:rPr>
        <w:t>М</w:t>
      </w:r>
      <w:r>
        <w:t xml:space="preserve">. </w:t>
      </w:r>
      <w:r>
        <w:rPr>
          <w:rFonts w:hint="eastAsia"/>
        </w:rPr>
        <w:t>Сергеева</w:t>
      </w:r>
      <w:r>
        <w:t xml:space="preserve"> </w:t>
      </w:r>
      <w:r>
        <w:rPr>
          <w:rFonts w:hint="eastAsia"/>
        </w:rPr>
        <w:t>Российской</w:t>
      </w:r>
      <w:r>
        <w:t xml:space="preserve"> </w:t>
      </w:r>
      <w:r>
        <w:rPr>
          <w:rFonts w:hint="eastAsia"/>
        </w:rPr>
        <w:t>академии</w:t>
      </w:r>
      <w:r>
        <w:t xml:space="preserve"> </w:t>
      </w:r>
      <w:r>
        <w:rPr>
          <w:rFonts w:hint="eastAsia"/>
        </w:rPr>
        <w:t>наук</w:t>
      </w:r>
      <w:r>
        <w:t xml:space="preserve"> (</w:t>
      </w:r>
      <w:r>
        <w:rPr>
          <w:rFonts w:hint="eastAsia"/>
        </w:rPr>
        <w:t>ИГЭ</w:t>
      </w:r>
      <w:r>
        <w:t xml:space="preserve"> </w:t>
      </w:r>
      <w:r>
        <w:rPr>
          <w:rFonts w:hint="eastAsia"/>
        </w:rPr>
        <w:t>РАН</w:t>
      </w:r>
      <w:r>
        <w:t>)</w:t>
      </w:r>
    </w:p>
    <w:p w14:paraId="55053E5F" w14:textId="77777777" w:rsidR="003217A9" w:rsidRDefault="003217A9" w:rsidP="003217A9">
      <w:r>
        <w:rPr>
          <w:rFonts w:hint="eastAsia"/>
        </w:rPr>
        <w:t>на</w:t>
      </w:r>
      <w:r>
        <w:t xml:space="preserve"> </w:t>
      </w:r>
      <w:r>
        <w:rPr>
          <w:rFonts w:hint="eastAsia"/>
        </w:rPr>
        <w:t>правах</w:t>
      </w:r>
      <w:r>
        <w:t xml:space="preserve"> </w:t>
      </w:r>
      <w:r>
        <w:rPr>
          <w:rFonts w:hint="eastAsia"/>
        </w:rPr>
        <w:t>рукописи</w:t>
      </w:r>
    </w:p>
    <w:p w14:paraId="4536A3EB" w14:textId="77777777" w:rsidR="003217A9" w:rsidRDefault="003217A9" w:rsidP="003217A9">
      <w:r>
        <w:rPr>
          <w:rFonts w:hint="eastAsia"/>
        </w:rPr>
        <w:t>Капралова</w:t>
      </w:r>
      <w:r>
        <w:t xml:space="preserve"> </w:t>
      </w:r>
      <w:r>
        <w:rPr>
          <w:rFonts w:hint="eastAsia"/>
        </w:rPr>
        <w:t>Вероника</w:t>
      </w:r>
      <w:r>
        <w:t xml:space="preserve"> </w:t>
      </w:r>
      <w:r>
        <w:rPr>
          <w:rFonts w:hint="eastAsia"/>
        </w:rPr>
        <w:t>Николаевна</w:t>
      </w:r>
    </w:p>
    <w:p w14:paraId="5C3B4D4E" w14:textId="77777777" w:rsidR="003217A9" w:rsidRDefault="003217A9" w:rsidP="003217A9">
      <w:r>
        <w:rPr>
          <w:rFonts w:hint="eastAsia"/>
        </w:rPr>
        <w:t>Закономерности</w:t>
      </w:r>
      <w:r>
        <w:t xml:space="preserve"> </w:t>
      </w:r>
      <w:r>
        <w:rPr>
          <w:rFonts w:hint="eastAsia"/>
        </w:rPr>
        <w:t>развития</w:t>
      </w:r>
      <w:r>
        <w:t xml:space="preserve"> </w:t>
      </w:r>
      <w:r>
        <w:rPr>
          <w:rFonts w:hint="eastAsia"/>
        </w:rPr>
        <w:t>термокарстовых</w:t>
      </w:r>
      <w:r>
        <w:t xml:space="preserve"> </w:t>
      </w:r>
      <w:r>
        <w:rPr>
          <w:rFonts w:hint="eastAsia"/>
        </w:rPr>
        <w:t>процессов</w:t>
      </w:r>
      <w:r>
        <w:t xml:space="preserve"> </w:t>
      </w:r>
      <w:r>
        <w:rPr>
          <w:rFonts w:hint="eastAsia"/>
        </w:rPr>
        <w:t>в</w:t>
      </w:r>
      <w:r>
        <w:t xml:space="preserve"> </w:t>
      </w:r>
      <w:r>
        <w:rPr>
          <w:rFonts w:hint="eastAsia"/>
        </w:rPr>
        <w:t>пределах</w:t>
      </w:r>
      <w:r>
        <w:t xml:space="preserve"> </w:t>
      </w:r>
      <w:r>
        <w:rPr>
          <w:rFonts w:hint="eastAsia"/>
        </w:rPr>
        <w:t>озерно</w:t>
      </w:r>
      <w:r>
        <w:t>-</w:t>
      </w:r>
      <w:r>
        <w:rPr>
          <w:rFonts w:hint="eastAsia"/>
        </w:rPr>
        <w:t>термокарстовых</w:t>
      </w:r>
      <w:r>
        <w:t xml:space="preserve"> </w:t>
      </w:r>
      <w:r>
        <w:rPr>
          <w:rFonts w:hint="eastAsia"/>
        </w:rPr>
        <w:t>равнин</w:t>
      </w:r>
      <w:r>
        <w:t xml:space="preserve"> (</w:t>
      </w:r>
      <w:r>
        <w:rPr>
          <w:rFonts w:hint="eastAsia"/>
        </w:rPr>
        <w:t>на</w:t>
      </w:r>
      <w:r>
        <w:t xml:space="preserve"> </w:t>
      </w:r>
      <w:r>
        <w:rPr>
          <w:rFonts w:hint="eastAsia"/>
        </w:rPr>
        <w:t>основе</w:t>
      </w:r>
      <w:r>
        <w:t xml:space="preserve"> </w:t>
      </w:r>
      <w:r>
        <w:rPr>
          <w:rFonts w:hint="eastAsia"/>
        </w:rPr>
        <w:t>подходов</w:t>
      </w:r>
      <w:r>
        <w:t xml:space="preserve"> </w:t>
      </w:r>
      <w:r>
        <w:rPr>
          <w:rFonts w:hint="eastAsia"/>
        </w:rPr>
        <w:t>математической</w:t>
      </w:r>
      <w:r>
        <w:t xml:space="preserve"> </w:t>
      </w:r>
      <w:r>
        <w:rPr>
          <w:rFonts w:hint="eastAsia"/>
        </w:rPr>
        <w:t>морфологии</w:t>
      </w:r>
      <w:r>
        <w:t xml:space="preserve"> </w:t>
      </w:r>
      <w:r>
        <w:rPr>
          <w:rFonts w:hint="eastAsia"/>
        </w:rPr>
        <w:t>ландшафта</w:t>
      </w:r>
      <w:r>
        <w:t>)</w:t>
      </w:r>
    </w:p>
    <w:p w14:paraId="6A11887E" w14:textId="77777777" w:rsidR="003217A9" w:rsidRDefault="003217A9" w:rsidP="003217A9">
      <w:r>
        <w:rPr>
          <w:rFonts w:hint="eastAsia"/>
        </w:rPr>
        <w:t>Специальность</w:t>
      </w:r>
      <w:r>
        <w:t xml:space="preserve"> 25.00.36 - </w:t>
      </w:r>
      <w:r>
        <w:rPr>
          <w:rFonts w:hint="eastAsia"/>
        </w:rPr>
        <w:t>геоэкология</w:t>
      </w:r>
    </w:p>
    <w:p w14:paraId="3DAE3DD6" w14:textId="77777777" w:rsidR="003217A9" w:rsidRDefault="003217A9" w:rsidP="003217A9">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геолого</w:t>
      </w:r>
      <w:r>
        <w:t>-</w:t>
      </w:r>
      <w:r>
        <w:rPr>
          <w:rFonts w:hint="eastAsia"/>
        </w:rPr>
        <w:t>минералогических</w:t>
      </w:r>
      <w:r>
        <w:t xml:space="preserve"> </w:t>
      </w:r>
      <w:r>
        <w:rPr>
          <w:rFonts w:hint="eastAsia"/>
        </w:rPr>
        <w:t>наук</w:t>
      </w:r>
    </w:p>
    <w:p w14:paraId="60872271" w14:textId="77777777" w:rsidR="003217A9" w:rsidRDefault="003217A9" w:rsidP="003217A9">
      <w:r>
        <w:rPr>
          <w:rFonts w:hint="eastAsia"/>
        </w:rPr>
        <w:t>Научный</w:t>
      </w:r>
      <w:r>
        <w:t xml:space="preserve"> </w:t>
      </w:r>
      <w:r>
        <w:rPr>
          <w:rFonts w:hint="eastAsia"/>
        </w:rPr>
        <w:t>руководитель</w:t>
      </w:r>
      <w:r>
        <w:t xml:space="preserve">: </w:t>
      </w:r>
      <w:r>
        <w:rPr>
          <w:rFonts w:hint="eastAsia"/>
        </w:rPr>
        <w:t>д</w:t>
      </w:r>
      <w:r>
        <w:t>.</w:t>
      </w:r>
      <w:r>
        <w:rPr>
          <w:rFonts w:hint="eastAsia"/>
        </w:rPr>
        <w:t>г</w:t>
      </w:r>
      <w:r>
        <w:t>.</w:t>
      </w:r>
      <w:r>
        <w:rPr>
          <w:rFonts w:hint="eastAsia"/>
        </w:rPr>
        <w:t>н</w:t>
      </w:r>
      <w:r>
        <w:t xml:space="preserve">. </w:t>
      </w:r>
      <w:r>
        <w:rPr>
          <w:rFonts w:hint="eastAsia"/>
        </w:rPr>
        <w:t>А</w:t>
      </w:r>
      <w:r>
        <w:t>.</w:t>
      </w:r>
      <w:r>
        <w:rPr>
          <w:rFonts w:hint="eastAsia"/>
        </w:rPr>
        <w:t>С</w:t>
      </w:r>
      <w:r>
        <w:t xml:space="preserve">. </w:t>
      </w:r>
      <w:r>
        <w:rPr>
          <w:rFonts w:hint="eastAsia"/>
        </w:rPr>
        <w:t>Викторов</w:t>
      </w:r>
    </w:p>
    <w:p w14:paraId="3B4131E0" w14:textId="77777777" w:rsidR="003217A9" w:rsidRDefault="003217A9" w:rsidP="003217A9">
      <w:r>
        <w:rPr>
          <w:rFonts w:hint="eastAsia"/>
        </w:rPr>
        <w:t>Москва</w:t>
      </w:r>
    </w:p>
    <w:p w14:paraId="4F233CA2" w14:textId="77777777" w:rsidR="003217A9" w:rsidRDefault="003217A9" w:rsidP="003217A9">
      <w:r>
        <w:t xml:space="preserve">2014 </w:t>
      </w:r>
    </w:p>
    <w:p w14:paraId="15DA0006" w14:textId="77777777" w:rsidR="003217A9" w:rsidRDefault="003217A9" w:rsidP="003217A9"/>
    <w:p w14:paraId="673FB29B" w14:textId="77777777" w:rsidR="003217A9" w:rsidRDefault="003217A9" w:rsidP="003217A9">
      <w:r>
        <w:t xml:space="preserve"> </w:t>
      </w:r>
    </w:p>
    <w:p w14:paraId="11B3C8A4" w14:textId="77777777" w:rsidR="003217A9" w:rsidRDefault="003217A9" w:rsidP="003217A9">
      <w:r>
        <w:rPr>
          <w:rFonts w:hint="eastAsia"/>
        </w:rPr>
        <w:t>Введение</w:t>
      </w:r>
      <w:r>
        <w:tab/>
        <w:t>3</w:t>
      </w:r>
    </w:p>
    <w:p w14:paraId="3924F75F" w14:textId="77777777" w:rsidR="003217A9" w:rsidRDefault="003217A9" w:rsidP="003217A9">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изучения</w:t>
      </w:r>
      <w:r>
        <w:t xml:space="preserve"> </w:t>
      </w:r>
      <w:r>
        <w:rPr>
          <w:rFonts w:hint="eastAsia"/>
        </w:rPr>
        <w:t>развития</w:t>
      </w:r>
      <w:r>
        <w:t xml:space="preserve"> </w:t>
      </w:r>
      <w:r>
        <w:rPr>
          <w:rFonts w:hint="eastAsia"/>
        </w:rPr>
        <w:t>морфологической</w:t>
      </w:r>
      <w:r>
        <w:t xml:space="preserve"> </w:t>
      </w:r>
      <w:r>
        <w:rPr>
          <w:rFonts w:hint="eastAsia"/>
        </w:rPr>
        <w:t>структуры</w:t>
      </w:r>
      <w:r>
        <w:t xml:space="preserve"> </w:t>
      </w:r>
      <w:r>
        <w:rPr>
          <w:rFonts w:hint="eastAsia"/>
        </w:rPr>
        <w:t>озерно</w:t>
      </w:r>
      <w:r>
        <w:t>-</w:t>
      </w:r>
      <w:r>
        <w:rPr>
          <w:rFonts w:hint="eastAsia"/>
        </w:rPr>
        <w:t>термокарстовых</w:t>
      </w:r>
      <w:r>
        <w:t xml:space="preserve"> </w:t>
      </w:r>
      <w:r>
        <w:rPr>
          <w:rFonts w:hint="eastAsia"/>
        </w:rPr>
        <w:t>равнин</w:t>
      </w:r>
      <w:r>
        <w:tab/>
        <w:t>7</w:t>
      </w:r>
    </w:p>
    <w:p w14:paraId="5A32CF67" w14:textId="77777777" w:rsidR="003217A9" w:rsidRDefault="003217A9" w:rsidP="003217A9">
      <w:r>
        <w:rPr>
          <w:rFonts w:hint="eastAsia"/>
        </w:rPr>
        <w:t>Глава</w:t>
      </w:r>
      <w:r>
        <w:t xml:space="preserve"> 2. </w:t>
      </w:r>
      <w:r>
        <w:rPr>
          <w:rFonts w:hint="eastAsia"/>
        </w:rPr>
        <w:t>Статические</w:t>
      </w:r>
      <w:r>
        <w:t xml:space="preserve"> </w:t>
      </w:r>
      <w:r>
        <w:rPr>
          <w:rFonts w:hint="eastAsia"/>
        </w:rPr>
        <w:t>закономерности</w:t>
      </w:r>
      <w:r>
        <w:t xml:space="preserve"> </w:t>
      </w:r>
      <w:r>
        <w:rPr>
          <w:rFonts w:hint="eastAsia"/>
        </w:rPr>
        <w:t>пространственных</w:t>
      </w:r>
      <w:r>
        <w:t xml:space="preserve"> </w:t>
      </w:r>
      <w:r>
        <w:rPr>
          <w:rFonts w:hint="eastAsia"/>
        </w:rPr>
        <w:t>структур</w:t>
      </w:r>
      <w:r>
        <w:t xml:space="preserve"> </w:t>
      </w:r>
      <w:r>
        <w:rPr>
          <w:rFonts w:hint="eastAsia"/>
        </w:rPr>
        <w:t>термокарстовых</w:t>
      </w:r>
      <w:r>
        <w:t xml:space="preserve"> </w:t>
      </w:r>
      <w:r>
        <w:rPr>
          <w:rFonts w:hint="eastAsia"/>
        </w:rPr>
        <w:t>очагов</w:t>
      </w:r>
      <w:r>
        <w:t xml:space="preserve"> </w:t>
      </w:r>
      <w:r>
        <w:rPr>
          <w:rFonts w:hint="eastAsia"/>
        </w:rPr>
        <w:t>озерно</w:t>
      </w:r>
      <w:r>
        <w:t>-</w:t>
      </w:r>
      <w:r>
        <w:rPr>
          <w:rFonts w:hint="eastAsia"/>
        </w:rPr>
        <w:t>термокарстовых</w:t>
      </w:r>
      <w:r>
        <w:t xml:space="preserve"> </w:t>
      </w:r>
      <w:r>
        <w:rPr>
          <w:rFonts w:hint="eastAsia"/>
        </w:rPr>
        <w:t>равнин</w:t>
      </w:r>
      <w:r>
        <w:tab/>
        <w:t>16</w:t>
      </w:r>
    </w:p>
    <w:p w14:paraId="6A4B7EBA" w14:textId="77777777" w:rsidR="003217A9" w:rsidRDefault="003217A9" w:rsidP="003217A9">
      <w:r>
        <w:t>2.1.</w:t>
      </w:r>
      <w:r>
        <w:tab/>
      </w:r>
      <w:r>
        <w:rPr>
          <w:rFonts w:hint="eastAsia"/>
        </w:rPr>
        <w:t>Базовая</w:t>
      </w:r>
      <w:r>
        <w:t xml:space="preserve"> </w:t>
      </w:r>
      <w:r>
        <w:rPr>
          <w:rFonts w:hint="eastAsia"/>
        </w:rPr>
        <w:t>модель</w:t>
      </w:r>
      <w:r>
        <w:t xml:space="preserve"> </w:t>
      </w:r>
      <w:r>
        <w:rPr>
          <w:rFonts w:hint="eastAsia"/>
        </w:rPr>
        <w:t>озерно</w:t>
      </w:r>
      <w:r>
        <w:t>-</w:t>
      </w:r>
      <w:r>
        <w:rPr>
          <w:rFonts w:hint="eastAsia"/>
        </w:rPr>
        <w:t>термокарстовых</w:t>
      </w:r>
      <w:r>
        <w:t xml:space="preserve"> </w:t>
      </w:r>
      <w:r>
        <w:rPr>
          <w:rFonts w:hint="eastAsia"/>
        </w:rPr>
        <w:t>равнин</w:t>
      </w:r>
      <w:r>
        <w:tab/>
        <w:t>16</w:t>
      </w:r>
    </w:p>
    <w:p w14:paraId="6D499D61" w14:textId="77777777" w:rsidR="003217A9" w:rsidRDefault="003217A9" w:rsidP="003217A9">
      <w:r>
        <w:t>2.2.</w:t>
      </w:r>
      <w:r>
        <w:tab/>
      </w:r>
      <w:r>
        <w:rPr>
          <w:rFonts w:hint="eastAsia"/>
        </w:rPr>
        <w:t>Описание</w:t>
      </w:r>
      <w:r>
        <w:t xml:space="preserve"> </w:t>
      </w:r>
      <w:r>
        <w:rPr>
          <w:rFonts w:hint="eastAsia"/>
        </w:rPr>
        <w:t>участков</w:t>
      </w:r>
      <w:r>
        <w:t xml:space="preserve"> </w:t>
      </w:r>
      <w:r>
        <w:rPr>
          <w:rFonts w:hint="eastAsia"/>
        </w:rPr>
        <w:t>исследования</w:t>
      </w:r>
      <w:r>
        <w:tab/>
        <w:t>20</w:t>
      </w:r>
    </w:p>
    <w:p w14:paraId="3C277D16" w14:textId="77777777" w:rsidR="003217A9" w:rsidRDefault="003217A9" w:rsidP="003217A9">
      <w:r>
        <w:t>2.3.</w:t>
      </w:r>
      <w:r>
        <w:tab/>
      </w:r>
      <w:r>
        <w:rPr>
          <w:rFonts w:hint="eastAsia"/>
        </w:rPr>
        <w:t>Закономерности</w:t>
      </w:r>
      <w:r>
        <w:t xml:space="preserve"> </w:t>
      </w:r>
      <w:r>
        <w:rPr>
          <w:rFonts w:hint="eastAsia"/>
        </w:rPr>
        <w:t>распределения</w:t>
      </w:r>
      <w:r>
        <w:t xml:space="preserve"> </w:t>
      </w:r>
      <w:r>
        <w:rPr>
          <w:rFonts w:hint="eastAsia"/>
        </w:rPr>
        <w:t>размеров</w:t>
      </w:r>
      <w:r>
        <w:t xml:space="preserve"> </w:t>
      </w:r>
      <w:r>
        <w:rPr>
          <w:rFonts w:hint="eastAsia"/>
        </w:rPr>
        <w:t>термокарстовых</w:t>
      </w:r>
      <w:r>
        <w:t xml:space="preserve"> </w:t>
      </w:r>
      <w:r>
        <w:rPr>
          <w:rFonts w:hint="eastAsia"/>
        </w:rPr>
        <w:t>очагов</w:t>
      </w:r>
      <w:r>
        <w:t xml:space="preserve"> </w:t>
      </w:r>
      <w:r>
        <w:rPr>
          <w:rFonts w:hint="eastAsia"/>
        </w:rPr>
        <w:t>озерно</w:t>
      </w:r>
      <w:r>
        <w:t>-</w:t>
      </w:r>
      <w:r>
        <w:rPr>
          <w:rFonts w:hint="eastAsia"/>
        </w:rPr>
        <w:t>термокарстовых</w:t>
      </w:r>
      <w:r>
        <w:t xml:space="preserve"> </w:t>
      </w:r>
      <w:r>
        <w:rPr>
          <w:rFonts w:hint="eastAsia"/>
        </w:rPr>
        <w:t>равнин</w:t>
      </w:r>
      <w:r>
        <w:tab/>
        <w:t>31</w:t>
      </w:r>
    </w:p>
    <w:p w14:paraId="51F68FBB" w14:textId="77777777" w:rsidR="003217A9" w:rsidRDefault="003217A9" w:rsidP="003217A9">
      <w:r>
        <w:t>2.4.</w:t>
      </w:r>
      <w:r>
        <w:tab/>
      </w:r>
      <w:r>
        <w:rPr>
          <w:rFonts w:hint="eastAsia"/>
        </w:rPr>
        <w:t>Закономерности</w:t>
      </w:r>
      <w:r>
        <w:t xml:space="preserve"> </w:t>
      </w:r>
      <w:r>
        <w:rPr>
          <w:rFonts w:hint="eastAsia"/>
        </w:rPr>
        <w:t>расположения</w:t>
      </w:r>
      <w:r>
        <w:t xml:space="preserve"> </w:t>
      </w:r>
      <w:r>
        <w:rPr>
          <w:rFonts w:hint="eastAsia"/>
        </w:rPr>
        <w:t>термокарстовых</w:t>
      </w:r>
      <w:r>
        <w:t xml:space="preserve"> </w:t>
      </w:r>
      <w:r>
        <w:rPr>
          <w:rFonts w:hint="eastAsia"/>
        </w:rPr>
        <w:t>очагов</w:t>
      </w:r>
      <w:r>
        <w:t xml:space="preserve"> </w:t>
      </w:r>
      <w:r>
        <w:rPr>
          <w:rFonts w:hint="eastAsia"/>
        </w:rPr>
        <w:t>озерно</w:t>
      </w:r>
      <w:r>
        <w:t>-</w:t>
      </w:r>
      <w:r>
        <w:rPr>
          <w:rFonts w:hint="eastAsia"/>
        </w:rPr>
        <w:t>термокарстовых</w:t>
      </w:r>
      <w:r>
        <w:t xml:space="preserve"> </w:t>
      </w:r>
      <w:r>
        <w:rPr>
          <w:rFonts w:hint="eastAsia"/>
        </w:rPr>
        <w:t>равнин</w:t>
      </w:r>
      <w:r>
        <w:tab/>
        <w:t>48</w:t>
      </w:r>
    </w:p>
    <w:p w14:paraId="7AF4D17F" w14:textId="77777777" w:rsidR="003217A9" w:rsidRDefault="003217A9" w:rsidP="003217A9">
      <w:r>
        <w:rPr>
          <w:rFonts w:hint="eastAsia"/>
        </w:rPr>
        <w:t>Глава</w:t>
      </w:r>
      <w:r>
        <w:t xml:space="preserve"> 3. </w:t>
      </w:r>
      <w:r>
        <w:rPr>
          <w:rFonts w:hint="eastAsia"/>
        </w:rPr>
        <w:t>Закономерности</w:t>
      </w:r>
      <w:r>
        <w:t xml:space="preserve"> </w:t>
      </w:r>
      <w:r>
        <w:rPr>
          <w:rFonts w:hint="eastAsia"/>
        </w:rPr>
        <w:t>динамики</w:t>
      </w:r>
      <w:r>
        <w:t xml:space="preserve"> </w:t>
      </w:r>
      <w:r>
        <w:rPr>
          <w:rFonts w:hint="eastAsia"/>
        </w:rPr>
        <w:t>пространственных</w:t>
      </w:r>
      <w:r>
        <w:t xml:space="preserve"> </w:t>
      </w:r>
      <w:r>
        <w:rPr>
          <w:rFonts w:hint="eastAsia"/>
        </w:rPr>
        <w:t>структур</w:t>
      </w:r>
      <w:r>
        <w:t xml:space="preserve"> </w:t>
      </w:r>
      <w:r>
        <w:rPr>
          <w:rFonts w:hint="eastAsia"/>
        </w:rPr>
        <w:t>термокарстовых</w:t>
      </w:r>
      <w:r>
        <w:t xml:space="preserve"> </w:t>
      </w:r>
      <w:r>
        <w:rPr>
          <w:rFonts w:hint="eastAsia"/>
        </w:rPr>
        <w:t>очагов</w:t>
      </w:r>
      <w:r>
        <w:t xml:space="preserve"> </w:t>
      </w:r>
      <w:r>
        <w:rPr>
          <w:rFonts w:hint="eastAsia"/>
        </w:rPr>
        <w:t>озерно</w:t>
      </w:r>
      <w:r>
        <w:t>-</w:t>
      </w:r>
      <w:r>
        <w:rPr>
          <w:rFonts w:hint="eastAsia"/>
        </w:rPr>
        <w:t>термокарстовых</w:t>
      </w:r>
      <w:r>
        <w:t xml:space="preserve"> </w:t>
      </w:r>
      <w:r>
        <w:rPr>
          <w:rFonts w:hint="eastAsia"/>
        </w:rPr>
        <w:t>равнин</w:t>
      </w:r>
      <w:r>
        <w:tab/>
        <w:t>58</w:t>
      </w:r>
    </w:p>
    <w:p w14:paraId="1D15E9CD" w14:textId="77777777" w:rsidR="003217A9" w:rsidRDefault="003217A9" w:rsidP="003217A9">
      <w:r>
        <w:rPr>
          <w:rFonts w:hint="eastAsia"/>
        </w:rPr>
        <w:t>Глава</w:t>
      </w:r>
      <w:r>
        <w:t xml:space="preserve"> 4. </w:t>
      </w:r>
      <w:r>
        <w:rPr>
          <w:rFonts w:hint="eastAsia"/>
        </w:rPr>
        <w:t>Оценка</w:t>
      </w:r>
      <w:r>
        <w:t xml:space="preserve"> </w:t>
      </w:r>
      <w:r>
        <w:rPr>
          <w:rFonts w:hint="eastAsia"/>
        </w:rPr>
        <w:t>опасности</w:t>
      </w:r>
      <w:r>
        <w:t xml:space="preserve"> </w:t>
      </w:r>
      <w:r>
        <w:rPr>
          <w:rFonts w:hint="eastAsia"/>
        </w:rPr>
        <w:t>поражения</w:t>
      </w:r>
      <w:r>
        <w:t xml:space="preserve"> </w:t>
      </w:r>
      <w:r>
        <w:rPr>
          <w:rFonts w:hint="eastAsia"/>
        </w:rPr>
        <w:t>инженерных</w:t>
      </w:r>
      <w:r>
        <w:t xml:space="preserve"> </w:t>
      </w:r>
      <w:r>
        <w:rPr>
          <w:rFonts w:hint="eastAsia"/>
        </w:rPr>
        <w:t>сооружений</w:t>
      </w:r>
      <w:r>
        <w:t xml:space="preserve"> </w:t>
      </w:r>
      <w:r>
        <w:rPr>
          <w:rFonts w:hint="eastAsia"/>
        </w:rPr>
        <w:t>при</w:t>
      </w:r>
      <w:r>
        <w:t xml:space="preserve"> </w:t>
      </w:r>
      <w:r>
        <w:rPr>
          <w:rFonts w:hint="eastAsia"/>
        </w:rPr>
        <w:t>развитии</w:t>
      </w:r>
      <w:r>
        <w:t xml:space="preserve"> </w:t>
      </w:r>
      <w:r>
        <w:rPr>
          <w:rFonts w:hint="eastAsia"/>
        </w:rPr>
        <w:t>термокарстовых</w:t>
      </w:r>
      <w:r>
        <w:t xml:space="preserve"> </w:t>
      </w:r>
      <w:r>
        <w:rPr>
          <w:rFonts w:hint="eastAsia"/>
        </w:rPr>
        <w:t>процессов</w:t>
      </w:r>
      <w:r>
        <w:tab/>
        <w:t>77</w:t>
      </w:r>
    </w:p>
    <w:p w14:paraId="6CB73044" w14:textId="77777777" w:rsidR="003217A9" w:rsidRDefault="003217A9" w:rsidP="003217A9">
      <w:r>
        <w:lastRenderedPageBreak/>
        <w:t>4.1.</w:t>
      </w:r>
      <w:r>
        <w:tab/>
      </w:r>
      <w:r>
        <w:rPr>
          <w:rFonts w:hint="eastAsia"/>
        </w:rPr>
        <w:t>Оценка</w:t>
      </w:r>
      <w:r>
        <w:t xml:space="preserve"> </w:t>
      </w:r>
      <w:r>
        <w:rPr>
          <w:rFonts w:hint="eastAsia"/>
        </w:rPr>
        <w:t>опасности</w:t>
      </w:r>
      <w:r>
        <w:t xml:space="preserve"> </w:t>
      </w:r>
      <w:r>
        <w:rPr>
          <w:rFonts w:hint="eastAsia"/>
        </w:rPr>
        <w:t>поражения</w:t>
      </w:r>
      <w:r>
        <w:t xml:space="preserve"> </w:t>
      </w:r>
      <w:r>
        <w:rPr>
          <w:rFonts w:hint="eastAsia"/>
        </w:rPr>
        <w:t>линейного</w:t>
      </w:r>
      <w:r>
        <w:t xml:space="preserve"> </w:t>
      </w:r>
      <w:r>
        <w:rPr>
          <w:rFonts w:hint="eastAsia"/>
        </w:rPr>
        <w:t>инженерного</w:t>
      </w:r>
      <w:r>
        <w:t xml:space="preserve"> </w:t>
      </w:r>
      <w:r>
        <w:rPr>
          <w:rFonts w:hint="eastAsia"/>
        </w:rPr>
        <w:t>сооружения</w:t>
      </w:r>
      <w:r>
        <w:tab/>
        <w:t>78</w:t>
      </w:r>
    </w:p>
    <w:p w14:paraId="4AC395E4" w14:textId="77777777" w:rsidR="003217A9" w:rsidRDefault="003217A9" w:rsidP="003217A9">
      <w:r>
        <w:t>4.2.</w:t>
      </w:r>
      <w:r>
        <w:tab/>
      </w:r>
      <w:r>
        <w:rPr>
          <w:rFonts w:hint="eastAsia"/>
        </w:rPr>
        <w:t>Оценка</w:t>
      </w:r>
      <w:r>
        <w:t xml:space="preserve"> </w:t>
      </w:r>
      <w:r>
        <w:rPr>
          <w:rFonts w:hint="eastAsia"/>
        </w:rPr>
        <w:t>опасности</w:t>
      </w:r>
      <w:r>
        <w:t xml:space="preserve"> </w:t>
      </w:r>
      <w:r>
        <w:rPr>
          <w:rFonts w:hint="eastAsia"/>
        </w:rPr>
        <w:t>поражения</w:t>
      </w:r>
      <w:r>
        <w:t xml:space="preserve"> </w:t>
      </w:r>
      <w:r>
        <w:rPr>
          <w:rFonts w:hint="eastAsia"/>
        </w:rPr>
        <w:t>площадного</w:t>
      </w:r>
      <w:r>
        <w:t xml:space="preserve"> </w:t>
      </w:r>
      <w:r>
        <w:rPr>
          <w:rFonts w:hint="eastAsia"/>
        </w:rPr>
        <w:t>инженерного</w:t>
      </w:r>
      <w:r>
        <w:t xml:space="preserve"> </w:t>
      </w:r>
      <w:r>
        <w:rPr>
          <w:rFonts w:hint="eastAsia"/>
        </w:rPr>
        <w:t>сооружения</w:t>
      </w:r>
      <w:r>
        <w:tab/>
        <w:t>83</w:t>
      </w:r>
    </w:p>
    <w:p w14:paraId="4C5A28F7" w14:textId="77777777" w:rsidR="003217A9" w:rsidRDefault="003217A9" w:rsidP="003217A9">
      <w:r>
        <w:t>4.3.</w:t>
      </w:r>
      <w:r>
        <w:tab/>
      </w:r>
      <w:r>
        <w:rPr>
          <w:rFonts w:hint="eastAsia"/>
        </w:rPr>
        <w:t>Оценка</w:t>
      </w:r>
      <w:r>
        <w:t xml:space="preserve"> </w:t>
      </w:r>
      <w:r>
        <w:rPr>
          <w:rFonts w:hint="eastAsia"/>
        </w:rPr>
        <w:t>опасности</w:t>
      </w:r>
      <w:r>
        <w:t xml:space="preserve"> </w:t>
      </w:r>
      <w:r>
        <w:rPr>
          <w:rFonts w:hint="eastAsia"/>
        </w:rPr>
        <w:t>поражения</w:t>
      </w:r>
      <w:r>
        <w:t xml:space="preserve"> </w:t>
      </w:r>
      <w:r>
        <w:rPr>
          <w:rFonts w:hint="eastAsia"/>
        </w:rPr>
        <w:t>точечного</w:t>
      </w:r>
      <w:r>
        <w:t xml:space="preserve"> </w:t>
      </w:r>
      <w:r>
        <w:rPr>
          <w:rFonts w:hint="eastAsia"/>
        </w:rPr>
        <w:t>инженерного</w:t>
      </w:r>
      <w:r>
        <w:t xml:space="preserve"> </w:t>
      </w:r>
      <w:r>
        <w:rPr>
          <w:rFonts w:hint="eastAsia"/>
        </w:rPr>
        <w:t>сооружения</w:t>
      </w:r>
      <w:r>
        <w:tab/>
        <w:t>85</w:t>
      </w:r>
    </w:p>
    <w:p w14:paraId="39E25D1A" w14:textId="77777777" w:rsidR="003217A9" w:rsidRDefault="003217A9" w:rsidP="003217A9">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ab/>
        <w:t>90</w:t>
      </w:r>
    </w:p>
    <w:p w14:paraId="3C1A9253" w14:textId="77777777" w:rsidR="003217A9" w:rsidRDefault="003217A9" w:rsidP="003217A9">
      <w:r>
        <w:rPr>
          <w:rFonts w:hint="eastAsia"/>
        </w:rPr>
        <w:t>Список</w:t>
      </w:r>
      <w:r>
        <w:t xml:space="preserve"> </w:t>
      </w:r>
      <w:r>
        <w:rPr>
          <w:rFonts w:hint="eastAsia"/>
        </w:rPr>
        <w:t>использованной</w:t>
      </w:r>
      <w:r>
        <w:t xml:space="preserve"> </w:t>
      </w:r>
      <w:r>
        <w:rPr>
          <w:rFonts w:hint="eastAsia"/>
        </w:rPr>
        <w:t>литературы</w:t>
      </w:r>
      <w:r>
        <w:tab/>
        <w:t>92</w:t>
      </w:r>
    </w:p>
    <w:p w14:paraId="626C58DC" w14:textId="77777777" w:rsidR="003217A9" w:rsidRDefault="003217A9" w:rsidP="003217A9">
      <w:r>
        <w:rPr>
          <w:rFonts w:hint="eastAsia"/>
        </w:rPr>
        <w:t>Список</w:t>
      </w:r>
      <w:r>
        <w:t xml:space="preserve"> </w:t>
      </w:r>
      <w:r>
        <w:rPr>
          <w:rFonts w:hint="eastAsia"/>
        </w:rPr>
        <w:t>основных</w:t>
      </w:r>
      <w:r>
        <w:t xml:space="preserve"> </w:t>
      </w:r>
      <w:r>
        <w:rPr>
          <w:rFonts w:hint="eastAsia"/>
        </w:rPr>
        <w:t>работ</w:t>
      </w:r>
      <w:r>
        <w:t xml:space="preserve">, </w:t>
      </w:r>
      <w:r>
        <w:rPr>
          <w:rFonts w:hint="eastAsia"/>
        </w:rPr>
        <w:t>опубликованных</w:t>
      </w:r>
      <w:r>
        <w:t xml:space="preserve"> </w:t>
      </w:r>
      <w:r>
        <w:rPr>
          <w:rFonts w:hint="eastAsia"/>
        </w:rPr>
        <w:t>по</w:t>
      </w:r>
      <w:r>
        <w:t xml:space="preserve"> </w:t>
      </w:r>
      <w:r>
        <w:rPr>
          <w:rFonts w:hint="eastAsia"/>
        </w:rPr>
        <w:t>теме</w:t>
      </w:r>
      <w:r>
        <w:t xml:space="preserve"> </w:t>
      </w:r>
      <w:r>
        <w:rPr>
          <w:rFonts w:hint="eastAsia"/>
        </w:rPr>
        <w:t>диссертации</w:t>
      </w:r>
      <w:r>
        <w:tab/>
        <w:t>103</w:t>
      </w:r>
    </w:p>
    <w:p w14:paraId="7199E089" w14:textId="77777777" w:rsidR="003217A9" w:rsidRDefault="003217A9" w:rsidP="003217A9">
      <w:r>
        <w:rPr>
          <w:rFonts w:hint="eastAsia"/>
        </w:rPr>
        <w:t>Приложение</w:t>
      </w:r>
      <w:r>
        <w:t xml:space="preserve"> 1. </w:t>
      </w:r>
      <w:r>
        <w:rPr>
          <w:rFonts w:hint="eastAsia"/>
        </w:rPr>
        <w:t>Соответствие</w:t>
      </w:r>
      <w:r>
        <w:t xml:space="preserve"> </w:t>
      </w:r>
      <w:r>
        <w:rPr>
          <w:rFonts w:hint="eastAsia"/>
        </w:rPr>
        <w:t>условий</w:t>
      </w:r>
      <w:r>
        <w:t xml:space="preserve"> </w:t>
      </w:r>
      <w:r>
        <w:rPr>
          <w:rFonts w:hint="eastAsia"/>
        </w:rPr>
        <w:t>исследуемых</w:t>
      </w:r>
      <w:r>
        <w:t xml:space="preserve"> </w:t>
      </w:r>
      <w:r>
        <w:rPr>
          <w:rFonts w:hint="eastAsia"/>
        </w:rPr>
        <w:t>участков</w:t>
      </w:r>
      <w:r>
        <w:t xml:space="preserve"> </w:t>
      </w:r>
      <w:r>
        <w:rPr>
          <w:rFonts w:hint="eastAsia"/>
        </w:rPr>
        <w:t>и</w:t>
      </w:r>
      <w:r>
        <w:t xml:space="preserve"> </w:t>
      </w:r>
      <w:r>
        <w:rPr>
          <w:rFonts w:hint="eastAsia"/>
        </w:rPr>
        <w:t>параметров</w:t>
      </w:r>
      <w:r>
        <w:t xml:space="preserve"> </w:t>
      </w:r>
      <w:r>
        <w:rPr>
          <w:rFonts w:hint="eastAsia"/>
        </w:rPr>
        <w:t>модели</w:t>
      </w:r>
      <w:r>
        <w:tab/>
        <w:t>107</w:t>
      </w:r>
    </w:p>
    <w:p w14:paraId="3747E833" w14:textId="77777777" w:rsidR="003217A9" w:rsidRDefault="003217A9" w:rsidP="003217A9"/>
    <w:p w14:paraId="04E7D164" w14:textId="25186F44" w:rsidR="00F44D86" w:rsidRDefault="00F44D86" w:rsidP="003217A9"/>
    <w:p w14:paraId="660E90BF" w14:textId="77777777" w:rsidR="003217A9" w:rsidRDefault="003217A9" w:rsidP="003217A9">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57D3D942" w14:textId="77777777" w:rsidR="003217A9" w:rsidRDefault="003217A9" w:rsidP="003217A9">
      <w:r>
        <w:rPr>
          <w:rFonts w:hint="eastAsia"/>
        </w:rPr>
        <w:t>Проведенное</w:t>
      </w:r>
      <w:r>
        <w:t xml:space="preserve"> </w:t>
      </w:r>
      <w:r>
        <w:rPr>
          <w:rFonts w:hint="eastAsia"/>
        </w:rPr>
        <w:t>исследование</w:t>
      </w:r>
      <w:r>
        <w:t xml:space="preserve"> </w:t>
      </w:r>
      <w:r>
        <w:rPr>
          <w:rFonts w:hint="eastAsia"/>
        </w:rPr>
        <w:t>позволяет</w:t>
      </w:r>
      <w:r>
        <w:t xml:space="preserve"> </w:t>
      </w:r>
      <w:r>
        <w:rPr>
          <w:rFonts w:hint="eastAsia"/>
        </w:rPr>
        <w:t>сделать</w:t>
      </w:r>
      <w:r>
        <w:t xml:space="preserve"> </w:t>
      </w:r>
      <w:r>
        <w:rPr>
          <w:rFonts w:hint="eastAsia"/>
        </w:rPr>
        <w:t>следующие</w:t>
      </w:r>
      <w:r>
        <w:t xml:space="preserve"> </w:t>
      </w:r>
      <w:r>
        <w:rPr>
          <w:rFonts w:hint="eastAsia"/>
        </w:rPr>
        <w:t>выводы</w:t>
      </w:r>
      <w:r>
        <w:t>:</w:t>
      </w:r>
    </w:p>
    <w:p w14:paraId="7542AC10" w14:textId="77777777" w:rsidR="003217A9" w:rsidRDefault="003217A9" w:rsidP="003217A9">
      <w:r>
        <w:t>-</w:t>
      </w:r>
      <w:r>
        <w:tab/>
      </w:r>
      <w:r>
        <w:rPr>
          <w:rFonts w:hint="eastAsia"/>
        </w:rPr>
        <w:t>методы</w:t>
      </w:r>
      <w:r>
        <w:t xml:space="preserve"> </w:t>
      </w:r>
      <w:r>
        <w:rPr>
          <w:rFonts w:hint="eastAsia"/>
        </w:rPr>
        <w:t>математической</w:t>
      </w:r>
      <w:r>
        <w:t xml:space="preserve"> </w:t>
      </w:r>
      <w:r>
        <w:rPr>
          <w:rFonts w:hint="eastAsia"/>
        </w:rPr>
        <w:t>морфологии</w:t>
      </w:r>
      <w:r>
        <w:t xml:space="preserve"> </w:t>
      </w:r>
      <w:r>
        <w:rPr>
          <w:rFonts w:hint="eastAsia"/>
        </w:rPr>
        <w:t>ландшафта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дистанционными</w:t>
      </w:r>
      <w:r>
        <w:t xml:space="preserve"> </w:t>
      </w:r>
      <w:r>
        <w:rPr>
          <w:rFonts w:hint="eastAsia"/>
        </w:rPr>
        <w:t>пригодны</w:t>
      </w:r>
      <w:r>
        <w:t xml:space="preserve"> </w:t>
      </w:r>
      <w:r>
        <w:rPr>
          <w:rFonts w:hint="eastAsia"/>
        </w:rPr>
        <w:t>для</w:t>
      </w:r>
      <w:r>
        <w:t xml:space="preserve"> </w:t>
      </w:r>
      <w:r>
        <w:rPr>
          <w:rFonts w:hint="eastAsia"/>
        </w:rPr>
        <w:t>изучения</w:t>
      </w:r>
      <w:r>
        <w:t xml:space="preserve"> </w:t>
      </w:r>
      <w:r>
        <w:rPr>
          <w:rFonts w:hint="eastAsia"/>
        </w:rPr>
        <w:t>закономерностей</w:t>
      </w:r>
      <w:r>
        <w:t xml:space="preserve"> </w:t>
      </w:r>
      <w:r>
        <w:rPr>
          <w:rFonts w:hint="eastAsia"/>
        </w:rPr>
        <w:t>размеров</w:t>
      </w:r>
      <w:r>
        <w:t xml:space="preserve">, </w:t>
      </w:r>
      <w:r>
        <w:rPr>
          <w:rFonts w:hint="eastAsia"/>
        </w:rPr>
        <w:t>расположения</w:t>
      </w:r>
      <w:r>
        <w:t xml:space="preserve"> </w:t>
      </w:r>
      <w:r>
        <w:rPr>
          <w:rFonts w:hint="eastAsia"/>
        </w:rPr>
        <w:t>и</w:t>
      </w:r>
      <w:r>
        <w:t xml:space="preserve"> </w:t>
      </w:r>
      <w:r>
        <w:rPr>
          <w:rFonts w:hint="eastAsia"/>
        </w:rPr>
        <w:t>динамики</w:t>
      </w:r>
      <w:r>
        <w:t xml:space="preserve"> </w:t>
      </w:r>
      <w:r>
        <w:rPr>
          <w:rFonts w:hint="eastAsia"/>
        </w:rPr>
        <w:t>озерного</w:t>
      </w:r>
      <w:r>
        <w:t xml:space="preserve"> </w:t>
      </w:r>
      <w:r>
        <w:rPr>
          <w:rFonts w:hint="eastAsia"/>
        </w:rPr>
        <w:t>термокарста</w:t>
      </w:r>
      <w:r>
        <w:t xml:space="preserve"> </w:t>
      </w:r>
      <w:r>
        <w:rPr>
          <w:rFonts w:hint="eastAsia"/>
        </w:rPr>
        <w:t>в</w:t>
      </w:r>
      <w:r>
        <w:t xml:space="preserve"> </w:t>
      </w:r>
      <w:r>
        <w:rPr>
          <w:rFonts w:hint="eastAsia"/>
        </w:rPr>
        <w:t>различных</w:t>
      </w:r>
      <w:r>
        <w:t xml:space="preserve"> </w:t>
      </w:r>
      <w:r>
        <w:rPr>
          <w:rFonts w:hint="eastAsia"/>
        </w:rPr>
        <w:t>физико</w:t>
      </w:r>
      <w:r>
        <w:t>-</w:t>
      </w:r>
      <w:r>
        <w:rPr>
          <w:rFonts w:hint="eastAsia"/>
        </w:rPr>
        <w:t>географических</w:t>
      </w:r>
      <w:r>
        <w:t xml:space="preserve"> </w:t>
      </w:r>
      <w:r>
        <w:rPr>
          <w:rFonts w:hint="eastAsia"/>
        </w:rPr>
        <w:t>условиях</w:t>
      </w:r>
      <w:r>
        <w:t>;</w:t>
      </w:r>
    </w:p>
    <w:p w14:paraId="19CFE204" w14:textId="77777777" w:rsidR="003217A9" w:rsidRDefault="003217A9" w:rsidP="003217A9">
      <w:r>
        <w:t>-</w:t>
      </w:r>
      <w:r>
        <w:tab/>
      </w:r>
      <w:r>
        <w:rPr>
          <w:rFonts w:hint="eastAsia"/>
        </w:rPr>
        <w:t>базовые</w:t>
      </w:r>
      <w:r>
        <w:t xml:space="preserve"> </w:t>
      </w:r>
      <w:r>
        <w:rPr>
          <w:rFonts w:hint="eastAsia"/>
        </w:rPr>
        <w:t>положения</w:t>
      </w:r>
      <w:r>
        <w:t xml:space="preserve"> </w:t>
      </w:r>
      <w:r>
        <w:rPr>
          <w:rFonts w:hint="eastAsia"/>
        </w:rPr>
        <w:t>предлагаемой</w:t>
      </w:r>
      <w:r>
        <w:t xml:space="preserve"> </w:t>
      </w:r>
      <w:r>
        <w:rPr>
          <w:rFonts w:hint="eastAsia"/>
        </w:rPr>
        <w:t>математической</w:t>
      </w:r>
      <w:r>
        <w:t xml:space="preserve"> </w:t>
      </w:r>
      <w:r>
        <w:rPr>
          <w:rFonts w:hint="eastAsia"/>
        </w:rPr>
        <w:t>модели</w:t>
      </w:r>
      <w:r>
        <w:t xml:space="preserve"> </w:t>
      </w:r>
      <w:r>
        <w:rPr>
          <w:rFonts w:hint="eastAsia"/>
        </w:rPr>
        <w:t>развития</w:t>
      </w:r>
      <w:r>
        <w:t xml:space="preserve"> </w:t>
      </w:r>
      <w:r>
        <w:rPr>
          <w:rFonts w:hint="eastAsia"/>
        </w:rPr>
        <w:t>термокарстовых</w:t>
      </w:r>
      <w:r>
        <w:t xml:space="preserve"> </w:t>
      </w:r>
      <w:r>
        <w:rPr>
          <w:rFonts w:hint="eastAsia"/>
        </w:rPr>
        <w:t>процессов</w:t>
      </w:r>
      <w:r>
        <w:t xml:space="preserve"> </w:t>
      </w:r>
      <w:r>
        <w:rPr>
          <w:rFonts w:hint="eastAsia"/>
        </w:rPr>
        <w:t>для</w:t>
      </w:r>
      <w:r>
        <w:t xml:space="preserve"> </w:t>
      </w:r>
      <w:r>
        <w:rPr>
          <w:rFonts w:hint="eastAsia"/>
        </w:rPr>
        <w:t>озерных</w:t>
      </w:r>
      <w:r>
        <w:t xml:space="preserve"> </w:t>
      </w:r>
      <w:r>
        <w:rPr>
          <w:rFonts w:hint="eastAsia"/>
        </w:rPr>
        <w:t>термокарстовых</w:t>
      </w:r>
      <w:r>
        <w:t xml:space="preserve"> </w:t>
      </w:r>
      <w:r>
        <w:rPr>
          <w:rFonts w:hint="eastAsia"/>
        </w:rPr>
        <w:t>равнин</w:t>
      </w:r>
      <w:r>
        <w:t xml:space="preserve">, </w:t>
      </w:r>
      <w:r>
        <w:rPr>
          <w:rFonts w:hint="eastAsia"/>
        </w:rPr>
        <w:t>в</w:t>
      </w:r>
      <w:r>
        <w:t xml:space="preserve"> </w:t>
      </w:r>
      <w:r>
        <w:rPr>
          <w:rFonts w:hint="eastAsia"/>
        </w:rPr>
        <w:t>целом</w:t>
      </w:r>
      <w:r>
        <w:t xml:space="preserve"> </w:t>
      </w:r>
      <w:r>
        <w:rPr>
          <w:rFonts w:hint="eastAsia"/>
        </w:rPr>
        <w:t>подтверждаются</w:t>
      </w:r>
      <w:r>
        <w:t xml:space="preserve"> </w:t>
      </w:r>
      <w:r>
        <w:rPr>
          <w:rFonts w:hint="eastAsia"/>
        </w:rPr>
        <w:t>опытными</w:t>
      </w:r>
      <w:r>
        <w:t xml:space="preserve"> </w:t>
      </w:r>
      <w:r>
        <w:rPr>
          <w:rFonts w:hint="eastAsia"/>
        </w:rPr>
        <w:t>данными</w:t>
      </w:r>
      <w:r>
        <w:t>;</w:t>
      </w:r>
    </w:p>
    <w:p w14:paraId="571E8533" w14:textId="77777777" w:rsidR="003217A9" w:rsidRDefault="003217A9" w:rsidP="003217A9">
      <w:r>
        <w:t>-</w:t>
      </w:r>
      <w:r>
        <w:tab/>
        <w:t xml:space="preserve"> </w:t>
      </w:r>
      <w:r>
        <w:rPr>
          <w:rFonts w:hint="eastAsia"/>
        </w:rPr>
        <w:t>измерения</w:t>
      </w:r>
      <w:r>
        <w:t xml:space="preserve"> </w:t>
      </w:r>
      <w:r>
        <w:rPr>
          <w:rFonts w:hint="eastAsia"/>
        </w:rPr>
        <w:t>на</w:t>
      </w:r>
      <w:r>
        <w:t xml:space="preserve"> </w:t>
      </w:r>
      <w:r>
        <w:rPr>
          <w:rFonts w:hint="eastAsia"/>
        </w:rPr>
        <w:t>озерах</w:t>
      </w:r>
      <w:r>
        <w:t xml:space="preserve">, </w:t>
      </w:r>
      <w:r>
        <w:rPr>
          <w:rFonts w:hint="eastAsia"/>
        </w:rPr>
        <w:t>расположенных</w:t>
      </w:r>
      <w:r>
        <w:t xml:space="preserve"> </w:t>
      </w:r>
      <w:r>
        <w:rPr>
          <w:rFonts w:hint="eastAsia"/>
        </w:rPr>
        <w:t>по</w:t>
      </w:r>
      <w:r>
        <w:t xml:space="preserve"> </w:t>
      </w:r>
      <w:r>
        <w:rPr>
          <w:rFonts w:hint="eastAsia"/>
        </w:rPr>
        <w:t>полигональной</w:t>
      </w:r>
      <w:r>
        <w:t xml:space="preserve"> </w:t>
      </w:r>
      <w:r>
        <w:rPr>
          <w:rFonts w:hint="eastAsia"/>
        </w:rPr>
        <w:t>решетке</w:t>
      </w:r>
      <w:r>
        <w:t xml:space="preserve">, </w:t>
      </w:r>
      <w:r>
        <w:rPr>
          <w:rFonts w:hint="eastAsia"/>
        </w:rPr>
        <w:t>не</w:t>
      </w:r>
      <w:r>
        <w:t xml:space="preserve"> </w:t>
      </w:r>
      <w:r>
        <w:rPr>
          <w:rFonts w:hint="eastAsia"/>
        </w:rPr>
        <w:t>обнаружили</w:t>
      </w:r>
      <w:r>
        <w:t xml:space="preserve"> </w:t>
      </w:r>
      <w:r>
        <w:rPr>
          <w:rFonts w:hint="eastAsia"/>
        </w:rPr>
        <w:t>пуассоновской</w:t>
      </w:r>
      <w:r>
        <w:t xml:space="preserve"> </w:t>
      </w:r>
      <w:r>
        <w:rPr>
          <w:rFonts w:hint="eastAsia"/>
        </w:rPr>
        <w:t>закономерности</w:t>
      </w:r>
      <w:r>
        <w:t xml:space="preserve"> </w:t>
      </w:r>
      <w:r>
        <w:rPr>
          <w:rFonts w:hint="eastAsia"/>
        </w:rPr>
        <w:t>в</w:t>
      </w:r>
      <w:r>
        <w:t xml:space="preserve"> </w:t>
      </w:r>
      <w:r>
        <w:rPr>
          <w:rFonts w:hint="eastAsia"/>
        </w:rPr>
        <w:t>расположении</w:t>
      </w:r>
      <w:r>
        <w:t xml:space="preserve"> </w:t>
      </w:r>
      <w:r>
        <w:rPr>
          <w:rFonts w:hint="eastAsia"/>
        </w:rPr>
        <w:t>озер</w:t>
      </w:r>
      <w:r>
        <w:t xml:space="preserve">, </w:t>
      </w:r>
      <w:r>
        <w:rPr>
          <w:rFonts w:hint="eastAsia"/>
        </w:rPr>
        <w:t>характерных</w:t>
      </w:r>
      <w:r>
        <w:t xml:space="preserve"> </w:t>
      </w:r>
      <w:r>
        <w:rPr>
          <w:rFonts w:hint="eastAsia"/>
        </w:rPr>
        <w:t>для</w:t>
      </w:r>
      <w:r>
        <w:t xml:space="preserve"> </w:t>
      </w:r>
      <w:r>
        <w:rPr>
          <w:rFonts w:hint="eastAsia"/>
        </w:rPr>
        <w:t>озерно</w:t>
      </w:r>
      <w:r>
        <w:t>-</w:t>
      </w:r>
      <w:r>
        <w:rPr>
          <w:rFonts w:hint="eastAsia"/>
        </w:rPr>
        <w:t>термокарстовых</w:t>
      </w:r>
      <w:r>
        <w:t xml:space="preserve"> </w:t>
      </w:r>
      <w:r>
        <w:rPr>
          <w:rFonts w:hint="eastAsia"/>
        </w:rPr>
        <w:t>равнин</w:t>
      </w:r>
      <w:r>
        <w:t>;</w:t>
      </w:r>
    </w:p>
    <w:p w14:paraId="48E8D5E3" w14:textId="77777777" w:rsidR="003217A9" w:rsidRDefault="003217A9" w:rsidP="003217A9">
      <w:r>
        <w:t>-</w:t>
      </w:r>
      <w:r>
        <w:tab/>
      </w:r>
      <w:r>
        <w:rPr>
          <w:rFonts w:hint="eastAsia"/>
        </w:rPr>
        <w:t>для</w:t>
      </w:r>
      <w:r>
        <w:t xml:space="preserve"> </w:t>
      </w:r>
      <w:r>
        <w:rPr>
          <w:rFonts w:hint="eastAsia"/>
        </w:rPr>
        <w:t>исследуемых</w:t>
      </w:r>
      <w:r>
        <w:t xml:space="preserve"> </w:t>
      </w:r>
      <w:r>
        <w:rPr>
          <w:rFonts w:hint="eastAsia"/>
        </w:rPr>
        <w:t>участков</w:t>
      </w:r>
      <w:r>
        <w:t xml:space="preserve"> </w:t>
      </w:r>
      <w:r>
        <w:rPr>
          <w:rFonts w:hint="eastAsia"/>
        </w:rPr>
        <w:t>наиболее</w:t>
      </w:r>
      <w:r>
        <w:t xml:space="preserve"> </w:t>
      </w:r>
      <w:r>
        <w:rPr>
          <w:rFonts w:hint="eastAsia"/>
        </w:rPr>
        <w:t>вероятен</w:t>
      </w:r>
      <w:r>
        <w:t xml:space="preserve"> </w:t>
      </w:r>
      <w:r>
        <w:rPr>
          <w:rFonts w:hint="eastAsia"/>
        </w:rPr>
        <w:t>вариант</w:t>
      </w:r>
      <w:r>
        <w:t xml:space="preserve"> </w:t>
      </w:r>
      <w:r>
        <w:rPr>
          <w:rFonts w:hint="eastAsia"/>
        </w:rPr>
        <w:t>синхронного</w:t>
      </w:r>
      <w:r>
        <w:t xml:space="preserve"> </w:t>
      </w:r>
      <w:r>
        <w:rPr>
          <w:rFonts w:hint="eastAsia"/>
        </w:rPr>
        <w:t>старта</w:t>
      </w:r>
      <w:r>
        <w:t xml:space="preserve"> </w:t>
      </w:r>
      <w:r>
        <w:rPr>
          <w:rFonts w:hint="eastAsia"/>
        </w:rPr>
        <w:t>процесса</w:t>
      </w:r>
      <w:r>
        <w:t>;</w:t>
      </w:r>
    </w:p>
    <w:p w14:paraId="27622F92" w14:textId="77777777" w:rsidR="003217A9" w:rsidRDefault="003217A9" w:rsidP="003217A9">
      <w:r>
        <w:t>-</w:t>
      </w:r>
      <w:r>
        <w:tab/>
      </w:r>
      <w:r>
        <w:rPr>
          <w:rFonts w:hint="eastAsia"/>
        </w:rPr>
        <w:t>асинхронное</w:t>
      </w:r>
      <w:r>
        <w:t xml:space="preserve"> </w:t>
      </w:r>
      <w:r>
        <w:rPr>
          <w:rFonts w:hint="eastAsia"/>
        </w:rPr>
        <w:t>изменение</w:t>
      </w:r>
      <w:r>
        <w:t xml:space="preserve"> </w:t>
      </w:r>
      <w:r>
        <w:rPr>
          <w:rFonts w:hint="eastAsia"/>
        </w:rPr>
        <w:t>площадей</w:t>
      </w:r>
      <w:r>
        <w:t xml:space="preserve"> </w:t>
      </w:r>
      <w:r>
        <w:rPr>
          <w:rFonts w:hint="eastAsia"/>
        </w:rPr>
        <w:t>водной</w:t>
      </w:r>
      <w:r>
        <w:t xml:space="preserve"> </w:t>
      </w:r>
      <w:r>
        <w:rPr>
          <w:rFonts w:hint="eastAsia"/>
        </w:rPr>
        <w:t>поверхности</w:t>
      </w:r>
      <w:r>
        <w:t xml:space="preserve"> </w:t>
      </w:r>
      <w:r>
        <w:rPr>
          <w:rFonts w:hint="eastAsia"/>
        </w:rPr>
        <w:t>озер</w:t>
      </w:r>
      <w:r>
        <w:t xml:space="preserve"> </w:t>
      </w:r>
      <w:r>
        <w:rPr>
          <w:rFonts w:hint="eastAsia"/>
        </w:rPr>
        <w:t>на</w:t>
      </w:r>
      <w:r>
        <w:t xml:space="preserve"> </w:t>
      </w:r>
      <w:r>
        <w:rPr>
          <w:rFonts w:hint="eastAsia"/>
        </w:rPr>
        <w:t>отдельно</w:t>
      </w:r>
      <w:r>
        <w:t xml:space="preserve"> </w:t>
      </w:r>
      <w:r>
        <w:rPr>
          <w:rFonts w:hint="eastAsia"/>
        </w:rPr>
        <w:t>взятой</w:t>
      </w:r>
      <w:r>
        <w:t xml:space="preserve"> </w:t>
      </w:r>
      <w:r>
        <w:rPr>
          <w:rFonts w:hint="eastAsia"/>
        </w:rPr>
        <w:t>площадке</w:t>
      </w:r>
      <w:r>
        <w:t xml:space="preserve">, </w:t>
      </w:r>
      <w:r>
        <w:rPr>
          <w:rFonts w:hint="eastAsia"/>
        </w:rPr>
        <w:t>позволяет</w:t>
      </w:r>
      <w:r>
        <w:t xml:space="preserve"> </w:t>
      </w:r>
      <w:r>
        <w:rPr>
          <w:rFonts w:hint="eastAsia"/>
        </w:rPr>
        <w:t>предположить</w:t>
      </w:r>
      <w:r>
        <w:t xml:space="preserve"> </w:t>
      </w:r>
      <w:r>
        <w:rPr>
          <w:rFonts w:hint="eastAsia"/>
        </w:rPr>
        <w:t>слабость</w:t>
      </w:r>
      <w:r>
        <w:t xml:space="preserve"> </w:t>
      </w:r>
      <w:r>
        <w:rPr>
          <w:rFonts w:hint="eastAsia"/>
        </w:rPr>
        <w:t>влияния</w:t>
      </w:r>
      <w:r>
        <w:t xml:space="preserve"> </w:t>
      </w:r>
      <w:r>
        <w:rPr>
          <w:rFonts w:hint="eastAsia"/>
        </w:rPr>
        <w:t>на</w:t>
      </w:r>
      <w:r>
        <w:t xml:space="preserve"> </w:t>
      </w:r>
      <w:r>
        <w:rPr>
          <w:rFonts w:hint="eastAsia"/>
        </w:rPr>
        <w:t>динамику</w:t>
      </w:r>
      <w:r>
        <w:t xml:space="preserve"> </w:t>
      </w:r>
      <w:r>
        <w:rPr>
          <w:rFonts w:hint="eastAsia"/>
        </w:rPr>
        <w:t>площадей</w:t>
      </w:r>
      <w:r>
        <w:t xml:space="preserve"> </w:t>
      </w:r>
      <w:r>
        <w:rPr>
          <w:rFonts w:hint="eastAsia"/>
        </w:rPr>
        <w:t>озер</w:t>
      </w:r>
      <w:r>
        <w:t xml:space="preserve"> </w:t>
      </w:r>
      <w:r>
        <w:rPr>
          <w:rFonts w:hint="eastAsia"/>
        </w:rPr>
        <w:t>метеорологических</w:t>
      </w:r>
      <w:r>
        <w:t xml:space="preserve"> </w:t>
      </w:r>
      <w:r>
        <w:rPr>
          <w:rFonts w:hint="eastAsia"/>
        </w:rPr>
        <w:t>условий</w:t>
      </w:r>
      <w:r>
        <w:t xml:space="preserve"> </w:t>
      </w:r>
      <w:r>
        <w:rPr>
          <w:rFonts w:hint="eastAsia"/>
        </w:rPr>
        <w:t>в</w:t>
      </w:r>
      <w:r>
        <w:t xml:space="preserve"> </w:t>
      </w:r>
      <w:r>
        <w:rPr>
          <w:rFonts w:hint="eastAsia"/>
        </w:rPr>
        <w:t>конкретный</w:t>
      </w:r>
      <w:r>
        <w:t xml:space="preserve"> </w:t>
      </w:r>
      <w:r>
        <w:rPr>
          <w:rFonts w:hint="eastAsia"/>
        </w:rPr>
        <w:t>год</w:t>
      </w:r>
      <w:r>
        <w:t>;</w:t>
      </w:r>
    </w:p>
    <w:p w14:paraId="7CC7C02A" w14:textId="77777777" w:rsidR="003217A9" w:rsidRDefault="003217A9" w:rsidP="003217A9">
      <w:r>
        <w:t>-</w:t>
      </w:r>
      <w:r>
        <w:tab/>
      </w:r>
      <w:r>
        <w:rPr>
          <w:rFonts w:hint="eastAsia"/>
        </w:rPr>
        <w:t>рассмотрение</w:t>
      </w:r>
      <w:r>
        <w:t xml:space="preserve"> </w:t>
      </w:r>
      <w:r>
        <w:rPr>
          <w:rFonts w:hint="eastAsia"/>
        </w:rPr>
        <w:t>моделей</w:t>
      </w:r>
      <w:r>
        <w:t xml:space="preserve"> </w:t>
      </w:r>
      <w:r>
        <w:rPr>
          <w:rFonts w:hint="eastAsia"/>
        </w:rPr>
        <w:t>роста</w:t>
      </w:r>
      <w:r>
        <w:t xml:space="preserve"> </w:t>
      </w:r>
      <w:r>
        <w:rPr>
          <w:rFonts w:hint="eastAsia"/>
        </w:rPr>
        <w:t>площадей</w:t>
      </w:r>
      <w:r>
        <w:t xml:space="preserve"> </w:t>
      </w:r>
      <w:r>
        <w:rPr>
          <w:rFonts w:hint="eastAsia"/>
        </w:rPr>
        <w:t>термокарстовых</w:t>
      </w:r>
      <w:r>
        <w:t xml:space="preserve"> </w:t>
      </w:r>
      <w:r>
        <w:rPr>
          <w:rFonts w:hint="eastAsia"/>
        </w:rPr>
        <w:t>очагов</w:t>
      </w:r>
      <w:r>
        <w:t xml:space="preserve"> (</w:t>
      </w:r>
      <w:r>
        <w:rPr>
          <w:rFonts w:hint="eastAsia"/>
        </w:rPr>
        <w:t>озер</w:t>
      </w:r>
      <w:r>
        <w:t xml:space="preserve">), </w:t>
      </w:r>
      <w:r>
        <w:rPr>
          <w:rFonts w:hint="eastAsia"/>
        </w:rPr>
        <w:t>выявило</w:t>
      </w:r>
      <w:r>
        <w:t xml:space="preserve">, </w:t>
      </w:r>
      <w:r>
        <w:rPr>
          <w:rFonts w:hint="eastAsia"/>
        </w:rPr>
        <w:t>что</w:t>
      </w:r>
      <w:r>
        <w:t xml:space="preserve"> </w:t>
      </w:r>
      <w:r>
        <w:rPr>
          <w:rFonts w:hint="eastAsia"/>
        </w:rPr>
        <w:t>для</w:t>
      </w:r>
      <w:r>
        <w:t xml:space="preserve"> </w:t>
      </w:r>
      <w:r>
        <w:rPr>
          <w:rFonts w:hint="eastAsia"/>
        </w:rPr>
        <w:t>исследуемых</w:t>
      </w:r>
      <w:r>
        <w:t xml:space="preserve"> </w:t>
      </w:r>
      <w:r>
        <w:rPr>
          <w:rFonts w:hint="eastAsia"/>
        </w:rPr>
        <w:t>участков</w:t>
      </w:r>
      <w:r>
        <w:t xml:space="preserve">, </w:t>
      </w:r>
      <w:r>
        <w:rPr>
          <w:rFonts w:hint="eastAsia"/>
        </w:rPr>
        <w:t>предположение</w:t>
      </w:r>
      <w:r>
        <w:t xml:space="preserve"> </w:t>
      </w:r>
      <w:r>
        <w:rPr>
          <w:rFonts w:hint="eastAsia"/>
        </w:rPr>
        <w:t>о</w:t>
      </w:r>
      <w:r>
        <w:t xml:space="preserve"> </w:t>
      </w:r>
      <w:r>
        <w:rPr>
          <w:rFonts w:hint="eastAsia"/>
        </w:rPr>
        <w:t>логнормальном</w:t>
      </w:r>
      <w:r>
        <w:t xml:space="preserve"> </w:t>
      </w:r>
      <w:r>
        <w:rPr>
          <w:rFonts w:hint="eastAsia"/>
        </w:rPr>
        <w:t>росте</w:t>
      </w:r>
      <w:r>
        <w:t xml:space="preserve"> </w:t>
      </w:r>
      <w:r>
        <w:rPr>
          <w:rFonts w:hint="eastAsia"/>
        </w:rPr>
        <w:t>более</w:t>
      </w:r>
      <w:r>
        <w:t xml:space="preserve"> </w:t>
      </w:r>
      <w:r>
        <w:rPr>
          <w:rFonts w:hint="eastAsia"/>
        </w:rPr>
        <w:t>всего</w:t>
      </w:r>
      <w:r>
        <w:t xml:space="preserve"> </w:t>
      </w:r>
      <w:r>
        <w:rPr>
          <w:rFonts w:hint="eastAsia"/>
        </w:rPr>
        <w:t>отвечает</w:t>
      </w:r>
      <w:r>
        <w:t xml:space="preserve"> </w:t>
      </w:r>
      <w:r>
        <w:rPr>
          <w:rFonts w:hint="eastAsia"/>
        </w:rPr>
        <w:t>экспериментальной</w:t>
      </w:r>
      <w:r>
        <w:t xml:space="preserve"> </w:t>
      </w:r>
      <w:r>
        <w:rPr>
          <w:rFonts w:hint="eastAsia"/>
        </w:rPr>
        <w:t>кривой</w:t>
      </w:r>
      <w:r>
        <w:t xml:space="preserve"> </w:t>
      </w:r>
      <w:r>
        <w:rPr>
          <w:rFonts w:hint="eastAsia"/>
        </w:rPr>
        <w:t>распредел</w:t>
      </w:r>
      <w:r>
        <w:rPr>
          <w:rFonts w:hint="eastAsia"/>
        </w:rPr>
        <w:lastRenderedPageBreak/>
        <w:t>ения</w:t>
      </w:r>
      <w:r>
        <w:t xml:space="preserve"> </w:t>
      </w:r>
      <w:r>
        <w:rPr>
          <w:rFonts w:hint="eastAsia"/>
        </w:rPr>
        <w:t>площадей</w:t>
      </w:r>
      <w:r>
        <w:t>;</w:t>
      </w:r>
    </w:p>
    <w:p w14:paraId="1623FA14" w14:textId="77777777" w:rsidR="003217A9" w:rsidRDefault="003217A9" w:rsidP="003217A9">
      <w:r>
        <w:t>-</w:t>
      </w:r>
      <w:r>
        <w:tab/>
      </w:r>
      <w:r>
        <w:rPr>
          <w:rFonts w:hint="eastAsia"/>
        </w:rPr>
        <w:t>распределение</w:t>
      </w:r>
      <w:r>
        <w:t xml:space="preserve"> </w:t>
      </w:r>
      <w:r>
        <w:rPr>
          <w:rFonts w:hint="eastAsia"/>
        </w:rPr>
        <w:t>Пуассона</w:t>
      </w:r>
      <w:r>
        <w:t xml:space="preserve"> </w:t>
      </w:r>
      <w:r>
        <w:rPr>
          <w:rFonts w:hint="eastAsia"/>
        </w:rPr>
        <w:t>для</w:t>
      </w:r>
      <w:r>
        <w:t xml:space="preserve"> </w:t>
      </w:r>
      <w:r>
        <w:rPr>
          <w:rFonts w:hint="eastAsia"/>
        </w:rPr>
        <w:t>расположения</w:t>
      </w:r>
      <w:r>
        <w:t xml:space="preserve"> </w:t>
      </w:r>
      <w:r>
        <w:rPr>
          <w:rFonts w:hint="eastAsia"/>
        </w:rPr>
        <w:t>термокарстовых</w:t>
      </w:r>
      <w:r>
        <w:t xml:space="preserve"> </w:t>
      </w:r>
      <w:r>
        <w:rPr>
          <w:rFonts w:hint="eastAsia"/>
        </w:rPr>
        <w:t>озер</w:t>
      </w:r>
      <w:r>
        <w:t xml:space="preserve"> </w:t>
      </w:r>
      <w:r>
        <w:rPr>
          <w:rFonts w:hint="eastAsia"/>
        </w:rPr>
        <w:t>справедливо</w:t>
      </w:r>
      <w:r>
        <w:t xml:space="preserve"> </w:t>
      </w:r>
      <w:r>
        <w:rPr>
          <w:rFonts w:hint="eastAsia"/>
        </w:rPr>
        <w:t>для</w:t>
      </w:r>
      <w:r>
        <w:t xml:space="preserve"> </w:t>
      </w:r>
      <w:r>
        <w:rPr>
          <w:rFonts w:hint="eastAsia"/>
        </w:rPr>
        <w:t>различных</w:t>
      </w:r>
      <w:r>
        <w:t xml:space="preserve"> </w:t>
      </w:r>
      <w:r>
        <w:rPr>
          <w:rFonts w:hint="eastAsia"/>
        </w:rPr>
        <w:t>условий</w:t>
      </w:r>
      <w:r>
        <w:t xml:space="preserve">, </w:t>
      </w:r>
      <w:r>
        <w:rPr>
          <w:rFonts w:hint="eastAsia"/>
        </w:rPr>
        <w:t>в</w:t>
      </w:r>
      <w:r>
        <w:t xml:space="preserve"> </w:t>
      </w:r>
      <w:r>
        <w:rPr>
          <w:rFonts w:hint="eastAsia"/>
        </w:rPr>
        <w:t>частности</w:t>
      </w:r>
      <w:r>
        <w:t xml:space="preserve">, </w:t>
      </w:r>
      <w:r>
        <w:rPr>
          <w:rFonts w:hint="eastAsia"/>
        </w:rPr>
        <w:t>независимо</w:t>
      </w:r>
      <w:r>
        <w:t xml:space="preserve"> </w:t>
      </w:r>
      <w:r>
        <w:rPr>
          <w:rFonts w:hint="eastAsia"/>
        </w:rPr>
        <w:t>от</w:t>
      </w:r>
      <w:r>
        <w:t xml:space="preserve"> </w:t>
      </w:r>
      <w:r>
        <w:rPr>
          <w:rFonts w:hint="eastAsia"/>
        </w:rPr>
        <w:t>слияния</w:t>
      </w:r>
      <w:r>
        <w:t xml:space="preserve"> </w:t>
      </w:r>
      <w:r>
        <w:rPr>
          <w:rFonts w:hint="eastAsia"/>
        </w:rPr>
        <w:t>озер</w:t>
      </w:r>
      <w:r>
        <w:t xml:space="preserve"> </w:t>
      </w:r>
      <w:r>
        <w:rPr>
          <w:rFonts w:hint="eastAsia"/>
        </w:rPr>
        <w:t>но</w:t>
      </w:r>
      <w:r>
        <w:t xml:space="preserve">, </w:t>
      </w:r>
      <w:r>
        <w:rPr>
          <w:rFonts w:hint="eastAsia"/>
        </w:rPr>
        <w:t>видимо</w:t>
      </w:r>
      <w:r>
        <w:t xml:space="preserve">, </w:t>
      </w:r>
      <w:r>
        <w:rPr>
          <w:rFonts w:hint="eastAsia"/>
        </w:rPr>
        <w:t>на</w:t>
      </w:r>
      <w:r>
        <w:t xml:space="preserve"> </w:t>
      </w:r>
      <w:r>
        <w:rPr>
          <w:rFonts w:hint="eastAsia"/>
        </w:rPr>
        <w:t>него</w:t>
      </w:r>
      <w:r>
        <w:t xml:space="preserve"> </w:t>
      </w:r>
      <w:r>
        <w:rPr>
          <w:rFonts w:hint="eastAsia"/>
        </w:rPr>
        <w:t>влияет</w:t>
      </w:r>
      <w:r>
        <w:t xml:space="preserve"> </w:t>
      </w:r>
      <w:r>
        <w:rPr>
          <w:rFonts w:hint="eastAsia"/>
        </w:rPr>
        <w:t>анизотропность</w:t>
      </w:r>
      <w:r>
        <w:t xml:space="preserve"> </w:t>
      </w:r>
      <w:r>
        <w:rPr>
          <w:rFonts w:hint="eastAsia"/>
        </w:rPr>
        <w:t>их</w:t>
      </w:r>
      <w:r>
        <w:t xml:space="preserve"> </w:t>
      </w:r>
      <w:r>
        <w:rPr>
          <w:rFonts w:hint="eastAsia"/>
        </w:rPr>
        <w:t>роста</w:t>
      </w:r>
      <w:r>
        <w:t xml:space="preserve">, </w:t>
      </w:r>
      <w:r>
        <w:rPr>
          <w:rFonts w:hint="eastAsia"/>
        </w:rPr>
        <w:t>например</w:t>
      </w:r>
      <w:r>
        <w:t xml:space="preserve"> </w:t>
      </w:r>
      <w:r>
        <w:rPr>
          <w:rFonts w:hint="eastAsia"/>
        </w:rPr>
        <w:t>по</w:t>
      </w:r>
      <w:r>
        <w:t xml:space="preserve"> </w:t>
      </w:r>
      <w:r>
        <w:rPr>
          <w:rFonts w:hint="eastAsia"/>
        </w:rPr>
        <w:t>преобладающим</w:t>
      </w:r>
      <w:r>
        <w:t xml:space="preserve"> </w:t>
      </w:r>
      <w:r>
        <w:rPr>
          <w:rFonts w:hint="eastAsia"/>
        </w:rPr>
        <w:t>ветрам</w:t>
      </w:r>
      <w:r>
        <w:t>;</w:t>
      </w:r>
    </w:p>
    <w:p w14:paraId="7D3D9D9D" w14:textId="77777777" w:rsidR="003217A9" w:rsidRDefault="003217A9" w:rsidP="003217A9">
      <w:r>
        <w:t>-</w:t>
      </w:r>
      <w:r>
        <w:tab/>
      </w:r>
      <w:r>
        <w:rPr>
          <w:rFonts w:hint="eastAsia"/>
        </w:rPr>
        <w:t>были</w:t>
      </w:r>
      <w:r>
        <w:t xml:space="preserve"> </w:t>
      </w:r>
      <w:r>
        <w:rPr>
          <w:rFonts w:hint="eastAsia"/>
        </w:rPr>
        <w:t>экспериментально</w:t>
      </w:r>
      <w:r>
        <w:t xml:space="preserve"> </w:t>
      </w:r>
      <w:r>
        <w:rPr>
          <w:rFonts w:hint="eastAsia"/>
        </w:rPr>
        <w:t>проверены</w:t>
      </w:r>
      <w:r>
        <w:t xml:space="preserve"> </w:t>
      </w:r>
      <w:r>
        <w:rPr>
          <w:rFonts w:hint="eastAsia"/>
        </w:rPr>
        <w:t>математические</w:t>
      </w:r>
      <w:r>
        <w:t xml:space="preserve"> </w:t>
      </w:r>
      <w:r>
        <w:rPr>
          <w:rFonts w:hint="eastAsia"/>
        </w:rPr>
        <w:t>оценки</w:t>
      </w:r>
      <w:r>
        <w:t xml:space="preserve"> </w:t>
      </w:r>
      <w:r>
        <w:rPr>
          <w:rFonts w:hint="eastAsia"/>
        </w:rPr>
        <w:t>вероятности</w:t>
      </w:r>
      <w:r>
        <w:t xml:space="preserve"> </w:t>
      </w:r>
      <w:r>
        <w:rPr>
          <w:rFonts w:hint="eastAsia"/>
        </w:rPr>
        <w:t>поражения</w:t>
      </w:r>
      <w:r>
        <w:t xml:space="preserve"> </w:t>
      </w:r>
      <w:r>
        <w:rPr>
          <w:rFonts w:hint="eastAsia"/>
        </w:rPr>
        <w:t>линейных</w:t>
      </w:r>
      <w:r>
        <w:t xml:space="preserve">, </w:t>
      </w:r>
      <w:r>
        <w:rPr>
          <w:rFonts w:hint="eastAsia"/>
        </w:rPr>
        <w:t>площадных</w:t>
      </w:r>
      <w:r>
        <w:t xml:space="preserve"> </w:t>
      </w:r>
      <w:r>
        <w:rPr>
          <w:rFonts w:hint="eastAsia"/>
        </w:rPr>
        <w:t>и</w:t>
      </w:r>
      <w:r>
        <w:t xml:space="preserve"> </w:t>
      </w:r>
      <w:r>
        <w:rPr>
          <w:rFonts w:hint="eastAsia"/>
        </w:rPr>
        <w:t>точечных</w:t>
      </w:r>
      <w:r>
        <w:t xml:space="preserve"> </w:t>
      </w:r>
      <w:r>
        <w:rPr>
          <w:rFonts w:hint="eastAsia"/>
        </w:rPr>
        <w:t>инженерных</w:t>
      </w:r>
      <w:r>
        <w:t xml:space="preserve"> </w:t>
      </w:r>
      <w:r>
        <w:rPr>
          <w:rFonts w:hint="eastAsia"/>
        </w:rPr>
        <w:t>сооружений</w:t>
      </w:r>
      <w:r>
        <w:t xml:space="preserve"> </w:t>
      </w:r>
      <w:r>
        <w:rPr>
          <w:rFonts w:hint="eastAsia"/>
        </w:rPr>
        <w:t>озерным</w:t>
      </w:r>
      <w:r>
        <w:t xml:space="preserve"> </w:t>
      </w:r>
      <w:r>
        <w:rPr>
          <w:rFonts w:hint="eastAsia"/>
        </w:rPr>
        <w:t>термокарстом</w:t>
      </w:r>
      <w:r>
        <w:t xml:space="preserve"> </w:t>
      </w:r>
      <w:r>
        <w:rPr>
          <w:rFonts w:hint="eastAsia"/>
        </w:rPr>
        <w:t>на</w:t>
      </w:r>
      <w:r>
        <w:t xml:space="preserve"> </w:t>
      </w:r>
      <w:r>
        <w:rPr>
          <w:rFonts w:hint="eastAsia"/>
        </w:rPr>
        <w:t>основе</w:t>
      </w:r>
      <w:r>
        <w:t xml:space="preserve"> </w:t>
      </w:r>
      <w:r>
        <w:rPr>
          <w:rFonts w:hint="eastAsia"/>
        </w:rPr>
        <w:t>математической</w:t>
      </w:r>
      <w:r>
        <w:t xml:space="preserve"> </w:t>
      </w:r>
      <w:r>
        <w:rPr>
          <w:rFonts w:hint="eastAsia"/>
        </w:rPr>
        <w:t>морфологии</w:t>
      </w:r>
      <w:r>
        <w:t xml:space="preserve"> </w:t>
      </w:r>
      <w:r>
        <w:rPr>
          <w:rFonts w:hint="eastAsia"/>
        </w:rPr>
        <w:t>ландшафта</w:t>
      </w:r>
      <w:r>
        <w:t>;</w:t>
      </w:r>
    </w:p>
    <w:p w14:paraId="7EB79F7D" w14:textId="3FD493C2" w:rsidR="003217A9" w:rsidRPr="003217A9" w:rsidRDefault="003217A9" w:rsidP="003217A9">
      <w:r>
        <w:t xml:space="preserve">- </w:t>
      </w:r>
      <w:r>
        <w:rPr>
          <w:rFonts w:hint="eastAsia"/>
        </w:rPr>
        <w:t>эмпирически</w:t>
      </w:r>
      <w:r>
        <w:t xml:space="preserve"> </w:t>
      </w:r>
      <w:r>
        <w:rPr>
          <w:rFonts w:hint="eastAsia"/>
        </w:rPr>
        <w:t>обоснована</w:t>
      </w:r>
      <w:r>
        <w:t xml:space="preserve"> </w:t>
      </w:r>
      <w:r>
        <w:rPr>
          <w:rFonts w:hint="eastAsia"/>
        </w:rPr>
        <w:t>возможность</w:t>
      </w:r>
      <w:r>
        <w:t xml:space="preserve"> </w:t>
      </w:r>
      <w:r>
        <w:rPr>
          <w:rFonts w:hint="eastAsia"/>
        </w:rPr>
        <w:t>оценки</w:t>
      </w:r>
      <w:r>
        <w:t xml:space="preserve"> </w:t>
      </w:r>
      <w:r>
        <w:rPr>
          <w:rFonts w:hint="eastAsia"/>
        </w:rPr>
        <w:t>вероятности</w:t>
      </w:r>
      <w:r>
        <w:t xml:space="preserve"> </w:t>
      </w:r>
      <w:r>
        <w:rPr>
          <w:rFonts w:hint="eastAsia"/>
        </w:rPr>
        <w:t>поражения</w:t>
      </w:r>
      <w:r>
        <w:t xml:space="preserve"> </w:t>
      </w:r>
      <w:r>
        <w:rPr>
          <w:rFonts w:hint="eastAsia"/>
        </w:rPr>
        <w:t>инженерных</w:t>
      </w:r>
      <w:r>
        <w:t xml:space="preserve"> </w:t>
      </w:r>
      <w:r>
        <w:rPr>
          <w:rFonts w:hint="eastAsia"/>
        </w:rPr>
        <w:t>сооружений</w:t>
      </w:r>
      <w:r>
        <w:t xml:space="preserve"> </w:t>
      </w:r>
      <w:r>
        <w:rPr>
          <w:rFonts w:hint="eastAsia"/>
        </w:rPr>
        <w:t>на</w:t>
      </w:r>
      <w:r>
        <w:t xml:space="preserve"> </w:t>
      </w:r>
      <w:r>
        <w:rPr>
          <w:rFonts w:hint="eastAsia"/>
        </w:rPr>
        <w:t>основе</w:t>
      </w:r>
      <w:r>
        <w:t xml:space="preserve"> </w:t>
      </w:r>
      <w:r>
        <w:rPr>
          <w:rFonts w:hint="eastAsia"/>
        </w:rPr>
        <w:t>повторных</w:t>
      </w:r>
      <w:r>
        <w:t xml:space="preserve"> </w:t>
      </w:r>
      <w:r>
        <w:rPr>
          <w:rFonts w:hint="eastAsia"/>
        </w:rPr>
        <w:t>данных</w:t>
      </w:r>
      <w:r>
        <w:t xml:space="preserve"> </w:t>
      </w:r>
      <w:r>
        <w:rPr>
          <w:rFonts w:hint="eastAsia"/>
        </w:rPr>
        <w:t>дистанционного</w:t>
      </w:r>
      <w:r>
        <w:t xml:space="preserve"> </w:t>
      </w:r>
      <w:r>
        <w:rPr>
          <w:rFonts w:hint="eastAsia"/>
        </w:rPr>
        <w:t>зондирования</w:t>
      </w:r>
    </w:p>
    <w:sectPr w:rsidR="003217A9" w:rsidRPr="003217A9" w:rsidSect="009C49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29CE" w14:textId="77777777" w:rsidR="009C49FE" w:rsidRDefault="009C49FE">
      <w:pPr>
        <w:spacing w:after="0" w:line="240" w:lineRule="auto"/>
      </w:pPr>
      <w:r>
        <w:separator/>
      </w:r>
    </w:p>
  </w:endnote>
  <w:endnote w:type="continuationSeparator" w:id="0">
    <w:p w14:paraId="22A8A026" w14:textId="77777777" w:rsidR="009C49FE" w:rsidRDefault="009C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BE46" w14:textId="77777777" w:rsidR="009C49FE" w:rsidRDefault="009C49FE"/>
    <w:p w14:paraId="66315207" w14:textId="77777777" w:rsidR="009C49FE" w:rsidRDefault="009C49FE"/>
    <w:p w14:paraId="0D24C524" w14:textId="77777777" w:rsidR="009C49FE" w:rsidRDefault="009C49FE"/>
    <w:p w14:paraId="56ABAD73" w14:textId="77777777" w:rsidR="009C49FE" w:rsidRDefault="009C49FE"/>
    <w:p w14:paraId="1329F789" w14:textId="77777777" w:rsidR="009C49FE" w:rsidRDefault="009C49FE"/>
    <w:p w14:paraId="4C0A05AE" w14:textId="77777777" w:rsidR="009C49FE" w:rsidRDefault="009C49FE"/>
    <w:p w14:paraId="3788C5EB" w14:textId="77777777" w:rsidR="009C49FE" w:rsidRDefault="009C49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04835F" wp14:editId="4B30B6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9884B" w14:textId="77777777" w:rsidR="009C49FE" w:rsidRDefault="009C49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0483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69884B" w14:textId="77777777" w:rsidR="009C49FE" w:rsidRDefault="009C49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1D9CD1" w14:textId="77777777" w:rsidR="009C49FE" w:rsidRDefault="009C49FE"/>
    <w:p w14:paraId="2C15CC9A" w14:textId="77777777" w:rsidR="009C49FE" w:rsidRDefault="009C49FE"/>
    <w:p w14:paraId="5B56FF25" w14:textId="77777777" w:rsidR="009C49FE" w:rsidRDefault="009C49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E716D1" wp14:editId="0A630C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13556" w14:textId="77777777" w:rsidR="009C49FE" w:rsidRDefault="009C49FE"/>
                          <w:p w14:paraId="0FA82486" w14:textId="77777777" w:rsidR="009C49FE" w:rsidRDefault="009C49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E716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413556" w14:textId="77777777" w:rsidR="009C49FE" w:rsidRDefault="009C49FE"/>
                    <w:p w14:paraId="0FA82486" w14:textId="77777777" w:rsidR="009C49FE" w:rsidRDefault="009C49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87080F" w14:textId="77777777" w:rsidR="009C49FE" w:rsidRDefault="009C49FE"/>
    <w:p w14:paraId="5E4CE437" w14:textId="77777777" w:rsidR="009C49FE" w:rsidRDefault="009C49FE">
      <w:pPr>
        <w:rPr>
          <w:sz w:val="2"/>
          <w:szCs w:val="2"/>
        </w:rPr>
      </w:pPr>
    </w:p>
    <w:p w14:paraId="46DBF7BC" w14:textId="77777777" w:rsidR="009C49FE" w:rsidRDefault="009C49FE"/>
    <w:p w14:paraId="7FBBB465" w14:textId="77777777" w:rsidR="009C49FE" w:rsidRDefault="009C49FE">
      <w:pPr>
        <w:spacing w:after="0" w:line="240" w:lineRule="auto"/>
      </w:pPr>
    </w:p>
  </w:footnote>
  <w:footnote w:type="continuationSeparator" w:id="0">
    <w:p w14:paraId="317CBA68" w14:textId="77777777" w:rsidR="009C49FE" w:rsidRDefault="009C4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9FE"/>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31819</TotalTime>
  <Pages>3</Pages>
  <Words>497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4213</cp:revision>
  <cp:lastPrinted>2009-02-06T05:36:00Z</cp:lastPrinted>
  <dcterms:created xsi:type="dcterms:W3CDTF">2024-01-07T13:43:00Z</dcterms:created>
  <dcterms:modified xsi:type="dcterms:W3CDTF">2024-02-29T17:29:00Z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