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D31F" w14:textId="6CCE508F" w:rsidR="00A76EF6" w:rsidRDefault="00610596" w:rsidP="00610596">
      <w:r w:rsidRPr="00610596">
        <w:rPr>
          <w:rFonts w:hint="eastAsia"/>
        </w:rPr>
        <w:t>Тиунова</w:t>
      </w:r>
      <w:r w:rsidRPr="00610596">
        <w:t xml:space="preserve"> </w:t>
      </w:r>
      <w:r w:rsidRPr="00610596">
        <w:rPr>
          <w:rFonts w:hint="eastAsia"/>
        </w:rPr>
        <w:t>Марина</w:t>
      </w:r>
      <w:r w:rsidRPr="00610596">
        <w:t xml:space="preserve"> </w:t>
      </w:r>
      <w:r w:rsidRPr="00610596">
        <w:rPr>
          <w:rFonts w:hint="eastAsia"/>
        </w:rPr>
        <w:t>Григорьевна</w:t>
      </w:r>
      <w:r>
        <w:t xml:space="preserve"> </w:t>
      </w:r>
      <w:r w:rsidRPr="00610596">
        <w:rPr>
          <w:rFonts w:hint="eastAsia"/>
        </w:rPr>
        <w:t>Влияние</w:t>
      </w:r>
      <w:r w:rsidRPr="00610596">
        <w:t xml:space="preserve"> </w:t>
      </w:r>
      <w:r w:rsidRPr="00610596">
        <w:rPr>
          <w:rFonts w:hint="eastAsia"/>
        </w:rPr>
        <w:t>современной</w:t>
      </w:r>
      <w:r w:rsidRPr="00610596">
        <w:t xml:space="preserve"> </w:t>
      </w:r>
      <w:r w:rsidRPr="00610596">
        <w:rPr>
          <w:rFonts w:hint="eastAsia"/>
        </w:rPr>
        <w:t>монетарной</w:t>
      </w:r>
      <w:r w:rsidRPr="00610596">
        <w:t xml:space="preserve"> </w:t>
      </w:r>
      <w:r w:rsidRPr="00610596">
        <w:rPr>
          <w:rFonts w:hint="eastAsia"/>
        </w:rPr>
        <w:t>политики</w:t>
      </w:r>
      <w:r w:rsidRPr="00610596">
        <w:t xml:space="preserve"> </w:t>
      </w:r>
      <w:r w:rsidRPr="00610596">
        <w:rPr>
          <w:rFonts w:hint="eastAsia"/>
        </w:rPr>
        <w:t>на</w:t>
      </w:r>
      <w:r w:rsidRPr="00610596">
        <w:t xml:space="preserve"> </w:t>
      </w:r>
      <w:r w:rsidRPr="00610596">
        <w:rPr>
          <w:rFonts w:hint="eastAsia"/>
        </w:rPr>
        <w:t>динамику</w:t>
      </w:r>
      <w:r w:rsidRPr="00610596">
        <w:t xml:space="preserve"> </w:t>
      </w:r>
      <w:r w:rsidRPr="00610596">
        <w:rPr>
          <w:rFonts w:hint="eastAsia"/>
        </w:rPr>
        <w:t>основных</w:t>
      </w:r>
      <w:r w:rsidRPr="00610596">
        <w:t xml:space="preserve"> </w:t>
      </w:r>
      <w:r w:rsidRPr="00610596">
        <w:rPr>
          <w:rFonts w:hint="eastAsia"/>
        </w:rPr>
        <w:t>макроэкономических</w:t>
      </w:r>
      <w:r w:rsidRPr="00610596">
        <w:t xml:space="preserve"> </w:t>
      </w:r>
      <w:r w:rsidRPr="00610596">
        <w:rPr>
          <w:rFonts w:hint="eastAsia"/>
        </w:rPr>
        <w:t>показателей</w:t>
      </w:r>
      <w:r w:rsidRPr="00610596">
        <w:t xml:space="preserve"> </w:t>
      </w:r>
      <w:r w:rsidRPr="00610596">
        <w:rPr>
          <w:rFonts w:hint="eastAsia"/>
        </w:rPr>
        <w:t>в</w:t>
      </w:r>
      <w:r w:rsidRPr="00610596">
        <w:t xml:space="preserve"> </w:t>
      </w:r>
      <w:r w:rsidRPr="00610596">
        <w:rPr>
          <w:rFonts w:hint="eastAsia"/>
        </w:rPr>
        <w:t>России</w:t>
      </w:r>
    </w:p>
    <w:p w14:paraId="6CFFBE48" w14:textId="77777777" w:rsidR="00610596" w:rsidRDefault="00610596" w:rsidP="00610596">
      <w:r>
        <w:rPr>
          <w:rFonts w:hint="eastAsia"/>
        </w:rPr>
        <w:t>ОГЛАВЛЕНИЕ</w:t>
      </w:r>
      <w:r>
        <w:t xml:space="preserve"> </w:t>
      </w:r>
      <w:r>
        <w:rPr>
          <w:rFonts w:hint="eastAsia"/>
        </w:rPr>
        <w:t>ДИССЕРТАЦИИ</w:t>
      </w:r>
    </w:p>
    <w:p w14:paraId="2A33C366" w14:textId="77777777" w:rsidR="00610596" w:rsidRDefault="00610596" w:rsidP="00610596">
      <w:r>
        <w:rPr>
          <w:rFonts w:hint="eastAsia"/>
        </w:rPr>
        <w:t>кандидат</w:t>
      </w:r>
      <w:r>
        <w:t xml:space="preserve"> </w:t>
      </w:r>
      <w:r>
        <w:rPr>
          <w:rFonts w:hint="eastAsia"/>
        </w:rPr>
        <w:t>наук</w:t>
      </w:r>
      <w:r>
        <w:t xml:space="preserve"> </w:t>
      </w:r>
      <w:r>
        <w:rPr>
          <w:rFonts w:hint="eastAsia"/>
        </w:rPr>
        <w:t>Тиунова</w:t>
      </w:r>
      <w:r>
        <w:t xml:space="preserve"> </w:t>
      </w:r>
      <w:r>
        <w:rPr>
          <w:rFonts w:hint="eastAsia"/>
        </w:rPr>
        <w:t>Марина</w:t>
      </w:r>
      <w:r>
        <w:t xml:space="preserve"> </w:t>
      </w:r>
      <w:r>
        <w:rPr>
          <w:rFonts w:hint="eastAsia"/>
        </w:rPr>
        <w:t>Григорьевна</w:t>
      </w:r>
    </w:p>
    <w:p w14:paraId="1EDBE19F" w14:textId="77777777" w:rsidR="00610596" w:rsidRDefault="00610596" w:rsidP="00610596">
      <w:r>
        <w:rPr>
          <w:rFonts w:hint="eastAsia"/>
        </w:rPr>
        <w:t>Оглавление</w:t>
      </w:r>
      <w:r>
        <w:t>........................................................................................................................................2</w:t>
      </w:r>
    </w:p>
    <w:p w14:paraId="746B41C3" w14:textId="77777777" w:rsidR="00610596" w:rsidRDefault="00610596" w:rsidP="00610596"/>
    <w:p w14:paraId="51C6CE19" w14:textId="77777777" w:rsidR="00610596" w:rsidRDefault="00610596" w:rsidP="00610596">
      <w:r>
        <w:rPr>
          <w:rFonts w:hint="eastAsia"/>
        </w:rPr>
        <w:t>Введение</w:t>
      </w:r>
      <w:r>
        <w:t>.............................................................................................................................................3</w:t>
      </w:r>
    </w:p>
    <w:p w14:paraId="52DD8373" w14:textId="77777777" w:rsidR="00610596" w:rsidRDefault="00610596" w:rsidP="00610596"/>
    <w:p w14:paraId="1708C1F9" w14:textId="77777777" w:rsidR="00610596" w:rsidRDefault="00610596" w:rsidP="00610596">
      <w:r>
        <w:rPr>
          <w:rFonts w:hint="eastAsia"/>
        </w:rPr>
        <w:t>Глава</w:t>
      </w:r>
      <w:r>
        <w:t xml:space="preserve"> 1. </w:t>
      </w:r>
      <w:r>
        <w:rPr>
          <w:rFonts w:hint="eastAsia"/>
        </w:rPr>
        <w:t>Воздействие</w:t>
      </w:r>
      <w:r>
        <w:t xml:space="preserve"> </w:t>
      </w:r>
      <w:r>
        <w:rPr>
          <w:rFonts w:hint="eastAsia"/>
        </w:rPr>
        <w:t>недискреционной</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на</w:t>
      </w:r>
      <w:r>
        <w:t xml:space="preserve"> </w:t>
      </w:r>
      <w:r>
        <w:rPr>
          <w:rFonts w:hint="eastAsia"/>
        </w:rPr>
        <w:t>экономику</w:t>
      </w:r>
      <w:r>
        <w:t xml:space="preserve"> </w:t>
      </w:r>
      <w:r>
        <w:rPr>
          <w:rFonts w:hint="eastAsia"/>
        </w:rPr>
        <w:t>развитых</w:t>
      </w:r>
      <w:r>
        <w:t xml:space="preserve"> </w:t>
      </w:r>
      <w:r>
        <w:rPr>
          <w:rFonts w:hint="eastAsia"/>
        </w:rPr>
        <w:t>стран</w:t>
      </w:r>
      <w:r>
        <w:t xml:space="preserve"> </w:t>
      </w:r>
      <w:r>
        <w:rPr>
          <w:rFonts w:hint="eastAsia"/>
        </w:rPr>
        <w:t>и</w:t>
      </w:r>
      <w:r>
        <w:t xml:space="preserve"> </w:t>
      </w:r>
      <w:r>
        <w:rPr>
          <w:rFonts w:hint="eastAsia"/>
        </w:rPr>
        <w:t>стран</w:t>
      </w:r>
      <w:r>
        <w:t xml:space="preserve"> </w:t>
      </w:r>
      <w:r>
        <w:rPr>
          <w:rFonts w:hint="eastAsia"/>
        </w:rPr>
        <w:t>с</w:t>
      </w:r>
      <w:r>
        <w:t xml:space="preserve"> </w:t>
      </w:r>
      <w:r>
        <w:rPr>
          <w:rFonts w:hint="eastAsia"/>
        </w:rPr>
        <w:t>формирующимися</w:t>
      </w:r>
      <w:r>
        <w:t xml:space="preserve"> </w:t>
      </w:r>
      <w:r>
        <w:rPr>
          <w:rFonts w:hint="eastAsia"/>
        </w:rPr>
        <w:t>рынками</w:t>
      </w:r>
      <w:r>
        <w:t>.........................................................14</w:t>
      </w:r>
    </w:p>
    <w:p w14:paraId="46063636" w14:textId="77777777" w:rsidR="00610596" w:rsidRDefault="00610596" w:rsidP="00610596"/>
    <w:p w14:paraId="775A9DC4" w14:textId="77777777" w:rsidR="00610596" w:rsidRDefault="00610596" w:rsidP="00610596">
      <w:r>
        <w:t xml:space="preserve">1.1 </w:t>
      </w:r>
      <w:r>
        <w:rPr>
          <w:rFonts w:hint="eastAsia"/>
        </w:rPr>
        <w:t>Последствия</w:t>
      </w:r>
      <w:r>
        <w:t xml:space="preserve"> </w:t>
      </w:r>
      <w:r>
        <w:rPr>
          <w:rFonts w:hint="eastAsia"/>
        </w:rPr>
        <w:t>перехода</w:t>
      </w:r>
      <w:r>
        <w:t xml:space="preserve"> </w:t>
      </w:r>
      <w:r>
        <w:rPr>
          <w:rFonts w:hint="eastAsia"/>
        </w:rPr>
        <w:t>к</w:t>
      </w:r>
      <w:r>
        <w:t xml:space="preserve"> </w:t>
      </w:r>
      <w:r>
        <w:rPr>
          <w:rFonts w:hint="eastAsia"/>
        </w:rPr>
        <w:t>режиму</w:t>
      </w:r>
      <w:r>
        <w:t xml:space="preserve"> </w:t>
      </w:r>
      <w:r>
        <w:rPr>
          <w:rFonts w:hint="eastAsia"/>
        </w:rPr>
        <w:t>таргетирования</w:t>
      </w:r>
      <w:r>
        <w:t xml:space="preserve"> </w:t>
      </w:r>
      <w:r>
        <w:rPr>
          <w:rFonts w:hint="eastAsia"/>
        </w:rPr>
        <w:t>инфляции</w:t>
      </w:r>
      <w:r>
        <w:t xml:space="preserve"> </w:t>
      </w:r>
      <w:r>
        <w:rPr>
          <w:rFonts w:hint="eastAsia"/>
        </w:rPr>
        <w:t>в</w:t>
      </w:r>
      <w:r>
        <w:t xml:space="preserve"> </w:t>
      </w:r>
      <w:r>
        <w:rPr>
          <w:rFonts w:hint="eastAsia"/>
        </w:rPr>
        <w:t>странах</w:t>
      </w:r>
      <w:r>
        <w:t xml:space="preserve"> </w:t>
      </w:r>
      <w:r>
        <w:rPr>
          <w:rFonts w:hint="eastAsia"/>
        </w:rPr>
        <w:t>с</w:t>
      </w:r>
      <w:r>
        <w:t xml:space="preserve"> </w:t>
      </w:r>
      <w:r>
        <w:rPr>
          <w:rFonts w:hint="eastAsia"/>
        </w:rPr>
        <w:t>различным</w:t>
      </w:r>
      <w:r>
        <w:t xml:space="preserve"> </w:t>
      </w:r>
      <w:r>
        <w:rPr>
          <w:rFonts w:hint="eastAsia"/>
        </w:rPr>
        <w:t>уровнем</w:t>
      </w:r>
      <w:r>
        <w:t xml:space="preserve"> </w:t>
      </w:r>
      <w:r>
        <w:rPr>
          <w:rFonts w:hint="eastAsia"/>
        </w:rPr>
        <w:t>развития</w:t>
      </w:r>
      <w:r>
        <w:t>..............................................................................................................................14</w:t>
      </w:r>
    </w:p>
    <w:p w14:paraId="6A635479" w14:textId="77777777" w:rsidR="00610596" w:rsidRDefault="00610596" w:rsidP="00610596"/>
    <w:p w14:paraId="7FAC91ED" w14:textId="77777777" w:rsidR="00610596" w:rsidRDefault="00610596" w:rsidP="00610596">
      <w:r>
        <w:t xml:space="preserve">1.2 </w:t>
      </w:r>
      <w:r>
        <w:rPr>
          <w:rFonts w:hint="eastAsia"/>
        </w:rPr>
        <w:t>Применение</w:t>
      </w:r>
      <w:r>
        <w:t xml:space="preserve"> </w:t>
      </w:r>
      <w:r>
        <w:rPr>
          <w:rFonts w:hint="eastAsia"/>
        </w:rPr>
        <w:t>монетарных</w:t>
      </w:r>
      <w:r>
        <w:t xml:space="preserve"> </w:t>
      </w:r>
      <w:r>
        <w:rPr>
          <w:rFonts w:hint="eastAsia"/>
        </w:rPr>
        <w:t>правил</w:t>
      </w:r>
      <w:r>
        <w:t xml:space="preserve"> </w:t>
      </w:r>
      <w:r>
        <w:rPr>
          <w:rFonts w:hint="eastAsia"/>
        </w:rPr>
        <w:t>при</w:t>
      </w:r>
      <w:r>
        <w:t xml:space="preserve"> </w:t>
      </w:r>
      <w:r>
        <w:rPr>
          <w:rFonts w:hint="eastAsia"/>
        </w:rPr>
        <w:t>режиме</w:t>
      </w:r>
      <w:r>
        <w:t xml:space="preserve"> </w:t>
      </w:r>
      <w:r>
        <w:rPr>
          <w:rFonts w:hint="eastAsia"/>
        </w:rPr>
        <w:t>таргетирования</w:t>
      </w:r>
      <w:r>
        <w:t xml:space="preserve"> </w:t>
      </w:r>
      <w:r>
        <w:rPr>
          <w:rFonts w:hint="eastAsia"/>
        </w:rPr>
        <w:t>инфляции</w:t>
      </w:r>
      <w:r>
        <w:t>...........................30</w:t>
      </w:r>
    </w:p>
    <w:p w14:paraId="1A67277D" w14:textId="77777777" w:rsidR="00610596" w:rsidRDefault="00610596" w:rsidP="00610596"/>
    <w:p w14:paraId="02629997" w14:textId="77777777" w:rsidR="00610596" w:rsidRDefault="00610596" w:rsidP="00610596">
      <w:r>
        <w:t xml:space="preserve">1.3 </w:t>
      </w:r>
      <w:r>
        <w:rPr>
          <w:rFonts w:hint="eastAsia"/>
        </w:rPr>
        <w:t>Обзор</w:t>
      </w:r>
      <w:r>
        <w:t xml:space="preserve"> </w:t>
      </w:r>
      <w:r>
        <w:rPr>
          <w:rFonts w:hint="eastAsia"/>
        </w:rPr>
        <w:t>эмпирических</w:t>
      </w:r>
      <w:r>
        <w:t xml:space="preserve"> </w:t>
      </w:r>
      <w:r>
        <w:rPr>
          <w:rFonts w:hint="eastAsia"/>
        </w:rPr>
        <w:t>исследований</w:t>
      </w:r>
      <w:r>
        <w:t xml:space="preserve"> </w:t>
      </w:r>
      <w:r>
        <w:rPr>
          <w:rFonts w:hint="eastAsia"/>
        </w:rPr>
        <w:t>оценки</w:t>
      </w:r>
      <w:r>
        <w:t xml:space="preserve"> </w:t>
      </w:r>
      <w:r>
        <w:rPr>
          <w:rFonts w:hint="eastAsia"/>
        </w:rPr>
        <w:t>воздействия</w:t>
      </w:r>
      <w:r>
        <w:t xml:space="preserve"> </w:t>
      </w:r>
      <w:r>
        <w:rPr>
          <w:rFonts w:hint="eastAsia"/>
        </w:rPr>
        <w:t>монетарной</w:t>
      </w:r>
      <w:r>
        <w:t xml:space="preserve"> </w:t>
      </w:r>
      <w:r>
        <w:rPr>
          <w:rFonts w:hint="eastAsia"/>
        </w:rPr>
        <w:t>политики</w:t>
      </w:r>
      <w:r>
        <w:t xml:space="preserve"> </w:t>
      </w:r>
      <w:r>
        <w:rPr>
          <w:rFonts w:hint="eastAsia"/>
        </w:rPr>
        <w:t>на</w:t>
      </w:r>
      <w:r>
        <w:t xml:space="preserve"> </w:t>
      </w:r>
      <w:r>
        <w:rPr>
          <w:rFonts w:hint="eastAsia"/>
        </w:rPr>
        <w:t>динамику</w:t>
      </w:r>
      <w:r>
        <w:t xml:space="preserve"> </w:t>
      </w:r>
      <w:r>
        <w:rPr>
          <w:rFonts w:hint="eastAsia"/>
        </w:rPr>
        <w:t>макроэкономических</w:t>
      </w:r>
      <w:r>
        <w:t xml:space="preserve"> </w:t>
      </w:r>
      <w:r>
        <w:rPr>
          <w:rFonts w:hint="eastAsia"/>
        </w:rPr>
        <w:t>показателей</w:t>
      </w:r>
      <w:r>
        <w:t>................................................................................48</w:t>
      </w:r>
    </w:p>
    <w:p w14:paraId="1BAAEBA8" w14:textId="77777777" w:rsidR="00610596" w:rsidRDefault="00610596" w:rsidP="00610596"/>
    <w:p w14:paraId="071F4F8C" w14:textId="77777777" w:rsidR="00610596" w:rsidRDefault="00610596" w:rsidP="00610596">
      <w:r>
        <w:t xml:space="preserve">1.4 </w:t>
      </w:r>
      <w:r>
        <w:rPr>
          <w:rFonts w:hint="eastAsia"/>
        </w:rPr>
        <w:t>Выводы</w:t>
      </w:r>
      <w:r>
        <w:t>........................................................................................................................................69</w:t>
      </w:r>
    </w:p>
    <w:p w14:paraId="573B6B39" w14:textId="77777777" w:rsidR="00610596" w:rsidRDefault="00610596" w:rsidP="00610596"/>
    <w:p w14:paraId="1D8D60D8" w14:textId="77777777" w:rsidR="00610596" w:rsidRDefault="00610596" w:rsidP="00610596">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оценки</w:t>
      </w:r>
      <w:r>
        <w:t xml:space="preserve"> </w:t>
      </w:r>
      <w:r>
        <w:rPr>
          <w:rFonts w:hint="eastAsia"/>
        </w:rPr>
        <w:t>эффективности</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в</w:t>
      </w:r>
      <w:r>
        <w:t xml:space="preserve"> </w:t>
      </w:r>
      <w:r>
        <w:rPr>
          <w:rFonts w:hint="eastAsia"/>
        </w:rPr>
        <w:t>России</w:t>
      </w:r>
      <w:r>
        <w:t>...............................................................................................................................................70</w:t>
      </w:r>
    </w:p>
    <w:p w14:paraId="53C910F7" w14:textId="77777777" w:rsidR="00610596" w:rsidRDefault="00610596" w:rsidP="00610596"/>
    <w:p w14:paraId="639CAD0B" w14:textId="77777777" w:rsidR="00610596" w:rsidRDefault="00610596" w:rsidP="00610596">
      <w:r>
        <w:t xml:space="preserve">2.1 </w:t>
      </w:r>
      <w:r>
        <w:rPr>
          <w:rFonts w:hint="eastAsia"/>
        </w:rPr>
        <w:t>Обзор</w:t>
      </w:r>
      <w:r>
        <w:t xml:space="preserve"> </w:t>
      </w:r>
      <w:r>
        <w:rPr>
          <w:rFonts w:hint="eastAsia"/>
        </w:rPr>
        <w:t>теоретических</w:t>
      </w:r>
      <w:r>
        <w:t xml:space="preserve"> </w:t>
      </w:r>
      <w:r>
        <w:rPr>
          <w:rFonts w:hint="eastAsia"/>
        </w:rPr>
        <w:t>и</w:t>
      </w:r>
      <w:r>
        <w:t xml:space="preserve"> </w:t>
      </w:r>
      <w:r>
        <w:rPr>
          <w:rFonts w:hint="eastAsia"/>
        </w:rPr>
        <w:t>эмпирических</w:t>
      </w:r>
      <w:r>
        <w:t xml:space="preserve"> </w:t>
      </w:r>
      <w:r>
        <w:rPr>
          <w:rFonts w:hint="eastAsia"/>
        </w:rPr>
        <w:t>исследований</w:t>
      </w:r>
      <w:r>
        <w:t xml:space="preserve"> </w:t>
      </w:r>
      <w:r>
        <w:rPr>
          <w:rFonts w:hint="eastAsia"/>
        </w:rPr>
        <w:t>влияния</w:t>
      </w:r>
      <w:r>
        <w:t xml:space="preserve"> </w:t>
      </w:r>
      <w:r>
        <w:rPr>
          <w:rFonts w:hint="eastAsia"/>
        </w:rPr>
        <w:t>монетарной</w:t>
      </w:r>
      <w:r>
        <w:t xml:space="preserve"> </w:t>
      </w:r>
      <w:r>
        <w:rPr>
          <w:rFonts w:hint="eastAsia"/>
        </w:rPr>
        <w:t>политики</w:t>
      </w:r>
      <w:r>
        <w:t xml:space="preserve"> </w:t>
      </w:r>
      <w:r>
        <w:rPr>
          <w:rFonts w:hint="eastAsia"/>
        </w:rPr>
        <w:t>на</w:t>
      </w:r>
      <w:r>
        <w:t xml:space="preserve"> </w:t>
      </w:r>
      <w:r>
        <w:rPr>
          <w:rFonts w:hint="eastAsia"/>
        </w:rPr>
        <w:t>российскую</w:t>
      </w:r>
      <w:r>
        <w:t xml:space="preserve"> </w:t>
      </w:r>
      <w:r>
        <w:rPr>
          <w:rFonts w:hint="eastAsia"/>
        </w:rPr>
        <w:t>экономику</w:t>
      </w:r>
      <w:r>
        <w:t>....................................................................................................................70</w:t>
      </w:r>
    </w:p>
    <w:p w14:paraId="0CA76C9F" w14:textId="77777777" w:rsidR="00610596" w:rsidRDefault="00610596" w:rsidP="00610596"/>
    <w:p w14:paraId="0DFEB946" w14:textId="77777777" w:rsidR="00610596" w:rsidRDefault="00610596" w:rsidP="00610596">
      <w:r>
        <w:lastRenderedPageBreak/>
        <w:t xml:space="preserve">2.2 </w:t>
      </w:r>
      <w:r>
        <w:rPr>
          <w:rFonts w:hint="eastAsia"/>
        </w:rPr>
        <w:t>Инфляционное</w:t>
      </w:r>
      <w:r>
        <w:t xml:space="preserve"> </w:t>
      </w:r>
      <w:r>
        <w:rPr>
          <w:rFonts w:hint="eastAsia"/>
        </w:rPr>
        <w:t>таргетирование</w:t>
      </w:r>
      <w:r>
        <w:t xml:space="preserve"> </w:t>
      </w:r>
      <w:r>
        <w:rPr>
          <w:rFonts w:hint="eastAsia"/>
        </w:rPr>
        <w:t>в</w:t>
      </w:r>
      <w:r>
        <w:t xml:space="preserve"> </w:t>
      </w:r>
      <w:r>
        <w:rPr>
          <w:rFonts w:hint="eastAsia"/>
        </w:rPr>
        <w:t>России</w:t>
      </w:r>
      <w:r>
        <w:t>.................................................................................79</w:t>
      </w:r>
    </w:p>
    <w:p w14:paraId="00167E09" w14:textId="77777777" w:rsidR="00610596" w:rsidRDefault="00610596" w:rsidP="00610596"/>
    <w:p w14:paraId="79EDDD4F" w14:textId="77777777" w:rsidR="00610596" w:rsidRDefault="00610596" w:rsidP="00610596">
      <w:r>
        <w:t xml:space="preserve">2.3 </w:t>
      </w:r>
      <w:r>
        <w:rPr>
          <w:rFonts w:hint="eastAsia"/>
        </w:rPr>
        <w:t>Методологические</w:t>
      </w:r>
      <w:r>
        <w:t xml:space="preserve"> </w:t>
      </w:r>
      <w:r>
        <w:rPr>
          <w:rFonts w:hint="eastAsia"/>
        </w:rPr>
        <w:t>основы</w:t>
      </w:r>
      <w:r>
        <w:t xml:space="preserve"> </w:t>
      </w:r>
      <w:r>
        <w:rPr>
          <w:rFonts w:hint="eastAsia"/>
        </w:rPr>
        <w:t>байесовского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векторных</w:t>
      </w:r>
      <w:r>
        <w:t xml:space="preserve"> </w:t>
      </w:r>
      <w:r>
        <w:rPr>
          <w:rFonts w:hint="eastAsia"/>
        </w:rPr>
        <w:t>авторегрессий</w:t>
      </w:r>
      <w:r>
        <w:t xml:space="preserve"> ... 111</w:t>
      </w:r>
    </w:p>
    <w:p w14:paraId="355008D3" w14:textId="77777777" w:rsidR="00610596" w:rsidRDefault="00610596" w:rsidP="00610596"/>
    <w:p w14:paraId="5A6F6822" w14:textId="77777777" w:rsidR="00610596" w:rsidRDefault="00610596" w:rsidP="00610596">
      <w:r>
        <w:t xml:space="preserve">2.4 </w:t>
      </w:r>
      <w:r>
        <w:rPr>
          <w:rFonts w:hint="eastAsia"/>
        </w:rPr>
        <w:t>Выводы</w:t>
      </w:r>
      <w:r>
        <w:t>......................................................................................................................................119</w:t>
      </w:r>
    </w:p>
    <w:p w14:paraId="7EFAC640" w14:textId="77777777" w:rsidR="00610596" w:rsidRDefault="00610596" w:rsidP="00610596"/>
    <w:p w14:paraId="759486A6" w14:textId="77777777" w:rsidR="00610596" w:rsidRDefault="00610596" w:rsidP="00610596">
      <w:r>
        <w:rPr>
          <w:rFonts w:hint="eastAsia"/>
        </w:rPr>
        <w:t>Глава</w:t>
      </w:r>
      <w:r>
        <w:t xml:space="preserve"> 3. </w:t>
      </w:r>
      <w:r>
        <w:rPr>
          <w:rFonts w:hint="eastAsia"/>
        </w:rPr>
        <w:t>Моделирование</w:t>
      </w:r>
      <w:r>
        <w:t xml:space="preserve"> </w:t>
      </w:r>
      <w:r>
        <w:rPr>
          <w:rFonts w:hint="eastAsia"/>
        </w:rPr>
        <w:t>воздействия</w:t>
      </w:r>
      <w:r>
        <w:t xml:space="preserve"> </w:t>
      </w:r>
      <w:r>
        <w:rPr>
          <w:rFonts w:hint="eastAsia"/>
        </w:rPr>
        <w:t>денежно</w:t>
      </w:r>
      <w:r>
        <w:t>-</w:t>
      </w:r>
      <w:r>
        <w:rPr>
          <w:rFonts w:hint="eastAsia"/>
        </w:rPr>
        <w:t>кредитной</w:t>
      </w:r>
      <w:r>
        <w:t xml:space="preserve"> </w:t>
      </w:r>
      <w:r>
        <w:rPr>
          <w:rFonts w:hint="eastAsia"/>
        </w:rPr>
        <w:t>политики</w:t>
      </w:r>
      <w:r>
        <w:t xml:space="preserve"> </w:t>
      </w:r>
      <w:r>
        <w:rPr>
          <w:rFonts w:hint="eastAsia"/>
        </w:rPr>
        <w:t>на</w:t>
      </w:r>
      <w:r>
        <w:t xml:space="preserve"> </w:t>
      </w:r>
      <w:r>
        <w:rPr>
          <w:rFonts w:hint="eastAsia"/>
        </w:rPr>
        <w:t>экономическую</w:t>
      </w:r>
      <w:r>
        <w:t xml:space="preserve"> </w:t>
      </w:r>
      <w:r>
        <w:rPr>
          <w:rFonts w:hint="eastAsia"/>
        </w:rPr>
        <w:t>активность</w:t>
      </w:r>
      <w:r>
        <w:t xml:space="preserve"> </w:t>
      </w:r>
      <w:r>
        <w:rPr>
          <w:rFonts w:hint="eastAsia"/>
        </w:rPr>
        <w:t>в</w:t>
      </w:r>
      <w:r>
        <w:t xml:space="preserve"> </w:t>
      </w:r>
      <w:r>
        <w:rPr>
          <w:rFonts w:hint="eastAsia"/>
        </w:rPr>
        <w:t>России</w:t>
      </w:r>
      <w:r>
        <w:t>....................................................................................................................120</w:t>
      </w:r>
    </w:p>
    <w:p w14:paraId="5DFE82D1" w14:textId="77777777" w:rsidR="00610596" w:rsidRDefault="00610596" w:rsidP="00610596"/>
    <w:p w14:paraId="07ED7727" w14:textId="77777777" w:rsidR="00610596" w:rsidRDefault="00610596" w:rsidP="00610596">
      <w:r>
        <w:t xml:space="preserve">3.1 </w:t>
      </w:r>
      <w:r>
        <w:rPr>
          <w:rFonts w:hint="eastAsia"/>
        </w:rPr>
        <w:t>Экономическая</w:t>
      </w:r>
      <w:r>
        <w:t xml:space="preserve"> </w:t>
      </w:r>
      <w:r>
        <w:rPr>
          <w:rFonts w:hint="eastAsia"/>
        </w:rPr>
        <w:t>активность</w:t>
      </w:r>
      <w:r>
        <w:t xml:space="preserve"> </w:t>
      </w:r>
      <w:r>
        <w:rPr>
          <w:rFonts w:hint="eastAsia"/>
        </w:rPr>
        <w:t>в</w:t>
      </w:r>
      <w:r>
        <w:t xml:space="preserve"> </w:t>
      </w:r>
      <w:r>
        <w:rPr>
          <w:rFonts w:hint="eastAsia"/>
        </w:rPr>
        <w:t>России</w:t>
      </w:r>
      <w:r>
        <w:t xml:space="preserve"> </w:t>
      </w:r>
      <w:r>
        <w:rPr>
          <w:rFonts w:hint="eastAsia"/>
        </w:rPr>
        <w:t>в</w:t>
      </w:r>
      <w:r>
        <w:t xml:space="preserve"> </w:t>
      </w:r>
      <w:r>
        <w:rPr>
          <w:rFonts w:hint="eastAsia"/>
        </w:rPr>
        <w:t>контексте</w:t>
      </w:r>
      <w:r>
        <w:t xml:space="preserve"> </w:t>
      </w:r>
      <w:r>
        <w:rPr>
          <w:rFonts w:hint="eastAsia"/>
        </w:rPr>
        <w:t>глобальной</w:t>
      </w:r>
      <w:r>
        <w:t xml:space="preserve"> </w:t>
      </w:r>
      <w:r>
        <w:rPr>
          <w:rFonts w:hint="eastAsia"/>
        </w:rPr>
        <w:t>экономики</w:t>
      </w:r>
      <w:r>
        <w:t>.........................120</w:t>
      </w:r>
    </w:p>
    <w:p w14:paraId="3C00C3DF" w14:textId="77777777" w:rsidR="00610596" w:rsidRDefault="00610596" w:rsidP="00610596"/>
    <w:p w14:paraId="04671E67" w14:textId="77777777" w:rsidR="00610596" w:rsidRDefault="00610596" w:rsidP="00610596">
      <w:r>
        <w:t xml:space="preserve">3.2 </w:t>
      </w:r>
      <w:r>
        <w:rPr>
          <w:rFonts w:hint="eastAsia"/>
        </w:rPr>
        <w:t>Спецификация</w:t>
      </w:r>
      <w:r>
        <w:t xml:space="preserve"> </w:t>
      </w:r>
      <w:r>
        <w:rPr>
          <w:rFonts w:hint="eastAsia"/>
        </w:rPr>
        <w:t>модели</w:t>
      </w:r>
      <w:r>
        <w:t xml:space="preserve"> </w:t>
      </w:r>
      <w:r>
        <w:rPr>
          <w:rFonts w:hint="eastAsia"/>
        </w:rPr>
        <w:t>байесовской</w:t>
      </w:r>
      <w:r>
        <w:t xml:space="preserve"> </w:t>
      </w:r>
      <w:r>
        <w:rPr>
          <w:rFonts w:hint="eastAsia"/>
        </w:rPr>
        <w:t>структурной</w:t>
      </w:r>
      <w:r>
        <w:t xml:space="preserve"> </w:t>
      </w:r>
      <w:r>
        <w:rPr>
          <w:rFonts w:hint="eastAsia"/>
        </w:rPr>
        <w:t>векторной</w:t>
      </w:r>
      <w:r>
        <w:t xml:space="preserve"> </w:t>
      </w:r>
      <w:r>
        <w:rPr>
          <w:rFonts w:hint="eastAsia"/>
        </w:rPr>
        <w:t>авторегрессии</w:t>
      </w:r>
      <w:r>
        <w:t xml:space="preserve"> BSVAR......131</w:t>
      </w:r>
    </w:p>
    <w:p w14:paraId="03060779" w14:textId="77777777" w:rsidR="00610596" w:rsidRDefault="00610596" w:rsidP="00610596"/>
    <w:p w14:paraId="19596D53" w14:textId="77777777" w:rsidR="00610596" w:rsidRDefault="00610596" w:rsidP="00610596">
      <w:r>
        <w:t xml:space="preserve">3.3 </w:t>
      </w:r>
      <w:r>
        <w:rPr>
          <w:rFonts w:hint="eastAsia"/>
        </w:rPr>
        <w:t>Данные</w:t>
      </w:r>
      <w:r>
        <w:t xml:space="preserve"> </w:t>
      </w:r>
      <w:r>
        <w:rPr>
          <w:rFonts w:hint="eastAsia"/>
        </w:rPr>
        <w:t>и</w:t>
      </w:r>
      <w:r>
        <w:t xml:space="preserve"> </w:t>
      </w:r>
      <w:r>
        <w:rPr>
          <w:rFonts w:hint="eastAsia"/>
        </w:rPr>
        <w:t>структурная</w:t>
      </w:r>
      <w:r>
        <w:t xml:space="preserve"> </w:t>
      </w:r>
      <w:r>
        <w:rPr>
          <w:rFonts w:hint="eastAsia"/>
        </w:rPr>
        <w:t>идентификация</w:t>
      </w:r>
      <w:r>
        <w:t xml:space="preserve"> </w:t>
      </w:r>
      <w:r>
        <w:rPr>
          <w:rFonts w:hint="eastAsia"/>
        </w:rPr>
        <w:t>модели</w:t>
      </w:r>
      <w:r>
        <w:t>.....................................................................135</w:t>
      </w:r>
    </w:p>
    <w:p w14:paraId="16C3BDC2" w14:textId="77777777" w:rsidR="00610596" w:rsidRDefault="00610596" w:rsidP="00610596"/>
    <w:p w14:paraId="6E537339" w14:textId="77777777" w:rsidR="00610596" w:rsidRDefault="00610596" w:rsidP="00610596">
      <w:r>
        <w:t xml:space="preserve">3.4 </w:t>
      </w:r>
      <w:r>
        <w:rPr>
          <w:rFonts w:hint="eastAsia"/>
        </w:rPr>
        <w:t>Результаты</w:t>
      </w:r>
      <w:r>
        <w:t xml:space="preserve"> </w:t>
      </w:r>
      <w:r>
        <w:rPr>
          <w:rFonts w:hint="eastAsia"/>
        </w:rPr>
        <w:t>моделирования</w:t>
      </w:r>
      <w:r>
        <w:t>......................................................................................................141</w:t>
      </w:r>
    </w:p>
    <w:p w14:paraId="127830F2" w14:textId="77777777" w:rsidR="00610596" w:rsidRDefault="00610596" w:rsidP="00610596"/>
    <w:p w14:paraId="27FA624C" w14:textId="77777777" w:rsidR="00610596" w:rsidRDefault="00610596" w:rsidP="00610596">
      <w:r>
        <w:t xml:space="preserve">3.5 </w:t>
      </w:r>
      <w:r>
        <w:rPr>
          <w:rFonts w:hint="eastAsia"/>
        </w:rPr>
        <w:t>Выводы</w:t>
      </w:r>
      <w:r>
        <w:t>......................................................................................................................................154</w:t>
      </w:r>
    </w:p>
    <w:p w14:paraId="4B99C1CB" w14:textId="77777777" w:rsidR="00610596" w:rsidRDefault="00610596" w:rsidP="00610596"/>
    <w:p w14:paraId="64AC6DD3" w14:textId="77777777" w:rsidR="00610596" w:rsidRDefault="00610596" w:rsidP="00610596">
      <w:r>
        <w:rPr>
          <w:rFonts w:hint="eastAsia"/>
        </w:rPr>
        <w:t>Заключение</w:t>
      </w:r>
      <w:r>
        <w:t>....................................................................................................................................156</w:t>
      </w:r>
    </w:p>
    <w:p w14:paraId="45FE12C4" w14:textId="77777777" w:rsidR="00610596" w:rsidRDefault="00610596" w:rsidP="00610596"/>
    <w:p w14:paraId="3F22BE3F" w14:textId="77777777" w:rsidR="00610596" w:rsidRDefault="00610596" w:rsidP="00610596">
      <w:r>
        <w:rPr>
          <w:rFonts w:hint="eastAsia"/>
        </w:rPr>
        <w:t>Список</w:t>
      </w:r>
      <w:r>
        <w:t xml:space="preserve"> </w:t>
      </w:r>
      <w:r>
        <w:rPr>
          <w:rFonts w:hint="eastAsia"/>
        </w:rPr>
        <w:t>литературы</w:t>
      </w:r>
      <w:r>
        <w:t>.....................................................................................................................158</w:t>
      </w:r>
    </w:p>
    <w:p w14:paraId="32E956F2" w14:textId="77777777" w:rsidR="00610596" w:rsidRDefault="00610596" w:rsidP="00610596"/>
    <w:p w14:paraId="3CB95682" w14:textId="77777777" w:rsidR="00610596" w:rsidRDefault="00610596" w:rsidP="00610596">
      <w:r>
        <w:rPr>
          <w:rFonts w:hint="eastAsia"/>
        </w:rPr>
        <w:t>Приложение</w:t>
      </w:r>
      <w:r>
        <w:t xml:space="preserve"> </w:t>
      </w:r>
      <w:r>
        <w:rPr>
          <w:rFonts w:hint="eastAsia"/>
        </w:rPr>
        <w:t>А</w:t>
      </w:r>
      <w:r>
        <w:t>...............................................................................................................................172</w:t>
      </w:r>
    </w:p>
    <w:p w14:paraId="2D3895D7" w14:textId="77777777" w:rsidR="00610596" w:rsidRDefault="00610596" w:rsidP="00610596"/>
    <w:p w14:paraId="6ED9200F" w14:textId="77777777" w:rsidR="00610596" w:rsidRDefault="00610596" w:rsidP="00610596">
      <w:r>
        <w:rPr>
          <w:rFonts w:hint="eastAsia"/>
        </w:rPr>
        <w:lastRenderedPageBreak/>
        <w:t>Приложение</w:t>
      </w:r>
      <w:r>
        <w:t xml:space="preserve"> </w:t>
      </w:r>
      <w:r>
        <w:rPr>
          <w:rFonts w:hint="eastAsia"/>
        </w:rPr>
        <w:t>Б</w:t>
      </w:r>
      <w:r>
        <w:t>...............................................................................................................................174</w:t>
      </w:r>
    </w:p>
    <w:p w14:paraId="1AAFE02E" w14:textId="77777777" w:rsidR="00610596" w:rsidRDefault="00610596" w:rsidP="00610596"/>
    <w:p w14:paraId="6837FA95" w14:textId="77777777" w:rsidR="00610596" w:rsidRDefault="00610596" w:rsidP="00610596">
      <w:r>
        <w:rPr>
          <w:rFonts w:hint="eastAsia"/>
        </w:rPr>
        <w:t>Приложение</w:t>
      </w:r>
      <w:r>
        <w:t xml:space="preserve"> </w:t>
      </w:r>
      <w:r>
        <w:rPr>
          <w:rFonts w:hint="eastAsia"/>
        </w:rPr>
        <w:t>В</w:t>
      </w:r>
      <w:r>
        <w:t>...............................................................................................................................175</w:t>
      </w:r>
    </w:p>
    <w:p w14:paraId="469516F9" w14:textId="77777777" w:rsidR="00610596" w:rsidRDefault="00610596" w:rsidP="00610596"/>
    <w:p w14:paraId="7FB96992" w14:textId="609F1710" w:rsidR="00610596" w:rsidRPr="00610596" w:rsidRDefault="00610596" w:rsidP="00610596">
      <w:r>
        <w:rPr>
          <w:rFonts w:hint="eastAsia"/>
        </w:rPr>
        <w:t>Введение</w:t>
      </w:r>
    </w:p>
    <w:sectPr w:rsidR="00610596" w:rsidRPr="00610596" w:rsidSect="003A54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BF31A" w14:textId="77777777" w:rsidR="003A54CB" w:rsidRDefault="003A54CB">
      <w:pPr>
        <w:spacing w:after="0" w:line="240" w:lineRule="auto"/>
      </w:pPr>
      <w:r>
        <w:separator/>
      </w:r>
    </w:p>
  </w:endnote>
  <w:endnote w:type="continuationSeparator" w:id="0">
    <w:p w14:paraId="026F07FE" w14:textId="77777777" w:rsidR="003A54CB" w:rsidRDefault="003A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9FF3E" w14:textId="77777777" w:rsidR="003A54CB" w:rsidRDefault="003A54CB"/>
    <w:p w14:paraId="75D19EC0" w14:textId="77777777" w:rsidR="003A54CB" w:rsidRDefault="003A54CB"/>
    <w:p w14:paraId="05C4128E" w14:textId="77777777" w:rsidR="003A54CB" w:rsidRDefault="003A54CB"/>
    <w:p w14:paraId="4E088D27" w14:textId="77777777" w:rsidR="003A54CB" w:rsidRDefault="003A54CB"/>
    <w:p w14:paraId="391BFA85" w14:textId="77777777" w:rsidR="003A54CB" w:rsidRDefault="003A54CB"/>
    <w:p w14:paraId="016682A2" w14:textId="77777777" w:rsidR="003A54CB" w:rsidRDefault="003A54CB"/>
    <w:p w14:paraId="54AE2ACF" w14:textId="77777777" w:rsidR="003A54CB" w:rsidRDefault="003A54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456491" wp14:editId="3B2FC1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66F4" w14:textId="77777777" w:rsidR="003A54CB" w:rsidRDefault="003A54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4564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6466F4" w14:textId="77777777" w:rsidR="003A54CB" w:rsidRDefault="003A54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AD3C9D" w14:textId="77777777" w:rsidR="003A54CB" w:rsidRDefault="003A54CB"/>
    <w:p w14:paraId="68FB2A2D" w14:textId="77777777" w:rsidR="003A54CB" w:rsidRDefault="003A54CB"/>
    <w:p w14:paraId="068DE3B5" w14:textId="77777777" w:rsidR="003A54CB" w:rsidRDefault="003A54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2124E1" wp14:editId="3C9090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A060" w14:textId="77777777" w:rsidR="003A54CB" w:rsidRDefault="003A54CB"/>
                          <w:p w14:paraId="039B4F3B" w14:textId="77777777" w:rsidR="003A54CB" w:rsidRDefault="003A54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124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3EA060" w14:textId="77777777" w:rsidR="003A54CB" w:rsidRDefault="003A54CB"/>
                    <w:p w14:paraId="039B4F3B" w14:textId="77777777" w:rsidR="003A54CB" w:rsidRDefault="003A54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6544B0" w14:textId="77777777" w:rsidR="003A54CB" w:rsidRDefault="003A54CB"/>
    <w:p w14:paraId="2408D4AD" w14:textId="77777777" w:rsidR="003A54CB" w:rsidRDefault="003A54CB">
      <w:pPr>
        <w:rPr>
          <w:sz w:val="2"/>
          <w:szCs w:val="2"/>
        </w:rPr>
      </w:pPr>
    </w:p>
    <w:p w14:paraId="01D3C84B" w14:textId="77777777" w:rsidR="003A54CB" w:rsidRDefault="003A54CB"/>
    <w:p w14:paraId="34B797C0" w14:textId="77777777" w:rsidR="003A54CB" w:rsidRDefault="003A54CB">
      <w:pPr>
        <w:spacing w:after="0" w:line="240" w:lineRule="auto"/>
      </w:pPr>
    </w:p>
  </w:footnote>
  <w:footnote w:type="continuationSeparator" w:id="0">
    <w:p w14:paraId="3339C305" w14:textId="77777777" w:rsidR="003A54CB" w:rsidRDefault="003A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4CB"/>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16917</TotalTime>
  <Pages>3</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2649</cp:revision>
  <cp:lastPrinted>2009-02-06T05:36:00Z</cp:lastPrinted>
  <dcterms:created xsi:type="dcterms:W3CDTF">2024-04-09T10:20:00Z</dcterms:created>
  <dcterms:modified xsi:type="dcterms:W3CDTF">2024-04-29T19:14:00Z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