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5A9E" w14:textId="7A5345EE" w:rsidR="00EA4B99" w:rsidRDefault="006075AA" w:rsidP="006075AA">
      <w:r w:rsidRPr="006075AA">
        <w:rPr>
          <w:rFonts w:hint="eastAsia"/>
        </w:rPr>
        <w:t>Кравченко</w:t>
      </w:r>
      <w:r w:rsidRPr="006075AA">
        <w:t xml:space="preserve"> </w:t>
      </w:r>
      <w:r w:rsidRPr="006075AA">
        <w:rPr>
          <w:rFonts w:hint="eastAsia"/>
        </w:rPr>
        <w:t>Алексей</w:t>
      </w:r>
      <w:r w:rsidRPr="006075AA">
        <w:t xml:space="preserve"> </w:t>
      </w:r>
      <w:r w:rsidRPr="006075AA">
        <w:rPr>
          <w:rFonts w:hint="eastAsia"/>
        </w:rPr>
        <w:t>Евгеньевич</w:t>
      </w:r>
      <w:r>
        <w:t xml:space="preserve"> </w:t>
      </w:r>
      <w:r w:rsidRPr="006075AA">
        <w:rPr>
          <w:rFonts w:hint="eastAsia"/>
        </w:rPr>
        <w:t>Управление</w:t>
      </w:r>
      <w:r w:rsidRPr="006075AA">
        <w:t xml:space="preserve"> </w:t>
      </w:r>
      <w:r w:rsidRPr="006075AA">
        <w:rPr>
          <w:rFonts w:hint="eastAsia"/>
        </w:rPr>
        <w:t>формированием</w:t>
      </w:r>
      <w:r w:rsidRPr="006075AA">
        <w:t xml:space="preserve"> </w:t>
      </w:r>
      <w:r w:rsidRPr="006075AA">
        <w:rPr>
          <w:rFonts w:hint="eastAsia"/>
        </w:rPr>
        <w:t>и</w:t>
      </w:r>
      <w:r w:rsidRPr="006075AA">
        <w:t xml:space="preserve"> </w:t>
      </w:r>
      <w:r w:rsidRPr="006075AA">
        <w:rPr>
          <w:rFonts w:hint="eastAsia"/>
        </w:rPr>
        <w:t>развитием</w:t>
      </w:r>
      <w:r w:rsidRPr="006075AA">
        <w:t xml:space="preserve"> </w:t>
      </w:r>
      <w:r w:rsidRPr="006075AA">
        <w:rPr>
          <w:rFonts w:hint="eastAsia"/>
        </w:rPr>
        <w:t>системы</w:t>
      </w:r>
      <w:r w:rsidRPr="006075AA">
        <w:t xml:space="preserve"> </w:t>
      </w:r>
      <w:r w:rsidRPr="006075AA">
        <w:rPr>
          <w:rFonts w:hint="eastAsia"/>
        </w:rPr>
        <w:t>пассажирского</w:t>
      </w:r>
      <w:r w:rsidRPr="006075AA">
        <w:t xml:space="preserve"> </w:t>
      </w:r>
      <w:r w:rsidRPr="006075AA">
        <w:rPr>
          <w:rFonts w:hint="eastAsia"/>
        </w:rPr>
        <w:t>автотранспортного</w:t>
      </w:r>
      <w:r w:rsidRPr="006075AA">
        <w:t xml:space="preserve"> </w:t>
      </w:r>
      <w:r w:rsidRPr="006075AA">
        <w:rPr>
          <w:rFonts w:hint="eastAsia"/>
        </w:rPr>
        <w:t>обслуживания</w:t>
      </w:r>
      <w:r w:rsidRPr="006075AA">
        <w:t xml:space="preserve"> </w:t>
      </w:r>
      <w:r w:rsidRPr="006075AA">
        <w:rPr>
          <w:rFonts w:hint="eastAsia"/>
        </w:rPr>
        <w:t>в</w:t>
      </w:r>
      <w:r w:rsidRPr="006075AA">
        <w:t xml:space="preserve"> </w:t>
      </w:r>
      <w:r w:rsidRPr="006075AA">
        <w:rPr>
          <w:rFonts w:hint="eastAsia"/>
        </w:rPr>
        <w:t>региональных</w:t>
      </w:r>
      <w:r w:rsidRPr="006075AA">
        <w:t xml:space="preserve"> </w:t>
      </w:r>
      <w:r w:rsidRPr="006075AA">
        <w:rPr>
          <w:rFonts w:hint="eastAsia"/>
        </w:rPr>
        <w:t>курортных</w:t>
      </w:r>
      <w:r w:rsidRPr="006075AA">
        <w:t xml:space="preserve"> </w:t>
      </w:r>
      <w:r w:rsidRPr="006075AA">
        <w:rPr>
          <w:rFonts w:hint="eastAsia"/>
        </w:rPr>
        <w:t>агломерациях</w:t>
      </w:r>
    </w:p>
    <w:p w14:paraId="57AF8DD8" w14:textId="77777777" w:rsidR="006075AA" w:rsidRDefault="006075AA" w:rsidP="006075AA">
      <w:r>
        <w:rPr>
          <w:rFonts w:hint="eastAsia"/>
        </w:rPr>
        <w:t>ОГЛАВЛЕНИЕ</w:t>
      </w:r>
      <w:r>
        <w:t xml:space="preserve"> </w:t>
      </w:r>
      <w:r>
        <w:rPr>
          <w:rFonts w:hint="eastAsia"/>
        </w:rPr>
        <w:t>ДИССЕРТАЦИИ</w:t>
      </w:r>
    </w:p>
    <w:p w14:paraId="04E18491" w14:textId="77777777" w:rsidR="006075AA" w:rsidRDefault="006075AA" w:rsidP="006075AA">
      <w:r>
        <w:rPr>
          <w:rFonts w:hint="eastAsia"/>
        </w:rPr>
        <w:t>доктор</w:t>
      </w:r>
      <w:r>
        <w:t xml:space="preserve"> </w:t>
      </w:r>
      <w:r>
        <w:rPr>
          <w:rFonts w:hint="eastAsia"/>
        </w:rPr>
        <w:t>наук</w:t>
      </w:r>
      <w:r>
        <w:t xml:space="preserve"> </w:t>
      </w:r>
      <w:r>
        <w:rPr>
          <w:rFonts w:hint="eastAsia"/>
        </w:rPr>
        <w:t>Кравченко</w:t>
      </w:r>
      <w:r>
        <w:t xml:space="preserve"> </w:t>
      </w:r>
      <w:r>
        <w:rPr>
          <w:rFonts w:hint="eastAsia"/>
        </w:rPr>
        <w:t>Алексей</w:t>
      </w:r>
      <w:r>
        <w:t xml:space="preserve"> </w:t>
      </w:r>
      <w:r>
        <w:rPr>
          <w:rFonts w:hint="eastAsia"/>
        </w:rPr>
        <w:t>Евгеньевич</w:t>
      </w:r>
    </w:p>
    <w:p w14:paraId="5AA77422" w14:textId="77777777" w:rsidR="006075AA" w:rsidRDefault="006075AA" w:rsidP="006075AA">
      <w:r>
        <w:rPr>
          <w:rFonts w:hint="eastAsia"/>
        </w:rPr>
        <w:t>Введение</w:t>
      </w:r>
    </w:p>
    <w:p w14:paraId="651F24CD" w14:textId="77777777" w:rsidR="006075AA" w:rsidRDefault="006075AA" w:rsidP="006075AA"/>
    <w:p w14:paraId="76D3AE40" w14:textId="77777777" w:rsidR="006075AA" w:rsidRDefault="006075AA" w:rsidP="006075AA">
      <w:r>
        <w:rPr>
          <w:rFonts w:hint="eastAsia"/>
        </w:rPr>
        <w:t>ГЛАВА</w:t>
      </w:r>
      <w:r>
        <w:t xml:space="preserve"> 1 </w:t>
      </w:r>
      <w:r>
        <w:rPr>
          <w:rFonts w:hint="eastAsia"/>
        </w:rPr>
        <w:t>ТЕОРЕТИЧЕСКИЕ</w:t>
      </w:r>
      <w:r>
        <w:t xml:space="preserve"> </w:t>
      </w:r>
      <w:r>
        <w:rPr>
          <w:rFonts w:hint="eastAsia"/>
        </w:rPr>
        <w:t>ПРОБЛЕМЫ</w:t>
      </w:r>
      <w:r>
        <w:t xml:space="preserve"> </w:t>
      </w:r>
      <w:r>
        <w:rPr>
          <w:rFonts w:hint="eastAsia"/>
        </w:rPr>
        <w:t>И</w:t>
      </w:r>
      <w:r>
        <w:t xml:space="preserve"> </w:t>
      </w:r>
      <w:r>
        <w:rPr>
          <w:rFonts w:hint="eastAsia"/>
        </w:rPr>
        <w:t>ПРЕДПОСЫЛКИ</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31D0CF07" w14:textId="77777777" w:rsidR="006075AA" w:rsidRDefault="006075AA" w:rsidP="006075AA"/>
    <w:p w14:paraId="32A30A19" w14:textId="77777777" w:rsidR="006075AA" w:rsidRDefault="006075AA" w:rsidP="006075AA">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33C730A8" w14:textId="77777777" w:rsidR="006075AA" w:rsidRDefault="006075AA" w:rsidP="006075AA"/>
    <w:p w14:paraId="7BA2731F" w14:textId="77777777" w:rsidR="006075AA" w:rsidRDefault="006075AA" w:rsidP="006075AA">
      <w:r>
        <w:t xml:space="preserve">1. 1 </w:t>
      </w:r>
      <w:r>
        <w:rPr>
          <w:rFonts w:hint="eastAsia"/>
        </w:rPr>
        <w:t>Анализ</w:t>
      </w:r>
      <w:r>
        <w:t xml:space="preserve"> </w:t>
      </w:r>
      <w:r>
        <w:rPr>
          <w:rFonts w:hint="eastAsia"/>
        </w:rPr>
        <w:t>и</w:t>
      </w:r>
      <w:r>
        <w:t xml:space="preserve"> </w:t>
      </w:r>
      <w:r>
        <w:rPr>
          <w:rFonts w:hint="eastAsia"/>
        </w:rPr>
        <w:t>развитие</w:t>
      </w:r>
      <w:r>
        <w:t xml:space="preserve"> </w:t>
      </w:r>
      <w:r>
        <w:rPr>
          <w:rFonts w:hint="eastAsia"/>
        </w:rPr>
        <w:t>понятийного</w:t>
      </w:r>
      <w:r>
        <w:t xml:space="preserve"> </w:t>
      </w:r>
      <w:r>
        <w:rPr>
          <w:rFonts w:hint="eastAsia"/>
        </w:rPr>
        <w:t>аппарата</w:t>
      </w:r>
      <w:r>
        <w:t xml:space="preserve"> </w:t>
      </w:r>
      <w:r>
        <w:rPr>
          <w:rFonts w:hint="eastAsia"/>
        </w:rPr>
        <w:t>в</w:t>
      </w:r>
      <w:r>
        <w:t xml:space="preserve"> </w:t>
      </w:r>
      <w:r>
        <w:rPr>
          <w:rFonts w:hint="eastAsia"/>
        </w:rPr>
        <w:t>области</w:t>
      </w:r>
      <w:r>
        <w:t xml:space="preserve"> </w:t>
      </w:r>
      <w:r>
        <w:rPr>
          <w:rFonts w:hint="eastAsia"/>
        </w:rPr>
        <w:t>построения</w:t>
      </w:r>
      <w:r>
        <w:t xml:space="preserve"> </w:t>
      </w:r>
      <w:r>
        <w:rPr>
          <w:rFonts w:hint="eastAsia"/>
        </w:rPr>
        <w:t>управляемой</w:t>
      </w:r>
      <w:r>
        <w:t xml:space="preserve"> </w:t>
      </w:r>
      <w:r>
        <w:rPr>
          <w:rFonts w:hint="eastAsia"/>
        </w:rPr>
        <w:t>системообразующей</w:t>
      </w:r>
      <w:r>
        <w:t xml:space="preserve"> </w:t>
      </w:r>
      <w:r>
        <w:rPr>
          <w:rFonts w:hint="eastAsia"/>
        </w:rPr>
        <w:t>сервисной</w:t>
      </w:r>
      <w:r>
        <w:t xml:space="preserve"> </w:t>
      </w:r>
      <w:r>
        <w:rPr>
          <w:rFonts w:hint="eastAsia"/>
        </w:rPr>
        <w:t>деятельности</w:t>
      </w:r>
      <w:r>
        <w:t xml:space="preserve"> </w:t>
      </w:r>
      <w:r>
        <w:rPr>
          <w:rFonts w:hint="eastAsia"/>
        </w:rPr>
        <w:t>в</w:t>
      </w:r>
      <w:r>
        <w:t xml:space="preserve"> </w:t>
      </w:r>
      <w:r>
        <w:rPr>
          <w:rFonts w:hint="eastAsia"/>
        </w:rPr>
        <w:t>сезонных</w:t>
      </w:r>
      <w:r>
        <w:t xml:space="preserve"> </w:t>
      </w:r>
      <w:r>
        <w:rPr>
          <w:rFonts w:hint="eastAsia"/>
        </w:rPr>
        <w:t>условиях</w:t>
      </w:r>
      <w:r>
        <w:t xml:space="preserve"> </w:t>
      </w:r>
      <w:r>
        <w:rPr>
          <w:rFonts w:hint="eastAsia"/>
        </w:rPr>
        <w:t>интегративного</w:t>
      </w:r>
      <w:r>
        <w:t xml:space="preserve"> </w:t>
      </w:r>
      <w:r>
        <w:rPr>
          <w:rFonts w:hint="eastAsia"/>
        </w:rPr>
        <w:t>взаимодействия</w:t>
      </w:r>
      <w:r>
        <w:t xml:space="preserve"> </w:t>
      </w:r>
      <w:r>
        <w:rPr>
          <w:rFonts w:hint="eastAsia"/>
        </w:rPr>
        <w:t>рыночных</w:t>
      </w:r>
      <w:r>
        <w:t xml:space="preserve"> </w:t>
      </w:r>
      <w:r>
        <w:rPr>
          <w:rFonts w:hint="eastAsia"/>
        </w:rPr>
        <w:t>субъектов</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22276127" w14:textId="77777777" w:rsidR="006075AA" w:rsidRDefault="006075AA" w:rsidP="006075AA"/>
    <w:p w14:paraId="5BC6D66E" w14:textId="77777777" w:rsidR="006075AA" w:rsidRDefault="006075AA" w:rsidP="006075AA">
      <w:r>
        <w:t xml:space="preserve">1.2 </w:t>
      </w:r>
      <w:r>
        <w:rPr>
          <w:rFonts w:hint="eastAsia"/>
        </w:rPr>
        <w:t>Систематизация</w:t>
      </w:r>
      <w:r>
        <w:t xml:space="preserve"> </w:t>
      </w:r>
      <w:r>
        <w:rPr>
          <w:rFonts w:hint="eastAsia"/>
        </w:rPr>
        <w:t>и</w:t>
      </w:r>
      <w:r>
        <w:t xml:space="preserve"> </w:t>
      </w:r>
      <w:r>
        <w:rPr>
          <w:rFonts w:hint="eastAsia"/>
        </w:rPr>
        <w:t>анализ</w:t>
      </w:r>
      <w:r>
        <w:t xml:space="preserve"> </w:t>
      </w:r>
      <w:r>
        <w:rPr>
          <w:rFonts w:hint="eastAsia"/>
        </w:rPr>
        <w:t>принципов</w:t>
      </w:r>
      <w:r>
        <w:t xml:space="preserve"> </w:t>
      </w:r>
      <w:r>
        <w:rPr>
          <w:rFonts w:hint="eastAsia"/>
        </w:rPr>
        <w:t>построения</w:t>
      </w:r>
      <w:r>
        <w:t xml:space="preserve"> </w:t>
      </w:r>
      <w:r>
        <w:rPr>
          <w:rFonts w:hint="eastAsia"/>
        </w:rPr>
        <w:t>эффективной</w:t>
      </w:r>
      <w:r>
        <w:t xml:space="preserve"> </w:t>
      </w:r>
      <w:r>
        <w:rPr>
          <w:rFonts w:hint="eastAsia"/>
        </w:rPr>
        <w:t>системы</w:t>
      </w:r>
      <w:r>
        <w:t xml:space="preserve"> </w:t>
      </w:r>
      <w:r>
        <w:rPr>
          <w:rFonts w:hint="eastAsia"/>
        </w:rPr>
        <w:t>управления</w:t>
      </w:r>
      <w:r>
        <w:t xml:space="preserve"> </w:t>
      </w:r>
      <w:r>
        <w:rPr>
          <w:rFonts w:hint="eastAsia"/>
        </w:rPr>
        <w:t>бизнес</w:t>
      </w:r>
      <w:r>
        <w:t>-</w:t>
      </w:r>
      <w:r>
        <w:rPr>
          <w:rFonts w:hint="eastAsia"/>
        </w:rPr>
        <w:t>процессами</w:t>
      </w:r>
      <w:r>
        <w:t xml:space="preserve"> </w:t>
      </w:r>
      <w:r>
        <w:rPr>
          <w:rFonts w:hint="eastAsia"/>
        </w:rPr>
        <w:t>пассажирского</w:t>
      </w:r>
    </w:p>
    <w:p w14:paraId="761D1BD0" w14:textId="77777777" w:rsidR="006075AA" w:rsidRDefault="006075AA" w:rsidP="006075AA"/>
    <w:p w14:paraId="55C1034E" w14:textId="77777777" w:rsidR="006075AA" w:rsidRDefault="006075AA" w:rsidP="006075AA">
      <w:r>
        <w:rPr>
          <w:rFonts w:hint="eastAsia"/>
        </w:rPr>
        <w:t>автотранспортного</w:t>
      </w:r>
      <w:r>
        <w:t xml:space="preserve"> </w:t>
      </w:r>
      <w:r>
        <w:rPr>
          <w:rFonts w:hint="eastAsia"/>
        </w:rPr>
        <w:t>обслуживания</w:t>
      </w:r>
    </w:p>
    <w:p w14:paraId="68A8B434" w14:textId="77777777" w:rsidR="006075AA" w:rsidRDefault="006075AA" w:rsidP="006075AA"/>
    <w:p w14:paraId="2B162C2C" w14:textId="77777777" w:rsidR="006075AA" w:rsidRDefault="006075AA" w:rsidP="006075AA">
      <w:r>
        <w:t xml:space="preserve">1.3 </w:t>
      </w:r>
      <w:r>
        <w:rPr>
          <w:rFonts w:hint="eastAsia"/>
        </w:rPr>
        <w:t>Интеграционный</w:t>
      </w:r>
      <w:r>
        <w:t xml:space="preserve"> </w:t>
      </w:r>
      <w:r>
        <w:rPr>
          <w:rFonts w:hint="eastAsia"/>
        </w:rPr>
        <w:t>теоретический</w:t>
      </w:r>
      <w:r>
        <w:t xml:space="preserve"> </w:t>
      </w:r>
      <w:r>
        <w:rPr>
          <w:rFonts w:hint="eastAsia"/>
        </w:rPr>
        <w:t>анализ</w:t>
      </w:r>
      <w:r>
        <w:t xml:space="preserve"> </w:t>
      </w:r>
      <w:r>
        <w:rPr>
          <w:rFonts w:hint="eastAsia"/>
        </w:rPr>
        <w:t>как</w:t>
      </w:r>
      <w:r>
        <w:t xml:space="preserve"> </w:t>
      </w:r>
      <w:r>
        <w:rPr>
          <w:rFonts w:hint="eastAsia"/>
        </w:rPr>
        <w:t>основа</w:t>
      </w:r>
      <w:r>
        <w:t xml:space="preserve"> </w:t>
      </w:r>
      <w:r>
        <w:rPr>
          <w:rFonts w:hint="eastAsia"/>
        </w:rPr>
        <w:t>совершенствования</w:t>
      </w:r>
      <w:r>
        <w:t xml:space="preserve"> </w:t>
      </w:r>
      <w:r>
        <w:rPr>
          <w:rFonts w:hint="eastAsia"/>
        </w:rPr>
        <w:t>системы</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0CA96270" w14:textId="77777777" w:rsidR="006075AA" w:rsidRDefault="006075AA" w:rsidP="006075AA"/>
    <w:p w14:paraId="59321CFB" w14:textId="77777777" w:rsidR="006075AA" w:rsidRDefault="006075AA" w:rsidP="006075AA">
      <w:r>
        <w:t xml:space="preserve">1.4 </w:t>
      </w:r>
      <w:r>
        <w:rPr>
          <w:rFonts w:hint="eastAsia"/>
        </w:rPr>
        <w:t>Управляемые</w:t>
      </w:r>
      <w:r>
        <w:t xml:space="preserve"> </w:t>
      </w:r>
      <w:r>
        <w:rPr>
          <w:rFonts w:hint="eastAsia"/>
        </w:rPr>
        <w:t>процессные</w:t>
      </w:r>
      <w:r>
        <w:t xml:space="preserve"> </w:t>
      </w:r>
      <w:r>
        <w:rPr>
          <w:rFonts w:hint="eastAsia"/>
        </w:rPr>
        <w:t>модели</w:t>
      </w:r>
      <w:r>
        <w:t xml:space="preserve"> </w:t>
      </w:r>
      <w:r>
        <w:rPr>
          <w:rFonts w:hint="eastAsia"/>
        </w:rPr>
        <w:t>интегративных</w:t>
      </w:r>
      <w:r>
        <w:t xml:space="preserve"> </w:t>
      </w:r>
      <w:r>
        <w:rPr>
          <w:rFonts w:hint="eastAsia"/>
        </w:rPr>
        <w:t>систем</w:t>
      </w:r>
      <w:r>
        <w:t xml:space="preserve"> </w:t>
      </w:r>
      <w:r>
        <w:rPr>
          <w:rFonts w:hint="eastAsia"/>
        </w:rPr>
        <w:t>организации</w:t>
      </w:r>
      <w:r>
        <w:t xml:space="preserve"> </w:t>
      </w:r>
      <w:r>
        <w:rPr>
          <w:rFonts w:hint="eastAsia"/>
        </w:rPr>
        <w:t>и</w:t>
      </w:r>
      <w:r>
        <w:t xml:space="preserve"> </w:t>
      </w:r>
      <w:r>
        <w:rPr>
          <w:rFonts w:hint="eastAsia"/>
        </w:rPr>
        <w:t>управления</w:t>
      </w:r>
      <w:r>
        <w:t xml:space="preserve"> </w:t>
      </w:r>
      <w:r>
        <w:rPr>
          <w:rFonts w:hint="eastAsia"/>
        </w:rPr>
        <w:t>пассажирским</w:t>
      </w:r>
      <w:r>
        <w:t xml:space="preserve"> </w:t>
      </w:r>
      <w:r>
        <w:rPr>
          <w:rFonts w:hint="eastAsia"/>
        </w:rPr>
        <w:t>автотранспортным</w:t>
      </w:r>
    </w:p>
    <w:p w14:paraId="728EAF29" w14:textId="77777777" w:rsidR="006075AA" w:rsidRDefault="006075AA" w:rsidP="006075AA"/>
    <w:p w14:paraId="66E299E6" w14:textId="77777777" w:rsidR="006075AA" w:rsidRDefault="006075AA" w:rsidP="006075AA">
      <w:r>
        <w:rPr>
          <w:rFonts w:hint="eastAsia"/>
        </w:rPr>
        <w:t>обслуживанием</w:t>
      </w:r>
      <w:r>
        <w:t xml:space="preserve">: </w:t>
      </w:r>
      <w:r>
        <w:rPr>
          <w:rFonts w:hint="eastAsia"/>
        </w:rPr>
        <w:t>формирование</w:t>
      </w:r>
      <w:r>
        <w:t xml:space="preserve"> </w:t>
      </w:r>
      <w:r>
        <w:rPr>
          <w:rFonts w:hint="eastAsia"/>
        </w:rPr>
        <w:t>и</w:t>
      </w:r>
      <w:r>
        <w:t xml:space="preserve"> </w:t>
      </w:r>
      <w:r>
        <w:rPr>
          <w:rFonts w:hint="eastAsia"/>
        </w:rPr>
        <w:t>функционирование</w:t>
      </w:r>
    </w:p>
    <w:p w14:paraId="1E36FCE0" w14:textId="77777777" w:rsidR="006075AA" w:rsidRDefault="006075AA" w:rsidP="006075AA"/>
    <w:p w14:paraId="3E8FDB91" w14:textId="77777777" w:rsidR="006075AA" w:rsidRDefault="006075AA" w:rsidP="006075AA">
      <w:r>
        <w:rPr>
          <w:rFonts w:hint="eastAsia"/>
        </w:rPr>
        <w:lastRenderedPageBreak/>
        <w:t>Выводы</w:t>
      </w:r>
      <w:r>
        <w:t xml:space="preserve"> </w:t>
      </w:r>
      <w:r>
        <w:rPr>
          <w:rFonts w:hint="eastAsia"/>
        </w:rPr>
        <w:t>по</w:t>
      </w:r>
      <w:r>
        <w:t xml:space="preserve"> </w:t>
      </w:r>
      <w:r>
        <w:rPr>
          <w:rFonts w:hint="eastAsia"/>
        </w:rPr>
        <w:t>главе</w:t>
      </w:r>
    </w:p>
    <w:p w14:paraId="2FE71A60" w14:textId="77777777" w:rsidR="006075AA" w:rsidRDefault="006075AA" w:rsidP="006075AA"/>
    <w:p w14:paraId="4FEBA067" w14:textId="77777777" w:rsidR="006075AA" w:rsidRDefault="006075AA" w:rsidP="006075AA">
      <w:r>
        <w:rPr>
          <w:rFonts w:hint="eastAsia"/>
        </w:rPr>
        <w:t>ГЛАВА</w:t>
      </w:r>
      <w:r>
        <w:t xml:space="preserve"> 2 </w:t>
      </w:r>
      <w:r>
        <w:rPr>
          <w:rFonts w:hint="eastAsia"/>
        </w:rPr>
        <w:t>МЕТОДОЛОГИЧЕСКИЙ</w:t>
      </w:r>
      <w:r>
        <w:t xml:space="preserve"> </w:t>
      </w:r>
      <w:r>
        <w:rPr>
          <w:rFonts w:hint="eastAsia"/>
        </w:rPr>
        <w:t>ИНСТРУМЕНТАРИЙ</w:t>
      </w:r>
      <w:r>
        <w:t xml:space="preserve"> </w:t>
      </w:r>
      <w:r>
        <w:rPr>
          <w:rFonts w:hint="eastAsia"/>
        </w:rPr>
        <w:t>ИНТЕГРАТИВНОГО</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1D756CDB" w14:textId="77777777" w:rsidR="006075AA" w:rsidRDefault="006075AA" w:rsidP="006075AA"/>
    <w:p w14:paraId="3CDDD471" w14:textId="77777777" w:rsidR="006075AA" w:rsidRDefault="006075AA" w:rsidP="006075AA">
      <w:r>
        <w:t xml:space="preserve">2.1 </w:t>
      </w:r>
      <w:r>
        <w:rPr>
          <w:rFonts w:hint="eastAsia"/>
        </w:rPr>
        <w:t>Методология</w:t>
      </w:r>
      <w:r>
        <w:t xml:space="preserve"> </w:t>
      </w:r>
      <w:r>
        <w:rPr>
          <w:rFonts w:hint="eastAsia"/>
        </w:rPr>
        <w:t>и</w:t>
      </w:r>
      <w:r>
        <w:t xml:space="preserve"> </w:t>
      </w:r>
      <w:r>
        <w:rPr>
          <w:rFonts w:hint="eastAsia"/>
        </w:rPr>
        <w:t>мультипликативный</w:t>
      </w:r>
      <w:r>
        <w:t xml:space="preserve"> </w:t>
      </w:r>
      <w:r>
        <w:rPr>
          <w:rFonts w:hint="eastAsia"/>
        </w:rPr>
        <w:t>подход</w:t>
      </w:r>
      <w:r>
        <w:t xml:space="preserve"> </w:t>
      </w:r>
      <w:r>
        <w:rPr>
          <w:rFonts w:hint="eastAsia"/>
        </w:rPr>
        <w:t>интегративного</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252BC673" w14:textId="77777777" w:rsidR="006075AA" w:rsidRDefault="006075AA" w:rsidP="006075AA"/>
    <w:p w14:paraId="1B68E3A0" w14:textId="77777777" w:rsidR="006075AA" w:rsidRDefault="006075AA" w:rsidP="006075AA">
      <w:r>
        <w:t xml:space="preserve">2.2 </w:t>
      </w:r>
      <w:r>
        <w:rPr>
          <w:rFonts w:hint="eastAsia"/>
        </w:rPr>
        <w:t>Построение</w:t>
      </w:r>
      <w:r>
        <w:t xml:space="preserve"> </w:t>
      </w:r>
      <w:r>
        <w:rPr>
          <w:rFonts w:hint="eastAsia"/>
        </w:rPr>
        <w:t>и</w:t>
      </w:r>
      <w:r>
        <w:t xml:space="preserve"> </w:t>
      </w:r>
      <w:r>
        <w:rPr>
          <w:rFonts w:hint="eastAsia"/>
        </w:rPr>
        <w:t>функциональное</w:t>
      </w:r>
      <w:r>
        <w:t xml:space="preserve"> </w:t>
      </w:r>
      <w:r>
        <w:rPr>
          <w:rFonts w:hint="eastAsia"/>
        </w:rPr>
        <w:t>обоснование</w:t>
      </w:r>
      <w:r>
        <w:t xml:space="preserve"> </w:t>
      </w:r>
      <w:r>
        <w:rPr>
          <w:rFonts w:hint="eastAsia"/>
        </w:rPr>
        <w:t>этапов</w:t>
      </w:r>
      <w:r>
        <w:t xml:space="preserve"> </w:t>
      </w:r>
      <w:r>
        <w:rPr>
          <w:rFonts w:hint="eastAsia"/>
        </w:rPr>
        <w:t>процессно</w:t>
      </w:r>
      <w:r>
        <w:t>-</w:t>
      </w:r>
      <w:r>
        <w:rPr>
          <w:rFonts w:hint="eastAsia"/>
        </w:rPr>
        <w:t>интегрированной</w:t>
      </w:r>
      <w:r>
        <w:t xml:space="preserve"> </w:t>
      </w:r>
      <w:r>
        <w:rPr>
          <w:rFonts w:hint="eastAsia"/>
        </w:rPr>
        <w:t>дорожной</w:t>
      </w:r>
      <w:r>
        <w:t xml:space="preserve"> </w:t>
      </w:r>
      <w:r>
        <w:rPr>
          <w:rFonts w:hint="eastAsia"/>
        </w:rPr>
        <w:t>карты</w:t>
      </w:r>
      <w:r>
        <w:t xml:space="preserve"> </w:t>
      </w:r>
      <w:r>
        <w:rPr>
          <w:rFonts w:hint="eastAsia"/>
        </w:rPr>
        <w:t>как</w:t>
      </w:r>
      <w:r>
        <w:t xml:space="preserve"> </w:t>
      </w:r>
      <w:r>
        <w:rPr>
          <w:rFonts w:hint="eastAsia"/>
        </w:rPr>
        <w:t>управленческого</w:t>
      </w:r>
      <w:r>
        <w:t xml:space="preserve"> </w:t>
      </w:r>
      <w:r>
        <w:rPr>
          <w:rFonts w:hint="eastAsia"/>
        </w:rPr>
        <w:t>инструмента</w:t>
      </w:r>
      <w:r>
        <w:t xml:space="preserve"> </w:t>
      </w:r>
      <w:r>
        <w:rPr>
          <w:rFonts w:hint="eastAsia"/>
        </w:rPr>
        <w:t>сбалансированного</w:t>
      </w:r>
      <w:r>
        <w:t xml:space="preserve"> </w:t>
      </w:r>
      <w:r>
        <w:rPr>
          <w:rFonts w:hint="eastAsia"/>
        </w:rPr>
        <w:t>развития</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21F12D4B" w14:textId="77777777" w:rsidR="006075AA" w:rsidRDefault="006075AA" w:rsidP="006075AA"/>
    <w:p w14:paraId="3C636A9E" w14:textId="77777777" w:rsidR="006075AA" w:rsidRDefault="006075AA" w:rsidP="006075AA">
      <w:r>
        <w:t xml:space="preserve">2.3 </w:t>
      </w:r>
      <w:r>
        <w:rPr>
          <w:rFonts w:hint="eastAsia"/>
        </w:rPr>
        <w:t>Концептуальная</w:t>
      </w:r>
      <w:r>
        <w:t xml:space="preserve"> </w:t>
      </w:r>
      <w:r>
        <w:rPr>
          <w:rFonts w:hint="eastAsia"/>
        </w:rPr>
        <w:t>модель</w:t>
      </w:r>
      <w:r>
        <w:t xml:space="preserve"> </w:t>
      </w:r>
      <w:r>
        <w:rPr>
          <w:rFonts w:hint="eastAsia"/>
        </w:rPr>
        <w:t>управления</w:t>
      </w:r>
      <w:r>
        <w:t xml:space="preserve"> </w:t>
      </w:r>
      <w:r>
        <w:rPr>
          <w:rFonts w:hint="eastAsia"/>
        </w:rPr>
        <w:t>развитием</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как</w:t>
      </w:r>
      <w:r>
        <w:t xml:space="preserve"> </w:t>
      </w:r>
      <w:r>
        <w:rPr>
          <w:rFonts w:hint="eastAsia"/>
        </w:rPr>
        <w:t>коммуникационно</w:t>
      </w:r>
      <w:r>
        <w:t>-</w:t>
      </w:r>
      <w:r>
        <w:rPr>
          <w:rFonts w:hint="eastAsia"/>
        </w:rPr>
        <w:t>стратегической</w:t>
      </w:r>
      <w:r>
        <w:t xml:space="preserve"> </w:t>
      </w:r>
      <w:r>
        <w:rPr>
          <w:rFonts w:hint="eastAsia"/>
        </w:rPr>
        <w:t>бизнес</w:t>
      </w:r>
      <w:r>
        <w:t>-</w:t>
      </w:r>
      <w:r>
        <w:rPr>
          <w:rFonts w:hint="eastAsia"/>
        </w:rPr>
        <w:t>системы</w:t>
      </w:r>
      <w:r>
        <w:t xml:space="preserve"> </w:t>
      </w:r>
      <w:r>
        <w:rPr>
          <w:rFonts w:hint="eastAsia"/>
        </w:rPr>
        <w:t>в</w:t>
      </w:r>
      <w:r>
        <w:t xml:space="preserve"> </w:t>
      </w:r>
      <w:r>
        <w:rPr>
          <w:rFonts w:hint="eastAsia"/>
        </w:rPr>
        <w:t>цикле</w:t>
      </w:r>
      <w:r>
        <w:t xml:space="preserve"> </w:t>
      </w:r>
      <w:r>
        <w:rPr>
          <w:rFonts w:hint="eastAsia"/>
        </w:rPr>
        <w:t>непрерывного</w:t>
      </w:r>
      <w:r>
        <w:t xml:space="preserve"> </w:t>
      </w:r>
      <w:r>
        <w:rPr>
          <w:rFonts w:hint="eastAsia"/>
        </w:rPr>
        <w:t>повышения</w:t>
      </w:r>
      <w:r>
        <w:t xml:space="preserve"> </w:t>
      </w:r>
      <w:r>
        <w:rPr>
          <w:rFonts w:hint="eastAsia"/>
        </w:rPr>
        <w:t>качества</w:t>
      </w:r>
      <w:r>
        <w:t xml:space="preserve"> </w:t>
      </w:r>
      <w:r>
        <w:rPr>
          <w:rFonts w:hint="eastAsia"/>
        </w:rPr>
        <w:t>транспортных</w:t>
      </w:r>
      <w:r>
        <w:t xml:space="preserve"> </w:t>
      </w:r>
      <w:r>
        <w:rPr>
          <w:rFonts w:hint="eastAsia"/>
        </w:rPr>
        <w:t>услуг</w:t>
      </w:r>
    </w:p>
    <w:p w14:paraId="4CFDF71B" w14:textId="77777777" w:rsidR="006075AA" w:rsidRDefault="006075AA" w:rsidP="006075AA"/>
    <w:p w14:paraId="45FD9A21" w14:textId="77777777" w:rsidR="006075AA" w:rsidRDefault="006075AA" w:rsidP="006075AA">
      <w:r>
        <w:t xml:space="preserve">2.4 </w:t>
      </w:r>
      <w:r>
        <w:rPr>
          <w:rFonts w:hint="eastAsia"/>
        </w:rPr>
        <w:t>Сценарно</w:t>
      </w:r>
      <w:r>
        <w:t>-</w:t>
      </w:r>
      <w:r>
        <w:rPr>
          <w:rFonts w:hint="eastAsia"/>
        </w:rPr>
        <w:t>матричная</w:t>
      </w:r>
      <w:r>
        <w:t xml:space="preserve"> </w:t>
      </w:r>
      <w:r>
        <w:rPr>
          <w:rFonts w:hint="eastAsia"/>
        </w:rPr>
        <w:t>система</w:t>
      </w:r>
      <w:r>
        <w:t xml:space="preserve"> </w:t>
      </w:r>
      <w:r>
        <w:rPr>
          <w:rFonts w:hint="eastAsia"/>
        </w:rPr>
        <w:t>стратегий</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обеспечение</w:t>
      </w:r>
      <w:r>
        <w:t xml:space="preserve"> </w:t>
      </w:r>
      <w:r>
        <w:rPr>
          <w:rFonts w:hint="eastAsia"/>
        </w:rPr>
        <w:t>конкурентных</w:t>
      </w:r>
      <w:r>
        <w:t xml:space="preserve"> </w:t>
      </w:r>
      <w:r>
        <w:rPr>
          <w:rFonts w:hint="eastAsia"/>
        </w:rPr>
        <w:t>преимуществ</w:t>
      </w:r>
      <w:r>
        <w:t xml:space="preserve"> </w:t>
      </w:r>
      <w:r>
        <w:rPr>
          <w:rFonts w:hint="eastAsia"/>
        </w:rPr>
        <w:t>системы</w:t>
      </w:r>
      <w:r>
        <w:t xml:space="preserve"> </w:t>
      </w:r>
      <w:r>
        <w:rPr>
          <w:rFonts w:hint="eastAsia"/>
        </w:rPr>
        <w:t>пассажирского</w:t>
      </w:r>
    </w:p>
    <w:p w14:paraId="2D0EBD3B" w14:textId="77777777" w:rsidR="006075AA" w:rsidRDefault="006075AA" w:rsidP="006075AA"/>
    <w:p w14:paraId="297E40B9" w14:textId="77777777" w:rsidR="006075AA" w:rsidRDefault="006075AA" w:rsidP="006075AA">
      <w:r>
        <w:rPr>
          <w:rFonts w:hint="eastAsia"/>
        </w:rPr>
        <w:t>автотранспортного</w:t>
      </w:r>
      <w:r>
        <w:t xml:space="preserve"> </w:t>
      </w:r>
      <w:r>
        <w:rPr>
          <w:rFonts w:hint="eastAsia"/>
        </w:rPr>
        <w:t>обслуживания</w:t>
      </w:r>
    </w:p>
    <w:p w14:paraId="6B85CD33" w14:textId="77777777" w:rsidR="006075AA" w:rsidRDefault="006075AA" w:rsidP="006075AA"/>
    <w:p w14:paraId="071E0F1F" w14:textId="77777777" w:rsidR="006075AA" w:rsidRDefault="006075AA" w:rsidP="006075AA">
      <w:r>
        <w:rPr>
          <w:rFonts w:hint="eastAsia"/>
        </w:rPr>
        <w:t>Выводы</w:t>
      </w:r>
      <w:r>
        <w:t xml:space="preserve"> </w:t>
      </w:r>
      <w:r>
        <w:rPr>
          <w:rFonts w:hint="eastAsia"/>
        </w:rPr>
        <w:t>по</w:t>
      </w:r>
      <w:r>
        <w:t xml:space="preserve"> </w:t>
      </w:r>
      <w:r>
        <w:rPr>
          <w:rFonts w:hint="eastAsia"/>
        </w:rPr>
        <w:t>главе</w:t>
      </w:r>
    </w:p>
    <w:p w14:paraId="2736D9D3" w14:textId="77777777" w:rsidR="006075AA" w:rsidRDefault="006075AA" w:rsidP="006075AA"/>
    <w:p w14:paraId="7E4F4B04" w14:textId="77777777" w:rsidR="006075AA" w:rsidRDefault="006075AA" w:rsidP="006075AA">
      <w:r>
        <w:rPr>
          <w:rFonts w:hint="eastAsia"/>
        </w:rPr>
        <w:t>ГЛАВА</w:t>
      </w:r>
      <w:r>
        <w:t xml:space="preserve"> 3 </w:t>
      </w:r>
      <w:r>
        <w:rPr>
          <w:rFonts w:hint="eastAsia"/>
        </w:rPr>
        <w:t>ФОРМИРОВАНИЕ</w:t>
      </w:r>
      <w:r>
        <w:t xml:space="preserve"> </w:t>
      </w:r>
      <w:r>
        <w:rPr>
          <w:rFonts w:hint="eastAsia"/>
        </w:rPr>
        <w:t>МОДЕЛЬНО</w:t>
      </w:r>
      <w:r>
        <w:t>-</w:t>
      </w:r>
      <w:r>
        <w:rPr>
          <w:rFonts w:hint="eastAsia"/>
        </w:rPr>
        <w:t>МЕТОДИЧЕСКОГО</w:t>
      </w:r>
      <w:r>
        <w:t xml:space="preserve"> </w:t>
      </w:r>
      <w:r>
        <w:rPr>
          <w:rFonts w:hint="eastAsia"/>
        </w:rPr>
        <w:t>ИНСТРУМЕНТАРИЯ</w:t>
      </w:r>
      <w:r>
        <w:t xml:space="preserve"> </w:t>
      </w:r>
      <w:r>
        <w:rPr>
          <w:rFonts w:hint="eastAsia"/>
        </w:rPr>
        <w:t>ПОСТРОЕНИЯ</w:t>
      </w:r>
      <w:r>
        <w:t xml:space="preserve"> </w:t>
      </w:r>
      <w:r>
        <w:rPr>
          <w:rFonts w:hint="eastAsia"/>
        </w:rPr>
        <w:t>И</w:t>
      </w:r>
      <w:r>
        <w:t xml:space="preserve"> </w:t>
      </w:r>
      <w:r>
        <w:rPr>
          <w:rFonts w:hint="eastAsia"/>
        </w:rPr>
        <w:t>ПЛАНИРОВАНИЯ</w:t>
      </w:r>
      <w:r>
        <w:t xml:space="preserve"> </w:t>
      </w:r>
      <w:r>
        <w:rPr>
          <w:rFonts w:hint="eastAsia"/>
        </w:rPr>
        <w:t>ОПЕРАЦИОННЫХ</w:t>
      </w:r>
      <w:r>
        <w:t xml:space="preserve"> </w:t>
      </w:r>
      <w:r>
        <w:rPr>
          <w:rFonts w:hint="eastAsia"/>
        </w:rPr>
        <w:t>БИЗНЕС</w:t>
      </w:r>
      <w:r>
        <w:t>-</w:t>
      </w:r>
      <w:r>
        <w:rPr>
          <w:rFonts w:hint="eastAsia"/>
        </w:rPr>
        <w:t>ПРОЦЕССОВ</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42FDD0B7" w14:textId="77777777" w:rsidR="006075AA" w:rsidRDefault="006075AA" w:rsidP="006075AA"/>
    <w:p w14:paraId="1E3CC47D" w14:textId="77777777" w:rsidR="006075AA" w:rsidRDefault="006075AA" w:rsidP="006075AA">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1C4AB83E" w14:textId="77777777" w:rsidR="006075AA" w:rsidRDefault="006075AA" w:rsidP="006075AA"/>
    <w:p w14:paraId="798AEB47" w14:textId="77777777" w:rsidR="006075AA" w:rsidRDefault="006075AA" w:rsidP="006075AA">
      <w:r>
        <w:t xml:space="preserve">3. 1 </w:t>
      </w:r>
      <w:r>
        <w:rPr>
          <w:rFonts w:hint="eastAsia"/>
        </w:rPr>
        <w:t>Рациональное</w:t>
      </w:r>
      <w:r>
        <w:t xml:space="preserve"> </w:t>
      </w:r>
      <w:r>
        <w:rPr>
          <w:rFonts w:hint="eastAsia"/>
        </w:rPr>
        <w:t>построение</w:t>
      </w:r>
      <w:r>
        <w:t xml:space="preserve"> </w:t>
      </w:r>
      <w:r>
        <w:rPr>
          <w:rFonts w:hint="eastAsia"/>
        </w:rPr>
        <w:t>и</w:t>
      </w:r>
      <w:r>
        <w:t xml:space="preserve"> </w:t>
      </w:r>
      <w:r>
        <w:rPr>
          <w:rFonts w:hint="eastAsia"/>
        </w:rPr>
        <w:t>планирование</w:t>
      </w:r>
      <w:r>
        <w:t xml:space="preserve"> </w:t>
      </w:r>
      <w:r>
        <w:rPr>
          <w:rFonts w:hint="eastAsia"/>
        </w:rPr>
        <w:t>операционных</w:t>
      </w:r>
      <w:r>
        <w:t xml:space="preserve"> </w:t>
      </w:r>
      <w:r>
        <w:rPr>
          <w:rFonts w:hint="eastAsia"/>
        </w:rPr>
        <w:t>бизнес</w:t>
      </w:r>
      <w:r>
        <w:t>-</w:t>
      </w:r>
      <w:r>
        <w:rPr>
          <w:rFonts w:hint="eastAsia"/>
        </w:rPr>
        <w:t>процессов</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6170EAF1" w14:textId="77777777" w:rsidR="006075AA" w:rsidRDefault="006075AA" w:rsidP="006075AA"/>
    <w:p w14:paraId="43F20BF9" w14:textId="77777777" w:rsidR="006075AA" w:rsidRDefault="006075AA" w:rsidP="006075AA">
      <w:r>
        <w:t xml:space="preserve">3.2 </w:t>
      </w:r>
      <w:r>
        <w:rPr>
          <w:rFonts w:hint="eastAsia"/>
        </w:rPr>
        <w:t>Производственно</w:t>
      </w:r>
      <w:r>
        <w:t>-</w:t>
      </w:r>
      <w:r>
        <w:rPr>
          <w:rFonts w:hint="eastAsia"/>
        </w:rPr>
        <w:t>технические</w:t>
      </w:r>
      <w:r>
        <w:t xml:space="preserve"> </w:t>
      </w:r>
      <w:r>
        <w:rPr>
          <w:rFonts w:hint="eastAsia"/>
        </w:rPr>
        <w:t>бизнес</w:t>
      </w:r>
      <w:r>
        <w:t>-</w:t>
      </w:r>
      <w:r>
        <w:rPr>
          <w:rFonts w:hint="eastAsia"/>
        </w:rPr>
        <w:t>процессы</w:t>
      </w:r>
      <w:r>
        <w:t xml:space="preserve"> </w:t>
      </w:r>
      <w:r>
        <w:rPr>
          <w:rFonts w:hint="eastAsia"/>
        </w:rPr>
        <w:t>и</w:t>
      </w:r>
      <w:r>
        <w:t xml:space="preserve"> </w:t>
      </w:r>
      <w:r>
        <w:rPr>
          <w:rFonts w:hint="eastAsia"/>
        </w:rPr>
        <w:t>модельно</w:t>
      </w:r>
      <w:r>
        <w:t>-</w:t>
      </w:r>
      <w:r>
        <w:rPr>
          <w:rFonts w:hint="eastAsia"/>
        </w:rPr>
        <w:t>методическое</w:t>
      </w:r>
      <w:r>
        <w:t xml:space="preserve"> </w:t>
      </w:r>
      <w:r>
        <w:rPr>
          <w:rFonts w:hint="eastAsia"/>
        </w:rPr>
        <w:t>обеспечение</w:t>
      </w:r>
      <w:r>
        <w:t xml:space="preserve"> </w:t>
      </w:r>
      <w:r>
        <w:rPr>
          <w:rFonts w:hint="eastAsia"/>
        </w:rPr>
        <w:t>жизнеспособности</w:t>
      </w:r>
      <w:r>
        <w:t xml:space="preserve"> </w:t>
      </w:r>
      <w:r>
        <w:rPr>
          <w:rFonts w:hint="eastAsia"/>
        </w:rPr>
        <w:t>пассажирского</w:t>
      </w:r>
      <w:r>
        <w:t xml:space="preserve"> 152 </w:t>
      </w:r>
      <w:r>
        <w:rPr>
          <w:rFonts w:hint="eastAsia"/>
        </w:rPr>
        <w:t>автотранспортного</w:t>
      </w:r>
      <w:r>
        <w:t xml:space="preserve"> </w:t>
      </w:r>
      <w:r>
        <w:rPr>
          <w:rFonts w:hint="eastAsia"/>
        </w:rPr>
        <w:t>обслуживания</w:t>
      </w:r>
    </w:p>
    <w:p w14:paraId="37C222EE" w14:textId="77777777" w:rsidR="006075AA" w:rsidRDefault="006075AA" w:rsidP="006075AA"/>
    <w:p w14:paraId="2DC2C546" w14:textId="77777777" w:rsidR="006075AA" w:rsidRDefault="006075AA" w:rsidP="006075AA">
      <w:r>
        <w:t xml:space="preserve">3.3 </w:t>
      </w:r>
      <w:r>
        <w:rPr>
          <w:rFonts w:hint="eastAsia"/>
        </w:rPr>
        <w:t>Организационно</w:t>
      </w:r>
      <w:r>
        <w:t>-</w:t>
      </w:r>
      <w:r>
        <w:rPr>
          <w:rFonts w:hint="eastAsia"/>
        </w:rPr>
        <w:t>технологические</w:t>
      </w:r>
      <w:r>
        <w:t xml:space="preserve"> </w:t>
      </w:r>
      <w:r>
        <w:rPr>
          <w:rFonts w:hint="eastAsia"/>
        </w:rPr>
        <w:t>бизнес</w:t>
      </w:r>
      <w:r>
        <w:t>-</w:t>
      </w:r>
      <w:r>
        <w:rPr>
          <w:rFonts w:hint="eastAsia"/>
        </w:rPr>
        <w:t>процессы</w:t>
      </w:r>
      <w:r>
        <w:t xml:space="preserve"> </w:t>
      </w:r>
      <w:r>
        <w:rPr>
          <w:rFonts w:hint="eastAsia"/>
        </w:rPr>
        <w:t>и</w:t>
      </w:r>
      <w:r>
        <w:t xml:space="preserve"> </w:t>
      </w:r>
      <w:r>
        <w:rPr>
          <w:rFonts w:hint="eastAsia"/>
        </w:rPr>
        <w:t>модельно</w:t>
      </w:r>
      <w:r>
        <w:t>-</w:t>
      </w:r>
      <w:r>
        <w:rPr>
          <w:rFonts w:hint="eastAsia"/>
        </w:rPr>
        <w:t>методическое</w:t>
      </w:r>
      <w:r>
        <w:t xml:space="preserve"> </w:t>
      </w:r>
      <w:r>
        <w:rPr>
          <w:rFonts w:hint="eastAsia"/>
        </w:rPr>
        <w:t>обеспечение</w:t>
      </w:r>
      <w:r>
        <w:t xml:space="preserve"> </w:t>
      </w:r>
      <w:r>
        <w:rPr>
          <w:rFonts w:hint="eastAsia"/>
        </w:rPr>
        <w:t>формирования</w:t>
      </w:r>
      <w:r>
        <w:t xml:space="preserve"> </w:t>
      </w:r>
      <w:r>
        <w:rPr>
          <w:rFonts w:hint="eastAsia"/>
        </w:rPr>
        <w:t>клиентоориентированной</w:t>
      </w:r>
      <w:r>
        <w:t xml:space="preserve"> </w:t>
      </w:r>
      <w:r>
        <w:rPr>
          <w:rFonts w:hint="eastAsia"/>
        </w:rPr>
        <w:t>структуры</w:t>
      </w:r>
      <w:r>
        <w:t xml:space="preserve"> </w:t>
      </w:r>
      <w:r>
        <w:rPr>
          <w:rFonts w:hint="eastAsia"/>
        </w:rPr>
        <w:t>парка</w:t>
      </w:r>
      <w:r>
        <w:t xml:space="preserve"> </w:t>
      </w:r>
      <w:r>
        <w:rPr>
          <w:rFonts w:hint="eastAsia"/>
        </w:rPr>
        <w:t>провозных</w:t>
      </w:r>
      <w:r>
        <w:t xml:space="preserve"> </w:t>
      </w:r>
      <w:r>
        <w:rPr>
          <w:rFonts w:hint="eastAsia"/>
        </w:rPr>
        <w:t>возможностей</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2416ECD7" w14:textId="77777777" w:rsidR="006075AA" w:rsidRDefault="006075AA" w:rsidP="006075AA"/>
    <w:p w14:paraId="1E88C8DA" w14:textId="77777777" w:rsidR="006075AA" w:rsidRDefault="006075AA" w:rsidP="006075AA">
      <w:r>
        <w:t xml:space="preserve">3.4 </w:t>
      </w:r>
      <w:r>
        <w:rPr>
          <w:rFonts w:hint="eastAsia"/>
        </w:rPr>
        <w:t>Эксплуатационно</w:t>
      </w:r>
      <w:r>
        <w:t>-</w:t>
      </w:r>
      <w:r>
        <w:rPr>
          <w:rFonts w:hint="eastAsia"/>
        </w:rPr>
        <w:t>координационные</w:t>
      </w:r>
      <w:r>
        <w:t xml:space="preserve"> </w:t>
      </w:r>
      <w:r>
        <w:rPr>
          <w:rFonts w:hint="eastAsia"/>
        </w:rPr>
        <w:t>бизнес</w:t>
      </w:r>
      <w:r>
        <w:t>-</w:t>
      </w:r>
      <w:r>
        <w:rPr>
          <w:rFonts w:hint="eastAsia"/>
        </w:rPr>
        <w:t>процессы</w:t>
      </w:r>
    </w:p>
    <w:p w14:paraId="008E1762" w14:textId="77777777" w:rsidR="006075AA" w:rsidRDefault="006075AA" w:rsidP="006075AA"/>
    <w:p w14:paraId="6623C951" w14:textId="77777777" w:rsidR="006075AA" w:rsidRDefault="006075AA" w:rsidP="006075AA">
      <w:r>
        <w:rPr>
          <w:rFonts w:hint="eastAsia"/>
        </w:rPr>
        <w:t>и</w:t>
      </w:r>
      <w:r>
        <w:t xml:space="preserve"> </w:t>
      </w:r>
      <w:r>
        <w:rPr>
          <w:rFonts w:hint="eastAsia"/>
        </w:rPr>
        <w:t>модельно</w:t>
      </w:r>
      <w:r>
        <w:t>-</w:t>
      </w:r>
      <w:r>
        <w:rPr>
          <w:rFonts w:hint="eastAsia"/>
        </w:rPr>
        <w:t>методическое</w:t>
      </w:r>
      <w:r>
        <w:t xml:space="preserve"> </w:t>
      </w:r>
      <w:r>
        <w:rPr>
          <w:rFonts w:hint="eastAsia"/>
        </w:rPr>
        <w:t>технологическое</w:t>
      </w:r>
      <w:r>
        <w:t xml:space="preserve"> </w:t>
      </w:r>
      <w:r>
        <w:rPr>
          <w:rFonts w:hint="eastAsia"/>
        </w:rPr>
        <w:t>обеспечение</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в</w:t>
      </w:r>
      <w:r>
        <w:t xml:space="preserve"> </w:t>
      </w:r>
      <w:r>
        <w:rPr>
          <w:rFonts w:hint="eastAsia"/>
        </w:rPr>
        <w:t>сезонных</w:t>
      </w:r>
      <w:r>
        <w:t xml:space="preserve"> </w:t>
      </w:r>
      <w:r>
        <w:rPr>
          <w:rFonts w:hint="eastAsia"/>
        </w:rPr>
        <w:t>условиях</w:t>
      </w:r>
    </w:p>
    <w:p w14:paraId="05EF038B" w14:textId="77777777" w:rsidR="006075AA" w:rsidRDefault="006075AA" w:rsidP="006075AA"/>
    <w:p w14:paraId="3D67A5A4" w14:textId="77777777" w:rsidR="006075AA" w:rsidRDefault="006075AA" w:rsidP="006075AA">
      <w:r>
        <w:rPr>
          <w:rFonts w:hint="eastAsia"/>
        </w:rPr>
        <w:t>потребительских</w:t>
      </w:r>
      <w:r>
        <w:t xml:space="preserve"> </w:t>
      </w:r>
      <w:r>
        <w:rPr>
          <w:rFonts w:hint="eastAsia"/>
        </w:rPr>
        <w:t>ограничений</w:t>
      </w:r>
    </w:p>
    <w:p w14:paraId="4C4A5C9E" w14:textId="77777777" w:rsidR="006075AA" w:rsidRDefault="006075AA" w:rsidP="006075AA"/>
    <w:p w14:paraId="5BD003A5" w14:textId="77777777" w:rsidR="006075AA" w:rsidRDefault="006075AA" w:rsidP="006075AA">
      <w:r>
        <w:rPr>
          <w:rFonts w:hint="eastAsia"/>
        </w:rPr>
        <w:t>Выводы</w:t>
      </w:r>
      <w:r>
        <w:t xml:space="preserve"> </w:t>
      </w:r>
      <w:r>
        <w:rPr>
          <w:rFonts w:hint="eastAsia"/>
        </w:rPr>
        <w:t>по</w:t>
      </w:r>
      <w:r>
        <w:t xml:space="preserve"> </w:t>
      </w:r>
      <w:r>
        <w:rPr>
          <w:rFonts w:hint="eastAsia"/>
        </w:rPr>
        <w:t>главе</w:t>
      </w:r>
    </w:p>
    <w:p w14:paraId="5628C082" w14:textId="77777777" w:rsidR="006075AA" w:rsidRDefault="006075AA" w:rsidP="006075AA"/>
    <w:p w14:paraId="746E26D2" w14:textId="77777777" w:rsidR="006075AA" w:rsidRDefault="006075AA" w:rsidP="006075AA">
      <w:r>
        <w:rPr>
          <w:rFonts w:hint="eastAsia"/>
        </w:rPr>
        <w:t>ГЛАВА</w:t>
      </w:r>
      <w:r>
        <w:t xml:space="preserve"> 4 </w:t>
      </w:r>
      <w:r>
        <w:rPr>
          <w:rFonts w:hint="eastAsia"/>
        </w:rPr>
        <w:t>РЕСУРСНОЕ</w:t>
      </w:r>
      <w:r>
        <w:t xml:space="preserve"> </w:t>
      </w:r>
      <w:r>
        <w:rPr>
          <w:rFonts w:hint="eastAsia"/>
        </w:rPr>
        <w:t>МОДЕЛИРОВАНИЕ</w:t>
      </w:r>
      <w:r>
        <w:t xml:space="preserve"> </w:t>
      </w:r>
      <w:r>
        <w:rPr>
          <w:rFonts w:hint="eastAsia"/>
        </w:rPr>
        <w:t>ПРОЦЕССОВ</w:t>
      </w:r>
      <w:r>
        <w:t xml:space="preserve"> </w:t>
      </w:r>
      <w:r>
        <w:rPr>
          <w:rFonts w:hint="eastAsia"/>
        </w:rPr>
        <w:t>АВТОТРАНСПОРТНОГО</w:t>
      </w:r>
      <w:r>
        <w:t xml:space="preserve"> </w:t>
      </w:r>
      <w:r>
        <w:rPr>
          <w:rFonts w:hint="eastAsia"/>
        </w:rPr>
        <w:t>ОБСЛУЖИВАНИЯ</w:t>
      </w:r>
      <w:r>
        <w:t xml:space="preserve"> </w:t>
      </w:r>
      <w:r>
        <w:rPr>
          <w:rFonts w:hint="eastAsia"/>
        </w:rPr>
        <w:t>НАСЕЛЕНИЯ</w:t>
      </w:r>
      <w:r>
        <w:t xml:space="preserve"> </w:t>
      </w:r>
      <w:r>
        <w:rPr>
          <w:rFonts w:hint="eastAsia"/>
        </w:rPr>
        <w:t>В</w:t>
      </w:r>
      <w:r>
        <w:t xml:space="preserve"> </w:t>
      </w:r>
      <w:r>
        <w:rPr>
          <w:rFonts w:hint="eastAsia"/>
        </w:rPr>
        <w:t>УСЛОВИЯХ</w:t>
      </w:r>
      <w:r>
        <w:t xml:space="preserve"> </w:t>
      </w:r>
      <w:r>
        <w:rPr>
          <w:rFonts w:hint="eastAsia"/>
        </w:rPr>
        <w:t>СЕЗОННОГО</w:t>
      </w:r>
      <w:r>
        <w:t xml:space="preserve"> </w:t>
      </w:r>
      <w:r>
        <w:rPr>
          <w:rFonts w:hint="eastAsia"/>
        </w:rPr>
        <w:t>ФАКТОРА</w:t>
      </w:r>
      <w:r>
        <w:t xml:space="preserve"> </w:t>
      </w:r>
      <w:r>
        <w:rPr>
          <w:rFonts w:hint="eastAsia"/>
        </w:rPr>
        <w:t>ПОТРЕБИТЕЛЬСКИХ</w:t>
      </w:r>
    </w:p>
    <w:p w14:paraId="40D44033" w14:textId="77777777" w:rsidR="006075AA" w:rsidRDefault="006075AA" w:rsidP="006075AA"/>
    <w:p w14:paraId="29AFAC63" w14:textId="77777777" w:rsidR="006075AA" w:rsidRDefault="006075AA" w:rsidP="006075AA">
      <w:r>
        <w:rPr>
          <w:rFonts w:hint="eastAsia"/>
        </w:rPr>
        <w:t>ОГРАНИЧЕНИЙ</w:t>
      </w:r>
    </w:p>
    <w:p w14:paraId="53750CDC" w14:textId="77777777" w:rsidR="006075AA" w:rsidRDefault="006075AA" w:rsidP="006075AA"/>
    <w:p w14:paraId="4C7B24EB" w14:textId="77777777" w:rsidR="006075AA" w:rsidRDefault="006075AA" w:rsidP="006075AA">
      <w:r>
        <w:t xml:space="preserve">4.1 </w:t>
      </w:r>
      <w:r>
        <w:rPr>
          <w:rFonts w:hint="eastAsia"/>
        </w:rPr>
        <w:t>Исследование</w:t>
      </w:r>
      <w:r>
        <w:t xml:space="preserve"> </w:t>
      </w:r>
      <w:r>
        <w:rPr>
          <w:rFonts w:hint="eastAsia"/>
        </w:rPr>
        <w:t>и</w:t>
      </w:r>
      <w:r>
        <w:t xml:space="preserve"> </w:t>
      </w:r>
      <w:r>
        <w:rPr>
          <w:rFonts w:hint="eastAsia"/>
        </w:rPr>
        <w:t>анализ</w:t>
      </w:r>
      <w:r>
        <w:t xml:space="preserve"> </w:t>
      </w:r>
      <w:r>
        <w:rPr>
          <w:rFonts w:hint="eastAsia"/>
        </w:rPr>
        <w:t>сезонного</w:t>
      </w:r>
      <w:r>
        <w:t xml:space="preserve"> </w:t>
      </w:r>
      <w:r>
        <w:rPr>
          <w:rFonts w:hint="eastAsia"/>
        </w:rPr>
        <w:t>фактора</w:t>
      </w:r>
      <w:r>
        <w:t xml:space="preserve"> </w:t>
      </w:r>
      <w:r>
        <w:rPr>
          <w:rFonts w:hint="eastAsia"/>
        </w:rPr>
        <w:t>функционирования</w:t>
      </w:r>
      <w:r>
        <w:t xml:space="preserve"> </w:t>
      </w:r>
      <w:r>
        <w:rPr>
          <w:rFonts w:hint="eastAsia"/>
        </w:rPr>
        <w:t>и</w:t>
      </w:r>
      <w:r>
        <w:t xml:space="preserve"> </w:t>
      </w:r>
      <w:r>
        <w:rPr>
          <w:rFonts w:hint="eastAsia"/>
        </w:rPr>
        <w:t>развития</w:t>
      </w:r>
      <w:r>
        <w:t xml:space="preserve"> </w:t>
      </w:r>
      <w:r>
        <w:rPr>
          <w:rFonts w:hint="eastAsia"/>
        </w:rPr>
        <w:t>сопряженных</w:t>
      </w:r>
      <w:r>
        <w:t xml:space="preserve"> </w:t>
      </w:r>
      <w:r>
        <w:rPr>
          <w:rFonts w:hint="eastAsia"/>
        </w:rPr>
        <w:t>рынков</w:t>
      </w:r>
      <w:r>
        <w:t xml:space="preserve"> </w:t>
      </w:r>
      <w:r>
        <w:rPr>
          <w:rFonts w:hint="eastAsia"/>
        </w:rPr>
        <w:t>пассажирских</w:t>
      </w:r>
      <w:r>
        <w:t xml:space="preserve"> </w:t>
      </w:r>
      <w:r>
        <w:rPr>
          <w:rFonts w:hint="eastAsia"/>
        </w:rPr>
        <w:t>транспортных</w:t>
      </w:r>
      <w:r>
        <w:t xml:space="preserve"> </w:t>
      </w:r>
      <w:r>
        <w:rPr>
          <w:rFonts w:hint="eastAsia"/>
        </w:rPr>
        <w:t>услуг</w:t>
      </w:r>
      <w:r>
        <w:t xml:space="preserve"> </w:t>
      </w:r>
      <w:r>
        <w:rPr>
          <w:rFonts w:hint="eastAsia"/>
        </w:rPr>
        <w:t>в</w:t>
      </w:r>
    </w:p>
    <w:p w14:paraId="2B4432C6" w14:textId="77777777" w:rsidR="006075AA" w:rsidRDefault="006075AA" w:rsidP="006075AA"/>
    <w:p w14:paraId="725CA2E1" w14:textId="77777777" w:rsidR="006075AA" w:rsidRDefault="006075AA" w:rsidP="006075AA">
      <w:r>
        <w:rPr>
          <w:rFonts w:hint="eastAsia"/>
        </w:rPr>
        <w:lastRenderedPageBreak/>
        <w:t>агломерационной</w:t>
      </w:r>
      <w:r>
        <w:t xml:space="preserve"> </w:t>
      </w:r>
      <w:r>
        <w:rPr>
          <w:rFonts w:hint="eastAsia"/>
        </w:rPr>
        <w:t>среде</w:t>
      </w:r>
      <w:r>
        <w:t xml:space="preserve">, </w:t>
      </w:r>
      <w:r>
        <w:rPr>
          <w:rFonts w:hint="eastAsia"/>
        </w:rPr>
        <w:t>на</w:t>
      </w:r>
      <w:r>
        <w:t xml:space="preserve"> </w:t>
      </w:r>
      <w:r>
        <w:rPr>
          <w:rFonts w:hint="eastAsia"/>
        </w:rPr>
        <w:t>примере</w:t>
      </w:r>
      <w:r>
        <w:t xml:space="preserve"> </w:t>
      </w:r>
      <w:r>
        <w:rPr>
          <w:rFonts w:hint="eastAsia"/>
        </w:rPr>
        <w:t>Краснодарского</w:t>
      </w:r>
      <w:r>
        <w:t xml:space="preserve"> </w:t>
      </w:r>
      <w:r>
        <w:rPr>
          <w:rFonts w:hint="eastAsia"/>
        </w:rPr>
        <w:t>края</w:t>
      </w:r>
    </w:p>
    <w:p w14:paraId="66E1807B" w14:textId="77777777" w:rsidR="006075AA" w:rsidRDefault="006075AA" w:rsidP="006075AA"/>
    <w:p w14:paraId="740ADA81" w14:textId="77777777" w:rsidR="006075AA" w:rsidRDefault="006075AA" w:rsidP="006075AA">
      <w:r>
        <w:t xml:space="preserve">4.2 </w:t>
      </w:r>
      <w:r>
        <w:rPr>
          <w:rFonts w:hint="eastAsia"/>
        </w:rPr>
        <w:t>Ситуационное</w:t>
      </w:r>
      <w:r>
        <w:t xml:space="preserve"> </w:t>
      </w:r>
      <w:r>
        <w:rPr>
          <w:rFonts w:hint="eastAsia"/>
        </w:rPr>
        <w:t>моделирование</w:t>
      </w:r>
      <w:r>
        <w:t xml:space="preserve"> </w:t>
      </w:r>
      <w:r>
        <w:rPr>
          <w:rFonts w:hint="eastAsia"/>
        </w:rPr>
        <w:t>и</w:t>
      </w:r>
      <w:r>
        <w:t xml:space="preserve"> </w:t>
      </w:r>
      <w:r>
        <w:rPr>
          <w:rFonts w:hint="eastAsia"/>
        </w:rPr>
        <w:t>анализ</w:t>
      </w:r>
      <w:r>
        <w:t xml:space="preserve"> </w:t>
      </w:r>
      <w:r>
        <w:rPr>
          <w:rFonts w:hint="eastAsia"/>
        </w:rPr>
        <w:t>инфраструктурного</w:t>
      </w:r>
      <w:r>
        <w:t xml:space="preserve"> </w:t>
      </w:r>
      <w:r>
        <w:rPr>
          <w:rFonts w:hint="eastAsia"/>
        </w:rPr>
        <w:t>потенциала</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w:t>
      </w:r>
    </w:p>
    <w:p w14:paraId="5F6D6F50" w14:textId="77777777" w:rsidR="006075AA" w:rsidRDefault="006075AA" w:rsidP="006075AA"/>
    <w:p w14:paraId="045431FF" w14:textId="77777777" w:rsidR="006075AA" w:rsidRDefault="006075AA" w:rsidP="006075AA">
      <w:r>
        <w:rPr>
          <w:rFonts w:hint="eastAsia"/>
        </w:rPr>
        <w:t>на</w:t>
      </w:r>
      <w:r>
        <w:t xml:space="preserve"> </w:t>
      </w:r>
      <w:r>
        <w:rPr>
          <w:rFonts w:hint="eastAsia"/>
        </w:rPr>
        <w:t>примере</w:t>
      </w:r>
      <w:r>
        <w:t xml:space="preserve"> </w:t>
      </w:r>
      <w:r>
        <w:rPr>
          <w:rFonts w:hint="eastAsia"/>
        </w:rPr>
        <w:t>курортных</w:t>
      </w:r>
      <w:r>
        <w:t xml:space="preserve"> </w:t>
      </w:r>
      <w:r>
        <w:rPr>
          <w:rFonts w:hint="eastAsia"/>
        </w:rPr>
        <w:t>агломераций</w:t>
      </w:r>
      <w:r>
        <w:t xml:space="preserve"> </w:t>
      </w:r>
      <w:r>
        <w:rPr>
          <w:rFonts w:hint="eastAsia"/>
        </w:rPr>
        <w:t>Краснодарского</w:t>
      </w:r>
      <w:r>
        <w:t xml:space="preserve"> </w:t>
      </w:r>
      <w:r>
        <w:rPr>
          <w:rFonts w:hint="eastAsia"/>
        </w:rPr>
        <w:t>края</w:t>
      </w:r>
    </w:p>
    <w:p w14:paraId="2D0EC6A0" w14:textId="77777777" w:rsidR="006075AA" w:rsidRDefault="006075AA" w:rsidP="006075AA"/>
    <w:p w14:paraId="2AE6AA70" w14:textId="77777777" w:rsidR="006075AA" w:rsidRDefault="006075AA" w:rsidP="006075AA">
      <w:r>
        <w:t xml:space="preserve">4.3 </w:t>
      </w:r>
      <w:r>
        <w:rPr>
          <w:rFonts w:hint="eastAsia"/>
        </w:rPr>
        <w:t>Исследование</w:t>
      </w:r>
      <w:r>
        <w:t xml:space="preserve"> </w:t>
      </w:r>
      <w:r>
        <w:rPr>
          <w:rFonts w:hint="eastAsia"/>
        </w:rPr>
        <w:t>и</w:t>
      </w:r>
      <w:r>
        <w:t xml:space="preserve"> </w:t>
      </w:r>
      <w:r>
        <w:rPr>
          <w:rFonts w:hint="eastAsia"/>
        </w:rPr>
        <w:t>анализ</w:t>
      </w:r>
      <w:r>
        <w:t xml:space="preserve"> </w:t>
      </w:r>
      <w:r>
        <w:rPr>
          <w:rFonts w:hint="eastAsia"/>
        </w:rPr>
        <w:t>транспортно</w:t>
      </w:r>
      <w:r>
        <w:t>-</w:t>
      </w:r>
      <w:r>
        <w:rPr>
          <w:rFonts w:hint="eastAsia"/>
        </w:rPr>
        <w:t>планировочных</w:t>
      </w:r>
      <w:r>
        <w:t xml:space="preserve"> </w:t>
      </w:r>
      <w:r>
        <w:rPr>
          <w:rFonts w:hint="eastAsia"/>
        </w:rPr>
        <w:t>особенностей</w:t>
      </w:r>
      <w:r>
        <w:t xml:space="preserve"> </w:t>
      </w:r>
      <w:r>
        <w:rPr>
          <w:rFonts w:hint="eastAsia"/>
        </w:rPr>
        <w:t>курортных</w:t>
      </w:r>
      <w:r>
        <w:t xml:space="preserve"> </w:t>
      </w:r>
      <w:r>
        <w:rPr>
          <w:rFonts w:hint="eastAsia"/>
        </w:rPr>
        <w:t>агломераций</w:t>
      </w:r>
      <w:r>
        <w:t xml:space="preserve"> </w:t>
      </w:r>
      <w:r>
        <w:rPr>
          <w:rFonts w:hint="eastAsia"/>
        </w:rPr>
        <w:t>Краснодарского</w:t>
      </w:r>
      <w:r>
        <w:t xml:space="preserve"> </w:t>
      </w:r>
      <w:r>
        <w:rPr>
          <w:rFonts w:hint="eastAsia"/>
        </w:rPr>
        <w:t>края</w:t>
      </w:r>
    </w:p>
    <w:p w14:paraId="6E255B02" w14:textId="77777777" w:rsidR="006075AA" w:rsidRDefault="006075AA" w:rsidP="006075AA"/>
    <w:p w14:paraId="2A215124" w14:textId="77777777" w:rsidR="006075AA" w:rsidRDefault="006075AA" w:rsidP="006075AA">
      <w:r>
        <w:t xml:space="preserve">4.4 </w:t>
      </w:r>
      <w:r>
        <w:rPr>
          <w:rFonts w:hint="eastAsia"/>
        </w:rPr>
        <w:t>Ресурсное</w:t>
      </w:r>
      <w:r>
        <w:t xml:space="preserve"> </w:t>
      </w:r>
      <w:r>
        <w:rPr>
          <w:rFonts w:hint="eastAsia"/>
        </w:rPr>
        <w:t>моделирование</w:t>
      </w:r>
      <w:r>
        <w:t xml:space="preserve"> </w:t>
      </w:r>
      <w:r>
        <w:rPr>
          <w:rFonts w:hint="eastAsia"/>
        </w:rPr>
        <w:t>процессов</w:t>
      </w:r>
      <w:r>
        <w:t xml:space="preserve"> </w:t>
      </w:r>
      <w:r>
        <w:rPr>
          <w:rFonts w:hint="eastAsia"/>
        </w:rPr>
        <w:t>обслуживания</w:t>
      </w:r>
      <w:r>
        <w:t xml:space="preserve"> </w:t>
      </w:r>
      <w:r>
        <w:rPr>
          <w:rFonts w:hint="eastAsia"/>
        </w:rPr>
        <w:t>населения</w:t>
      </w:r>
      <w:r>
        <w:t xml:space="preserve"> </w:t>
      </w:r>
      <w:r>
        <w:rPr>
          <w:rFonts w:hint="eastAsia"/>
        </w:rPr>
        <w:t>регулярным</w:t>
      </w:r>
      <w:r>
        <w:t xml:space="preserve"> </w:t>
      </w:r>
      <w:r>
        <w:rPr>
          <w:rFonts w:hint="eastAsia"/>
        </w:rPr>
        <w:t>автобусным</w:t>
      </w:r>
      <w:r>
        <w:t xml:space="preserve"> </w:t>
      </w:r>
      <w:r>
        <w:rPr>
          <w:rFonts w:hint="eastAsia"/>
        </w:rPr>
        <w:t>транспортом</w:t>
      </w:r>
      <w:r>
        <w:t xml:space="preserve"> </w:t>
      </w:r>
      <w:r>
        <w:rPr>
          <w:rFonts w:hint="eastAsia"/>
        </w:rPr>
        <w:t>общего</w:t>
      </w:r>
      <w:r>
        <w:t xml:space="preserve"> </w:t>
      </w:r>
      <w:r>
        <w:rPr>
          <w:rFonts w:hint="eastAsia"/>
        </w:rPr>
        <w:t>пользования</w:t>
      </w:r>
      <w:r>
        <w:t xml:space="preserve">, </w:t>
      </w:r>
      <w:r>
        <w:rPr>
          <w:rFonts w:hint="eastAsia"/>
        </w:rPr>
        <w:t>на</w:t>
      </w:r>
      <w:r>
        <w:t xml:space="preserve"> </w:t>
      </w:r>
      <w:r>
        <w:rPr>
          <w:rFonts w:hint="eastAsia"/>
        </w:rPr>
        <w:t>примере</w:t>
      </w:r>
    </w:p>
    <w:p w14:paraId="5B329DD4" w14:textId="77777777" w:rsidR="006075AA" w:rsidRDefault="006075AA" w:rsidP="006075AA"/>
    <w:p w14:paraId="3FDDC05B" w14:textId="77777777" w:rsidR="006075AA" w:rsidRDefault="006075AA" w:rsidP="006075AA">
      <w:r>
        <w:rPr>
          <w:rFonts w:hint="eastAsia"/>
        </w:rPr>
        <w:t>курортных</w:t>
      </w:r>
      <w:r>
        <w:t xml:space="preserve"> </w:t>
      </w:r>
      <w:r>
        <w:rPr>
          <w:rFonts w:hint="eastAsia"/>
        </w:rPr>
        <w:t>агломераций</w:t>
      </w:r>
      <w:r>
        <w:t xml:space="preserve"> </w:t>
      </w:r>
      <w:r>
        <w:rPr>
          <w:rFonts w:hint="eastAsia"/>
        </w:rPr>
        <w:t>Краснодарского</w:t>
      </w:r>
      <w:r>
        <w:t xml:space="preserve"> </w:t>
      </w:r>
      <w:r>
        <w:rPr>
          <w:rFonts w:hint="eastAsia"/>
        </w:rPr>
        <w:t>края</w:t>
      </w:r>
    </w:p>
    <w:p w14:paraId="392943F1" w14:textId="77777777" w:rsidR="006075AA" w:rsidRDefault="006075AA" w:rsidP="006075AA"/>
    <w:p w14:paraId="7F204911" w14:textId="77777777" w:rsidR="006075AA" w:rsidRDefault="006075AA" w:rsidP="006075AA">
      <w:r>
        <w:rPr>
          <w:rFonts w:hint="eastAsia"/>
        </w:rPr>
        <w:t>Выводы</w:t>
      </w:r>
      <w:r>
        <w:t xml:space="preserve"> </w:t>
      </w:r>
      <w:r>
        <w:rPr>
          <w:rFonts w:hint="eastAsia"/>
        </w:rPr>
        <w:t>по</w:t>
      </w:r>
      <w:r>
        <w:t xml:space="preserve"> </w:t>
      </w:r>
      <w:r>
        <w:rPr>
          <w:rFonts w:hint="eastAsia"/>
        </w:rPr>
        <w:t>главе</w:t>
      </w:r>
    </w:p>
    <w:p w14:paraId="14A00D2F" w14:textId="77777777" w:rsidR="006075AA" w:rsidRDefault="006075AA" w:rsidP="006075AA"/>
    <w:p w14:paraId="5B268F3A" w14:textId="77777777" w:rsidR="006075AA" w:rsidRDefault="006075AA" w:rsidP="006075AA">
      <w:r>
        <w:rPr>
          <w:rFonts w:hint="eastAsia"/>
        </w:rPr>
        <w:t>ГЛАВА</w:t>
      </w:r>
      <w:r>
        <w:t xml:space="preserve"> 5 </w:t>
      </w:r>
      <w:r>
        <w:rPr>
          <w:rFonts w:hint="eastAsia"/>
        </w:rPr>
        <w:t>ОЦЕНОЧНО</w:t>
      </w:r>
      <w:r>
        <w:t>-</w:t>
      </w:r>
      <w:r>
        <w:rPr>
          <w:rFonts w:hint="eastAsia"/>
        </w:rPr>
        <w:t>ДИАГНОСТИЧЕСКИЙ</w:t>
      </w:r>
      <w:r>
        <w:t xml:space="preserve"> </w:t>
      </w:r>
      <w:r>
        <w:rPr>
          <w:rFonts w:hint="eastAsia"/>
        </w:rPr>
        <w:t>ИНСТРУМЕНТАРИЙ</w:t>
      </w:r>
    </w:p>
    <w:p w14:paraId="71518506" w14:textId="77777777" w:rsidR="006075AA" w:rsidRDefault="006075AA" w:rsidP="006075AA"/>
    <w:p w14:paraId="5F693907" w14:textId="77777777" w:rsidR="006075AA" w:rsidRDefault="006075AA" w:rsidP="006075AA">
      <w:r>
        <w:rPr>
          <w:rFonts w:hint="eastAsia"/>
        </w:rPr>
        <w:t>И</w:t>
      </w:r>
      <w:r>
        <w:t xml:space="preserve"> </w:t>
      </w:r>
      <w:r>
        <w:rPr>
          <w:rFonts w:hint="eastAsia"/>
        </w:rPr>
        <w:t>НАПРАВЛЕНИЯ</w:t>
      </w:r>
      <w:r>
        <w:t xml:space="preserve"> </w:t>
      </w:r>
      <w:r>
        <w:rPr>
          <w:rFonts w:hint="eastAsia"/>
        </w:rPr>
        <w:t>СОВЕРШЕНСТВАНИЯ</w:t>
      </w:r>
      <w:r>
        <w:t xml:space="preserve"> </w:t>
      </w:r>
      <w:r>
        <w:rPr>
          <w:rFonts w:hint="eastAsia"/>
        </w:rPr>
        <w:t>ИНТЕГРАТИВНОГО</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62BDB980" w14:textId="77777777" w:rsidR="006075AA" w:rsidRDefault="006075AA" w:rsidP="006075AA"/>
    <w:p w14:paraId="23825C49" w14:textId="77777777" w:rsidR="006075AA" w:rsidRDefault="006075AA" w:rsidP="006075AA">
      <w:r>
        <w:t xml:space="preserve">5.1 </w:t>
      </w:r>
      <w:r>
        <w:rPr>
          <w:rFonts w:hint="eastAsia"/>
        </w:rPr>
        <w:t>Мультипликативный</w:t>
      </w:r>
      <w:r>
        <w:t xml:space="preserve"> </w:t>
      </w:r>
      <w:r>
        <w:rPr>
          <w:rFonts w:hint="eastAsia"/>
        </w:rPr>
        <w:t>критерий</w:t>
      </w:r>
      <w:r>
        <w:t xml:space="preserve"> </w:t>
      </w:r>
      <w:r>
        <w:rPr>
          <w:rFonts w:hint="eastAsia"/>
        </w:rPr>
        <w:t>в</w:t>
      </w:r>
      <w:r>
        <w:t xml:space="preserve"> </w:t>
      </w:r>
      <w:r>
        <w:rPr>
          <w:rFonts w:hint="eastAsia"/>
        </w:rPr>
        <w:t>диагностике</w:t>
      </w:r>
      <w:r>
        <w:t xml:space="preserve"> </w:t>
      </w:r>
      <w:r>
        <w:rPr>
          <w:rFonts w:hint="eastAsia"/>
        </w:rPr>
        <w:t>и</w:t>
      </w:r>
      <w:r>
        <w:t xml:space="preserve"> </w:t>
      </w:r>
      <w:r>
        <w:rPr>
          <w:rFonts w:hint="eastAsia"/>
        </w:rPr>
        <w:t>оценке</w:t>
      </w:r>
      <w:r>
        <w:t xml:space="preserve"> </w:t>
      </w:r>
      <w:r>
        <w:rPr>
          <w:rFonts w:hint="eastAsia"/>
        </w:rPr>
        <w:t>качества</w:t>
      </w:r>
      <w:r>
        <w:t xml:space="preserve"> </w:t>
      </w:r>
      <w:r>
        <w:rPr>
          <w:rFonts w:hint="eastAsia"/>
        </w:rPr>
        <w:t>автотранспортных</w:t>
      </w:r>
      <w:r>
        <w:t xml:space="preserve"> </w:t>
      </w:r>
      <w:r>
        <w:rPr>
          <w:rFonts w:hint="eastAsia"/>
        </w:rPr>
        <w:t>услуг</w:t>
      </w:r>
      <w:r>
        <w:t xml:space="preserve"> </w:t>
      </w:r>
      <w:r>
        <w:rPr>
          <w:rFonts w:hint="eastAsia"/>
        </w:rPr>
        <w:t>в</w:t>
      </w:r>
      <w:r>
        <w:t xml:space="preserve"> </w:t>
      </w:r>
      <w:r>
        <w:rPr>
          <w:rFonts w:hint="eastAsia"/>
        </w:rPr>
        <w:t>сезонных</w:t>
      </w:r>
      <w:r>
        <w:t xml:space="preserve"> </w:t>
      </w:r>
      <w:r>
        <w:rPr>
          <w:rFonts w:hint="eastAsia"/>
        </w:rPr>
        <w:t>условиях</w:t>
      </w:r>
      <w:r>
        <w:t xml:space="preserve"> </w:t>
      </w:r>
      <w:r>
        <w:rPr>
          <w:rFonts w:hint="eastAsia"/>
        </w:rPr>
        <w:t>потребительских</w:t>
      </w:r>
      <w:r>
        <w:t xml:space="preserve"> </w:t>
      </w:r>
      <w:r>
        <w:rPr>
          <w:rFonts w:hint="eastAsia"/>
        </w:rPr>
        <w:t>ограничений</w:t>
      </w:r>
    </w:p>
    <w:p w14:paraId="5B1B2EDD" w14:textId="77777777" w:rsidR="006075AA" w:rsidRDefault="006075AA" w:rsidP="006075AA"/>
    <w:p w14:paraId="3CE1C607" w14:textId="77777777" w:rsidR="006075AA" w:rsidRDefault="006075AA" w:rsidP="006075AA">
      <w:r>
        <w:t xml:space="preserve">5.2 </w:t>
      </w:r>
      <w:r>
        <w:rPr>
          <w:rFonts w:hint="eastAsia"/>
        </w:rPr>
        <w:t>Оценка</w:t>
      </w:r>
      <w:r>
        <w:t xml:space="preserve"> </w:t>
      </w:r>
      <w:r>
        <w:rPr>
          <w:rFonts w:hint="eastAsia"/>
        </w:rPr>
        <w:t>результативности</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моделированием</w:t>
      </w:r>
      <w:r>
        <w:t xml:space="preserve"> </w:t>
      </w:r>
      <w:r>
        <w:rPr>
          <w:rFonts w:hint="eastAsia"/>
        </w:rPr>
        <w:t>уровня</w:t>
      </w:r>
      <w:r>
        <w:t xml:space="preserve"> </w:t>
      </w:r>
      <w:r>
        <w:rPr>
          <w:rFonts w:hint="eastAsia"/>
        </w:rPr>
        <w:t>качества</w:t>
      </w:r>
    </w:p>
    <w:p w14:paraId="3C76CA0B" w14:textId="77777777" w:rsidR="006075AA" w:rsidRDefault="006075AA" w:rsidP="006075AA"/>
    <w:p w14:paraId="3431D71F" w14:textId="77777777" w:rsidR="006075AA" w:rsidRDefault="006075AA" w:rsidP="006075AA">
      <w:r>
        <w:t>299</w:t>
      </w:r>
    </w:p>
    <w:p w14:paraId="771692E8" w14:textId="77777777" w:rsidR="006075AA" w:rsidRDefault="006075AA" w:rsidP="006075AA"/>
    <w:p w14:paraId="380EB589" w14:textId="77777777" w:rsidR="006075AA" w:rsidRDefault="006075AA" w:rsidP="006075AA">
      <w:r>
        <w:rPr>
          <w:rFonts w:hint="eastAsia"/>
        </w:rPr>
        <w:t>автотранспортных</w:t>
      </w:r>
      <w:r>
        <w:t xml:space="preserve"> </w:t>
      </w:r>
      <w:r>
        <w:rPr>
          <w:rFonts w:hint="eastAsia"/>
        </w:rPr>
        <w:t>услуг</w:t>
      </w:r>
    </w:p>
    <w:p w14:paraId="275707F0" w14:textId="77777777" w:rsidR="006075AA" w:rsidRDefault="006075AA" w:rsidP="006075AA"/>
    <w:p w14:paraId="50D83A62" w14:textId="77777777" w:rsidR="006075AA" w:rsidRDefault="006075AA" w:rsidP="006075AA">
      <w:r>
        <w:t xml:space="preserve">5.3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как</w:t>
      </w:r>
      <w:r>
        <w:t xml:space="preserve"> </w:t>
      </w:r>
      <w:r>
        <w:rPr>
          <w:rFonts w:hint="eastAsia"/>
        </w:rPr>
        <w:t>процессная</w:t>
      </w:r>
      <w:r>
        <w:t xml:space="preserve"> </w:t>
      </w:r>
      <w:r>
        <w:rPr>
          <w:rFonts w:hint="eastAsia"/>
        </w:rPr>
        <w:t>технология</w:t>
      </w:r>
      <w:r>
        <w:t xml:space="preserve"> </w:t>
      </w:r>
      <w:r>
        <w:rPr>
          <w:rFonts w:hint="eastAsia"/>
        </w:rPr>
        <w:t>качества</w:t>
      </w:r>
      <w:r>
        <w:t xml:space="preserve"> </w:t>
      </w:r>
      <w:r>
        <w:rPr>
          <w:rFonts w:hint="eastAsia"/>
        </w:rPr>
        <w:t>интегративного</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системы</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1244A449" w14:textId="77777777" w:rsidR="006075AA" w:rsidRDefault="006075AA" w:rsidP="006075AA"/>
    <w:p w14:paraId="6E5F4076" w14:textId="77777777" w:rsidR="006075AA" w:rsidRDefault="006075AA" w:rsidP="006075AA">
      <w:r>
        <w:rPr>
          <w:rFonts w:hint="eastAsia"/>
        </w:rPr>
        <w:t>Выводы</w:t>
      </w:r>
      <w:r>
        <w:t xml:space="preserve"> </w:t>
      </w:r>
      <w:r>
        <w:rPr>
          <w:rFonts w:hint="eastAsia"/>
        </w:rPr>
        <w:t>по</w:t>
      </w:r>
      <w:r>
        <w:t xml:space="preserve"> </w:t>
      </w:r>
      <w:r>
        <w:rPr>
          <w:rFonts w:hint="eastAsia"/>
        </w:rPr>
        <w:t>главе</w:t>
      </w:r>
    </w:p>
    <w:p w14:paraId="5738D4B2" w14:textId="77777777" w:rsidR="006075AA" w:rsidRDefault="006075AA" w:rsidP="006075AA"/>
    <w:p w14:paraId="3A4484CF" w14:textId="77777777" w:rsidR="006075AA" w:rsidRDefault="006075AA" w:rsidP="006075AA">
      <w:r>
        <w:rPr>
          <w:rFonts w:hint="eastAsia"/>
        </w:rPr>
        <w:t>Заключение</w:t>
      </w:r>
    </w:p>
    <w:p w14:paraId="71A7D25C" w14:textId="77777777" w:rsidR="006075AA" w:rsidRDefault="006075AA" w:rsidP="006075AA"/>
    <w:p w14:paraId="4E3E1978" w14:textId="77777777" w:rsidR="006075AA" w:rsidRDefault="006075AA" w:rsidP="006075AA">
      <w:r>
        <w:rPr>
          <w:rFonts w:hint="eastAsia"/>
        </w:rPr>
        <w:t>Разработанный</w:t>
      </w:r>
      <w:r>
        <w:t xml:space="preserve"> </w:t>
      </w:r>
      <w:r>
        <w:rPr>
          <w:rFonts w:hint="eastAsia"/>
        </w:rPr>
        <w:t>словарь</w:t>
      </w:r>
      <w:r>
        <w:t xml:space="preserve"> </w:t>
      </w:r>
      <w:r>
        <w:rPr>
          <w:rFonts w:hint="eastAsia"/>
        </w:rPr>
        <w:t>терминов</w:t>
      </w:r>
      <w:r>
        <w:t xml:space="preserve"> </w:t>
      </w:r>
      <w:r>
        <w:rPr>
          <w:rFonts w:hint="eastAsia"/>
        </w:rPr>
        <w:t>и</w:t>
      </w:r>
      <w:r>
        <w:t xml:space="preserve"> </w:t>
      </w:r>
      <w:r>
        <w:rPr>
          <w:rFonts w:hint="eastAsia"/>
        </w:rPr>
        <w:t>их</w:t>
      </w:r>
      <w:r>
        <w:t xml:space="preserve"> </w:t>
      </w:r>
      <w:r>
        <w:rPr>
          <w:rFonts w:hint="eastAsia"/>
        </w:rPr>
        <w:t>определения</w:t>
      </w:r>
    </w:p>
    <w:p w14:paraId="3F63E8C9" w14:textId="77777777" w:rsidR="006075AA" w:rsidRDefault="006075AA" w:rsidP="006075AA"/>
    <w:p w14:paraId="76E638D7" w14:textId="77777777" w:rsidR="006075AA" w:rsidRDefault="006075AA" w:rsidP="006075AA">
      <w:r>
        <w:rPr>
          <w:rFonts w:hint="eastAsia"/>
        </w:rPr>
        <w:t>Список</w:t>
      </w:r>
      <w:r>
        <w:t xml:space="preserve"> </w:t>
      </w:r>
      <w:r>
        <w:rPr>
          <w:rFonts w:hint="eastAsia"/>
        </w:rPr>
        <w:t>использованных</w:t>
      </w:r>
      <w:r>
        <w:t xml:space="preserve"> </w:t>
      </w:r>
      <w:r>
        <w:rPr>
          <w:rFonts w:hint="eastAsia"/>
        </w:rPr>
        <w:t>источников</w:t>
      </w:r>
    </w:p>
    <w:p w14:paraId="791F776E" w14:textId="77777777" w:rsidR="006075AA" w:rsidRDefault="006075AA" w:rsidP="006075AA"/>
    <w:p w14:paraId="4735A362" w14:textId="77777777" w:rsidR="006075AA" w:rsidRDefault="006075AA" w:rsidP="006075AA">
      <w:r>
        <w:rPr>
          <w:rFonts w:hint="eastAsia"/>
        </w:rPr>
        <w:t>Приложение</w:t>
      </w:r>
      <w:r>
        <w:t xml:space="preserve"> </w:t>
      </w:r>
      <w:r>
        <w:rPr>
          <w:rFonts w:hint="eastAsia"/>
        </w:rPr>
        <w:t>А</w:t>
      </w:r>
      <w:r>
        <w:t xml:space="preserve">. </w:t>
      </w:r>
      <w:r>
        <w:rPr>
          <w:rFonts w:hint="eastAsia"/>
        </w:rPr>
        <w:t>Классификация</w:t>
      </w:r>
      <w:r>
        <w:t xml:space="preserve"> </w:t>
      </w:r>
      <w:r>
        <w:rPr>
          <w:rFonts w:hint="eastAsia"/>
        </w:rPr>
        <w:t>факторов</w:t>
      </w:r>
      <w:r>
        <w:t xml:space="preserve">, </w:t>
      </w:r>
      <w:r>
        <w:rPr>
          <w:rFonts w:hint="eastAsia"/>
        </w:rPr>
        <w:t>сдерживающих</w:t>
      </w:r>
      <w:r>
        <w:t xml:space="preserve"> </w:t>
      </w:r>
      <w:r>
        <w:rPr>
          <w:rFonts w:hint="eastAsia"/>
        </w:rPr>
        <w:t>эффективное</w:t>
      </w:r>
      <w:r>
        <w:t xml:space="preserve"> </w:t>
      </w:r>
      <w:r>
        <w:rPr>
          <w:rFonts w:hint="eastAsia"/>
        </w:rPr>
        <w:t>функционирование</w:t>
      </w:r>
      <w:r>
        <w:t xml:space="preserve"> </w:t>
      </w:r>
      <w:r>
        <w:rPr>
          <w:rFonts w:hint="eastAsia"/>
        </w:rPr>
        <w:t>и</w:t>
      </w:r>
      <w:r>
        <w:t xml:space="preserve"> </w:t>
      </w:r>
      <w:r>
        <w:rPr>
          <w:rFonts w:hint="eastAsia"/>
        </w:rPr>
        <w:t>развитие</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6FC9BA25" w14:textId="77777777" w:rsidR="006075AA" w:rsidRDefault="006075AA" w:rsidP="006075AA"/>
    <w:p w14:paraId="28F70B96" w14:textId="77777777" w:rsidR="006075AA" w:rsidRDefault="006075AA" w:rsidP="006075AA">
      <w:r>
        <w:rPr>
          <w:rFonts w:hint="eastAsia"/>
        </w:rPr>
        <w:t>Приложение</w:t>
      </w:r>
      <w:r>
        <w:t xml:space="preserve"> </w:t>
      </w:r>
      <w:r>
        <w:rPr>
          <w:rFonts w:hint="eastAsia"/>
        </w:rPr>
        <w:t>Б</w:t>
      </w:r>
      <w:r>
        <w:t xml:space="preserve">. </w:t>
      </w:r>
      <w:r>
        <w:rPr>
          <w:rFonts w:hint="eastAsia"/>
        </w:rPr>
        <w:t>Модели</w:t>
      </w:r>
      <w:r>
        <w:t xml:space="preserve"> </w:t>
      </w:r>
      <w:r>
        <w:rPr>
          <w:rFonts w:hint="eastAsia"/>
        </w:rPr>
        <w:t>интегрированных</w:t>
      </w:r>
      <w:r>
        <w:t xml:space="preserve"> </w:t>
      </w:r>
      <w:r>
        <w:rPr>
          <w:rFonts w:hint="eastAsia"/>
        </w:rPr>
        <w:t>информационно</w:t>
      </w:r>
      <w:r>
        <w:t>-</w:t>
      </w:r>
      <w:r>
        <w:rPr>
          <w:rFonts w:hint="eastAsia"/>
        </w:rPr>
        <w:t>коммуникационных</w:t>
      </w:r>
      <w:r>
        <w:t xml:space="preserve"> </w:t>
      </w:r>
      <w:r>
        <w:rPr>
          <w:rFonts w:hint="eastAsia"/>
        </w:rPr>
        <w:t>инфраструктурных</w:t>
      </w:r>
      <w:r>
        <w:t xml:space="preserve"> </w:t>
      </w:r>
      <w:r>
        <w:rPr>
          <w:rFonts w:hint="eastAsia"/>
        </w:rPr>
        <w:t>комплексов</w:t>
      </w:r>
      <w:r>
        <w:t xml:space="preserve"> </w:t>
      </w:r>
      <w:r>
        <w:rPr>
          <w:rFonts w:hint="eastAsia"/>
        </w:rPr>
        <w:t>к</w:t>
      </w:r>
      <w:r>
        <w:t xml:space="preserve"> </w:t>
      </w:r>
      <w:r>
        <w:rPr>
          <w:rFonts w:hint="eastAsia"/>
        </w:rPr>
        <w:t>маркетингово</w:t>
      </w:r>
      <w:r>
        <w:t>-</w:t>
      </w:r>
      <w:r>
        <w:rPr>
          <w:rFonts w:hint="eastAsia"/>
        </w:rPr>
        <w:t>логистическому</w:t>
      </w:r>
      <w:r>
        <w:t xml:space="preserve"> </w:t>
      </w:r>
      <w:r>
        <w:rPr>
          <w:rFonts w:hint="eastAsia"/>
        </w:rPr>
        <w:t>управлению</w:t>
      </w:r>
      <w:r>
        <w:t xml:space="preserve"> </w:t>
      </w:r>
      <w:r>
        <w:rPr>
          <w:rFonts w:hint="eastAsia"/>
        </w:rPr>
        <w:t>функционированием</w:t>
      </w:r>
      <w:r>
        <w:t xml:space="preserve"> </w:t>
      </w:r>
      <w:r>
        <w:rPr>
          <w:rFonts w:hint="eastAsia"/>
        </w:rPr>
        <w:t>и</w:t>
      </w:r>
      <w:r>
        <w:t xml:space="preserve"> </w:t>
      </w:r>
      <w:r>
        <w:rPr>
          <w:rFonts w:hint="eastAsia"/>
        </w:rPr>
        <w:t>развитием</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в</w:t>
      </w:r>
      <w:r>
        <w:t xml:space="preserve"> </w:t>
      </w:r>
      <w:r>
        <w:rPr>
          <w:rFonts w:hint="eastAsia"/>
        </w:rPr>
        <w:t>условиях</w:t>
      </w:r>
    </w:p>
    <w:p w14:paraId="288453EF" w14:textId="77777777" w:rsidR="006075AA" w:rsidRDefault="006075AA" w:rsidP="006075AA"/>
    <w:p w14:paraId="7794B483" w14:textId="77777777" w:rsidR="006075AA" w:rsidRDefault="006075AA" w:rsidP="006075AA">
      <w:r>
        <w:rPr>
          <w:rFonts w:hint="eastAsia"/>
        </w:rPr>
        <w:t>глобализации</w:t>
      </w:r>
      <w:r>
        <w:t xml:space="preserve"> </w:t>
      </w:r>
      <w:r>
        <w:rPr>
          <w:rFonts w:hint="eastAsia"/>
        </w:rPr>
        <w:t>транспортной</w:t>
      </w:r>
      <w:r>
        <w:t xml:space="preserve"> </w:t>
      </w:r>
      <w:r>
        <w:rPr>
          <w:rFonts w:hint="eastAsia"/>
        </w:rPr>
        <w:t>подвижности</w:t>
      </w:r>
      <w:r>
        <w:t xml:space="preserve"> </w:t>
      </w:r>
      <w:r>
        <w:rPr>
          <w:rFonts w:hint="eastAsia"/>
        </w:rPr>
        <w:t>населения</w:t>
      </w:r>
    </w:p>
    <w:p w14:paraId="1EDE0ABD" w14:textId="77777777" w:rsidR="006075AA" w:rsidRDefault="006075AA" w:rsidP="006075AA"/>
    <w:p w14:paraId="474EC5F5" w14:textId="77777777" w:rsidR="006075AA" w:rsidRDefault="006075AA" w:rsidP="006075AA">
      <w:r>
        <w:rPr>
          <w:rFonts w:hint="eastAsia"/>
        </w:rPr>
        <w:t>Приложение</w:t>
      </w:r>
      <w:r>
        <w:t xml:space="preserve"> </w:t>
      </w:r>
      <w:r>
        <w:rPr>
          <w:rFonts w:hint="eastAsia"/>
        </w:rPr>
        <w:t>В</w:t>
      </w:r>
      <w:r>
        <w:t xml:space="preserve">. </w:t>
      </w:r>
      <w:r>
        <w:rPr>
          <w:rFonts w:hint="eastAsia"/>
        </w:rPr>
        <w:t>Функциональные</w:t>
      </w:r>
      <w:r>
        <w:t xml:space="preserve"> </w:t>
      </w:r>
      <w:r>
        <w:rPr>
          <w:rFonts w:hint="eastAsia"/>
        </w:rPr>
        <w:t>возможности</w:t>
      </w:r>
      <w:r>
        <w:t xml:space="preserve"> </w:t>
      </w:r>
      <w:r>
        <w:rPr>
          <w:rFonts w:hint="eastAsia"/>
        </w:rPr>
        <w:t>опорного</w:t>
      </w:r>
      <w:r>
        <w:t xml:space="preserve"> </w:t>
      </w:r>
      <w:r>
        <w:rPr>
          <w:rFonts w:hint="eastAsia"/>
        </w:rPr>
        <w:t>системного</w:t>
      </w:r>
      <w:r>
        <w:t xml:space="preserve"> </w:t>
      </w:r>
      <w:r>
        <w:rPr>
          <w:rFonts w:hint="eastAsia"/>
        </w:rPr>
        <w:t>интегратора</w:t>
      </w:r>
      <w:r>
        <w:t xml:space="preserve"> </w:t>
      </w:r>
      <w:r>
        <w:rPr>
          <w:rFonts w:hint="eastAsia"/>
        </w:rPr>
        <w:t>как</w:t>
      </w:r>
      <w:r>
        <w:t xml:space="preserve"> </w:t>
      </w:r>
      <w:r>
        <w:rPr>
          <w:rFonts w:hint="eastAsia"/>
        </w:rPr>
        <w:t>стратегического</w:t>
      </w:r>
      <w:r>
        <w:t xml:space="preserve"> </w:t>
      </w:r>
      <w:r>
        <w:rPr>
          <w:rFonts w:hint="eastAsia"/>
        </w:rPr>
        <w:t>субъекта</w:t>
      </w:r>
      <w:r>
        <w:t xml:space="preserve"> </w:t>
      </w:r>
      <w:r>
        <w:rPr>
          <w:rFonts w:hint="eastAsia"/>
        </w:rPr>
        <w:t>«</w:t>
      </w:r>
      <w:r>
        <w:rPr>
          <w:rFonts w:hint="eastAsia"/>
        </w:rPr>
        <w:t>опорного</w:t>
      </w:r>
      <w:r>
        <w:rPr>
          <w:rFonts w:hint="eastAsia"/>
        </w:rPr>
        <w:t>»</w:t>
      </w:r>
      <w:r>
        <w:t xml:space="preserve"> </w:t>
      </w:r>
      <w:r>
        <w:rPr>
          <w:rFonts w:hint="eastAsia"/>
        </w:rPr>
        <w:t>сектора</w:t>
      </w:r>
    </w:p>
    <w:p w14:paraId="340D24EB" w14:textId="77777777" w:rsidR="006075AA" w:rsidRDefault="006075AA" w:rsidP="006075AA"/>
    <w:p w14:paraId="774E07D6" w14:textId="77777777" w:rsidR="006075AA" w:rsidRDefault="006075AA" w:rsidP="006075AA">
      <w:r>
        <w:rPr>
          <w:rFonts w:hint="eastAsia"/>
        </w:rPr>
        <w:t>экономики</w:t>
      </w:r>
      <w:r>
        <w:t xml:space="preserve"> </w:t>
      </w:r>
      <w:r>
        <w:rPr>
          <w:rFonts w:hint="eastAsia"/>
        </w:rPr>
        <w:t>региона</w:t>
      </w:r>
      <w:r>
        <w:t xml:space="preserve"> </w:t>
      </w:r>
      <w:r>
        <w:rPr>
          <w:rFonts w:hint="eastAsia"/>
        </w:rPr>
        <w:t>по</w:t>
      </w:r>
      <w:r>
        <w:t xml:space="preserve"> </w:t>
      </w:r>
      <w:r>
        <w:rPr>
          <w:rFonts w:hint="eastAsia"/>
        </w:rPr>
        <w:t>автотранспортной</w:t>
      </w:r>
      <w:r>
        <w:t xml:space="preserve"> </w:t>
      </w:r>
      <w:r>
        <w:rPr>
          <w:rFonts w:hint="eastAsia"/>
        </w:rPr>
        <w:t>специализации</w:t>
      </w:r>
    </w:p>
    <w:p w14:paraId="078F8CFD" w14:textId="77777777" w:rsidR="006075AA" w:rsidRDefault="006075AA" w:rsidP="006075AA"/>
    <w:p w14:paraId="29207D49" w14:textId="77777777" w:rsidR="006075AA" w:rsidRDefault="006075AA" w:rsidP="006075AA">
      <w:r>
        <w:rPr>
          <w:rFonts w:hint="eastAsia"/>
        </w:rPr>
        <w:t>Приложение</w:t>
      </w:r>
      <w:r>
        <w:t xml:space="preserve"> </w:t>
      </w:r>
      <w:r>
        <w:rPr>
          <w:rFonts w:hint="eastAsia"/>
        </w:rPr>
        <w:t>Г</w:t>
      </w:r>
      <w:r>
        <w:t xml:space="preserve">. </w:t>
      </w:r>
      <w:r>
        <w:rPr>
          <w:rFonts w:hint="eastAsia"/>
        </w:rPr>
        <w:t>Интегративно</w:t>
      </w:r>
      <w:r>
        <w:t>-</w:t>
      </w:r>
      <w:r>
        <w:rPr>
          <w:rFonts w:hint="eastAsia"/>
        </w:rPr>
        <w:t>мультипликативный</w:t>
      </w:r>
      <w:r>
        <w:t xml:space="preserve"> </w:t>
      </w:r>
      <w:r>
        <w:rPr>
          <w:rFonts w:hint="eastAsia"/>
        </w:rPr>
        <w:t>подход</w:t>
      </w:r>
      <w:r>
        <w:t xml:space="preserve"> </w:t>
      </w:r>
      <w:r>
        <w:rPr>
          <w:rFonts w:hint="eastAsia"/>
        </w:rPr>
        <w:t>к</w:t>
      </w:r>
      <w:r>
        <w:t xml:space="preserve"> </w:t>
      </w:r>
      <w:r>
        <w:rPr>
          <w:rFonts w:hint="eastAsia"/>
        </w:rPr>
        <w:t>построению</w:t>
      </w:r>
      <w:r>
        <w:t xml:space="preserve"> </w:t>
      </w:r>
      <w:r>
        <w:rPr>
          <w:rFonts w:hint="eastAsia"/>
        </w:rPr>
        <w:t>и</w:t>
      </w:r>
      <w:r>
        <w:t xml:space="preserve"> </w:t>
      </w:r>
      <w:r>
        <w:rPr>
          <w:rFonts w:hint="eastAsia"/>
        </w:rPr>
        <w:t>управлению</w:t>
      </w:r>
      <w:r>
        <w:t xml:space="preserve"> </w:t>
      </w:r>
      <w:r>
        <w:rPr>
          <w:rFonts w:hint="eastAsia"/>
        </w:rPr>
        <w:t>системой</w:t>
      </w:r>
      <w:r>
        <w:t xml:space="preserve"> </w:t>
      </w:r>
      <w:r>
        <w:rPr>
          <w:rFonts w:hint="eastAsia"/>
        </w:rPr>
        <w:t>пассажирского</w:t>
      </w:r>
      <w:r>
        <w:t xml:space="preserve"> </w:t>
      </w:r>
      <w:r>
        <w:rPr>
          <w:rFonts w:hint="eastAsia"/>
        </w:rPr>
        <w:t>автотранспортного</w:t>
      </w:r>
    </w:p>
    <w:p w14:paraId="5E7315E9" w14:textId="77777777" w:rsidR="006075AA" w:rsidRDefault="006075AA" w:rsidP="006075AA"/>
    <w:p w14:paraId="001C74EC" w14:textId="77777777" w:rsidR="006075AA" w:rsidRDefault="006075AA" w:rsidP="006075AA">
      <w:r>
        <w:rPr>
          <w:rFonts w:hint="eastAsia"/>
        </w:rPr>
        <w:t>обслуживания</w:t>
      </w:r>
      <w:r>
        <w:t xml:space="preserve"> </w:t>
      </w:r>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5EBE3D13" w14:textId="77777777" w:rsidR="006075AA" w:rsidRDefault="006075AA" w:rsidP="006075AA"/>
    <w:p w14:paraId="4339FCB6" w14:textId="77777777" w:rsidR="006075AA" w:rsidRDefault="006075AA" w:rsidP="006075AA">
      <w:r>
        <w:rPr>
          <w:rFonts w:hint="eastAsia"/>
        </w:rPr>
        <w:t>Приложение</w:t>
      </w:r>
      <w:r>
        <w:t xml:space="preserve"> </w:t>
      </w:r>
      <w:r>
        <w:rPr>
          <w:rFonts w:hint="eastAsia"/>
        </w:rPr>
        <w:t>Д</w:t>
      </w:r>
      <w:r>
        <w:t xml:space="preserve">. </w:t>
      </w:r>
      <w:r>
        <w:rPr>
          <w:rFonts w:hint="eastAsia"/>
        </w:rPr>
        <w:t>Процесс</w:t>
      </w:r>
      <w:r>
        <w:t xml:space="preserve"> </w:t>
      </w:r>
      <w:r>
        <w:rPr>
          <w:rFonts w:hint="eastAsia"/>
        </w:rPr>
        <w:t>моделирования</w:t>
      </w:r>
      <w:r>
        <w:t xml:space="preserve"> </w:t>
      </w:r>
      <w:r>
        <w:rPr>
          <w:rFonts w:hint="eastAsia"/>
        </w:rPr>
        <w:t>интегративного</w:t>
      </w:r>
      <w:r>
        <w:t xml:space="preserve"> </w:t>
      </w:r>
      <w:r>
        <w:rPr>
          <w:rFonts w:hint="eastAsia"/>
        </w:rPr>
        <w:t>маркетингово</w:t>
      </w:r>
      <w:r>
        <w:t>-</w:t>
      </w:r>
      <w:r>
        <w:rPr>
          <w:rFonts w:hint="eastAsia"/>
        </w:rPr>
        <w:t>логистического</w:t>
      </w:r>
      <w:r>
        <w:t xml:space="preserve"> </w:t>
      </w:r>
      <w:r>
        <w:rPr>
          <w:rFonts w:hint="eastAsia"/>
        </w:rPr>
        <w:t>управления</w:t>
      </w:r>
      <w:r>
        <w:t xml:space="preserve"> </w:t>
      </w:r>
      <w:r>
        <w:rPr>
          <w:rFonts w:hint="eastAsia"/>
        </w:rPr>
        <w:t>формированием</w:t>
      </w:r>
      <w:r>
        <w:t xml:space="preserve"> </w:t>
      </w:r>
      <w:r>
        <w:rPr>
          <w:rFonts w:hint="eastAsia"/>
        </w:rPr>
        <w:t>и</w:t>
      </w:r>
      <w:r>
        <w:t xml:space="preserve"> </w:t>
      </w:r>
      <w:r>
        <w:rPr>
          <w:rFonts w:hint="eastAsia"/>
        </w:rPr>
        <w:t>развитием</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r>
        <w:t xml:space="preserve"> </w:t>
      </w:r>
      <w:r>
        <w:rPr>
          <w:rFonts w:hint="eastAsia"/>
        </w:rPr>
        <w:t>в</w:t>
      </w:r>
      <w:r>
        <w:t xml:space="preserve"> </w:t>
      </w:r>
      <w:r>
        <w:rPr>
          <w:rFonts w:hint="eastAsia"/>
        </w:rPr>
        <w:t>условиях</w:t>
      </w:r>
    </w:p>
    <w:p w14:paraId="22A0AF2E" w14:textId="77777777" w:rsidR="006075AA" w:rsidRDefault="006075AA" w:rsidP="006075AA"/>
    <w:p w14:paraId="096D421E" w14:textId="77777777" w:rsidR="006075AA" w:rsidRDefault="006075AA" w:rsidP="006075AA">
      <w:r>
        <w:rPr>
          <w:rFonts w:hint="eastAsia"/>
        </w:rPr>
        <w:t>глобализации</w:t>
      </w:r>
      <w:r>
        <w:t xml:space="preserve"> </w:t>
      </w:r>
      <w:r>
        <w:rPr>
          <w:rFonts w:hint="eastAsia"/>
        </w:rPr>
        <w:t>подвижности</w:t>
      </w:r>
      <w:r>
        <w:t xml:space="preserve"> </w:t>
      </w:r>
      <w:r>
        <w:rPr>
          <w:rFonts w:hint="eastAsia"/>
        </w:rPr>
        <w:t>населения</w:t>
      </w:r>
    </w:p>
    <w:p w14:paraId="3F8E3A89" w14:textId="77777777" w:rsidR="006075AA" w:rsidRDefault="006075AA" w:rsidP="006075AA"/>
    <w:p w14:paraId="4E68781B" w14:textId="77777777" w:rsidR="006075AA" w:rsidRDefault="006075AA" w:rsidP="006075AA">
      <w:r>
        <w:rPr>
          <w:rFonts w:hint="eastAsia"/>
        </w:rPr>
        <w:t>Приложение</w:t>
      </w:r>
      <w:r>
        <w:t xml:space="preserve"> </w:t>
      </w:r>
      <w:r>
        <w:rPr>
          <w:rFonts w:hint="eastAsia"/>
        </w:rPr>
        <w:t>Е</w:t>
      </w:r>
      <w:r>
        <w:t xml:space="preserve">. </w:t>
      </w:r>
      <w:r>
        <w:rPr>
          <w:rFonts w:hint="eastAsia"/>
        </w:rPr>
        <w:t>Риск</w:t>
      </w:r>
      <w:r>
        <w:t>-</w:t>
      </w:r>
      <w:r>
        <w:rPr>
          <w:rFonts w:hint="eastAsia"/>
        </w:rPr>
        <w:t>диагностический</w:t>
      </w:r>
      <w:r>
        <w:t xml:space="preserve"> </w:t>
      </w:r>
      <w:r>
        <w:rPr>
          <w:rFonts w:hint="eastAsia"/>
        </w:rPr>
        <w:t>инструментарий</w:t>
      </w:r>
      <w:r>
        <w:t xml:space="preserve"> </w:t>
      </w:r>
      <w:r>
        <w:rPr>
          <w:rFonts w:hint="eastAsia"/>
        </w:rPr>
        <w:t>к</w:t>
      </w:r>
      <w:r>
        <w:t xml:space="preserve"> </w:t>
      </w:r>
      <w:r>
        <w:rPr>
          <w:rFonts w:hint="eastAsia"/>
        </w:rPr>
        <w:t>стадиям</w:t>
      </w:r>
      <w:r>
        <w:t xml:space="preserve"> </w:t>
      </w:r>
      <w:r>
        <w:rPr>
          <w:rFonts w:hint="eastAsia"/>
        </w:rPr>
        <w:t>цикла</w:t>
      </w:r>
      <w:r>
        <w:t xml:space="preserve"> </w:t>
      </w:r>
      <w:r>
        <w:rPr>
          <w:rFonts w:hint="eastAsia"/>
        </w:rPr>
        <w:t>создания</w:t>
      </w:r>
      <w:r>
        <w:t xml:space="preserve"> </w:t>
      </w:r>
      <w:r>
        <w:rPr>
          <w:rFonts w:hint="eastAsia"/>
        </w:rPr>
        <w:t>продукции</w:t>
      </w:r>
      <w:r>
        <w:t xml:space="preserve"> </w:t>
      </w:r>
      <w:r>
        <w:rPr>
          <w:rFonts w:hint="eastAsia"/>
        </w:rPr>
        <w:t>пассажирского</w:t>
      </w:r>
      <w:r>
        <w:t xml:space="preserve"> </w:t>
      </w:r>
      <w:r>
        <w:rPr>
          <w:rFonts w:hint="eastAsia"/>
        </w:rPr>
        <w:t>автотранспортного</w:t>
      </w:r>
      <w:r>
        <w:t xml:space="preserve"> </w:t>
      </w:r>
      <w:r>
        <w:rPr>
          <w:rFonts w:hint="eastAsia"/>
        </w:rPr>
        <w:t>обслуживания</w:t>
      </w:r>
    </w:p>
    <w:p w14:paraId="18D47196" w14:textId="77777777" w:rsidR="006075AA" w:rsidRDefault="006075AA" w:rsidP="006075AA"/>
    <w:p w14:paraId="29164FCD" w14:textId="77777777" w:rsidR="006075AA" w:rsidRDefault="006075AA" w:rsidP="006075AA">
      <w:r>
        <w:rPr>
          <w:rFonts w:hint="eastAsia"/>
        </w:rPr>
        <w:t>в</w:t>
      </w:r>
      <w:r>
        <w:t xml:space="preserve"> </w:t>
      </w:r>
      <w:r>
        <w:rPr>
          <w:rFonts w:hint="eastAsia"/>
        </w:rPr>
        <w:t>региональных</w:t>
      </w:r>
      <w:r>
        <w:t xml:space="preserve"> </w:t>
      </w:r>
      <w:r>
        <w:rPr>
          <w:rFonts w:hint="eastAsia"/>
        </w:rPr>
        <w:t>курортных</w:t>
      </w:r>
      <w:r>
        <w:t xml:space="preserve"> </w:t>
      </w:r>
      <w:r>
        <w:rPr>
          <w:rFonts w:hint="eastAsia"/>
        </w:rPr>
        <w:t>агломерациях</w:t>
      </w:r>
    </w:p>
    <w:p w14:paraId="580029D0" w14:textId="77777777" w:rsidR="006075AA" w:rsidRDefault="006075AA" w:rsidP="006075AA"/>
    <w:p w14:paraId="1950EF33" w14:textId="77777777" w:rsidR="006075AA" w:rsidRDefault="006075AA" w:rsidP="006075AA">
      <w:r>
        <w:rPr>
          <w:rFonts w:hint="eastAsia"/>
        </w:rPr>
        <w:t>Приложение</w:t>
      </w:r>
      <w:r>
        <w:t xml:space="preserve"> </w:t>
      </w:r>
      <w:r>
        <w:rPr>
          <w:rFonts w:hint="eastAsia"/>
        </w:rPr>
        <w:t>Ж</w:t>
      </w:r>
      <w:r>
        <w:t xml:space="preserve">. </w:t>
      </w:r>
      <w:r>
        <w:rPr>
          <w:rFonts w:hint="eastAsia"/>
        </w:rPr>
        <w:t>Анализ</w:t>
      </w:r>
      <w:r>
        <w:t xml:space="preserve"> </w:t>
      </w:r>
      <w:r>
        <w:rPr>
          <w:rFonts w:hint="eastAsia"/>
        </w:rPr>
        <w:t>показателей</w:t>
      </w:r>
      <w:r>
        <w:t xml:space="preserve"> </w:t>
      </w:r>
      <w:r>
        <w:rPr>
          <w:rFonts w:hint="eastAsia"/>
        </w:rPr>
        <w:t>транспорта</w:t>
      </w:r>
      <w:r>
        <w:t xml:space="preserve"> </w:t>
      </w:r>
      <w:r>
        <w:rPr>
          <w:rFonts w:hint="eastAsia"/>
        </w:rPr>
        <w:t>в</w:t>
      </w:r>
      <w:r>
        <w:t xml:space="preserve"> </w:t>
      </w:r>
      <w:r>
        <w:rPr>
          <w:rFonts w:hint="eastAsia"/>
        </w:rPr>
        <w:t>динамике</w:t>
      </w:r>
      <w:r>
        <w:t xml:space="preserve"> </w:t>
      </w:r>
      <w:r>
        <w:rPr>
          <w:rFonts w:hint="eastAsia"/>
        </w:rPr>
        <w:t>по</w:t>
      </w:r>
    </w:p>
    <w:p w14:paraId="50F53AD0" w14:textId="77777777" w:rsidR="006075AA" w:rsidRDefault="006075AA" w:rsidP="006075AA"/>
    <w:p w14:paraId="6ADE1BBF" w14:textId="77777777" w:rsidR="006075AA" w:rsidRDefault="006075AA" w:rsidP="006075AA">
      <w:r>
        <w:rPr>
          <w:rFonts w:hint="eastAsia"/>
        </w:rPr>
        <w:t>Краснодарскому</w:t>
      </w:r>
      <w:r>
        <w:t xml:space="preserve"> </w:t>
      </w:r>
      <w:r>
        <w:rPr>
          <w:rFonts w:hint="eastAsia"/>
        </w:rPr>
        <w:t>краю</w:t>
      </w:r>
    </w:p>
    <w:p w14:paraId="65DB5496" w14:textId="77777777" w:rsidR="006075AA" w:rsidRDefault="006075AA" w:rsidP="006075AA"/>
    <w:p w14:paraId="2A48F568" w14:textId="77777777" w:rsidR="006075AA" w:rsidRDefault="006075AA" w:rsidP="006075AA">
      <w:r>
        <w:rPr>
          <w:rFonts w:hint="eastAsia"/>
        </w:rPr>
        <w:t>Приложение</w:t>
      </w:r>
      <w:r>
        <w:t xml:space="preserve"> </w:t>
      </w:r>
      <w:r>
        <w:rPr>
          <w:rFonts w:hint="eastAsia"/>
        </w:rPr>
        <w:t>З</w:t>
      </w:r>
      <w:r>
        <w:t xml:space="preserve">. </w:t>
      </w:r>
      <w:r>
        <w:rPr>
          <w:rFonts w:hint="eastAsia"/>
        </w:rPr>
        <w:t>Анализ</w:t>
      </w:r>
      <w:r>
        <w:t xml:space="preserve"> </w:t>
      </w:r>
      <w:r>
        <w:rPr>
          <w:rFonts w:hint="eastAsia"/>
        </w:rPr>
        <w:t>показателей</w:t>
      </w:r>
      <w:r>
        <w:t xml:space="preserve"> </w:t>
      </w:r>
      <w:r>
        <w:rPr>
          <w:rFonts w:hint="eastAsia"/>
        </w:rPr>
        <w:t>активности</w:t>
      </w:r>
      <w:r>
        <w:t xml:space="preserve"> </w:t>
      </w:r>
      <w:r>
        <w:rPr>
          <w:rFonts w:hint="eastAsia"/>
        </w:rPr>
        <w:t>отдыхающих</w:t>
      </w:r>
      <w:r>
        <w:t xml:space="preserve"> </w:t>
      </w:r>
      <w:r>
        <w:rPr>
          <w:rFonts w:hint="eastAsia"/>
        </w:rPr>
        <w:t>и</w:t>
      </w:r>
    </w:p>
    <w:p w14:paraId="4BFB545F" w14:textId="77777777" w:rsidR="006075AA" w:rsidRDefault="006075AA" w:rsidP="006075AA"/>
    <w:p w14:paraId="03E0A632" w14:textId="77777777" w:rsidR="006075AA" w:rsidRDefault="006075AA" w:rsidP="006075AA">
      <w:r>
        <w:rPr>
          <w:rFonts w:hint="eastAsia"/>
        </w:rPr>
        <w:t>туристов</w:t>
      </w:r>
      <w:r>
        <w:t xml:space="preserve"> </w:t>
      </w:r>
      <w:r>
        <w:rPr>
          <w:rFonts w:hint="eastAsia"/>
        </w:rPr>
        <w:t>в</w:t>
      </w:r>
      <w:r>
        <w:t xml:space="preserve"> </w:t>
      </w:r>
      <w:r>
        <w:rPr>
          <w:rFonts w:hint="eastAsia"/>
        </w:rPr>
        <w:t>динамике</w:t>
      </w:r>
      <w:r>
        <w:t xml:space="preserve"> </w:t>
      </w:r>
      <w:r>
        <w:rPr>
          <w:rFonts w:hint="eastAsia"/>
        </w:rPr>
        <w:t>по</w:t>
      </w:r>
      <w:r>
        <w:t xml:space="preserve"> </w:t>
      </w:r>
      <w:r>
        <w:rPr>
          <w:rFonts w:hint="eastAsia"/>
        </w:rPr>
        <w:t>Краснодарскому</w:t>
      </w:r>
      <w:r>
        <w:t xml:space="preserve"> </w:t>
      </w:r>
      <w:r>
        <w:rPr>
          <w:rFonts w:hint="eastAsia"/>
        </w:rPr>
        <w:t>краю</w:t>
      </w:r>
    </w:p>
    <w:p w14:paraId="5C546BEF" w14:textId="77777777" w:rsidR="006075AA" w:rsidRDefault="006075AA" w:rsidP="006075AA"/>
    <w:p w14:paraId="2DBD8A44" w14:textId="77777777" w:rsidR="006075AA" w:rsidRDefault="006075AA" w:rsidP="006075AA">
      <w:r>
        <w:rPr>
          <w:rFonts w:hint="eastAsia"/>
        </w:rPr>
        <w:t>Приложение</w:t>
      </w:r>
      <w:r>
        <w:t xml:space="preserve"> </w:t>
      </w:r>
      <w:r>
        <w:rPr>
          <w:rFonts w:hint="eastAsia"/>
        </w:rPr>
        <w:t>И</w:t>
      </w:r>
      <w:r>
        <w:t>. SWOT-</w:t>
      </w:r>
      <w:r>
        <w:rPr>
          <w:rFonts w:hint="eastAsia"/>
        </w:rPr>
        <w:t>анализ</w:t>
      </w:r>
      <w:r>
        <w:t xml:space="preserve"> </w:t>
      </w:r>
      <w:r>
        <w:rPr>
          <w:rFonts w:hint="eastAsia"/>
        </w:rPr>
        <w:t>региональной</w:t>
      </w:r>
      <w:r>
        <w:t xml:space="preserve"> </w:t>
      </w:r>
      <w:r>
        <w:rPr>
          <w:rFonts w:hint="eastAsia"/>
        </w:rPr>
        <w:t>привлекат</w:t>
      </w:r>
      <w:r>
        <w:rPr>
          <w:rFonts w:hint="eastAsia"/>
        </w:rPr>
        <w:lastRenderedPageBreak/>
        <w:t>ельности</w:t>
      </w:r>
    </w:p>
    <w:p w14:paraId="5B6E0F65" w14:textId="77777777" w:rsidR="006075AA" w:rsidRDefault="006075AA" w:rsidP="006075AA"/>
    <w:p w14:paraId="2851747A" w14:textId="77777777" w:rsidR="006075AA" w:rsidRDefault="006075AA" w:rsidP="006075AA">
      <w:r>
        <w:rPr>
          <w:rFonts w:hint="eastAsia"/>
        </w:rPr>
        <w:t>курортов</w:t>
      </w:r>
      <w:r>
        <w:t xml:space="preserve"> </w:t>
      </w:r>
      <w:r>
        <w:rPr>
          <w:rFonts w:hint="eastAsia"/>
        </w:rPr>
        <w:t>Краснодарского</w:t>
      </w:r>
      <w:r>
        <w:t xml:space="preserve"> </w:t>
      </w:r>
      <w:r>
        <w:rPr>
          <w:rFonts w:hint="eastAsia"/>
        </w:rPr>
        <w:t>края</w:t>
      </w:r>
    </w:p>
    <w:p w14:paraId="57EE3D8B" w14:textId="77777777" w:rsidR="006075AA" w:rsidRDefault="006075AA" w:rsidP="006075AA"/>
    <w:p w14:paraId="69BBD370" w14:textId="77777777" w:rsidR="006075AA" w:rsidRDefault="006075AA" w:rsidP="006075AA">
      <w:r>
        <w:rPr>
          <w:rFonts w:hint="eastAsia"/>
        </w:rPr>
        <w:t>Приложение</w:t>
      </w:r>
      <w:r>
        <w:t xml:space="preserve"> </w:t>
      </w:r>
      <w:r>
        <w:rPr>
          <w:rFonts w:hint="eastAsia"/>
        </w:rPr>
        <w:t>К</w:t>
      </w:r>
      <w:r>
        <w:t xml:space="preserve">. </w:t>
      </w:r>
      <w:r>
        <w:rPr>
          <w:rFonts w:hint="eastAsia"/>
        </w:rPr>
        <w:t>Оценка</w:t>
      </w:r>
      <w:r>
        <w:t xml:space="preserve"> </w:t>
      </w:r>
      <w:r>
        <w:rPr>
          <w:rFonts w:hint="eastAsia"/>
        </w:rPr>
        <w:t>качества</w:t>
      </w:r>
      <w:r>
        <w:t xml:space="preserve"> </w:t>
      </w:r>
      <w:r>
        <w:rPr>
          <w:rFonts w:hint="eastAsia"/>
        </w:rPr>
        <w:t>курортно</w:t>
      </w:r>
      <w:r>
        <w:t>-</w:t>
      </w:r>
      <w:r>
        <w:rPr>
          <w:rFonts w:hint="eastAsia"/>
        </w:rPr>
        <w:t>туристского</w:t>
      </w:r>
      <w:r>
        <w:t xml:space="preserve"> </w:t>
      </w:r>
      <w:r>
        <w:rPr>
          <w:rFonts w:hint="eastAsia"/>
        </w:rPr>
        <w:t>обслуживания</w:t>
      </w:r>
      <w:r>
        <w:t xml:space="preserve">... 478 </w:t>
      </w:r>
      <w:r>
        <w:rPr>
          <w:rFonts w:hint="eastAsia"/>
        </w:rPr>
        <w:t>Приложение</w:t>
      </w:r>
      <w:r>
        <w:t xml:space="preserve"> </w:t>
      </w:r>
      <w:r>
        <w:rPr>
          <w:rFonts w:hint="eastAsia"/>
        </w:rPr>
        <w:t>Л</w:t>
      </w:r>
      <w:r>
        <w:t xml:space="preserve">. </w:t>
      </w:r>
      <w:r>
        <w:rPr>
          <w:rFonts w:hint="eastAsia"/>
        </w:rPr>
        <w:t>Оценка</w:t>
      </w:r>
      <w:r>
        <w:t xml:space="preserve"> </w:t>
      </w:r>
      <w:r>
        <w:rPr>
          <w:rFonts w:hint="eastAsia"/>
        </w:rPr>
        <w:t>качества</w:t>
      </w:r>
      <w:r>
        <w:t xml:space="preserve"> </w:t>
      </w:r>
      <w:r>
        <w:rPr>
          <w:rFonts w:hint="eastAsia"/>
        </w:rPr>
        <w:t>заказных</w:t>
      </w:r>
      <w:r>
        <w:t xml:space="preserve"> </w:t>
      </w:r>
      <w:r>
        <w:rPr>
          <w:rFonts w:hint="eastAsia"/>
        </w:rPr>
        <w:t>перевозок</w:t>
      </w:r>
      <w:r>
        <w:t xml:space="preserve"> (</w:t>
      </w:r>
      <w:r>
        <w:rPr>
          <w:rFonts w:hint="eastAsia"/>
        </w:rPr>
        <w:t>комплексных</w:t>
      </w:r>
    </w:p>
    <w:p w14:paraId="65AB56A3" w14:textId="77777777" w:rsidR="006075AA" w:rsidRDefault="006075AA" w:rsidP="006075AA"/>
    <w:p w14:paraId="79279B14" w14:textId="77777777" w:rsidR="006075AA" w:rsidRDefault="006075AA" w:rsidP="006075AA">
      <w:r>
        <w:rPr>
          <w:rFonts w:hint="eastAsia"/>
        </w:rPr>
        <w:t>перевозочных</w:t>
      </w:r>
      <w:r>
        <w:t xml:space="preserve"> </w:t>
      </w:r>
      <w:r>
        <w:rPr>
          <w:rFonts w:hint="eastAsia"/>
        </w:rPr>
        <w:t>технологий</w:t>
      </w:r>
      <w:r>
        <w:t>)</w:t>
      </w:r>
    </w:p>
    <w:p w14:paraId="7F7555BC" w14:textId="77777777" w:rsidR="006075AA" w:rsidRDefault="006075AA" w:rsidP="006075AA"/>
    <w:p w14:paraId="343FE7A4" w14:textId="5366F6B8" w:rsidR="006075AA" w:rsidRPr="006075AA" w:rsidRDefault="006075AA" w:rsidP="006075AA">
      <w:r>
        <w:rPr>
          <w:rFonts w:hint="eastAsia"/>
        </w:rPr>
        <w:t>Приложение</w:t>
      </w:r>
      <w:r>
        <w:t xml:space="preserve"> </w:t>
      </w:r>
      <w:r>
        <w:rPr>
          <w:rFonts w:hint="eastAsia"/>
        </w:rPr>
        <w:t>М</w:t>
      </w:r>
      <w:r>
        <w:t xml:space="preserve">. </w:t>
      </w:r>
      <w:r>
        <w:rPr>
          <w:rFonts w:hint="eastAsia"/>
        </w:rPr>
        <w:t>Акты</w:t>
      </w:r>
      <w:r>
        <w:t xml:space="preserve"> </w:t>
      </w:r>
      <w:r>
        <w:rPr>
          <w:rFonts w:hint="eastAsia"/>
        </w:rPr>
        <w:t>внедрения</w:t>
      </w:r>
    </w:p>
    <w:sectPr w:rsidR="006075AA" w:rsidRPr="006075AA" w:rsidSect="00E607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284A" w14:textId="77777777" w:rsidR="00E6073D" w:rsidRDefault="00E6073D">
      <w:pPr>
        <w:spacing w:after="0" w:line="240" w:lineRule="auto"/>
      </w:pPr>
      <w:r>
        <w:separator/>
      </w:r>
    </w:p>
  </w:endnote>
  <w:endnote w:type="continuationSeparator" w:id="0">
    <w:p w14:paraId="03C48EC8" w14:textId="77777777" w:rsidR="00E6073D" w:rsidRDefault="00E6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46F0" w14:textId="77777777" w:rsidR="00E6073D" w:rsidRDefault="00E6073D"/>
    <w:p w14:paraId="29315F06" w14:textId="77777777" w:rsidR="00E6073D" w:rsidRDefault="00E6073D"/>
    <w:p w14:paraId="66172A24" w14:textId="77777777" w:rsidR="00E6073D" w:rsidRDefault="00E6073D"/>
    <w:p w14:paraId="21B8936D" w14:textId="77777777" w:rsidR="00E6073D" w:rsidRDefault="00E6073D"/>
    <w:p w14:paraId="40FC891A" w14:textId="77777777" w:rsidR="00E6073D" w:rsidRDefault="00E6073D"/>
    <w:p w14:paraId="33246F61" w14:textId="77777777" w:rsidR="00E6073D" w:rsidRDefault="00E6073D"/>
    <w:p w14:paraId="17D1BA47" w14:textId="77777777" w:rsidR="00E6073D" w:rsidRDefault="00E607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D56BAE" wp14:editId="0190D7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2148" w14:textId="77777777" w:rsidR="00E6073D" w:rsidRDefault="00E607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56B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622148" w14:textId="77777777" w:rsidR="00E6073D" w:rsidRDefault="00E607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E3E7B1" w14:textId="77777777" w:rsidR="00E6073D" w:rsidRDefault="00E6073D"/>
    <w:p w14:paraId="393C7074" w14:textId="77777777" w:rsidR="00E6073D" w:rsidRDefault="00E6073D"/>
    <w:p w14:paraId="5EB2F558" w14:textId="77777777" w:rsidR="00E6073D" w:rsidRDefault="00E607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76D63" wp14:editId="484C2A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45E4B" w14:textId="77777777" w:rsidR="00E6073D" w:rsidRDefault="00E6073D"/>
                          <w:p w14:paraId="7EE25B6D" w14:textId="77777777" w:rsidR="00E6073D" w:rsidRDefault="00E607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76D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445E4B" w14:textId="77777777" w:rsidR="00E6073D" w:rsidRDefault="00E6073D"/>
                    <w:p w14:paraId="7EE25B6D" w14:textId="77777777" w:rsidR="00E6073D" w:rsidRDefault="00E607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7B1DB1" w14:textId="77777777" w:rsidR="00E6073D" w:rsidRDefault="00E6073D"/>
    <w:p w14:paraId="182ED849" w14:textId="77777777" w:rsidR="00E6073D" w:rsidRDefault="00E6073D">
      <w:pPr>
        <w:rPr>
          <w:sz w:val="2"/>
          <w:szCs w:val="2"/>
        </w:rPr>
      </w:pPr>
    </w:p>
    <w:p w14:paraId="582C18D9" w14:textId="77777777" w:rsidR="00E6073D" w:rsidRDefault="00E6073D"/>
    <w:p w14:paraId="2EC21CBE" w14:textId="77777777" w:rsidR="00E6073D" w:rsidRDefault="00E6073D">
      <w:pPr>
        <w:spacing w:after="0" w:line="240" w:lineRule="auto"/>
      </w:pPr>
    </w:p>
  </w:footnote>
  <w:footnote w:type="continuationSeparator" w:id="0">
    <w:p w14:paraId="39D907BD" w14:textId="77777777" w:rsidR="00E6073D" w:rsidRDefault="00E60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3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9866</TotalTime>
  <Pages>7</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1414</cp:revision>
  <cp:lastPrinted>2009-02-06T05:36:00Z</cp:lastPrinted>
  <dcterms:created xsi:type="dcterms:W3CDTF">2024-04-09T10:20:00Z</dcterms:created>
  <dcterms:modified xsi:type="dcterms:W3CDTF">2024-04-22T14:10:00Z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