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814D" w14:textId="477E0BB7" w:rsidR="00A14EE5" w:rsidRDefault="002A061E" w:rsidP="002A061E">
      <w:r w:rsidRPr="002A061E">
        <w:rPr>
          <w:rFonts w:hint="eastAsia"/>
        </w:rPr>
        <w:t>Зудочкина</w:t>
      </w:r>
      <w:r w:rsidRPr="002A061E">
        <w:t xml:space="preserve"> </w:t>
      </w:r>
      <w:r w:rsidRPr="002A061E">
        <w:rPr>
          <w:rFonts w:hint="eastAsia"/>
        </w:rPr>
        <w:t>Татьяна</w:t>
      </w:r>
      <w:r w:rsidRPr="002A061E">
        <w:t xml:space="preserve"> </w:t>
      </w:r>
      <w:r w:rsidRPr="002A061E">
        <w:rPr>
          <w:rFonts w:hint="eastAsia"/>
        </w:rPr>
        <w:t>Александровна</w:t>
      </w:r>
      <w:r>
        <w:t xml:space="preserve"> </w:t>
      </w:r>
      <w:r w:rsidRPr="002A061E">
        <w:rPr>
          <w:rFonts w:hint="eastAsia"/>
        </w:rPr>
        <w:t>Совершенствование</w:t>
      </w:r>
      <w:r w:rsidRPr="002A061E">
        <w:t xml:space="preserve"> </w:t>
      </w:r>
      <w:r w:rsidRPr="002A061E">
        <w:rPr>
          <w:rFonts w:hint="eastAsia"/>
        </w:rPr>
        <w:t>организационно</w:t>
      </w:r>
      <w:r w:rsidRPr="002A061E">
        <w:t>-</w:t>
      </w:r>
      <w:r w:rsidRPr="002A061E">
        <w:rPr>
          <w:rFonts w:hint="eastAsia"/>
        </w:rPr>
        <w:t>экономического</w:t>
      </w:r>
      <w:r w:rsidRPr="002A061E">
        <w:t xml:space="preserve"> </w:t>
      </w:r>
      <w:r w:rsidRPr="002A061E">
        <w:rPr>
          <w:rFonts w:hint="eastAsia"/>
        </w:rPr>
        <w:t>механизма</w:t>
      </w:r>
      <w:r w:rsidRPr="002A061E">
        <w:t xml:space="preserve"> </w:t>
      </w:r>
      <w:r w:rsidRPr="002A061E">
        <w:rPr>
          <w:rFonts w:hint="eastAsia"/>
        </w:rPr>
        <w:t>функционирования</w:t>
      </w:r>
      <w:r w:rsidRPr="002A061E">
        <w:t xml:space="preserve"> </w:t>
      </w:r>
      <w:r w:rsidRPr="002A061E">
        <w:rPr>
          <w:rFonts w:hint="eastAsia"/>
        </w:rPr>
        <w:t>рынка</w:t>
      </w:r>
      <w:r w:rsidRPr="002A061E">
        <w:t xml:space="preserve"> </w:t>
      </w:r>
      <w:r w:rsidRPr="002A061E">
        <w:rPr>
          <w:rFonts w:hint="eastAsia"/>
        </w:rPr>
        <w:t>зерна</w:t>
      </w:r>
      <w:r w:rsidRPr="002A061E">
        <w:t xml:space="preserve"> (</w:t>
      </w:r>
      <w:r w:rsidRPr="002A061E">
        <w:rPr>
          <w:rFonts w:hint="eastAsia"/>
        </w:rPr>
        <w:t>на</w:t>
      </w:r>
      <w:r w:rsidRPr="002A061E">
        <w:t xml:space="preserve"> </w:t>
      </w:r>
      <w:r w:rsidRPr="002A061E">
        <w:rPr>
          <w:rFonts w:hint="eastAsia"/>
        </w:rPr>
        <w:t>примере</w:t>
      </w:r>
      <w:r w:rsidRPr="002A061E">
        <w:t xml:space="preserve"> </w:t>
      </w:r>
      <w:r w:rsidRPr="002A061E">
        <w:rPr>
          <w:rFonts w:hint="eastAsia"/>
        </w:rPr>
        <w:t>Саратовской</w:t>
      </w:r>
      <w:r w:rsidRPr="002A061E">
        <w:t xml:space="preserve"> </w:t>
      </w:r>
      <w:r w:rsidRPr="002A061E">
        <w:rPr>
          <w:rFonts w:hint="eastAsia"/>
        </w:rPr>
        <w:t>области</w:t>
      </w:r>
      <w:r w:rsidRPr="002A061E">
        <w:t>)</w:t>
      </w:r>
    </w:p>
    <w:p w14:paraId="122477D9" w14:textId="77777777" w:rsidR="002A061E" w:rsidRDefault="002A061E" w:rsidP="002A061E">
      <w:r>
        <w:rPr>
          <w:rFonts w:hint="eastAsia"/>
        </w:rPr>
        <w:t>ОГЛАВЛЕНИЕ</w:t>
      </w:r>
      <w:r>
        <w:t xml:space="preserve"> </w:t>
      </w:r>
      <w:r>
        <w:rPr>
          <w:rFonts w:hint="eastAsia"/>
        </w:rPr>
        <w:t>ДИССЕРТАЦИИ</w:t>
      </w:r>
    </w:p>
    <w:p w14:paraId="1C168571" w14:textId="77777777" w:rsidR="002A061E" w:rsidRDefault="002A061E" w:rsidP="002A061E">
      <w:r>
        <w:rPr>
          <w:rFonts w:hint="eastAsia"/>
        </w:rPr>
        <w:t>кандидат</w:t>
      </w:r>
      <w:r>
        <w:t xml:space="preserve"> </w:t>
      </w:r>
      <w:r>
        <w:rPr>
          <w:rFonts w:hint="eastAsia"/>
        </w:rPr>
        <w:t>наук</w:t>
      </w:r>
      <w:r>
        <w:t xml:space="preserve"> </w:t>
      </w:r>
      <w:r>
        <w:rPr>
          <w:rFonts w:hint="eastAsia"/>
        </w:rPr>
        <w:t>Зудочкина</w:t>
      </w:r>
      <w:r>
        <w:t xml:space="preserve"> </w:t>
      </w:r>
      <w:r>
        <w:rPr>
          <w:rFonts w:hint="eastAsia"/>
        </w:rPr>
        <w:t>Татьяна</w:t>
      </w:r>
      <w:r>
        <w:t xml:space="preserve"> </w:t>
      </w:r>
      <w:r>
        <w:rPr>
          <w:rFonts w:hint="eastAsia"/>
        </w:rPr>
        <w:t>Александровна</w:t>
      </w:r>
    </w:p>
    <w:p w14:paraId="270A1013" w14:textId="77777777" w:rsidR="002A061E" w:rsidRDefault="002A061E" w:rsidP="002A061E">
      <w:r>
        <w:rPr>
          <w:rFonts w:hint="eastAsia"/>
        </w:rPr>
        <w:t>ВВЕДЕНИЕ</w:t>
      </w:r>
    </w:p>
    <w:p w14:paraId="48178271" w14:textId="77777777" w:rsidR="002A061E" w:rsidRDefault="002A061E" w:rsidP="002A061E"/>
    <w:p w14:paraId="48F40536" w14:textId="77777777" w:rsidR="002A061E" w:rsidRDefault="002A061E" w:rsidP="002A061E">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РАЗВИТИЯ</w:t>
      </w:r>
      <w:r>
        <w:t xml:space="preserve"> </w:t>
      </w:r>
      <w:r>
        <w:rPr>
          <w:rFonts w:hint="eastAsia"/>
        </w:rPr>
        <w:t>АГРОПРОДОВОЛЬСТВЕННЫХ</w:t>
      </w:r>
      <w:r>
        <w:t xml:space="preserve"> </w:t>
      </w:r>
      <w:r>
        <w:rPr>
          <w:rFonts w:hint="eastAsia"/>
        </w:rPr>
        <w:t>РЫНКОВ</w:t>
      </w:r>
    </w:p>
    <w:p w14:paraId="5478D27D" w14:textId="77777777" w:rsidR="002A061E" w:rsidRDefault="002A061E" w:rsidP="002A061E"/>
    <w:p w14:paraId="3A2FF880" w14:textId="77777777" w:rsidR="002A061E" w:rsidRDefault="002A061E" w:rsidP="002A061E">
      <w:r>
        <w:t xml:space="preserve">1.1 </w:t>
      </w:r>
      <w:r>
        <w:rPr>
          <w:rFonts w:hint="eastAsia"/>
        </w:rPr>
        <w:t>Сущность</w:t>
      </w:r>
      <w:r>
        <w:t xml:space="preserve">, </w:t>
      </w:r>
      <w:r>
        <w:rPr>
          <w:rFonts w:hint="eastAsia"/>
        </w:rPr>
        <w:t>содержание</w:t>
      </w:r>
      <w:r>
        <w:t xml:space="preserve"> </w:t>
      </w:r>
      <w:r>
        <w:rPr>
          <w:rFonts w:hint="eastAsia"/>
        </w:rPr>
        <w:t>агропродовольственного</w:t>
      </w:r>
      <w:r>
        <w:t xml:space="preserve"> </w:t>
      </w:r>
      <w:r>
        <w:rPr>
          <w:rFonts w:hint="eastAsia"/>
        </w:rPr>
        <w:t>рынка</w:t>
      </w:r>
      <w:r>
        <w:t xml:space="preserve">.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регионального</w:t>
      </w:r>
      <w:r>
        <w:t xml:space="preserve"> </w:t>
      </w:r>
      <w:r>
        <w:rPr>
          <w:rFonts w:hint="eastAsia"/>
        </w:rPr>
        <w:t>рынка</w:t>
      </w:r>
      <w:r>
        <w:t xml:space="preserve"> </w:t>
      </w:r>
      <w:r>
        <w:rPr>
          <w:rFonts w:hint="eastAsia"/>
        </w:rPr>
        <w:t>зерна</w:t>
      </w:r>
    </w:p>
    <w:p w14:paraId="5D5D2056" w14:textId="77777777" w:rsidR="002A061E" w:rsidRDefault="002A061E" w:rsidP="002A061E"/>
    <w:p w14:paraId="58AE7B47" w14:textId="77777777" w:rsidR="002A061E" w:rsidRDefault="002A061E" w:rsidP="002A061E">
      <w:r>
        <w:t xml:space="preserve">1.2 </w:t>
      </w:r>
      <w:r>
        <w:rPr>
          <w:rFonts w:hint="eastAsia"/>
        </w:rPr>
        <w:t>Основные</w:t>
      </w:r>
      <w:r>
        <w:t xml:space="preserve"> </w:t>
      </w:r>
      <w:r>
        <w:rPr>
          <w:rFonts w:hint="eastAsia"/>
        </w:rPr>
        <w:t>элементы</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рынка</w:t>
      </w:r>
      <w:r>
        <w:t xml:space="preserve"> </w:t>
      </w:r>
      <w:r>
        <w:rPr>
          <w:rFonts w:hint="eastAsia"/>
        </w:rPr>
        <w:t>зерна</w:t>
      </w:r>
    </w:p>
    <w:p w14:paraId="38BC2C2F" w14:textId="77777777" w:rsidR="002A061E" w:rsidRDefault="002A061E" w:rsidP="002A061E"/>
    <w:p w14:paraId="25F7D54D" w14:textId="77777777" w:rsidR="002A061E" w:rsidRDefault="002A061E" w:rsidP="002A061E">
      <w:r>
        <w:t xml:space="preserve">1.3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функционирования</w:t>
      </w:r>
      <w:r>
        <w:t xml:space="preserve"> </w:t>
      </w:r>
      <w:r>
        <w:rPr>
          <w:rFonts w:hint="eastAsia"/>
        </w:rPr>
        <w:t>рынка</w:t>
      </w:r>
      <w:r>
        <w:t xml:space="preserve"> </w:t>
      </w:r>
      <w:r>
        <w:rPr>
          <w:rFonts w:hint="eastAsia"/>
        </w:rPr>
        <w:t>зерна</w:t>
      </w:r>
    </w:p>
    <w:p w14:paraId="2FBEB6BA" w14:textId="77777777" w:rsidR="002A061E" w:rsidRDefault="002A061E" w:rsidP="002A061E"/>
    <w:p w14:paraId="4274C98C" w14:textId="77777777" w:rsidR="002A061E" w:rsidRDefault="002A061E" w:rsidP="002A061E">
      <w:r>
        <w:t xml:space="preserve">1.4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функционирования</w:t>
      </w:r>
      <w:r>
        <w:t xml:space="preserve"> </w:t>
      </w:r>
      <w:r>
        <w:rPr>
          <w:rFonts w:hint="eastAsia"/>
        </w:rPr>
        <w:t>рынка</w:t>
      </w:r>
      <w:r>
        <w:t xml:space="preserve"> </w:t>
      </w:r>
      <w:r>
        <w:rPr>
          <w:rFonts w:hint="eastAsia"/>
        </w:rPr>
        <w:t>зерна</w:t>
      </w:r>
    </w:p>
    <w:p w14:paraId="1564E0BF" w14:textId="77777777" w:rsidR="002A061E" w:rsidRDefault="002A061E" w:rsidP="002A061E"/>
    <w:p w14:paraId="5A0EAD8B" w14:textId="77777777" w:rsidR="002A061E" w:rsidRDefault="002A061E" w:rsidP="002A061E">
      <w:r>
        <w:t xml:space="preserve">2. </w:t>
      </w:r>
      <w:r>
        <w:rPr>
          <w:rFonts w:hint="eastAsia"/>
        </w:rPr>
        <w:t>АНАЛИЗ</w:t>
      </w:r>
      <w:r>
        <w:t xml:space="preserve"> </w:t>
      </w:r>
      <w:r>
        <w:rPr>
          <w:rFonts w:hint="eastAsia"/>
        </w:rPr>
        <w:t>ФУНКЦИОНИРОВАНИЯ</w:t>
      </w:r>
      <w:r>
        <w:t xml:space="preserve"> </w:t>
      </w:r>
      <w:r>
        <w:rPr>
          <w:rFonts w:hint="eastAsia"/>
        </w:rPr>
        <w:t>РЫНКА</w:t>
      </w:r>
      <w:r>
        <w:t xml:space="preserve"> </w:t>
      </w:r>
      <w:r>
        <w:rPr>
          <w:rFonts w:hint="eastAsia"/>
        </w:rPr>
        <w:t>ЗЕРНА</w:t>
      </w:r>
      <w:r>
        <w:t xml:space="preserve"> </w:t>
      </w:r>
      <w:r>
        <w:rPr>
          <w:rFonts w:hint="eastAsia"/>
        </w:rPr>
        <w:t>САРАТОВСКОЙ</w:t>
      </w:r>
      <w:r>
        <w:t xml:space="preserve"> </w:t>
      </w:r>
      <w:r>
        <w:rPr>
          <w:rFonts w:hint="eastAsia"/>
        </w:rPr>
        <w:t>ОБЛАСТИ</w:t>
      </w:r>
      <w:r>
        <w:t xml:space="preserve"> </w:t>
      </w:r>
      <w:r>
        <w:rPr>
          <w:rFonts w:hint="eastAsia"/>
        </w:rPr>
        <w:t>В</w:t>
      </w:r>
      <w:r>
        <w:t xml:space="preserve"> </w:t>
      </w:r>
      <w:r>
        <w:rPr>
          <w:rFonts w:hint="eastAsia"/>
        </w:rPr>
        <w:t>УСЛОВИЯХ</w:t>
      </w:r>
    </w:p>
    <w:p w14:paraId="00248325" w14:textId="77777777" w:rsidR="002A061E" w:rsidRDefault="002A061E" w:rsidP="002A061E"/>
    <w:p w14:paraId="13C7C729" w14:textId="77777777" w:rsidR="002A061E" w:rsidRDefault="002A061E" w:rsidP="002A061E">
      <w:r>
        <w:rPr>
          <w:rFonts w:hint="eastAsia"/>
        </w:rPr>
        <w:t>НЕСБАЛАНСИРОВАННОСТИ</w:t>
      </w:r>
      <w:r>
        <w:t xml:space="preserve"> </w:t>
      </w:r>
      <w:r>
        <w:rPr>
          <w:rFonts w:hint="eastAsia"/>
        </w:rPr>
        <w:t>ЕГО</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СРЕДЫ</w:t>
      </w:r>
    </w:p>
    <w:p w14:paraId="72302385" w14:textId="77777777" w:rsidR="002A061E" w:rsidRDefault="002A061E" w:rsidP="002A061E"/>
    <w:p w14:paraId="3BCF934B" w14:textId="77777777" w:rsidR="002A061E" w:rsidRDefault="002A061E" w:rsidP="002A061E">
      <w:r>
        <w:t xml:space="preserve">2.1 </w:t>
      </w:r>
      <w:r>
        <w:rPr>
          <w:rFonts w:hint="eastAsia"/>
        </w:rPr>
        <w:t>Оценка</w:t>
      </w:r>
      <w:r>
        <w:t xml:space="preserve"> </w:t>
      </w:r>
      <w:r>
        <w:rPr>
          <w:rFonts w:hint="eastAsia"/>
        </w:rPr>
        <w:t>эффективности</w:t>
      </w:r>
      <w:r>
        <w:t xml:space="preserve"> </w:t>
      </w:r>
      <w:r>
        <w:rPr>
          <w:rFonts w:hint="eastAsia"/>
        </w:rPr>
        <w:t>развития</w:t>
      </w:r>
      <w:r>
        <w:t xml:space="preserve"> </w:t>
      </w:r>
      <w:r>
        <w:rPr>
          <w:rFonts w:hint="eastAsia"/>
        </w:rPr>
        <w:t>зернопродуктового</w:t>
      </w:r>
      <w:r>
        <w:t xml:space="preserve"> </w:t>
      </w:r>
      <w:r>
        <w:rPr>
          <w:rFonts w:hint="eastAsia"/>
        </w:rPr>
        <w:t>подкомплекса</w:t>
      </w:r>
      <w:r>
        <w:t xml:space="preserve"> </w:t>
      </w:r>
      <w:r>
        <w:rPr>
          <w:rFonts w:hint="eastAsia"/>
        </w:rPr>
        <w:t>Саратовской</w:t>
      </w:r>
      <w:r>
        <w:t xml:space="preserve"> </w:t>
      </w:r>
      <w:r>
        <w:rPr>
          <w:rFonts w:hint="eastAsia"/>
        </w:rPr>
        <w:t>области</w:t>
      </w:r>
    </w:p>
    <w:p w14:paraId="2552788B" w14:textId="77777777" w:rsidR="002A061E" w:rsidRDefault="002A061E" w:rsidP="002A061E"/>
    <w:p w14:paraId="67E72D3B" w14:textId="77777777" w:rsidR="002A061E" w:rsidRDefault="002A061E" w:rsidP="002A061E">
      <w:r>
        <w:t xml:space="preserve">2.2 </w:t>
      </w:r>
      <w:r>
        <w:rPr>
          <w:rFonts w:hint="eastAsia"/>
        </w:rPr>
        <w:t>Анализ</w:t>
      </w:r>
      <w:r>
        <w:t xml:space="preserve"> </w:t>
      </w:r>
      <w:r>
        <w:rPr>
          <w:rFonts w:hint="eastAsia"/>
        </w:rPr>
        <w:t>формирования</w:t>
      </w:r>
      <w:r>
        <w:t xml:space="preserve"> </w:t>
      </w:r>
      <w:r>
        <w:rPr>
          <w:rFonts w:hint="eastAsia"/>
        </w:rPr>
        <w:t>регионального</w:t>
      </w:r>
      <w:r>
        <w:t xml:space="preserve"> </w:t>
      </w:r>
      <w:r>
        <w:rPr>
          <w:rFonts w:hint="eastAsia"/>
        </w:rPr>
        <w:t>рынка</w:t>
      </w:r>
      <w:r>
        <w:t xml:space="preserve"> </w:t>
      </w:r>
      <w:r>
        <w:rPr>
          <w:rFonts w:hint="eastAsia"/>
        </w:rPr>
        <w:t>зерна</w:t>
      </w:r>
    </w:p>
    <w:p w14:paraId="2ABF2E3D" w14:textId="77777777" w:rsidR="002A061E" w:rsidRDefault="002A061E" w:rsidP="002A061E"/>
    <w:p w14:paraId="035DB307" w14:textId="77777777" w:rsidR="002A061E" w:rsidRDefault="002A061E" w:rsidP="002A061E">
      <w:r>
        <w:lastRenderedPageBreak/>
        <w:t xml:space="preserve">2.3 </w:t>
      </w:r>
      <w:r>
        <w:rPr>
          <w:rFonts w:hint="eastAsia"/>
        </w:rPr>
        <w:t>Исследование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функционирования</w:t>
      </w:r>
      <w:r>
        <w:t xml:space="preserve"> </w:t>
      </w:r>
      <w:r>
        <w:rPr>
          <w:rFonts w:hint="eastAsia"/>
        </w:rPr>
        <w:t>регионального</w:t>
      </w:r>
      <w:r>
        <w:t xml:space="preserve"> </w:t>
      </w:r>
      <w:r>
        <w:rPr>
          <w:rFonts w:hint="eastAsia"/>
        </w:rPr>
        <w:t>рынка</w:t>
      </w:r>
      <w:r>
        <w:t xml:space="preserve"> </w:t>
      </w:r>
      <w:r>
        <w:rPr>
          <w:rFonts w:hint="eastAsia"/>
        </w:rPr>
        <w:t>зерна</w:t>
      </w:r>
    </w:p>
    <w:p w14:paraId="3CA9D75B" w14:textId="77777777" w:rsidR="002A061E" w:rsidRDefault="002A061E" w:rsidP="002A061E"/>
    <w:p w14:paraId="5AB7804B" w14:textId="77777777" w:rsidR="002A061E" w:rsidRDefault="002A061E" w:rsidP="002A061E">
      <w:r>
        <w:t xml:space="preserve">3. </w:t>
      </w:r>
      <w:r>
        <w:rPr>
          <w:rFonts w:hint="eastAsia"/>
        </w:rPr>
        <w:t>ОБОСНОВАНИЕ</w:t>
      </w:r>
      <w:r>
        <w:t xml:space="preserve"> </w:t>
      </w:r>
      <w:r>
        <w:rPr>
          <w:rFonts w:hint="eastAsia"/>
        </w:rPr>
        <w:t>ПОДХОДОВ</w:t>
      </w:r>
      <w:r>
        <w:t xml:space="preserve"> </w:t>
      </w:r>
      <w:r>
        <w:rPr>
          <w:rFonts w:hint="eastAsia"/>
        </w:rPr>
        <w:t>К</w:t>
      </w:r>
      <w:r>
        <w:t xml:space="preserve"> </w:t>
      </w:r>
      <w:r>
        <w:rPr>
          <w:rFonts w:hint="eastAsia"/>
        </w:rPr>
        <w:t>РЕГУЛИРОВАНИЮ</w:t>
      </w:r>
      <w:r>
        <w:t xml:space="preserve"> </w:t>
      </w:r>
      <w:r>
        <w:rPr>
          <w:rFonts w:hint="eastAsia"/>
        </w:rPr>
        <w:t>РЫНКА</w:t>
      </w:r>
    </w:p>
    <w:p w14:paraId="4CC1ACF7" w14:textId="77777777" w:rsidR="002A061E" w:rsidRDefault="002A061E" w:rsidP="002A061E"/>
    <w:p w14:paraId="3D1552E7" w14:textId="77777777" w:rsidR="002A061E" w:rsidRDefault="002A061E" w:rsidP="002A061E">
      <w:r>
        <w:rPr>
          <w:rFonts w:hint="eastAsia"/>
        </w:rPr>
        <w:t>ЗЕРНА</w:t>
      </w:r>
      <w:r>
        <w:t xml:space="preserve"> </w:t>
      </w:r>
      <w:r>
        <w:rPr>
          <w:rFonts w:hint="eastAsia"/>
        </w:rPr>
        <w:t>В</w:t>
      </w:r>
      <w:r>
        <w:t xml:space="preserve"> </w:t>
      </w:r>
      <w:r>
        <w:rPr>
          <w:rFonts w:hint="eastAsia"/>
        </w:rPr>
        <w:t>УСЛОВИЯХ</w:t>
      </w:r>
      <w:r>
        <w:t xml:space="preserve"> </w:t>
      </w:r>
      <w:r>
        <w:rPr>
          <w:rFonts w:hint="eastAsia"/>
        </w:rPr>
        <w:t>ИЗМЕНЕНИЯ</w:t>
      </w:r>
      <w:r>
        <w:t xml:space="preserve"> </w:t>
      </w:r>
      <w:r>
        <w:rPr>
          <w:rFonts w:hint="eastAsia"/>
        </w:rPr>
        <w:t>КОНЪЮНКТУРЫ</w:t>
      </w:r>
    </w:p>
    <w:p w14:paraId="761A3338" w14:textId="77777777" w:rsidR="002A061E" w:rsidRDefault="002A061E" w:rsidP="002A061E"/>
    <w:p w14:paraId="662BDA3C" w14:textId="77777777" w:rsidR="002A061E" w:rsidRDefault="002A061E" w:rsidP="002A061E">
      <w:r>
        <w:t xml:space="preserve">3.1 </w:t>
      </w:r>
      <w:r>
        <w:rPr>
          <w:rFonts w:hint="eastAsia"/>
        </w:rPr>
        <w:t>Нормативно</w:t>
      </w:r>
      <w:r>
        <w:t>-</w:t>
      </w:r>
      <w:r>
        <w:rPr>
          <w:rFonts w:hint="eastAsia"/>
        </w:rPr>
        <w:t>правовое</w:t>
      </w:r>
      <w:r>
        <w:t xml:space="preserve"> </w:t>
      </w:r>
      <w:r>
        <w:rPr>
          <w:rFonts w:hint="eastAsia"/>
        </w:rPr>
        <w:t>и</w:t>
      </w:r>
      <w:r>
        <w:t xml:space="preserve"> </w:t>
      </w:r>
      <w:r>
        <w:rPr>
          <w:rFonts w:hint="eastAsia"/>
        </w:rPr>
        <w:t>экономическое</w:t>
      </w:r>
      <w:r>
        <w:t xml:space="preserve"> </w:t>
      </w:r>
      <w:r>
        <w:rPr>
          <w:rFonts w:hint="eastAsia"/>
        </w:rPr>
        <w:t>регулирование</w:t>
      </w:r>
      <w:r>
        <w:t xml:space="preserve"> </w:t>
      </w:r>
      <w:r>
        <w:rPr>
          <w:rFonts w:hint="eastAsia"/>
        </w:rPr>
        <w:t>рынка</w:t>
      </w:r>
    </w:p>
    <w:p w14:paraId="3B602968" w14:textId="77777777" w:rsidR="002A061E" w:rsidRDefault="002A061E" w:rsidP="002A061E"/>
    <w:p w14:paraId="73214D0D" w14:textId="77777777" w:rsidR="002A061E" w:rsidRDefault="002A061E" w:rsidP="002A061E">
      <w:r>
        <w:rPr>
          <w:rFonts w:hint="eastAsia"/>
        </w:rPr>
        <w:t>продовольственного</w:t>
      </w:r>
      <w:r>
        <w:t xml:space="preserve"> </w:t>
      </w:r>
      <w:r>
        <w:rPr>
          <w:rFonts w:hint="eastAsia"/>
        </w:rPr>
        <w:t>зерна</w:t>
      </w:r>
    </w:p>
    <w:p w14:paraId="5F95D67E" w14:textId="77777777" w:rsidR="002A061E" w:rsidRDefault="002A061E" w:rsidP="002A061E"/>
    <w:p w14:paraId="125299D6" w14:textId="77777777" w:rsidR="002A061E" w:rsidRDefault="002A061E" w:rsidP="002A061E">
      <w:r>
        <w:t xml:space="preserve">3.2 </w:t>
      </w:r>
      <w:r>
        <w:rPr>
          <w:rFonts w:hint="eastAsia"/>
        </w:rPr>
        <w:t>Оптимизация</w:t>
      </w:r>
      <w:r>
        <w:t xml:space="preserve"> </w:t>
      </w:r>
      <w:r>
        <w:rPr>
          <w:rFonts w:hint="eastAsia"/>
        </w:rPr>
        <w:t>каналов</w:t>
      </w:r>
      <w:r>
        <w:t xml:space="preserve"> </w:t>
      </w:r>
      <w:r>
        <w:rPr>
          <w:rFonts w:hint="eastAsia"/>
        </w:rPr>
        <w:t>реализации</w:t>
      </w:r>
      <w:r>
        <w:t xml:space="preserve"> </w:t>
      </w:r>
      <w:r>
        <w:rPr>
          <w:rFonts w:hint="eastAsia"/>
        </w:rPr>
        <w:t>продовольственного</w:t>
      </w:r>
      <w:r>
        <w:t xml:space="preserve"> </w:t>
      </w:r>
      <w:r>
        <w:rPr>
          <w:rFonts w:hint="eastAsia"/>
        </w:rPr>
        <w:t>зерна</w:t>
      </w:r>
    </w:p>
    <w:p w14:paraId="05E4561A" w14:textId="77777777" w:rsidR="002A061E" w:rsidRDefault="002A061E" w:rsidP="002A061E"/>
    <w:p w14:paraId="23C7CF21" w14:textId="77777777" w:rsidR="002A061E" w:rsidRDefault="002A061E" w:rsidP="002A061E">
      <w:r>
        <w:t xml:space="preserve">3.3 </w:t>
      </w:r>
      <w:r>
        <w:rPr>
          <w:rFonts w:hint="eastAsia"/>
        </w:rPr>
        <w:t>Обеспечение</w:t>
      </w:r>
      <w:r>
        <w:t xml:space="preserve"> </w:t>
      </w:r>
      <w:r>
        <w:rPr>
          <w:rFonts w:hint="eastAsia"/>
        </w:rPr>
        <w:t>экономических</w:t>
      </w:r>
      <w:r>
        <w:t xml:space="preserve"> </w:t>
      </w:r>
      <w:r>
        <w:rPr>
          <w:rFonts w:hint="eastAsia"/>
        </w:rPr>
        <w:t>интересов</w:t>
      </w:r>
    </w:p>
    <w:p w14:paraId="4361FADB" w14:textId="77777777" w:rsidR="002A061E" w:rsidRDefault="002A061E" w:rsidP="002A061E"/>
    <w:p w14:paraId="20E1838B" w14:textId="77777777" w:rsidR="002A061E" w:rsidRDefault="002A061E" w:rsidP="002A061E">
      <w:r>
        <w:rPr>
          <w:rFonts w:hint="eastAsia"/>
        </w:rPr>
        <w:t>сельхозтоваропроизводителей</w:t>
      </w:r>
      <w:r>
        <w:t xml:space="preserve"> </w:t>
      </w:r>
      <w:r>
        <w:rPr>
          <w:rFonts w:hint="eastAsia"/>
        </w:rPr>
        <w:t>на</w:t>
      </w:r>
      <w:r>
        <w:t xml:space="preserve"> </w:t>
      </w:r>
      <w:r>
        <w:rPr>
          <w:rFonts w:hint="eastAsia"/>
        </w:rPr>
        <w:t>рынке</w:t>
      </w:r>
      <w:r>
        <w:t xml:space="preserve"> </w:t>
      </w:r>
      <w:r>
        <w:rPr>
          <w:rFonts w:hint="eastAsia"/>
        </w:rPr>
        <w:t>продовольственного</w:t>
      </w:r>
      <w:r>
        <w:t xml:space="preserve"> </w:t>
      </w:r>
      <w:r>
        <w:rPr>
          <w:rFonts w:hint="eastAsia"/>
        </w:rPr>
        <w:t>зерна</w:t>
      </w:r>
      <w:r>
        <w:t xml:space="preserve"> </w:t>
      </w:r>
      <w:r>
        <w:rPr>
          <w:rFonts w:hint="eastAsia"/>
        </w:rPr>
        <w:t>при</w:t>
      </w:r>
    </w:p>
    <w:p w14:paraId="06803920" w14:textId="77777777" w:rsidR="002A061E" w:rsidRDefault="002A061E" w:rsidP="002A061E"/>
    <w:p w14:paraId="001C3B00" w14:textId="77777777" w:rsidR="002A061E" w:rsidRDefault="002A061E" w:rsidP="002A061E">
      <w:r>
        <w:rPr>
          <w:rFonts w:hint="eastAsia"/>
        </w:rPr>
        <w:t>страховании</w:t>
      </w:r>
      <w:r>
        <w:t xml:space="preserve"> </w:t>
      </w:r>
      <w:r>
        <w:rPr>
          <w:rFonts w:hint="eastAsia"/>
        </w:rPr>
        <w:t>зерновых</w:t>
      </w:r>
      <w:r>
        <w:t xml:space="preserve"> </w:t>
      </w:r>
      <w:r>
        <w:rPr>
          <w:rFonts w:hint="eastAsia"/>
        </w:rPr>
        <w:t>культур</w:t>
      </w:r>
    </w:p>
    <w:p w14:paraId="56100F38" w14:textId="77777777" w:rsidR="002A061E" w:rsidRDefault="002A061E" w:rsidP="002A061E"/>
    <w:p w14:paraId="4124B53B" w14:textId="77777777" w:rsidR="002A061E" w:rsidRDefault="002A061E" w:rsidP="002A061E">
      <w:r>
        <w:rPr>
          <w:rFonts w:hint="eastAsia"/>
        </w:rPr>
        <w:t>ЗАКЛЮЧЕНИЕ</w:t>
      </w:r>
    </w:p>
    <w:p w14:paraId="38497126" w14:textId="77777777" w:rsidR="002A061E" w:rsidRDefault="002A061E" w:rsidP="002A061E"/>
    <w:p w14:paraId="74869B0A" w14:textId="77777777" w:rsidR="002A061E" w:rsidRDefault="002A061E" w:rsidP="002A061E">
      <w:r>
        <w:rPr>
          <w:rFonts w:hint="eastAsia"/>
        </w:rPr>
        <w:t>СПИСОК</w:t>
      </w:r>
      <w:r>
        <w:t xml:space="preserve"> </w:t>
      </w:r>
      <w:r>
        <w:rPr>
          <w:rFonts w:hint="eastAsia"/>
        </w:rPr>
        <w:t>ЛИТЕРАТУРЫ</w:t>
      </w:r>
    </w:p>
    <w:p w14:paraId="6AF6BF79" w14:textId="77777777" w:rsidR="002A061E" w:rsidRDefault="002A061E" w:rsidP="002A061E"/>
    <w:p w14:paraId="564B8272" w14:textId="171C7414" w:rsidR="002A061E" w:rsidRPr="002A061E" w:rsidRDefault="002A061E" w:rsidP="002A061E">
      <w:r>
        <w:rPr>
          <w:rFonts w:hint="eastAsia"/>
        </w:rPr>
        <w:t>ПРИЛОЖЕНИЯ</w:t>
      </w:r>
    </w:p>
    <w:sectPr w:rsidR="002A061E" w:rsidRPr="002A061E" w:rsidSect="00482D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D5B1" w14:textId="77777777" w:rsidR="00482D99" w:rsidRDefault="00482D99">
      <w:pPr>
        <w:spacing w:after="0" w:line="240" w:lineRule="auto"/>
      </w:pPr>
      <w:r>
        <w:separator/>
      </w:r>
    </w:p>
  </w:endnote>
  <w:endnote w:type="continuationSeparator" w:id="0">
    <w:p w14:paraId="5453C7DA" w14:textId="77777777" w:rsidR="00482D99" w:rsidRDefault="0048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B65F" w14:textId="77777777" w:rsidR="00482D99" w:rsidRDefault="00482D99"/>
    <w:p w14:paraId="0200176F" w14:textId="77777777" w:rsidR="00482D99" w:rsidRDefault="00482D99"/>
    <w:p w14:paraId="588FA449" w14:textId="77777777" w:rsidR="00482D99" w:rsidRDefault="00482D99"/>
    <w:p w14:paraId="199E6FBF" w14:textId="77777777" w:rsidR="00482D99" w:rsidRDefault="00482D99"/>
    <w:p w14:paraId="6E31BA17" w14:textId="77777777" w:rsidR="00482D99" w:rsidRDefault="00482D99"/>
    <w:p w14:paraId="04BCFE0B" w14:textId="77777777" w:rsidR="00482D99" w:rsidRDefault="00482D99"/>
    <w:p w14:paraId="616A9EDF" w14:textId="77777777" w:rsidR="00482D99" w:rsidRDefault="00482D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D0F923" wp14:editId="54F2A6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574F" w14:textId="77777777" w:rsidR="00482D99" w:rsidRDefault="00482D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0F9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D4574F" w14:textId="77777777" w:rsidR="00482D99" w:rsidRDefault="00482D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5DB7AA" w14:textId="77777777" w:rsidR="00482D99" w:rsidRDefault="00482D99"/>
    <w:p w14:paraId="705BC8C0" w14:textId="77777777" w:rsidR="00482D99" w:rsidRDefault="00482D99"/>
    <w:p w14:paraId="0C315F58" w14:textId="77777777" w:rsidR="00482D99" w:rsidRDefault="00482D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FBC690" wp14:editId="04FD80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EB4A6" w14:textId="77777777" w:rsidR="00482D99" w:rsidRDefault="00482D99"/>
                          <w:p w14:paraId="5D850B56" w14:textId="77777777" w:rsidR="00482D99" w:rsidRDefault="00482D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FBC6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9EB4A6" w14:textId="77777777" w:rsidR="00482D99" w:rsidRDefault="00482D99"/>
                    <w:p w14:paraId="5D850B56" w14:textId="77777777" w:rsidR="00482D99" w:rsidRDefault="00482D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237488" w14:textId="77777777" w:rsidR="00482D99" w:rsidRDefault="00482D99"/>
    <w:p w14:paraId="343A5CC6" w14:textId="77777777" w:rsidR="00482D99" w:rsidRDefault="00482D99">
      <w:pPr>
        <w:rPr>
          <w:sz w:val="2"/>
          <w:szCs w:val="2"/>
        </w:rPr>
      </w:pPr>
    </w:p>
    <w:p w14:paraId="3E05E9D4" w14:textId="77777777" w:rsidR="00482D99" w:rsidRDefault="00482D99"/>
    <w:p w14:paraId="03E831F3" w14:textId="77777777" w:rsidR="00482D99" w:rsidRDefault="00482D99">
      <w:pPr>
        <w:spacing w:after="0" w:line="240" w:lineRule="auto"/>
      </w:pPr>
    </w:p>
  </w:footnote>
  <w:footnote w:type="continuationSeparator" w:id="0">
    <w:p w14:paraId="27A993DE" w14:textId="77777777" w:rsidR="00482D99" w:rsidRDefault="00482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99"/>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13688</TotalTime>
  <Pages>2</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2140</cp:revision>
  <cp:lastPrinted>2009-02-06T05:36:00Z</cp:lastPrinted>
  <dcterms:created xsi:type="dcterms:W3CDTF">2024-04-09T10:20:00Z</dcterms:created>
  <dcterms:modified xsi:type="dcterms:W3CDTF">2024-04-25T21:20:00Z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