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B5A59" w14:textId="18F4FEE1" w:rsidR="00800D4D" w:rsidRDefault="0019175A" w:rsidP="0019175A">
      <w:r w:rsidRPr="0019175A">
        <w:rPr>
          <w:rFonts w:hint="eastAsia"/>
        </w:rPr>
        <w:t>Прогнозирование</w:t>
      </w:r>
      <w:r w:rsidRPr="0019175A">
        <w:t xml:space="preserve"> </w:t>
      </w:r>
      <w:r w:rsidRPr="0019175A">
        <w:rPr>
          <w:rFonts w:hint="eastAsia"/>
        </w:rPr>
        <w:t>рисков</w:t>
      </w:r>
      <w:r w:rsidRPr="0019175A">
        <w:t xml:space="preserve"> </w:t>
      </w:r>
      <w:r w:rsidRPr="0019175A">
        <w:rPr>
          <w:rFonts w:hint="eastAsia"/>
        </w:rPr>
        <w:t>развития</w:t>
      </w:r>
      <w:r w:rsidRPr="0019175A">
        <w:t xml:space="preserve"> </w:t>
      </w:r>
      <w:r w:rsidRPr="0019175A">
        <w:rPr>
          <w:rFonts w:hint="eastAsia"/>
        </w:rPr>
        <w:t>и</w:t>
      </w:r>
      <w:r w:rsidRPr="0019175A">
        <w:t xml:space="preserve"> </w:t>
      </w:r>
      <w:r w:rsidRPr="0019175A">
        <w:rPr>
          <w:rFonts w:hint="eastAsia"/>
        </w:rPr>
        <w:t>рецидивирования</w:t>
      </w:r>
      <w:r w:rsidRPr="0019175A">
        <w:t xml:space="preserve"> </w:t>
      </w:r>
      <w:r w:rsidRPr="0019175A">
        <w:rPr>
          <w:rFonts w:hint="eastAsia"/>
        </w:rPr>
        <w:t>миомы</w:t>
      </w:r>
      <w:r w:rsidRPr="0019175A">
        <w:t xml:space="preserve"> </w:t>
      </w:r>
      <w:r w:rsidRPr="0019175A">
        <w:rPr>
          <w:rFonts w:hint="eastAsia"/>
        </w:rPr>
        <w:t>матки</w:t>
      </w:r>
      <w:r w:rsidRPr="0019175A">
        <w:t xml:space="preserve"> </w:t>
      </w:r>
      <w:r w:rsidRPr="0019175A">
        <w:rPr>
          <w:rFonts w:hint="eastAsia"/>
        </w:rPr>
        <w:t>после</w:t>
      </w:r>
      <w:r w:rsidRPr="0019175A">
        <w:t xml:space="preserve"> </w:t>
      </w:r>
      <w:r w:rsidRPr="0019175A">
        <w:rPr>
          <w:rFonts w:hint="eastAsia"/>
        </w:rPr>
        <w:t>реконструктивно</w:t>
      </w:r>
      <w:r w:rsidRPr="0019175A">
        <w:t>-</w:t>
      </w:r>
      <w:r w:rsidRPr="0019175A">
        <w:rPr>
          <w:rFonts w:hint="eastAsia"/>
        </w:rPr>
        <w:t>пластических</w:t>
      </w:r>
      <w:r w:rsidRPr="0019175A">
        <w:t xml:space="preserve"> </w:t>
      </w:r>
      <w:r w:rsidRPr="0019175A">
        <w:rPr>
          <w:rFonts w:hint="eastAsia"/>
        </w:rPr>
        <w:t>операций</w:t>
      </w:r>
      <w:r w:rsidRPr="0019175A">
        <w:t xml:space="preserve"> </w:t>
      </w:r>
      <w:r w:rsidRPr="0019175A">
        <w:rPr>
          <w:rFonts w:hint="eastAsia"/>
        </w:rPr>
        <w:t>у</w:t>
      </w:r>
      <w:r w:rsidRPr="0019175A">
        <w:t xml:space="preserve"> </w:t>
      </w:r>
      <w:r w:rsidRPr="0019175A">
        <w:rPr>
          <w:rFonts w:hint="eastAsia"/>
        </w:rPr>
        <w:t>пациенток</w:t>
      </w:r>
      <w:r w:rsidRPr="0019175A">
        <w:t xml:space="preserve"> </w:t>
      </w:r>
      <w:r w:rsidRPr="0019175A">
        <w:rPr>
          <w:rFonts w:hint="eastAsia"/>
        </w:rPr>
        <w:t>репродуктивного</w:t>
      </w:r>
      <w:r w:rsidRPr="0019175A">
        <w:t xml:space="preserve"> </w:t>
      </w:r>
      <w:r w:rsidRPr="0019175A">
        <w:rPr>
          <w:rFonts w:hint="eastAsia"/>
        </w:rPr>
        <w:t>возраста</w:t>
      </w:r>
      <w:r w:rsidRPr="0019175A">
        <w:t xml:space="preserve"> </w:t>
      </w:r>
      <w:r w:rsidRPr="0019175A">
        <w:rPr>
          <w:rFonts w:hint="eastAsia"/>
        </w:rPr>
        <w:t>с</w:t>
      </w:r>
      <w:r w:rsidRPr="0019175A">
        <w:t xml:space="preserve"> </w:t>
      </w:r>
      <w:r w:rsidRPr="0019175A">
        <w:rPr>
          <w:rFonts w:hint="eastAsia"/>
        </w:rPr>
        <w:t>использованием</w:t>
      </w:r>
      <w:r w:rsidRPr="0019175A">
        <w:t xml:space="preserve"> </w:t>
      </w:r>
      <w:r w:rsidRPr="0019175A">
        <w:rPr>
          <w:rFonts w:hint="eastAsia"/>
        </w:rPr>
        <w:t>молекулярно</w:t>
      </w:r>
      <w:r w:rsidRPr="0019175A">
        <w:t>-</w:t>
      </w:r>
      <w:r w:rsidRPr="0019175A">
        <w:rPr>
          <w:rFonts w:hint="eastAsia"/>
        </w:rPr>
        <w:t>генетических</w:t>
      </w:r>
      <w:r w:rsidRPr="0019175A">
        <w:t xml:space="preserve"> </w:t>
      </w:r>
      <w:r w:rsidRPr="0019175A">
        <w:rPr>
          <w:rFonts w:hint="eastAsia"/>
        </w:rPr>
        <w:t>методов</w:t>
      </w:r>
      <w:r w:rsidRPr="0019175A">
        <w:t xml:space="preserve"> </w:t>
      </w:r>
      <w:r w:rsidRPr="0019175A">
        <w:rPr>
          <w:rFonts w:hint="eastAsia"/>
        </w:rPr>
        <w:t>исследования</w:t>
      </w:r>
      <w:r>
        <w:t xml:space="preserve"> </w:t>
      </w:r>
      <w:r w:rsidRPr="0019175A">
        <w:rPr>
          <w:rFonts w:hint="eastAsia"/>
        </w:rPr>
        <w:t>Согоян</w:t>
      </w:r>
      <w:r w:rsidRPr="0019175A">
        <w:t xml:space="preserve"> </w:t>
      </w:r>
      <w:r w:rsidRPr="0019175A">
        <w:rPr>
          <w:rFonts w:hint="eastAsia"/>
        </w:rPr>
        <w:t>Нелли</w:t>
      </w:r>
      <w:r w:rsidRPr="0019175A">
        <w:t xml:space="preserve"> </w:t>
      </w:r>
      <w:r w:rsidRPr="0019175A">
        <w:rPr>
          <w:rFonts w:hint="eastAsia"/>
        </w:rPr>
        <w:t>Серёжаевна</w:t>
      </w:r>
    </w:p>
    <w:p w14:paraId="74C483E3" w14:textId="77777777" w:rsidR="0019175A" w:rsidRDefault="0019175A" w:rsidP="0019175A">
      <w:r>
        <w:rPr>
          <w:rFonts w:hint="eastAsia"/>
        </w:rPr>
        <w:t>ОГЛАВЛЕНИЕ</w:t>
      </w:r>
      <w:r>
        <w:t xml:space="preserve"> </w:t>
      </w:r>
      <w:r>
        <w:rPr>
          <w:rFonts w:hint="eastAsia"/>
        </w:rPr>
        <w:t>ДИССЕРТАЦИИ</w:t>
      </w:r>
    </w:p>
    <w:p w14:paraId="32048650" w14:textId="77777777" w:rsidR="0019175A" w:rsidRDefault="0019175A" w:rsidP="0019175A">
      <w:r>
        <w:rPr>
          <w:rFonts w:hint="eastAsia"/>
        </w:rPr>
        <w:t>кандидат</w:t>
      </w:r>
      <w:r>
        <w:t xml:space="preserve"> </w:t>
      </w:r>
      <w:r>
        <w:rPr>
          <w:rFonts w:hint="eastAsia"/>
        </w:rPr>
        <w:t>наук</w:t>
      </w:r>
      <w:r>
        <w:t xml:space="preserve"> </w:t>
      </w:r>
      <w:r>
        <w:rPr>
          <w:rFonts w:hint="eastAsia"/>
        </w:rPr>
        <w:t>Согоян</w:t>
      </w:r>
      <w:r>
        <w:t xml:space="preserve"> </w:t>
      </w:r>
      <w:r>
        <w:rPr>
          <w:rFonts w:hint="eastAsia"/>
        </w:rPr>
        <w:t>Нелли</w:t>
      </w:r>
      <w:r>
        <w:t xml:space="preserve"> </w:t>
      </w:r>
      <w:r>
        <w:rPr>
          <w:rFonts w:hint="eastAsia"/>
        </w:rPr>
        <w:t>Серёжаевна</w:t>
      </w:r>
    </w:p>
    <w:p w14:paraId="72A185CC" w14:textId="77777777" w:rsidR="0019175A" w:rsidRDefault="0019175A" w:rsidP="0019175A">
      <w:r>
        <w:rPr>
          <w:rFonts w:hint="eastAsia"/>
        </w:rPr>
        <w:t>Введение</w:t>
      </w:r>
    </w:p>
    <w:p w14:paraId="3996E20A" w14:textId="77777777" w:rsidR="0019175A" w:rsidRDefault="0019175A" w:rsidP="0019175A"/>
    <w:p w14:paraId="6C6A6815" w14:textId="77777777" w:rsidR="0019175A" w:rsidRDefault="0019175A" w:rsidP="0019175A">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риске</w:t>
      </w:r>
      <w:r>
        <w:t xml:space="preserve"> </w:t>
      </w:r>
      <w:r>
        <w:rPr>
          <w:rFonts w:hint="eastAsia"/>
        </w:rPr>
        <w:t>развития</w:t>
      </w:r>
      <w:r>
        <w:t xml:space="preserve"> </w:t>
      </w:r>
      <w:r>
        <w:rPr>
          <w:rFonts w:hint="eastAsia"/>
        </w:rPr>
        <w:t>и</w:t>
      </w:r>
      <w:r>
        <w:t xml:space="preserve"> </w:t>
      </w:r>
      <w:r>
        <w:rPr>
          <w:rFonts w:hint="eastAsia"/>
        </w:rPr>
        <w:t>рецидивирования</w:t>
      </w:r>
      <w:r>
        <w:t xml:space="preserve"> </w:t>
      </w:r>
      <w:r>
        <w:rPr>
          <w:rFonts w:hint="eastAsia"/>
        </w:rPr>
        <w:t>миомы</w:t>
      </w:r>
      <w:r>
        <w:t xml:space="preserve"> </w:t>
      </w:r>
      <w:r>
        <w:rPr>
          <w:rFonts w:hint="eastAsia"/>
        </w:rPr>
        <w:t>матки</w:t>
      </w:r>
      <w:r>
        <w:t xml:space="preserve"> (</w:t>
      </w:r>
      <w:r>
        <w:rPr>
          <w:rFonts w:hint="eastAsia"/>
        </w:rPr>
        <w:t>обзор</w:t>
      </w:r>
      <w:r>
        <w:t xml:space="preserve"> </w:t>
      </w:r>
      <w:r>
        <w:rPr>
          <w:rFonts w:hint="eastAsia"/>
        </w:rPr>
        <w:t>литературы</w:t>
      </w:r>
      <w:r>
        <w:t>)</w:t>
      </w:r>
    </w:p>
    <w:p w14:paraId="4927CE49" w14:textId="77777777" w:rsidR="0019175A" w:rsidRDefault="0019175A" w:rsidP="0019175A"/>
    <w:p w14:paraId="1721ACA6" w14:textId="77777777" w:rsidR="0019175A" w:rsidRDefault="0019175A" w:rsidP="0019175A">
      <w:r>
        <w:t xml:space="preserve">1.1 </w:t>
      </w:r>
      <w:r>
        <w:rPr>
          <w:rFonts w:hint="eastAsia"/>
        </w:rPr>
        <w:t>Эпидемиология</w:t>
      </w:r>
      <w:r>
        <w:t xml:space="preserve">, </w:t>
      </w:r>
      <w:r>
        <w:rPr>
          <w:rFonts w:hint="eastAsia"/>
        </w:rPr>
        <w:t>классификация</w:t>
      </w:r>
      <w:r>
        <w:t xml:space="preserve"> </w:t>
      </w:r>
      <w:r>
        <w:rPr>
          <w:rFonts w:hint="eastAsia"/>
        </w:rPr>
        <w:t>и</w:t>
      </w:r>
      <w:r>
        <w:t xml:space="preserve"> </w:t>
      </w:r>
      <w:r>
        <w:rPr>
          <w:rFonts w:hint="eastAsia"/>
        </w:rPr>
        <w:t>клинические</w:t>
      </w:r>
      <w:r>
        <w:t xml:space="preserve"> </w:t>
      </w:r>
      <w:r>
        <w:rPr>
          <w:rFonts w:hint="eastAsia"/>
        </w:rPr>
        <w:t>проявления</w:t>
      </w:r>
      <w:r>
        <w:t xml:space="preserve"> </w:t>
      </w:r>
      <w:r>
        <w:rPr>
          <w:rFonts w:hint="eastAsia"/>
        </w:rPr>
        <w:t>миомы</w:t>
      </w:r>
      <w:r>
        <w:t xml:space="preserve"> </w:t>
      </w:r>
      <w:r>
        <w:rPr>
          <w:rFonts w:hint="eastAsia"/>
        </w:rPr>
        <w:t>матки</w:t>
      </w:r>
    </w:p>
    <w:p w14:paraId="01E925E3" w14:textId="77777777" w:rsidR="0019175A" w:rsidRDefault="0019175A" w:rsidP="0019175A"/>
    <w:p w14:paraId="685F372D" w14:textId="77777777" w:rsidR="0019175A" w:rsidRDefault="0019175A" w:rsidP="0019175A">
      <w:r>
        <w:t xml:space="preserve">1.1.1 </w:t>
      </w:r>
      <w:r>
        <w:rPr>
          <w:rFonts w:hint="eastAsia"/>
        </w:rPr>
        <w:t>Эпидемиология</w:t>
      </w:r>
    </w:p>
    <w:p w14:paraId="27D49EA8" w14:textId="77777777" w:rsidR="0019175A" w:rsidRDefault="0019175A" w:rsidP="0019175A"/>
    <w:p w14:paraId="22D74D54" w14:textId="77777777" w:rsidR="0019175A" w:rsidRDefault="0019175A" w:rsidP="0019175A">
      <w:r>
        <w:t xml:space="preserve">1.1.2 </w:t>
      </w:r>
      <w:r>
        <w:rPr>
          <w:rFonts w:hint="eastAsia"/>
        </w:rPr>
        <w:t>Классификация</w:t>
      </w:r>
      <w:r>
        <w:t xml:space="preserve"> </w:t>
      </w:r>
      <w:r>
        <w:rPr>
          <w:rFonts w:hint="eastAsia"/>
        </w:rPr>
        <w:t>миомы</w:t>
      </w:r>
      <w:r>
        <w:t xml:space="preserve"> </w:t>
      </w:r>
      <w:r>
        <w:rPr>
          <w:rFonts w:hint="eastAsia"/>
        </w:rPr>
        <w:t>матки</w:t>
      </w:r>
    </w:p>
    <w:p w14:paraId="38BE4F21" w14:textId="77777777" w:rsidR="0019175A" w:rsidRDefault="0019175A" w:rsidP="0019175A"/>
    <w:p w14:paraId="77EE86FE" w14:textId="77777777" w:rsidR="0019175A" w:rsidRDefault="0019175A" w:rsidP="0019175A">
      <w:r>
        <w:t xml:space="preserve">1.1.3 </w:t>
      </w:r>
      <w:r>
        <w:rPr>
          <w:rFonts w:hint="eastAsia"/>
        </w:rPr>
        <w:t>Клинические</w:t>
      </w:r>
      <w:r>
        <w:t xml:space="preserve"> </w:t>
      </w:r>
      <w:r>
        <w:rPr>
          <w:rFonts w:hint="eastAsia"/>
        </w:rPr>
        <w:t>проявления</w:t>
      </w:r>
    </w:p>
    <w:p w14:paraId="14BDAE98" w14:textId="77777777" w:rsidR="0019175A" w:rsidRDefault="0019175A" w:rsidP="0019175A"/>
    <w:p w14:paraId="4BDFBB7C" w14:textId="77777777" w:rsidR="0019175A" w:rsidRDefault="0019175A" w:rsidP="0019175A">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механизме</w:t>
      </w:r>
      <w:r>
        <w:t xml:space="preserve"> </w:t>
      </w:r>
      <w:r>
        <w:rPr>
          <w:rFonts w:hint="eastAsia"/>
        </w:rPr>
        <w:t>развития</w:t>
      </w:r>
      <w:r>
        <w:t xml:space="preserve"> </w:t>
      </w:r>
      <w:r>
        <w:rPr>
          <w:rFonts w:hint="eastAsia"/>
        </w:rPr>
        <w:t>миомы</w:t>
      </w:r>
      <w:r>
        <w:t xml:space="preserve"> </w:t>
      </w:r>
      <w:r>
        <w:rPr>
          <w:rFonts w:hint="eastAsia"/>
        </w:rPr>
        <w:t>матки</w:t>
      </w:r>
    </w:p>
    <w:p w14:paraId="61285BB6" w14:textId="77777777" w:rsidR="0019175A" w:rsidRDefault="0019175A" w:rsidP="0019175A"/>
    <w:p w14:paraId="645342E3" w14:textId="77777777" w:rsidR="0019175A" w:rsidRDefault="0019175A" w:rsidP="0019175A">
      <w:r>
        <w:t xml:space="preserve">1.2.1 </w:t>
      </w:r>
      <w:r>
        <w:rPr>
          <w:rFonts w:hint="eastAsia"/>
        </w:rPr>
        <w:t>Возраст</w:t>
      </w:r>
      <w:r>
        <w:t xml:space="preserve"> </w:t>
      </w:r>
      <w:r>
        <w:rPr>
          <w:rFonts w:hint="eastAsia"/>
        </w:rPr>
        <w:t>и</w:t>
      </w:r>
      <w:r>
        <w:t xml:space="preserve"> </w:t>
      </w:r>
      <w:r>
        <w:rPr>
          <w:rFonts w:hint="eastAsia"/>
        </w:rPr>
        <w:t>расовые</w:t>
      </w:r>
      <w:r>
        <w:t xml:space="preserve"> </w:t>
      </w:r>
      <w:r>
        <w:rPr>
          <w:rFonts w:hint="eastAsia"/>
        </w:rPr>
        <w:t>различия</w:t>
      </w:r>
      <w:r>
        <w:t xml:space="preserve"> </w:t>
      </w:r>
      <w:r>
        <w:rPr>
          <w:rFonts w:hint="eastAsia"/>
        </w:rPr>
        <w:t>как</w:t>
      </w:r>
      <w:r>
        <w:t xml:space="preserve"> </w:t>
      </w:r>
      <w:r>
        <w:rPr>
          <w:rFonts w:hint="eastAsia"/>
        </w:rPr>
        <w:t>факторы</w:t>
      </w:r>
      <w:r>
        <w:t xml:space="preserve"> </w:t>
      </w:r>
      <w:r>
        <w:rPr>
          <w:rFonts w:hint="eastAsia"/>
        </w:rPr>
        <w:t>развития</w:t>
      </w:r>
      <w:r>
        <w:t xml:space="preserve"> </w:t>
      </w:r>
      <w:r>
        <w:rPr>
          <w:rFonts w:hint="eastAsia"/>
        </w:rPr>
        <w:t>миомы</w:t>
      </w:r>
      <w:r>
        <w:t xml:space="preserve"> </w:t>
      </w:r>
      <w:r>
        <w:rPr>
          <w:rFonts w:hint="eastAsia"/>
        </w:rPr>
        <w:t>матки</w:t>
      </w:r>
    </w:p>
    <w:p w14:paraId="6939DC46" w14:textId="77777777" w:rsidR="0019175A" w:rsidRDefault="0019175A" w:rsidP="0019175A"/>
    <w:p w14:paraId="6BC45327" w14:textId="77777777" w:rsidR="0019175A" w:rsidRDefault="0019175A" w:rsidP="0019175A">
      <w:r>
        <w:t xml:space="preserve">1.2.2 </w:t>
      </w:r>
      <w:r>
        <w:rPr>
          <w:rFonts w:hint="eastAsia"/>
        </w:rPr>
        <w:t>Ожирение</w:t>
      </w:r>
      <w:r>
        <w:t xml:space="preserve"> </w:t>
      </w:r>
      <w:r>
        <w:rPr>
          <w:rFonts w:hint="eastAsia"/>
        </w:rPr>
        <w:t>и</w:t>
      </w:r>
      <w:r>
        <w:t xml:space="preserve"> </w:t>
      </w:r>
      <w:r>
        <w:rPr>
          <w:rFonts w:hint="eastAsia"/>
        </w:rPr>
        <w:t>образ</w:t>
      </w:r>
      <w:r>
        <w:t xml:space="preserve"> </w:t>
      </w:r>
      <w:r>
        <w:rPr>
          <w:rFonts w:hint="eastAsia"/>
        </w:rPr>
        <w:t>жизни</w:t>
      </w:r>
      <w:r>
        <w:t xml:space="preserve"> - </w:t>
      </w:r>
      <w:r>
        <w:rPr>
          <w:rFonts w:hint="eastAsia"/>
        </w:rPr>
        <w:t>причина</w:t>
      </w:r>
      <w:r>
        <w:t xml:space="preserve"> </w:t>
      </w:r>
      <w:r>
        <w:rPr>
          <w:rFonts w:hint="eastAsia"/>
        </w:rPr>
        <w:t>развития</w:t>
      </w:r>
      <w:r>
        <w:t xml:space="preserve"> </w:t>
      </w:r>
      <w:r>
        <w:rPr>
          <w:rFonts w:hint="eastAsia"/>
        </w:rPr>
        <w:t>миомы</w:t>
      </w:r>
      <w:r>
        <w:t xml:space="preserve"> </w:t>
      </w:r>
      <w:r>
        <w:rPr>
          <w:rFonts w:hint="eastAsia"/>
        </w:rPr>
        <w:t>матки</w:t>
      </w:r>
    </w:p>
    <w:p w14:paraId="65B6E452" w14:textId="77777777" w:rsidR="0019175A" w:rsidRDefault="0019175A" w:rsidP="0019175A"/>
    <w:p w14:paraId="34620005" w14:textId="77777777" w:rsidR="0019175A" w:rsidRDefault="0019175A" w:rsidP="0019175A">
      <w:r>
        <w:t xml:space="preserve">1.2.3 </w:t>
      </w:r>
      <w:r>
        <w:rPr>
          <w:rFonts w:hint="eastAsia"/>
        </w:rPr>
        <w:t>Репродуктивный</w:t>
      </w:r>
      <w:r>
        <w:t xml:space="preserve"> </w:t>
      </w:r>
      <w:r>
        <w:rPr>
          <w:rFonts w:hint="eastAsia"/>
        </w:rPr>
        <w:t>анамнез</w:t>
      </w:r>
      <w:r>
        <w:t xml:space="preserve"> </w:t>
      </w:r>
      <w:r>
        <w:rPr>
          <w:rFonts w:hint="eastAsia"/>
        </w:rPr>
        <w:t>и</w:t>
      </w:r>
      <w:r>
        <w:t xml:space="preserve"> </w:t>
      </w:r>
      <w:r>
        <w:rPr>
          <w:rFonts w:hint="eastAsia"/>
        </w:rPr>
        <w:t>миома</w:t>
      </w:r>
      <w:r>
        <w:t xml:space="preserve"> </w:t>
      </w:r>
      <w:r>
        <w:rPr>
          <w:rFonts w:hint="eastAsia"/>
        </w:rPr>
        <w:t>матки</w:t>
      </w:r>
    </w:p>
    <w:p w14:paraId="2EA79EAD" w14:textId="77777777" w:rsidR="0019175A" w:rsidRDefault="0019175A" w:rsidP="0019175A"/>
    <w:p w14:paraId="6F7F2B09" w14:textId="77777777" w:rsidR="0019175A" w:rsidRDefault="0019175A" w:rsidP="0019175A">
      <w:r>
        <w:t xml:space="preserve">1.2.4 </w:t>
      </w:r>
      <w:r>
        <w:rPr>
          <w:rFonts w:hint="eastAsia"/>
        </w:rPr>
        <w:t>Неоангиогенез</w:t>
      </w:r>
      <w:r>
        <w:t xml:space="preserve"> </w:t>
      </w:r>
      <w:r>
        <w:rPr>
          <w:rFonts w:hint="eastAsia"/>
        </w:rPr>
        <w:t>и</w:t>
      </w:r>
      <w:r>
        <w:t xml:space="preserve"> </w:t>
      </w:r>
      <w:r>
        <w:rPr>
          <w:rFonts w:hint="eastAsia"/>
        </w:rPr>
        <w:t>влияние</w:t>
      </w:r>
      <w:r>
        <w:t xml:space="preserve"> </w:t>
      </w:r>
      <w:r>
        <w:rPr>
          <w:rFonts w:hint="eastAsia"/>
        </w:rPr>
        <w:t>факторов</w:t>
      </w:r>
      <w:r>
        <w:t xml:space="preserve"> </w:t>
      </w:r>
      <w:r>
        <w:rPr>
          <w:rFonts w:hint="eastAsia"/>
        </w:rPr>
        <w:t>роста</w:t>
      </w:r>
      <w:r>
        <w:t xml:space="preserve"> </w:t>
      </w:r>
      <w:r>
        <w:rPr>
          <w:rFonts w:hint="eastAsia"/>
        </w:rPr>
        <w:t>на</w:t>
      </w:r>
      <w:r>
        <w:t xml:space="preserve"> </w:t>
      </w:r>
      <w:r>
        <w:rPr>
          <w:rFonts w:hint="eastAsia"/>
        </w:rPr>
        <w:t>развитие</w:t>
      </w:r>
      <w:r>
        <w:t xml:space="preserve"> </w:t>
      </w:r>
      <w:r>
        <w:rPr>
          <w:rFonts w:hint="eastAsia"/>
        </w:rPr>
        <w:t>миомы</w:t>
      </w:r>
      <w:r>
        <w:t xml:space="preserve"> </w:t>
      </w:r>
      <w:r>
        <w:rPr>
          <w:rFonts w:hint="eastAsia"/>
        </w:rPr>
        <w:t>матки</w:t>
      </w:r>
    </w:p>
    <w:p w14:paraId="7CA2F073" w14:textId="77777777" w:rsidR="0019175A" w:rsidRDefault="0019175A" w:rsidP="0019175A"/>
    <w:p w14:paraId="11EF7978" w14:textId="77777777" w:rsidR="0019175A" w:rsidRDefault="0019175A" w:rsidP="0019175A">
      <w:r>
        <w:lastRenderedPageBreak/>
        <w:t xml:space="preserve">1.2.5 </w:t>
      </w:r>
      <w:r>
        <w:rPr>
          <w:rFonts w:hint="eastAsia"/>
        </w:rPr>
        <w:t>Роль</w:t>
      </w:r>
      <w:r>
        <w:t xml:space="preserve"> </w:t>
      </w:r>
      <w:r>
        <w:rPr>
          <w:rFonts w:hint="eastAsia"/>
        </w:rPr>
        <w:t>гормональной</w:t>
      </w:r>
      <w:r>
        <w:t xml:space="preserve"> </w:t>
      </w:r>
      <w:r>
        <w:rPr>
          <w:rFonts w:hint="eastAsia"/>
        </w:rPr>
        <w:t>регуляции</w:t>
      </w:r>
      <w:r>
        <w:t xml:space="preserve"> </w:t>
      </w:r>
      <w:r>
        <w:rPr>
          <w:rFonts w:hint="eastAsia"/>
        </w:rPr>
        <w:t>в</w:t>
      </w:r>
      <w:r>
        <w:t xml:space="preserve"> </w:t>
      </w:r>
      <w:r>
        <w:rPr>
          <w:rFonts w:hint="eastAsia"/>
        </w:rPr>
        <w:t>патогенезе</w:t>
      </w:r>
      <w:r>
        <w:t xml:space="preserve"> </w:t>
      </w:r>
      <w:r>
        <w:rPr>
          <w:rFonts w:hint="eastAsia"/>
        </w:rPr>
        <w:t>миомы</w:t>
      </w:r>
      <w:r>
        <w:t xml:space="preserve"> </w:t>
      </w:r>
      <w:r>
        <w:rPr>
          <w:rFonts w:hint="eastAsia"/>
        </w:rPr>
        <w:t>матки</w:t>
      </w:r>
    </w:p>
    <w:p w14:paraId="2B13B6A7" w14:textId="77777777" w:rsidR="0019175A" w:rsidRDefault="0019175A" w:rsidP="0019175A"/>
    <w:p w14:paraId="2E52F824" w14:textId="77777777" w:rsidR="0019175A" w:rsidRDefault="0019175A" w:rsidP="0019175A">
      <w:r>
        <w:t xml:space="preserve">1.2.6 </w:t>
      </w:r>
      <w:r>
        <w:rPr>
          <w:rFonts w:hint="eastAsia"/>
        </w:rPr>
        <w:t>Молекулярно</w:t>
      </w:r>
      <w:r>
        <w:t>-</w:t>
      </w:r>
      <w:r>
        <w:rPr>
          <w:rFonts w:hint="eastAsia"/>
        </w:rPr>
        <w:t>генетические</w:t>
      </w:r>
      <w:r>
        <w:t xml:space="preserve"> </w:t>
      </w:r>
      <w:r>
        <w:rPr>
          <w:rFonts w:hint="eastAsia"/>
        </w:rPr>
        <w:t>механизмы</w:t>
      </w:r>
      <w:r>
        <w:t xml:space="preserve"> </w:t>
      </w:r>
      <w:r>
        <w:rPr>
          <w:rFonts w:hint="eastAsia"/>
        </w:rPr>
        <w:t>развития</w:t>
      </w:r>
      <w:r>
        <w:t xml:space="preserve"> </w:t>
      </w:r>
      <w:r>
        <w:rPr>
          <w:rFonts w:hint="eastAsia"/>
        </w:rPr>
        <w:t>миомы</w:t>
      </w:r>
      <w:r>
        <w:t xml:space="preserve"> </w:t>
      </w:r>
      <w:r>
        <w:rPr>
          <w:rFonts w:hint="eastAsia"/>
        </w:rPr>
        <w:t>матки</w:t>
      </w:r>
    </w:p>
    <w:p w14:paraId="40063DE4" w14:textId="77777777" w:rsidR="0019175A" w:rsidRDefault="0019175A" w:rsidP="0019175A"/>
    <w:p w14:paraId="4A81323D" w14:textId="77777777" w:rsidR="0019175A" w:rsidRDefault="0019175A" w:rsidP="0019175A">
      <w:r>
        <w:t xml:space="preserve">1.3 </w:t>
      </w:r>
      <w:r>
        <w:rPr>
          <w:rFonts w:hint="eastAsia"/>
        </w:rPr>
        <w:t>Диагностика</w:t>
      </w:r>
      <w:r>
        <w:t xml:space="preserve"> </w:t>
      </w:r>
      <w:r>
        <w:rPr>
          <w:rFonts w:hint="eastAsia"/>
        </w:rPr>
        <w:t>миомы</w:t>
      </w:r>
      <w:r>
        <w:t xml:space="preserve"> </w:t>
      </w:r>
      <w:r>
        <w:rPr>
          <w:rFonts w:hint="eastAsia"/>
        </w:rPr>
        <w:t>матки</w:t>
      </w:r>
    </w:p>
    <w:p w14:paraId="597122E7" w14:textId="77777777" w:rsidR="0019175A" w:rsidRDefault="0019175A" w:rsidP="0019175A"/>
    <w:p w14:paraId="6454E277" w14:textId="77777777" w:rsidR="0019175A" w:rsidRDefault="0019175A" w:rsidP="0019175A">
      <w:r>
        <w:t xml:space="preserve">1.3.1 </w:t>
      </w:r>
      <w:r>
        <w:rPr>
          <w:rFonts w:hint="eastAsia"/>
        </w:rPr>
        <w:t>Сбор</w:t>
      </w:r>
      <w:r>
        <w:t xml:space="preserve"> </w:t>
      </w:r>
      <w:r>
        <w:rPr>
          <w:rFonts w:hint="eastAsia"/>
        </w:rPr>
        <w:t>анамнеза</w:t>
      </w:r>
      <w:r>
        <w:t xml:space="preserve"> </w:t>
      </w:r>
      <w:r>
        <w:rPr>
          <w:rFonts w:hint="eastAsia"/>
        </w:rPr>
        <w:t>и</w:t>
      </w:r>
      <w:r>
        <w:t xml:space="preserve"> </w:t>
      </w:r>
      <w:r>
        <w:rPr>
          <w:rFonts w:hint="eastAsia"/>
        </w:rPr>
        <w:t>жалоб</w:t>
      </w:r>
    </w:p>
    <w:p w14:paraId="2780D450" w14:textId="77777777" w:rsidR="0019175A" w:rsidRDefault="0019175A" w:rsidP="0019175A"/>
    <w:p w14:paraId="145DB5D1" w14:textId="77777777" w:rsidR="0019175A" w:rsidRDefault="0019175A" w:rsidP="0019175A">
      <w:r>
        <w:t xml:space="preserve">1.3.2 </w:t>
      </w:r>
      <w:r>
        <w:rPr>
          <w:rFonts w:hint="eastAsia"/>
        </w:rPr>
        <w:t>Инструментальные</w:t>
      </w:r>
      <w:r>
        <w:t xml:space="preserve"> </w:t>
      </w:r>
      <w:r>
        <w:rPr>
          <w:rFonts w:hint="eastAsia"/>
        </w:rPr>
        <w:t>диагностические</w:t>
      </w:r>
      <w:r>
        <w:t xml:space="preserve"> </w:t>
      </w:r>
      <w:r>
        <w:rPr>
          <w:rFonts w:hint="eastAsia"/>
        </w:rPr>
        <w:t>исследования</w:t>
      </w:r>
    </w:p>
    <w:p w14:paraId="6A14C19B" w14:textId="77777777" w:rsidR="0019175A" w:rsidRDefault="0019175A" w:rsidP="0019175A"/>
    <w:p w14:paraId="3954375E" w14:textId="77777777" w:rsidR="0019175A" w:rsidRDefault="0019175A" w:rsidP="0019175A">
      <w:r>
        <w:t xml:space="preserve">1.4 </w:t>
      </w:r>
      <w:r>
        <w:rPr>
          <w:rFonts w:hint="eastAsia"/>
        </w:rPr>
        <w:t>Лечение</w:t>
      </w:r>
      <w:r>
        <w:t xml:space="preserve"> </w:t>
      </w:r>
      <w:r>
        <w:rPr>
          <w:rFonts w:hint="eastAsia"/>
        </w:rPr>
        <w:t>миомы</w:t>
      </w:r>
      <w:r>
        <w:t xml:space="preserve"> </w:t>
      </w:r>
      <w:r>
        <w:rPr>
          <w:rFonts w:hint="eastAsia"/>
        </w:rPr>
        <w:t>матки</w:t>
      </w:r>
    </w:p>
    <w:p w14:paraId="6EDCE5BD" w14:textId="77777777" w:rsidR="0019175A" w:rsidRDefault="0019175A" w:rsidP="0019175A"/>
    <w:p w14:paraId="2B6686A3" w14:textId="77777777" w:rsidR="0019175A" w:rsidRDefault="0019175A" w:rsidP="0019175A">
      <w:r>
        <w:t xml:space="preserve">1.4.1 </w:t>
      </w:r>
      <w:r>
        <w:rPr>
          <w:rFonts w:hint="eastAsia"/>
        </w:rPr>
        <w:t>Консервативное</w:t>
      </w:r>
      <w:r>
        <w:t xml:space="preserve"> </w:t>
      </w:r>
      <w:r>
        <w:rPr>
          <w:rFonts w:hint="eastAsia"/>
        </w:rPr>
        <w:t>лечение</w:t>
      </w:r>
    </w:p>
    <w:p w14:paraId="1747E22D" w14:textId="77777777" w:rsidR="0019175A" w:rsidRDefault="0019175A" w:rsidP="0019175A"/>
    <w:p w14:paraId="3BBC8C59" w14:textId="77777777" w:rsidR="0019175A" w:rsidRDefault="0019175A" w:rsidP="0019175A">
      <w:r>
        <w:t xml:space="preserve">1.4.2 </w:t>
      </w:r>
      <w:r>
        <w:rPr>
          <w:rFonts w:hint="eastAsia"/>
        </w:rPr>
        <w:t>Хирургическое</w:t>
      </w:r>
      <w:r>
        <w:t xml:space="preserve"> </w:t>
      </w:r>
      <w:r>
        <w:rPr>
          <w:rFonts w:hint="eastAsia"/>
        </w:rPr>
        <w:t>лечение</w:t>
      </w:r>
    </w:p>
    <w:p w14:paraId="4B610E6B" w14:textId="77777777" w:rsidR="0019175A" w:rsidRDefault="0019175A" w:rsidP="0019175A"/>
    <w:p w14:paraId="657301C6" w14:textId="77777777" w:rsidR="0019175A" w:rsidRDefault="0019175A" w:rsidP="0019175A">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8180025" w14:textId="77777777" w:rsidR="0019175A" w:rsidRDefault="0019175A" w:rsidP="0019175A"/>
    <w:p w14:paraId="1BCA3E8C" w14:textId="77777777" w:rsidR="0019175A" w:rsidRDefault="0019175A" w:rsidP="0019175A">
      <w:r>
        <w:t xml:space="preserve">2.1 </w:t>
      </w:r>
      <w:r>
        <w:rPr>
          <w:rFonts w:hint="eastAsia"/>
        </w:rPr>
        <w:t>Дизайн</w:t>
      </w:r>
      <w:r>
        <w:t xml:space="preserve"> </w:t>
      </w:r>
      <w:r>
        <w:rPr>
          <w:rFonts w:hint="eastAsia"/>
        </w:rPr>
        <w:t>исследования</w:t>
      </w:r>
    </w:p>
    <w:p w14:paraId="38CE2FB1" w14:textId="77777777" w:rsidR="0019175A" w:rsidRDefault="0019175A" w:rsidP="0019175A"/>
    <w:p w14:paraId="590860EE" w14:textId="77777777" w:rsidR="0019175A" w:rsidRDefault="0019175A" w:rsidP="0019175A">
      <w:r>
        <w:t xml:space="preserve">2.2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исключения</w:t>
      </w:r>
    </w:p>
    <w:p w14:paraId="317B7D2D" w14:textId="77777777" w:rsidR="0019175A" w:rsidRDefault="0019175A" w:rsidP="0019175A"/>
    <w:p w14:paraId="697E04B5" w14:textId="77777777" w:rsidR="0019175A" w:rsidRDefault="0019175A" w:rsidP="0019175A">
      <w:r>
        <w:t xml:space="preserve">2.3 </w:t>
      </w:r>
      <w:r>
        <w:rPr>
          <w:rFonts w:hint="eastAsia"/>
        </w:rPr>
        <w:t>Методы</w:t>
      </w:r>
      <w:r>
        <w:t xml:space="preserve"> </w:t>
      </w:r>
      <w:r>
        <w:rPr>
          <w:rFonts w:hint="eastAsia"/>
        </w:rPr>
        <w:t>исследования</w:t>
      </w:r>
    </w:p>
    <w:p w14:paraId="22877A08" w14:textId="77777777" w:rsidR="0019175A" w:rsidRDefault="0019175A" w:rsidP="0019175A"/>
    <w:p w14:paraId="42615C6C" w14:textId="77777777" w:rsidR="0019175A" w:rsidRDefault="0019175A" w:rsidP="0019175A">
      <w:r>
        <w:t xml:space="preserve">2.3.1 </w:t>
      </w:r>
      <w:r>
        <w:rPr>
          <w:rFonts w:hint="eastAsia"/>
        </w:rPr>
        <w:t>Общеклинические</w:t>
      </w:r>
      <w:r>
        <w:t xml:space="preserve"> </w:t>
      </w:r>
      <w:r>
        <w:rPr>
          <w:rFonts w:hint="eastAsia"/>
        </w:rPr>
        <w:t>методы</w:t>
      </w:r>
      <w:r>
        <w:t xml:space="preserve"> </w:t>
      </w:r>
      <w:r>
        <w:rPr>
          <w:rFonts w:hint="eastAsia"/>
        </w:rPr>
        <w:t>исследования</w:t>
      </w:r>
    </w:p>
    <w:p w14:paraId="2C237B12" w14:textId="77777777" w:rsidR="0019175A" w:rsidRDefault="0019175A" w:rsidP="0019175A"/>
    <w:p w14:paraId="6835213A" w14:textId="77777777" w:rsidR="0019175A" w:rsidRDefault="0019175A" w:rsidP="0019175A">
      <w:r>
        <w:t xml:space="preserve">2.3.2 </w:t>
      </w:r>
      <w:r>
        <w:rPr>
          <w:rFonts w:hint="eastAsia"/>
        </w:rPr>
        <w:t>Лабораторные</w:t>
      </w:r>
      <w:r>
        <w:t xml:space="preserve"> </w:t>
      </w:r>
      <w:r>
        <w:rPr>
          <w:rFonts w:hint="eastAsia"/>
        </w:rPr>
        <w:t>методы</w:t>
      </w:r>
      <w:r>
        <w:t xml:space="preserve"> </w:t>
      </w:r>
      <w:r>
        <w:rPr>
          <w:rFonts w:hint="eastAsia"/>
        </w:rPr>
        <w:t>исследования</w:t>
      </w:r>
    </w:p>
    <w:p w14:paraId="5948970B" w14:textId="77777777" w:rsidR="0019175A" w:rsidRDefault="0019175A" w:rsidP="0019175A"/>
    <w:p w14:paraId="50D76D31" w14:textId="77777777" w:rsidR="0019175A" w:rsidRDefault="0019175A" w:rsidP="0019175A">
      <w:r>
        <w:t xml:space="preserve">2.3.3 </w:t>
      </w:r>
      <w:r>
        <w:rPr>
          <w:rFonts w:hint="eastAsia"/>
        </w:rPr>
        <w:t>Инструментальные</w:t>
      </w:r>
      <w:r>
        <w:t xml:space="preserve"> </w:t>
      </w:r>
      <w:r>
        <w:rPr>
          <w:rFonts w:hint="eastAsia"/>
        </w:rPr>
        <w:t>методы</w:t>
      </w:r>
      <w:r>
        <w:t xml:space="preserve"> </w:t>
      </w:r>
      <w:r>
        <w:rPr>
          <w:rFonts w:hint="eastAsia"/>
        </w:rPr>
        <w:t>исследования</w:t>
      </w:r>
    </w:p>
    <w:p w14:paraId="7384D5BA" w14:textId="77777777" w:rsidR="0019175A" w:rsidRDefault="0019175A" w:rsidP="0019175A"/>
    <w:p w14:paraId="4A08341C" w14:textId="77777777" w:rsidR="0019175A" w:rsidRDefault="0019175A" w:rsidP="0019175A">
      <w:r>
        <w:lastRenderedPageBreak/>
        <w:t xml:space="preserve">2.3.4 </w:t>
      </w:r>
      <w:r>
        <w:rPr>
          <w:rFonts w:hint="eastAsia"/>
        </w:rPr>
        <w:t>Диагностические</w:t>
      </w:r>
      <w:r>
        <w:t xml:space="preserve"> </w:t>
      </w:r>
      <w:r>
        <w:rPr>
          <w:rFonts w:hint="eastAsia"/>
        </w:rPr>
        <w:t>и</w:t>
      </w:r>
      <w:r>
        <w:t xml:space="preserve"> </w:t>
      </w:r>
      <w:r>
        <w:rPr>
          <w:rFonts w:hint="eastAsia"/>
        </w:rPr>
        <w:t>оперативные</w:t>
      </w:r>
      <w:r>
        <w:t xml:space="preserve"> </w:t>
      </w:r>
      <w:r>
        <w:rPr>
          <w:rFonts w:hint="eastAsia"/>
        </w:rPr>
        <w:t>эндоскопические</w:t>
      </w:r>
      <w:r>
        <w:t xml:space="preserve"> </w:t>
      </w:r>
      <w:r>
        <w:rPr>
          <w:rFonts w:hint="eastAsia"/>
        </w:rPr>
        <w:t>методы</w:t>
      </w:r>
      <w:r>
        <w:t xml:space="preserve"> </w:t>
      </w:r>
      <w:r>
        <w:rPr>
          <w:rFonts w:hint="eastAsia"/>
        </w:rPr>
        <w:t>исследования</w:t>
      </w:r>
    </w:p>
    <w:p w14:paraId="37C3F39C" w14:textId="77777777" w:rsidR="0019175A" w:rsidRDefault="0019175A" w:rsidP="0019175A"/>
    <w:p w14:paraId="73656E8D" w14:textId="77777777" w:rsidR="0019175A" w:rsidRDefault="0019175A" w:rsidP="0019175A">
      <w:r>
        <w:t xml:space="preserve">2.3.5 </w:t>
      </w:r>
      <w:r>
        <w:rPr>
          <w:rFonts w:hint="eastAsia"/>
        </w:rPr>
        <w:t>Патоморфологические</w:t>
      </w:r>
      <w:r>
        <w:t xml:space="preserve"> </w:t>
      </w:r>
      <w:r>
        <w:rPr>
          <w:rFonts w:hint="eastAsia"/>
        </w:rPr>
        <w:t>исследование</w:t>
      </w:r>
    </w:p>
    <w:p w14:paraId="154F10FC" w14:textId="77777777" w:rsidR="0019175A" w:rsidRDefault="0019175A" w:rsidP="0019175A"/>
    <w:p w14:paraId="154B4D78" w14:textId="77777777" w:rsidR="0019175A" w:rsidRDefault="0019175A" w:rsidP="0019175A">
      <w:r>
        <w:t xml:space="preserve">2.4 </w:t>
      </w:r>
      <w:r>
        <w:rPr>
          <w:rFonts w:hint="eastAsia"/>
        </w:rPr>
        <w:t>Статистическая</w:t>
      </w:r>
      <w:r>
        <w:t xml:space="preserve"> </w:t>
      </w:r>
      <w:r>
        <w:rPr>
          <w:rFonts w:hint="eastAsia"/>
        </w:rPr>
        <w:t>обработка</w:t>
      </w:r>
      <w:r>
        <w:t xml:space="preserve"> </w:t>
      </w:r>
      <w:r>
        <w:rPr>
          <w:rFonts w:hint="eastAsia"/>
        </w:rPr>
        <w:t>данных</w:t>
      </w:r>
    </w:p>
    <w:p w14:paraId="04E7B7BC" w14:textId="77777777" w:rsidR="0019175A" w:rsidRDefault="0019175A" w:rsidP="0019175A"/>
    <w:p w14:paraId="4880512E" w14:textId="77777777" w:rsidR="0019175A" w:rsidRDefault="0019175A" w:rsidP="0019175A">
      <w:r>
        <w:t xml:space="preserve">2.5 </w:t>
      </w:r>
      <w:r>
        <w:rPr>
          <w:rFonts w:hint="eastAsia"/>
        </w:rPr>
        <w:t>Молекулярно</w:t>
      </w:r>
      <w:r>
        <w:t>-</w:t>
      </w:r>
      <w:r>
        <w:rPr>
          <w:rFonts w:hint="eastAsia"/>
        </w:rPr>
        <w:t>генетические</w:t>
      </w:r>
      <w:r>
        <w:t xml:space="preserve"> </w:t>
      </w:r>
      <w:r>
        <w:rPr>
          <w:rFonts w:hint="eastAsia"/>
        </w:rPr>
        <w:t>методы</w:t>
      </w:r>
      <w:r>
        <w:t xml:space="preserve"> </w:t>
      </w:r>
      <w:r>
        <w:rPr>
          <w:rFonts w:hint="eastAsia"/>
        </w:rPr>
        <w:t>исследования</w:t>
      </w:r>
    </w:p>
    <w:p w14:paraId="7DB74027" w14:textId="77777777" w:rsidR="0019175A" w:rsidRDefault="0019175A" w:rsidP="0019175A"/>
    <w:p w14:paraId="7A250E54" w14:textId="77777777" w:rsidR="0019175A" w:rsidRDefault="0019175A" w:rsidP="0019175A">
      <w:r>
        <w:t xml:space="preserve">2.5.1 </w:t>
      </w:r>
      <w:r>
        <w:rPr>
          <w:rFonts w:hint="eastAsia"/>
        </w:rPr>
        <w:t>Анализ</w:t>
      </w:r>
      <w:r>
        <w:t xml:space="preserve"> </w:t>
      </w:r>
      <w:r>
        <w:rPr>
          <w:rFonts w:hint="eastAsia"/>
        </w:rPr>
        <w:t>соматических</w:t>
      </w:r>
      <w:r>
        <w:t xml:space="preserve"> </w:t>
      </w:r>
      <w:r>
        <w:rPr>
          <w:rFonts w:hint="eastAsia"/>
        </w:rPr>
        <w:t>мутаций</w:t>
      </w:r>
      <w:r>
        <w:t xml:space="preserve"> </w:t>
      </w:r>
      <w:r>
        <w:rPr>
          <w:rFonts w:hint="eastAsia"/>
        </w:rPr>
        <w:t>в</w:t>
      </w:r>
      <w:r>
        <w:t xml:space="preserve"> </w:t>
      </w:r>
      <w:r>
        <w:rPr>
          <w:rFonts w:hint="eastAsia"/>
        </w:rPr>
        <w:t>экзоне</w:t>
      </w:r>
      <w:r>
        <w:t xml:space="preserve"> 2 </w:t>
      </w:r>
      <w:r>
        <w:rPr>
          <w:rFonts w:hint="eastAsia"/>
        </w:rPr>
        <w:t>гена</w:t>
      </w:r>
      <w:r>
        <w:t xml:space="preserve"> MED</w:t>
      </w:r>
    </w:p>
    <w:p w14:paraId="7AA39796" w14:textId="77777777" w:rsidR="0019175A" w:rsidRDefault="0019175A" w:rsidP="0019175A"/>
    <w:p w14:paraId="70FB450F" w14:textId="77777777" w:rsidR="0019175A" w:rsidRDefault="0019175A" w:rsidP="0019175A">
      <w:r>
        <w:t xml:space="preserve">2.5.2 </w:t>
      </w:r>
      <w:r>
        <w:rPr>
          <w:rFonts w:hint="eastAsia"/>
        </w:rPr>
        <w:t>Генотипирование</w:t>
      </w:r>
      <w:r>
        <w:t xml:space="preserve"> </w:t>
      </w:r>
      <w:r>
        <w:rPr>
          <w:rFonts w:hint="eastAsia"/>
        </w:rPr>
        <w:t>образцов</w:t>
      </w:r>
      <w:r>
        <w:t xml:space="preserve"> </w:t>
      </w:r>
      <w:r>
        <w:rPr>
          <w:rFonts w:hint="eastAsia"/>
        </w:rPr>
        <w:t>по</w:t>
      </w:r>
      <w:r>
        <w:t xml:space="preserve"> 906600 </w:t>
      </w:r>
      <w:r>
        <w:rPr>
          <w:rFonts w:hint="eastAsia"/>
        </w:rPr>
        <w:t>однонуклеотидным</w:t>
      </w:r>
    </w:p>
    <w:p w14:paraId="72953C1E" w14:textId="77777777" w:rsidR="0019175A" w:rsidRDefault="0019175A" w:rsidP="0019175A"/>
    <w:p w14:paraId="62304BD9" w14:textId="77777777" w:rsidR="0019175A" w:rsidRDefault="0019175A" w:rsidP="0019175A">
      <w:r>
        <w:rPr>
          <w:rFonts w:hint="eastAsia"/>
        </w:rPr>
        <w:t>полиморфизмам</w:t>
      </w:r>
    </w:p>
    <w:p w14:paraId="71DAB4E5" w14:textId="77777777" w:rsidR="0019175A" w:rsidRDefault="0019175A" w:rsidP="0019175A"/>
    <w:p w14:paraId="6E5AB910" w14:textId="77777777" w:rsidR="0019175A" w:rsidRDefault="0019175A" w:rsidP="0019175A">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p>
    <w:p w14:paraId="297A8F07" w14:textId="77777777" w:rsidR="0019175A" w:rsidRDefault="0019175A" w:rsidP="0019175A"/>
    <w:p w14:paraId="5DCDCEE4" w14:textId="77777777" w:rsidR="0019175A" w:rsidRDefault="0019175A" w:rsidP="0019175A">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пациенток</w:t>
      </w:r>
    </w:p>
    <w:p w14:paraId="3B86E861" w14:textId="77777777" w:rsidR="0019175A" w:rsidRDefault="0019175A" w:rsidP="0019175A"/>
    <w:p w14:paraId="418DAC20" w14:textId="77777777" w:rsidR="0019175A" w:rsidRDefault="0019175A" w:rsidP="0019175A">
      <w:r>
        <w:t xml:space="preserve">3.2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частота</w:t>
      </w:r>
      <w:r>
        <w:t xml:space="preserve"> </w:t>
      </w:r>
      <w:r>
        <w:rPr>
          <w:rFonts w:hint="eastAsia"/>
        </w:rPr>
        <w:t>и</w:t>
      </w:r>
      <w:r>
        <w:t xml:space="preserve"> </w:t>
      </w:r>
      <w:r>
        <w:rPr>
          <w:rFonts w:hint="eastAsia"/>
        </w:rPr>
        <w:t>клинические</w:t>
      </w:r>
      <w:r>
        <w:t xml:space="preserve"> </w:t>
      </w:r>
      <w:r>
        <w:rPr>
          <w:rFonts w:hint="eastAsia"/>
        </w:rPr>
        <w:t>факторы</w:t>
      </w:r>
      <w:r>
        <w:t xml:space="preserve"> </w:t>
      </w:r>
      <w:r>
        <w:rPr>
          <w:rFonts w:hint="eastAsia"/>
        </w:rPr>
        <w:t>риска</w:t>
      </w:r>
      <w:r>
        <w:t xml:space="preserve"> </w:t>
      </w:r>
      <w:r>
        <w:rPr>
          <w:rFonts w:hint="eastAsia"/>
        </w:rPr>
        <w:t>рецидивирования</w:t>
      </w:r>
      <w:r>
        <w:t xml:space="preserve"> </w:t>
      </w:r>
      <w:r>
        <w:rPr>
          <w:rFonts w:hint="eastAsia"/>
        </w:rPr>
        <w:t>миомы</w:t>
      </w:r>
      <w:r>
        <w:t xml:space="preserve"> </w:t>
      </w:r>
      <w:r>
        <w:rPr>
          <w:rFonts w:hint="eastAsia"/>
        </w:rPr>
        <w:t>матки</w:t>
      </w:r>
    </w:p>
    <w:p w14:paraId="73112E20" w14:textId="77777777" w:rsidR="0019175A" w:rsidRDefault="0019175A" w:rsidP="0019175A"/>
    <w:p w14:paraId="75236E0B" w14:textId="77777777" w:rsidR="0019175A" w:rsidRDefault="0019175A" w:rsidP="0019175A">
      <w:r>
        <w:t xml:space="preserve">3.2.1 </w:t>
      </w:r>
      <w:r>
        <w:rPr>
          <w:rFonts w:hint="eastAsia"/>
        </w:rPr>
        <w:t>Гинекологический</w:t>
      </w:r>
      <w:r>
        <w:t xml:space="preserve"> </w:t>
      </w:r>
      <w:r>
        <w:rPr>
          <w:rFonts w:hint="eastAsia"/>
        </w:rPr>
        <w:t>статус</w:t>
      </w:r>
    </w:p>
    <w:p w14:paraId="6B4195E7" w14:textId="77777777" w:rsidR="0019175A" w:rsidRDefault="0019175A" w:rsidP="0019175A"/>
    <w:p w14:paraId="4E20AD23" w14:textId="77777777" w:rsidR="0019175A" w:rsidRDefault="0019175A" w:rsidP="0019175A">
      <w:r>
        <w:t xml:space="preserve">3.2.2 </w:t>
      </w:r>
      <w:r>
        <w:rPr>
          <w:rFonts w:hint="eastAsia"/>
        </w:rPr>
        <w:t>Результаты</w:t>
      </w:r>
      <w:r>
        <w:t xml:space="preserve"> </w:t>
      </w:r>
      <w:r>
        <w:rPr>
          <w:rFonts w:hint="eastAsia"/>
        </w:rPr>
        <w:t>лабораторных</w:t>
      </w:r>
      <w:r>
        <w:t xml:space="preserve"> </w:t>
      </w:r>
      <w:r>
        <w:rPr>
          <w:rFonts w:hint="eastAsia"/>
        </w:rPr>
        <w:t>исследований</w:t>
      </w:r>
    </w:p>
    <w:p w14:paraId="569EF90C" w14:textId="77777777" w:rsidR="0019175A" w:rsidRDefault="0019175A" w:rsidP="0019175A"/>
    <w:p w14:paraId="2BC51954" w14:textId="77777777" w:rsidR="0019175A" w:rsidRDefault="0019175A" w:rsidP="0019175A">
      <w:r>
        <w:t xml:space="preserve">3.2.3 </w:t>
      </w:r>
      <w:r>
        <w:rPr>
          <w:rFonts w:hint="eastAsia"/>
        </w:rPr>
        <w:t>Результаты</w:t>
      </w:r>
      <w:r>
        <w:t xml:space="preserve"> </w:t>
      </w:r>
      <w:r>
        <w:rPr>
          <w:rFonts w:hint="eastAsia"/>
        </w:rPr>
        <w:t>инструментальных</w:t>
      </w:r>
      <w:r>
        <w:t xml:space="preserve"> </w:t>
      </w:r>
      <w:r>
        <w:rPr>
          <w:rFonts w:hint="eastAsia"/>
        </w:rPr>
        <w:t>методов</w:t>
      </w:r>
      <w:r>
        <w:t xml:space="preserve"> </w:t>
      </w:r>
      <w:r>
        <w:rPr>
          <w:rFonts w:hint="eastAsia"/>
        </w:rPr>
        <w:t>исследования</w:t>
      </w:r>
    </w:p>
    <w:p w14:paraId="4369686F" w14:textId="77777777" w:rsidR="0019175A" w:rsidRDefault="0019175A" w:rsidP="0019175A"/>
    <w:p w14:paraId="3DD837A7" w14:textId="77777777" w:rsidR="0019175A" w:rsidRDefault="0019175A" w:rsidP="0019175A">
      <w:r>
        <w:t xml:space="preserve">3.2.4 </w:t>
      </w:r>
      <w:r>
        <w:rPr>
          <w:rFonts w:hint="eastAsia"/>
        </w:rPr>
        <w:t>Результаты</w:t>
      </w:r>
      <w:r>
        <w:t xml:space="preserve"> </w:t>
      </w:r>
      <w:r>
        <w:rPr>
          <w:rFonts w:hint="eastAsia"/>
        </w:rPr>
        <w:t>хирургического</w:t>
      </w:r>
      <w:r>
        <w:t xml:space="preserve"> </w:t>
      </w:r>
      <w:r>
        <w:rPr>
          <w:rFonts w:hint="eastAsia"/>
        </w:rPr>
        <w:t>лечения</w:t>
      </w:r>
    </w:p>
    <w:p w14:paraId="2ADBC687" w14:textId="77777777" w:rsidR="0019175A" w:rsidRDefault="0019175A" w:rsidP="0019175A"/>
    <w:p w14:paraId="4C5C001C" w14:textId="77777777" w:rsidR="0019175A" w:rsidRDefault="0019175A" w:rsidP="0019175A">
      <w:r>
        <w:lastRenderedPageBreak/>
        <w:t xml:space="preserve">3.2.5 </w:t>
      </w:r>
      <w:r>
        <w:rPr>
          <w:rFonts w:hint="eastAsia"/>
        </w:rPr>
        <w:t>Результаты</w:t>
      </w:r>
      <w:r>
        <w:t xml:space="preserve"> </w:t>
      </w:r>
      <w:r>
        <w:rPr>
          <w:rFonts w:hint="eastAsia"/>
        </w:rPr>
        <w:t>молекулярно</w:t>
      </w:r>
      <w:r>
        <w:t>-</w:t>
      </w:r>
      <w:r>
        <w:rPr>
          <w:rFonts w:hint="eastAsia"/>
        </w:rPr>
        <w:t>генетических</w:t>
      </w:r>
      <w:r>
        <w:t xml:space="preserve"> </w:t>
      </w:r>
      <w:r>
        <w:rPr>
          <w:rFonts w:hint="eastAsia"/>
        </w:rPr>
        <w:t>исследований</w:t>
      </w:r>
    </w:p>
    <w:p w14:paraId="007D0E90" w14:textId="77777777" w:rsidR="0019175A" w:rsidRDefault="0019175A" w:rsidP="0019175A"/>
    <w:p w14:paraId="58A45C5D" w14:textId="77777777" w:rsidR="0019175A" w:rsidRDefault="0019175A" w:rsidP="0019175A">
      <w:r>
        <w:t xml:space="preserve">3.2.5.1 </w:t>
      </w:r>
      <w:r>
        <w:rPr>
          <w:rFonts w:hint="eastAsia"/>
        </w:rPr>
        <w:t>Изучение</w:t>
      </w:r>
      <w:r>
        <w:t xml:space="preserve"> </w:t>
      </w:r>
      <w:r>
        <w:rPr>
          <w:rFonts w:hint="eastAsia"/>
        </w:rPr>
        <w:t>соматических</w:t>
      </w:r>
      <w:r>
        <w:t xml:space="preserve"> </w:t>
      </w:r>
      <w:r>
        <w:rPr>
          <w:rFonts w:hint="eastAsia"/>
        </w:rPr>
        <w:t>мутаций</w:t>
      </w:r>
      <w:r>
        <w:t xml:space="preserve"> </w:t>
      </w:r>
      <w:r>
        <w:rPr>
          <w:rFonts w:hint="eastAsia"/>
        </w:rPr>
        <w:t>в</w:t>
      </w:r>
      <w:r>
        <w:t xml:space="preserve"> </w:t>
      </w:r>
      <w:r>
        <w:rPr>
          <w:rFonts w:hint="eastAsia"/>
        </w:rPr>
        <w:t>экзоне</w:t>
      </w:r>
      <w:r>
        <w:t xml:space="preserve"> 2 </w:t>
      </w:r>
      <w:r>
        <w:rPr>
          <w:rFonts w:hint="eastAsia"/>
        </w:rPr>
        <w:t>гена</w:t>
      </w:r>
      <w:r>
        <w:t xml:space="preserve"> MED12</w:t>
      </w:r>
    </w:p>
    <w:p w14:paraId="34784284" w14:textId="77777777" w:rsidR="0019175A" w:rsidRDefault="0019175A" w:rsidP="0019175A"/>
    <w:p w14:paraId="049C8205" w14:textId="77777777" w:rsidR="0019175A" w:rsidRDefault="0019175A" w:rsidP="0019175A">
      <w:r>
        <w:t xml:space="preserve">3.2.5.2 </w:t>
      </w:r>
      <w:r>
        <w:rPr>
          <w:rFonts w:hint="eastAsia"/>
        </w:rPr>
        <w:t>Полногеномное</w:t>
      </w:r>
      <w:r>
        <w:t xml:space="preserve"> </w:t>
      </w:r>
      <w:r>
        <w:rPr>
          <w:rFonts w:hint="eastAsia"/>
        </w:rPr>
        <w:t>генотипирование</w:t>
      </w:r>
      <w:r>
        <w:t xml:space="preserve"> </w:t>
      </w:r>
      <w:r>
        <w:rPr>
          <w:rFonts w:hint="eastAsia"/>
        </w:rPr>
        <w:t>по</w:t>
      </w:r>
      <w:r>
        <w:t xml:space="preserve"> </w:t>
      </w:r>
      <w:r>
        <w:rPr>
          <w:rFonts w:hint="eastAsia"/>
        </w:rPr>
        <w:t>однонуклеотидным</w:t>
      </w:r>
      <w:r>
        <w:t xml:space="preserve"> </w:t>
      </w:r>
      <w:r>
        <w:rPr>
          <w:rFonts w:hint="eastAsia"/>
        </w:rPr>
        <w:t>полиморфизмам</w:t>
      </w:r>
    </w:p>
    <w:p w14:paraId="0334B8E9" w14:textId="77777777" w:rsidR="0019175A" w:rsidRDefault="0019175A" w:rsidP="0019175A"/>
    <w:p w14:paraId="18A673E0" w14:textId="77777777" w:rsidR="0019175A" w:rsidRDefault="0019175A" w:rsidP="0019175A">
      <w:r>
        <w:t xml:space="preserve">3.2.5.3 </w:t>
      </w:r>
      <w:r>
        <w:rPr>
          <w:rFonts w:hint="eastAsia"/>
        </w:rPr>
        <w:t>Исследование</w:t>
      </w:r>
      <w:r>
        <w:t xml:space="preserve"> </w:t>
      </w:r>
      <w:r>
        <w:rPr>
          <w:rFonts w:hint="eastAsia"/>
        </w:rPr>
        <w:t>полиморфизмов</w:t>
      </w:r>
      <w:r>
        <w:t xml:space="preserve"> rs3020434, rs11742635,</w:t>
      </w:r>
    </w:p>
    <w:p w14:paraId="44B818D1" w14:textId="77777777" w:rsidR="0019175A" w:rsidRDefault="0019175A" w:rsidP="0019175A"/>
    <w:p w14:paraId="659CDC7F" w14:textId="77777777" w:rsidR="0019175A" w:rsidRDefault="0019175A" w:rsidP="0019175A">
      <w:r>
        <w:t>rs124577644, rs12637801, rs2861221, rs176069</w:t>
      </w:r>
    </w:p>
    <w:p w14:paraId="4DC3D46B" w14:textId="77777777" w:rsidR="0019175A" w:rsidRDefault="0019175A" w:rsidP="0019175A"/>
    <w:p w14:paraId="6CB8F65E" w14:textId="77777777" w:rsidR="0019175A" w:rsidRDefault="0019175A" w:rsidP="0019175A">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0ED06AC3" w14:textId="77777777" w:rsidR="0019175A" w:rsidRDefault="0019175A" w:rsidP="0019175A"/>
    <w:p w14:paraId="6C9C82FE" w14:textId="77777777" w:rsidR="0019175A" w:rsidRDefault="0019175A" w:rsidP="0019175A">
      <w:r>
        <w:rPr>
          <w:rFonts w:hint="eastAsia"/>
        </w:rPr>
        <w:t>Заключение</w:t>
      </w:r>
    </w:p>
    <w:p w14:paraId="4B5A4767" w14:textId="77777777" w:rsidR="0019175A" w:rsidRDefault="0019175A" w:rsidP="0019175A"/>
    <w:p w14:paraId="61722171" w14:textId="77777777" w:rsidR="0019175A" w:rsidRDefault="0019175A" w:rsidP="0019175A">
      <w:r>
        <w:rPr>
          <w:rFonts w:hint="eastAsia"/>
        </w:rPr>
        <w:t>Выводы</w:t>
      </w:r>
    </w:p>
    <w:p w14:paraId="7279E2E2" w14:textId="77777777" w:rsidR="0019175A" w:rsidRDefault="0019175A" w:rsidP="0019175A"/>
    <w:p w14:paraId="4901FB73" w14:textId="77777777" w:rsidR="0019175A" w:rsidRDefault="0019175A" w:rsidP="0019175A">
      <w:r>
        <w:rPr>
          <w:rFonts w:hint="eastAsia"/>
        </w:rPr>
        <w:t>Практические</w:t>
      </w:r>
      <w:r>
        <w:t xml:space="preserve"> </w:t>
      </w:r>
      <w:r>
        <w:rPr>
          <w:rFonts w:hint="eastAsia"/>
        </w:rPr>
        <w:t>рекомендации</w:t>
      </w:r>
    </w:p>
    <w:p w14:paraId="6C1854A6" w14:textId="77777777" w:rsidR="0019175A" w:rsidRDefault="0019175A" w:rsidP="0019175A"/>
    <w:p w14:paraId="7C745764" w14:textId="77777777" w:rsidR="0019175A" w:rsidRDefault="0019175A" w:rsidP="0019175A">
      <w:r>
        <w:rPr>
          <w:rFonts w:hint="eastAsia"/>
        </w:rPr>
        <w:t>Список</w:t>
      </w:r>
      <w:r>
        <w:t xml:space="preserve"> </w:t>
      </w:r>
      <w:r>
        <w:rPr>
          <w:rFonts w:hint="eastAsia"/>
        </w:rPr>
        <w:t>литературы</w:t>
      </w:r>
    </w:p>
    <w:p w14:paraId="16499789" w14:textId="77777777" w:rsidR="0019175A" w:rsidRDefault="0019175A" w:rsidP="0019175A"/>
    <w:p w14:paraId="20470E28" w14:textId="77777777" w:rsidR="0019175A" w:rsidRDefault="0019175A" w:rsidP="0019175A">
      <w:r>
        <w:rPr>
          <w:rFonts w:hint="eastAsia"/>
        </w:rPr>
        <w:t>Список</w:t>
      </w:r>
      <w:r>
        <w:t xml:space="preserve"> </w:t>
      </w:r>
      <w:r>
        <w:rPr>
          <w:rFonts w:hint="eastAsia"/>
        </w:rPr>
        <w:t>сокращений</w:t>
      </w:r>
    </w:p>
    <w:p w14:paraId="60F6CE86" w14:textId="77777777" w:rsidR="0019175A" w:rsidRDefault="0019175A" w:rsidP="0019175A"/>
    <w:p w14:paraId="5BCEB8F5" w14:textId="775DDB25" w:rsidR="0019175A" w:rsidRPr="0019175A" w:rsidRDefault="0019175A" w:rsidP="0019175A">
      <w:r>
        <w:rPr>
          <w:rFonts w:hint="eastAsia"/>
        </w:rPr>
        <w:t>Приложения</w:t>
      </w:r>
    </w:p>
    <w:sectPr w:rsidR="0019175A" w:rsidRPr="0019175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1CA86" w14:textId="77777777" w:rsidR="008F420C" w:rsidRPr="008D1934" w:rsidRDefault="008F420C">
      <w:pPr>
        <w:spacing w:after="0" w:line="240" w:lineRule="auto"/>
      </w:pPr>
      <w:r w:rsidRPr="008D1934">
        <w:separator/>
      </w:r>
    </w:p>
  </w:endnote>
  <w:endnote w:type="continuationSeparator" w:id="0">
    <w:p w14:paraId="73437BF5" w14:textId="77777777" w:rsidR="008F420C" w:rsidRPr="008D1934" w:rsidRDefault="008F420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EBF03" w14:textId="77777777" w:rsidR="008F420C" w:rsidRPr="008D1934" w:rsidRDefault="008F420C"/>
    <w:p w14:paraId="5112CB0D" w14:textId="77777777" w:rsidR="008F420C" w:rsidRPr="008D1934" w:rsidRDefault="008F420C"/>
    <w:p w14:paraId="5904A051" w14:textId="77777777" w:rsidR="008F420C" w:rsidRPr="008D1934" w:rsidRDefault="008F420C"/>
    <w:p w14:paraId="2187212A" w14:textId="77777777" w:rsidR="008F420C" w:rsidRPr="008D1934" w:rsidRDefault="008F420C"/>
    <w:p w14:paraId="581004A6" w14:textId="77777777" w:rsidR="008F420C" w:rsidRPr="008D1934" w:rsidRDefault="008F420C"/>
    <w:p w14:paraId="798F3D93" w14:textId="77777777" w:rsidR="008F420C" w:rsidRPr="008D1934" w:rsidRDefault="008F420C"/>
    <w:p w14:paraId="073A387A" w14:textId="77777777" w:rsidR="008F420C" w:rsidRPr="008D1934" w:rsidRDefault="008F420C">
      <w:pPr>
        <w:rPr>
          <w:sz w:val="2"/>
          <w:szCs w:val="2"/>
        </w:rPr>
      </w:pPr>
      <w:r>
        <w:rPr>
          <w:noProof/>
        </w:rPr>
        <mc:AlternateContent>
          <mc:Choice Requires="wps">
            <w:drawing>
              <wp:anchor distT="0" distB="0" distL="63500" distR="63500" simplePos="0" relativeHeight="251660288" behindDoc="1" locked="0" layoutInCell="1" allowOverlap="1" wp14:anchorId="4244360C" wp14:editId="4DDA392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F4DDA8E" w14:textId="77777777" w:rsidR="008F420C" w:rsidRPr="008D1934" w:rsidRDefault="008F42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4360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4DDA8E" w14:textId="77777777" w:rsidR="008F420C" w:rsidRPr="008D1934" w:rsidRDefault="008F42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954E66" w14:textId="77777777" w:rsidR="008F420C" w:rsidRPr="008D1934" w:rsidRDefault="008F420C"/>
    <w:p w14:paraId="7DED9417" w14:textId="77777777" w:rsidR="008F420C" w:rsidRPr="008D1934" w:rsidRDefault="008F420C"/>
    <w:p w14:paraId="1E572BEC" w14:textId="77777777" w:rsidR="008F420C" w:rsidRPr="008D1934" w:rsidRDefault="008F420C">
      <w:pPr>
        <w:rPr>
          <w:sz w:val="2"/>
          <w:szCs w:val="2"/>
        </w:rPr>
      </w:pPr>
      <w:r>
        <w:rPr>
          <w:noProof/>
        </w:rPr>
        <mc:AlternateContent>
          <mc:Choice Requires="wps">
            <w:drawing>
              <wp:anchor distT="0" distB="0" distL="63500" distR="63500" simplePos="0" relativeHeight="251659264" behindDoc="1" locked="0" layoutInCell="1" allowOverlap="1" wp14:anchorId="47D09D36" wp14:editId="292BF1F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64A653" w14:textId="77777777" w:rsidR="008F420C" w:rsidRPr="008D1934" w:rsidRDefault="008F42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D09D3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64A653" w14:textId="77777777" w:rsidR="008F420C" w:rsidRPr="008D1934" w:rsidRDefault="008F42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13CB010" w14:textId="77777777" w:rsidR="008F420C" w:rsidRPr="008D1934" w:rsidRDefault="008F420C"/>
    <w:p w14:paraId="603B198C" w14:textId="77777777" w:rsidR="008F420C" w:rsidRPr="008D1934" w:rsidRDefault="008F420C">
      <w:pPr>
        <w:rPr>
          <w:sz w:val="2"/>
          <w:szCs w:val="2"/>
        </w:rPr>
      </w:pPr>
    </w:p>
    <w:p w14:paraId="564FF17D" w14:textId="77777777" w:rsidR="008F420C" w:rsidRPr="008D1934" w:rsidRDefault="008F420C"/>
    <w:p w14:paraId="53F03C40" w14:textId="77777777" w:rsidR="008F420C" w:rsidRPr="008D1934" w:rsidRDefault="008F420C">
      <w:pPr>
        <w:spacing w:after="0" w:line="240" w:lineRule="auto"/>
      </w:pPr>
    </w:p>
  </w:footnote>
  <w:footnote w:type="continuationSeparator" w:id="0">
    <w:p w14:paraId="1A7AD618" w14:textId="77777777" w:rsidR="008F420C" w:rsidRPr="008D1934" w:rsidRDefault="008F420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C"/>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3440</TotalTime>
  <Pages>4</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638</cp:revision>
  <cp:lastPrinted>2024-05-12T14:21:00Z</cp:lastPrinted>
  <dcterms:created xsi:type="dcterms:W3CDTF">2024-05-12T14:37:00Z</dcterms:created>
  <dcterms:modified xsi:type="dcterms:W3CDTF">2024-05-17T11:57:00Z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