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1D53B7" w:rsidRDefault="001D53B7" w:rsidP="001D53B7">
      <w:r w:rsidRPr="002A6EEE">
        <w:rPr>
          <w:rFonts w:ascii="Times New Roman" w:eastAsia="Times New Roman" w:hAnsi="Times New Roman" w:cs="Times New Roman"/>
          <w:b/>
          <w:sz w:val="24"/>
          <w:szCs w:val="24"/>
          <w:lang w:eastAsia="ru-RU"/>
        </w:rPr>
        <w:t>Лапікова-Бригінська Тетяна Юріївна</w:t>
      </w:r>
      <w:r w:rsidRPr="002A6EEE">
        <w:rPr>
          <w:rFonts w:ascii="Times New Roman" w:eastAsia="Times New Roman" w:hAnsi="Times New Roman" w:cs="Times New Roman"/>
          <w:sz w:val="24"/>
          <w:szCs w:val="24"/>
          <w:lang w:eastAsia="ru-RU"/>
        </w:rPr>
        <w:t>, молодший науковий співробітник відділу загальної та молекулярної патофізіології Інституту фізіології ім. О. О. Богомольця. Назва дисертації: «Роль інсуліноподібного фактору росту 1 (</w:t>
      </w:r>
      <w:r w:rsidRPr="002A6EEE">
        <w:rPr>
          <w:rFonts w:ascii="Times New Roman" w:eastAsia="Times New Roman" w:hAnsi="Times New Roman" w:cs="Times New Roman"/>
          <w:sz w:val="24"/>
          <w:szCs w:val="24"/>
          <w:lang w:val="en-US" w:eastAsia="ru-RU"/>
        </w:rPr>
        <w:t>IGF</w:t>
      </w:r>
      <w:r w:rsidRPr="002A6EEE">
        <w:rPr>
          <w:rFonts w:ascii="Times New Roman" w:eastAsia="Times New Roman" w:hAnsi="Times New Roman" w:cs="Times New Roman"/>
          <w:sz w:val="24"/>
          <w:szCs w:val="24"/>
          <w:lang w:eastAsia="ru-RU"/>
        </w:rPr>
        <w:t>1) у молекулярно-генетичних механізмах розвитку гіпертрофії міокарда». Шифр та назва спеціальності – 03.00.13 – фізіологія людини і тварин. Шифр спеціалізованої ради – Д 26.198.01 Інституту фізіології ім. О.О. Богомольця</w:t>
      </w:r>
    </w:p>
    <w:sectPr w:rsidR="001136ED" w:rsidRPr="001D53B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7F3661">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7F3661">
                <w:pPr>
                  <w:spacing w:line="240" w:lineRule="auto"/>
                </w:pPr>
                <w:fldSimple w:instr=" PAGE \* MERGEFORMAT ">
                  <w:r w:rsidR="001D53B7" w:rsidRPr="001D53B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7F3661">
      <w:pPr>
        <w:rPr>
          <w:sz w:val="2"/>
          <w:szCs w:val="2"/>
        </w:rPr>
      </w:pPr>
      <w:r w:rsidRPr="007F366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7F3661">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7F3661">
      <w:pPr>
        <w:rPr>
          <w:sz w:val="2"/>
          <w:szCs w:val="2"/>
        </w:rPr>
      </w:pPr>
      <w:r w:rsidRPr="007F366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7F3661">
    <w:pPr>
      <w:rPr>
        <w:sz w:val="2"/>
        <w:szCs w:val="2"/>
      </w:rPr>
    </w:pPr>
    <w:r w:rsidRPr="007F3661">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799C1-FF4F-44B2-85E7-58B9B44C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65</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92</cp:revision>
  <cp:lastPrinted>2009-02-06T05:36:00Z</cp:lastPrinted>
  <dcterms:created xsi:type="dcterms:W3CDTF">2021-01-12T18:43:00Z</dcterms:created>
  <dcterms:modified xsi:type="dcterms:W3CDTF">2021-01-16T11:43:00Z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