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22F9"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МИНИСТЕРСТВО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ЗДРАВООХРАНЕНИЯ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РОССИЙСКОЙ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ФЕДЕРАЦИИ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РОСТОВСКИЙ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НАУЧНО</w:t>
      </w:r>
      <w:r w:rsidRPr="00810184">
        <w:rPr>
          <w:rFonts w:ascii="Times New Roman" w:eastAsia="Arial Unicode MS" w:hAnsi="Times New Roman" w:cs="Times New Roman"/>
          <w:b/>
          <w:bCs/>
          <w:color w:val="000000"/>
          <w:kern w:val="0"/>
          <w:sz w:val="28"/>
          <w:szCs w:val="28"/>
          <w:lang w:eastAsia="ru-RU" w:bidi="uk-UA"/>
        </w:rPr>
        <w:t>-</w:t>
      </w:r>
      <w:r w:rsidRPr="00810184">
        <w:rPr>
          <w:rFonts w:ascii="Times New Roman" w:eastAsia="Arial Unicode MS" w:hAnsi="Times New Roman" w:cs="Times New Roman" w:hint="eastAsia"/>
          <w:b/>
          <w:bCs/>
          <w:color w:val="000000"/>
          <w:kern w:val="0"/>
          <w:sz w:val="28"/>
          <w:szCs w:val="28"/>
          <w:lang w:eastAsia="ru-RU" w:bidi="uk-UA"/>
        </w:rPr>
        <w:t>ИССЛЕДОВАТЕЛЬСКИЙ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ОНКОЛОГИЧЕСКИЙ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ИНСТИТУТ</w:t>
      </w:r>
    </w:p>
    <w:p w14:paraId="14E75E76"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04.20 0.5 04038 -</w:t>
      </w:r>
    </w:p>
    <w:p w14:paraId="0B1F8A9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proofErr w:type="spellStart"/>
      <w:r w:rsidRPr="00810184">
        <w:rPr>
          <w:rFonts w:ascii="Times New Roman" w:eastAsia="Arial Unicode MS" w:hAnsi="Times New Roman" w:cs="Times New Roman" w:hint="eastAsia"/>
          <w:b/>
          <w:bCs/>
          <w:color w:val="000000"/>
          <w:kern w:val="0"/>
          <w:sz w:val="28"/>
          <w:szCs w:val="28"/>
          <w:lang w:eastAsia="ru-RU" w:bidi="uk-UA"/>
        </w:rPr>
        <w:t>Попроцкий</w:t>
      </w:r>
      <w:proofErr w:type="spellEnd"/>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Виктор</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Владиславович</w:t>
      </w:r>
    </w:p>
    <w:p w14:paraId="5414A5C3"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ИНДИВИДУАЛИЗИРОВАННЫЙ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ПОДХОД</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К</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ХИРУРГИЧЕСКОМУ</w:t>
      </w:r>
    </w:p>
    <w:p w14:paraId="3727FAB0"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ЛЕЧЕНИЮ</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ПАХОВЫХ</w:t>
      </w:r>
    </w:p>
    <w:p w14:paraId="13C90B6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ГРЫЖ</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У</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ОНКОПАТОЛОГИЕЙ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ОРГАНОВ</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ПИЩЕВАРЕНИЯ</w:t>
      </w:r>
    </w:p>
    <w:p w14:paraId="22C7439D"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 xml:space="preserve">14.00.14 - </w:t>
      </w:r>
      <w:r w:rsidRPr="00810184">
        <w:rPr>
          <w:rFonts w:ascii="Times New Roman" w:eastAsia="Arial Unicode MS" w:hAnsi="Times New Roman" w:cs="Times New Roman" w:hint="eastAsia"/>
          <w:b/>
          <w:bCs/>
          <w:color w:val="000000"/>
          <w:kern w:val="0"/>
          <w:sz w:val="28"/>
          <w:szCs w:val="28"/>
          <w:lang w:eastAsia="ru-RU" w:bidi="uk-UA"/>
        </w:rPr>
        <w:t>онкология</w:t>
      </w:r>
    </w:p>
    <w:p w14:paraId="5179A5AA"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ДИССЕРТАЦИЯ</w:t>
      </w:r>
    </w:p>
    <w:p w14:paraId="42D55D79"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на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соискание</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ученой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степени</w:t>
      </w:r>
    </w:p>
    <w:p w14:paraId="0E6FC852"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кандидата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медицинских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наук</w:t>
      </w:r>
    </w:p>
    <w:p w14:paraId="7164B1B3"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Научный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руководитель</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доктор</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медицинских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наук</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профессор</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Касаткин</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w:t>
      </w:r>
      <w:r w:rsidRPr="00810184">
        <w:rPr>
          <w:rFonts w:ascii="Times New Roman" w:eastAsia="Arial Unicode MS" w:hAnsi="Times New Roman" w:cs="Times New Roman"/>
          <w:b/>
          <w:bCs/>
          <w:color w:val="000000"/>
          <w:kern w:val="0"/>
          <w:sz w:val="28"/>
          <w:szCs w:val="28"/>
          <w:lang w:eastAsia="ru-RU" w:bidi="uk-UA"/>
        </w:rPr>
        <w:t>.</w:t>
      </w:r>
      <w:r w:rsidRPr="00810184">
        <w:rPr>
          <w:rFonts w:ascii="Times New Roman" w:eastAsia="Arial Unicode MS" w:hAnsi="Times New Roman" w:cs="Times New Roman" w:hint="eastAsia"/>
          <w:b/>
          <w:bCs/>
          <w:color w:val="000000"/>
          <w:kern w:val="0"/>
          <w:sz w:val="28"/>
          <w:szCs w:val="28"/>
          <w:lang w:eastAsia="ru-RU" w:bidi="uk-UA"/>
        </w:rPr>
        <w:t>Ф</w:t>
      </w:r>
      <w:r w:rsidRPr="00810184">
        <w:rPr>
          <w:rFonts w:ascii="Times New Roman" w:eastAsia="Arial Unicode MS" w:hAnsi="Times New Roman" w:cs="Times New Roman"/>
          <w:b/>
          <w:bCs/>
          <w:color w:val="000000"/>
          <w:kern w:val="0"/>
          <w:sz w:val="28"/>
          <w:szCs w:val="28"/>
          <w:lang w:eastAsia="ru-RU" w:bidi="uk-UA"/>
        </w:rPr>
        <w:t>.</w:t>
      </w:r>
    </w:p>
    <w:p w14:paraId="3F021DE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proofErr w:type="spellStart"/>
      <w:r w:rsidRPr="00810184">
        <w:rPr>
          <w:rFonts w:ascii="Times New Roman" w:eastAsia="Arial Unicode MS" w:hAnsi="Times New Roman" w:cs="Times New Roman" w:hint="eastAsia"/>
          <w:b/>
          <w:bCs/>
          <w:color w:val="000000"/>
          <w:kern w:val="0"/>
          <w:sz w:val="28"/>
          <w:szCs w:val="28"/>
          <w:lang w:eastAsia="ru-RU" w:bidi="uk-UA"/>
        </w:rPr>
        <w:t>Ростов</w:t>
      </w:r>
      <w:proofErr w:type="spellEnd"/>
      <w:r w:rsidRPr="00810184">
        <w:rPr>
          <w:rFonts w:ascii="Times New Roman" w:eastAsia="Arial Unicode MS" w:hAnsi="Times New Roman" w:cs="Times New Roman"/>
          <w:b/>
          <w:bCs/>
          <w:color w:val="000000"/>
          <w:kern w:val="0"/>
          <w:sz w:val="28"/>
          <w:szCs w:val="28"/>
          <w:lang w:eastAsia="ru-RU" w:bidi="uk-UA"/>
        </w:rPr>
        <w:t>-</w:t>
      </w:r>
      <w:r w:rsidRPr="00810184">
        <w:rPr>
          <w:rFonts w:ascii="Times New Roman" w:eastAsia="Arial Unicode MS" w:hAnsi="Times New Roman" w:cs="Times New Roman" w:hint="eastAsia"/>
          <w:b/>
          <w:bCs/>
          <w:color w:val="000000"/>
          <w:kern w:val="0"/>
          <w:sz w:val="28"/>
          <w:szCs w:val="28"/>
          <w:lang w:eastAsia="ru-RU" w:bidi="uk-UA"/>
        </w:rPr>
        <w:t>на</w:t>
      </w:r>
      <w:r w:rsidRPr="00810184">
        <w:rPr>
          <w:rFonts w:ascii="Times New Roman" w:eastAsia="Arial Unicode MS" w:hAnsi="Times New Roman" w:cs="Times New Roman"/>
          <w:b/>
          <w:bCs/>
          <w:color w:val="000000"/>
          <w:kern w:val="0"/>
          <w:sz w:val="28"/>
          <w:szCs w:val="28"/>
          <w:lang w:eastAsia="ru-RU" w:bidi="uk-UA"/>
        </w:rPr>
        <w:t>-</w:t>
      </w:r>
      <w:r w:rsidRPr="00810184">
        <w:rPr>
          <w:rFonts w:ascii="Times New Roman" w:eastAsia="Arial Unicode MS" w:hAnsi="Times New Roman" w:cs="Times New Roman" w:hint="eastAsia"/>
          <w:b/>
          <w:bCs/>
          <w:color w:val="000000"/>
          <w:kern w:val="0"/>
          <w:sz w:val="28"/>
          <w:szCs w:val="28"/>
          <w:lang w:eastAsia="ru-RU" w:bidi="uk-UA"/>
        </w:rPr>
        <w:t>Дону</w:t>
      </w:r>
    </w:p>
    <w:p w14:paraId="4F422D1D"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 xml:space="preserve">2004 </w:t>
      </w:r>
    </w:p>
    <w:p w14:paraId="38C99797"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ОГЛАВЛЕНИЕ</w:t>
      </w:r>
    </w:p>
    <w:p w14:paraId="28C93E7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6</w:t>
      </w:r>
    </w:p>
    <w:p w14:paraId="4B6E476D"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12</w:t>
      </w:r>
    </w:p>
    <w:p w14:paraId="60B70586"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ГЛАВА</w:t>
      </w:r>
      <w:r w:rsidRPr="00810184">
        <w:rPr>
          <w:rFonts w:ascii="Times New Roman" w:eastAsia="Arial Unicode MS" w:hAnsi="Times New Roman" w:cs="Times New Roman"/>
          <w:b/>
          <w:bCs/>
          <w:color w:val="000000"/>
          <w:kern w:val="0"/>
          <w:sz w:val="28"/>
          <w:szCs w:val="28"/>
          <w:lang w:eastAsia="ru-RU" w:bidi="uk-UA"/>
        </w:rPr>
        <w:t xml:space="preserve"> 2. </w:t>
      </w:r>
      <w:r w:rsidRPr="00810184">
        <w:rPr>
          <w:rFonts w:ascii="Times New Roman" w:eastAsia="Arial Unicode MS" w:hAnsi="Times New Roman" w:cs="Times New Roman" w:hint="eastAsia"/>
          <w:b/>
          <w:bCs/>
          <w:color w:val="000000"/>
          <w:kern w:val="0"/>
          <w:sz w:val="28"/>
          <w:szCs w:val="28"/>
          <w:lang w:eastAsia="ru-RU" w:bidi="uk-UA"/>
        </w:rPr>
        <w:t>МАТЕРИАЛЫ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МЕТОДЫ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ИССЛЕДОВАНИЯ</w:t>
      </w:r>
      <w:r w:rsidRPr="00810184">
        <w:rPr>
          <w:rFonts w:ascii="Times New Roman" w:eastAsia="Arial Unicode MS" w:hAnsi="Times New Roman" w:cs="Times New Roman"/>
          <w:b/>
          <w:bCs/>
          <w:color w:val="000000"/>
          <w:kern w:val="0"/>
          <w:sz w:val="28"/>
          <w:szCs w:val="28"/>
          <w:lang w:eastAsia="ru-RU" w:bidi="uk-UA"/>
        </w:rPr>
        <w:tab/>
        <w:t>41</w:t>
      </w:r>
    </w:p>
    <w:p w14:paraId="685BD93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2</w:t>
      </w:r>
      <w:r w:rsidRPr="00810184">
        <w:rPr>
          <w:rFonts w:ascii="Times New Roman" w:eastAsia="Arial Unicode MS" w:hAnsi="Times New Roman" w:cs="Times New Roman" w:hint="eastAsia"/>
          <w:b/>
          <w:bCs/>
          <w:color w:val="000000"/>
          <w:kern w:val="0"/>
          <w:sz w:val="28"/>
          <w:szCs w:val="28"/>
          <w:lang w:eastAsia="ru-RU" w:bidi="uk-UA"/>
        </w:rPr>
        <w:t>Л</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Общая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характеристика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контрольной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группы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42</w:t>
      </w:r>
    </w:p>
    <w:p w14:paraId="26A916A2"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2.2.</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Общая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характеристика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основной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группы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p>
    <w:p w14:paraId="3FD5FDCC"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lastRenderedPageBreak/>
        <w:t>послеоперационными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49</w:t>
      </w:r>
    </w:p>
    <w:p w14:paraId="0F7656C0"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2.3.</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Общая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характеристика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контрольной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группы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p>
    <w:p w14:paraId="49EABCD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паховыми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56</w:t>
      </w:r>
    </w:p>
    <w:p w14:paraId="4D5B940B"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2.4.</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Общая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характеристика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основной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группы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p>
    <w:p w14:paraId="4D4B4136"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паховыми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60</w:t>
      </w:r>
    </w:p>
    <w:p w14:paraId="5B119EF0"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2.5.</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Дополнительные</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специальные</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методы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исследования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у</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паховыми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64</w:t>
      </w:r>
    </w:p>
    <w:p w14:paraId="4E0B53B9"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ГЛАВА</w:t>
      </w:r>
      <w:r w:rsidRPr="00810184">
        <w:rPr>
          <w:rFonts w:ascii="Times New Roman" w:eastAsia="Arial Unicode MS" w:hAnsi="Times New Roman" w:cs="Times New Roman"/>
          <w:b/>
          <w:bCs/>
          <w:color w:val="000000"/>
          <w:kern w:val="0"/>
          <w:sz w:val="28"/>
          <w:szCs w:val="28"/>
          <w:lang w:eastAsia="ru-RU" w:bidi="uk-UA"/>
        </w:rPr>
        <w:t xml:space="preserve"> 3. </w:t>
      </w:r>
      <w:r w:rsidRPr="00810184">
        <w:rPr>
          <w:rFonts w:ascii="Times New Roman" w:eastAsia="Arial Unicode MS" w:hAnsi="Times New Roman" w:cs="Times New Roman" w:hint="eastAsia"/>
          <w:b/>
          <w:bCs/>
          <w:color w:val="000000"/>
          <w:kern w:val="0"/>
          <w:sz w:val="28"/>
          <w:szCs w:val="28"/>
          <w:lang w:eastAsia="ru-RU" w:bidi="uk-UA"/>
        </w:rPr>
        <w:t>ВЫБОР</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ОПТИМАЛЬНОГО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ВАРИАНТА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ПЛАСТИКИ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ПРИ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ОПЕРАТИВНОМ</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ПОСЛЕОПЕРАЦИОННЫХ</w:t>
      </w:r>
    </w:p>
    <w:p w14:paraId="2397C7AF"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ВЕНТРАЛЬНЫХ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w:t>
      </w:r>
      <w:r w:rsidRPr="00810184">
        <w:rPr>
          <w:rFonts w:ascii="Times New Roman" w:eastAsia="Arial Unicode MS" w:hAnsi="Times New Roman" w:cs="Times New Roman"/>
          <w:b/>
          <w:bCs/>
          <w:color w:val="000000"/>
          <w:kern w:val="0"/>
          <w:sz w:val="28"/>
          <w:szCs w:val="28"/>
          <w:lang w:eastAsia="ru-RU" w:bidi="uk-UA"/>
        </w:rPr>
        <w:tab/>
        <w:t>69</w:t>
      </w:r>
    </w:p>
    <w:p w14:paraId="10D4587F"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ГЛАВА</w:t>
      </w:r>
      <w:r w:rsidRPr="00810184">
        <w:rPr>
          <w:rFonts w:ascii="Times New Roman" w:eastAsia="Arial Unicode MS" w:hAnsi="Times New Roman" w:cs="Times New Roman"/>
          <w:b/>
          <w:bCs/>
          <w:color w:val="000000"/>
          <w:kern w:val="0"/>
          <w:sz w:val="28"/>
          <w:szCs w:val="28"/>
          <w:lang w:eastAsia="ru-RU" w:bidi="uk-UA"/>
        </w:rPr>
        <w:t xml:space="preserve"> 4. </w:t>
      </w:r>
      <w:r w:rsidRPr="00810184">
        <w:rPr>
          <w:rFonts w:ascii="Times New Roman" w:eastAsia="Arial Unicode MS" w:hAnsi="Times New Roman" w:cs="Times New Roman" w:hint="eastAsia"/>
          <w:b/>
          <w:bCs/>
          <w:color w:val="000000"/>
          <w:kern w:val="0"/>
          <w:sz w:val="28"/>
          <w:szCs w:val="28"/>
          <w:lang w:eastAsia="ru-RU" w:bidi="uk-UA"/>
        </w:rPr>
        <w:t>ХИРУРГИЧЕСКОЕ</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ЛЕЧЕНИЕ</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У</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p>
    <w:p w14:paraId="3D53C466"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ОНКОПАТОЛОГИЕЙ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ОРГАНОВ</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ПИЩЕВАРЕНИЯ</w:t>
      </w:r>
      <w:r w:rsidRPr="00810184">
        <w:rPr>
          <w:rFonts w:ascii="Times New Roman" w:eastAsia="Arial Unicode MS" w:hAnsi="Times New Roman" w:cs="Times New Roman"/>
          <w:b/>
          <w:bCs/>
          <w:color w:val="000000"/>
          <w:kern w:val="0"/>
          <w:sz w:val="28"/>
          <w:szCs w:val="28"/>
          <w:lang w:eastAsia="ru-RU" w:bidi="uk-UA"/>
        </w:rPr>
        <w:tab/>
        <w:t>75</w:t>
      </w:r>
    </w:p>
    <w:p w14:paraId="51A242BD"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4.1.</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Методика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w:t>
      </w:r>
    </w:p>
    <w:p w14:paraId="58E723A7"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ab/>
        <w:t xml:space="preserve">75 </w:t>
      </w:r>
    </w:p>
    <w:p w14:paraId="364F9316"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з</w:t>
      </w:r>
    </w:p>
    <w:p w14:paraId="25CA8F8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ГЛАВА</w:t>
      </w:r>
      <w:r w:rsidRPr="00810184">
        <w:rPr>
          <w:rFonts w:ascii="Times New Roman" w:eastAsia="Arial Unicode MS" w:hAnsi="Times New Roman" w:cs="Times New Roman"/>
          <w:b/>
          <w:bCs/>
          <w:color w:val="000000"/>
          <w:kern w:val="0"/>
          <w:sz w:val="28"/>
          <w:szCs w:val="28"/>
          <w:lang w:eastAsia="ru-RU" w:bidi="uk-UA"/>
        </w:rPr>
        <w:t xml:space="preserve"> 5. </w:t>
      </w:r>
      <w:r w:rsidRPr="00810184">
        <w:rPr>
          <w:rFonts w:ascii="Times New Roman" w:eastAsia="Arial Unicode MS" w:hAnsi="Times New Roman" w:cs="Times New Roman" w:hint="eastAsia"/>
          <w:b/>
          <w:bCs/>
          <w:color w:val="000000"/>
          <w:kern w:val="0"/>
          <w:sz w:val="28"/>
          <w:szCs w:val="28"/>
          <w:lang w:eastAsia="ru-RU" w:bidi="uk-UA"/>
        </w:rPr>
        <w:t>ОБЪКТИВНАЯ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ОЦЕНКА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КЛИНИЧЕСКОГО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ПРИМЕНЕНИЯ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РАЗРАБОТАННОГО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СПОСОБА</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ГЕРНИОПЛАСТИКИ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ПРИ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ПАХОВЫХ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У</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ОНКОЛОГИЧЕСКИХ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p>
    <w:p w14:paraId="66F11465"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ab/>
        <w:t>86</w:t>
      </w:r>
    </w:p>
    <w:p w14:paraId="49A8452D"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ГЛАВА</w:t>
      </w:r>
      <w:r w:rsidRPr="00810184">
        <w:rPr>
          <w:rFonts w:ascii="Times New Roman" w:eastAsia="Arial Unicode MS" w:hAnsi="Times New Roman" w:cs="Times New Roman"/>
          <w:b/>
          <w:bCs/>
          <w:color w:val="000000"/>
          <w:kern w:val="0"/>
          <w:sz w:val="28"/>
          <w:szCs w:val="28"/>
          <w:lang w:eastAsia="ru-RU" w:bidi="uk-UA"/>
        </w:rPr>
        <w:t xml:space="preserve"> 6. </w:t>
      </w:r>
      <w:r w:rsidRPr="00810184">
        <w:rPr>
          <w:rFonts w:ascii="Times New Roman" w:eastAsia="Arial Unicode MS" w:hAnsi="Times New Roman" w:cs="Times New Roman" w:hint="eastAsia"/>
          <w:b/>
          <w:bCs/>
          <w:color w:val="000000"/>
          <w:kern w:val="0"/>
          <w:sz w:val="28"/>
          <w:szCs w:val="28"/>
          <w:lang w:eastAsia="ru-RU" w:bidi="uk-UA"/>
        </w:rPr>
        <w:t>АНАЛИЗ</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ХИРУРГИЧЕСКОГО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ОНКОЛОГИЧЕСКИХ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СРЕДИННОЙ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ЛОКАЛИЗАЦИИ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ПАХОВЫМИ</w:t>
      </w:r>
    </w:p>
    <w:p w14:paraId="5772AB0F"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95</w:t>
      </w:r>
    </w:p>
    <w:p w14:paraId="651944E0"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lastRenderedPageBreak/>
        <w:t>6.1.</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Особенности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хирургического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онкобольных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95</w:t>
      </w:r>
    </w:p>
    <w:p w14:paraId="15742AD5"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6.1.1.</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Результаты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хирургического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контрольной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группы</w:t>
      </w:r>
    </w:p>
    <w:p w14:paraId="249BDE9C"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онкологических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срединной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локализации</w:t>
      </w:r>
      <w:r w:rsidRPr="00810184">
        <w:rPr>
          <w:rFonts w:ascii="Times New Roman" w:eastAsia="Arial Unicode MS" w:hAnsi="Times New Roman" w:cs="Times New Roman"/>
          <w:b/>
          <w:bCs/>
          <w:color w:val="000000"/>
          <w:kern w:val="0"/>
          <w:sz w:val="28"/>
          <w:szCs w:val="28"/>
          <w:lang w:eastAsia="ru-RU" w:bidi="uk-UA"/>
        </w:rPr>
        <w:tab/>
        <w:t>100</w:t>
      </w:r>
    </w:p>
    <w:p w14:paraId="0AB7C71D"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6.1.2.</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Результаты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хирургического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основной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группы</w:t>
      </w:r>
    </w:p>
    <w:p w14:paraId="475E5F1A"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онкологических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послеоперационными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вентральными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срединной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локализации</w:t>
      </w:r>
      <w:r w:rsidRPr="00810184">
        <w:rPr>
          <w:rFonts w:ascii="Times New Roman" w:eastAsia="Arial Unicode MS" w:hAnsi="Times New Roman" w:cs="Times New Roman"/>
          <w:b/>
          <w:bCs/>
          <w:color w:val="000000"/>
          <w:kern w:val="0"/>
          <w:sz w:val="28"/>
          <w:szCs w:val="28"/>
          <w:lang w:eastAsia="ru-RU" w:bidi="uk-UA"/>
        </w:rPr>
        <w:tab/>
        <w:t>105</w:t>
      </w:r>
    </w:p>
    <w:p w14:paraId="0A7351CC"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6.2.</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Особенности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хирургического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онкологических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w:t>
      </w:r>
      <w:r w:rsidRPr="00810184">
        <w:rPr>
          <w:rFonts w:ascii="Times New Roman" w:eastAsia="Arial Unicode MS" w:hAnsi="Times New Roman" w:cs="Times New Roman" w:hint="eastAsia"/>
          <w:b/>
          <w:bCs/>
          <w:color w:val="000000"/>
          <w:kern w:val="0"/>
          <w:sz w:val="28"/>
          <w:szCs w:val="28"/>
          <w:lang w:eastAsia="ru-RU" w:bidi="uk-UA"/>
        </w:rPr>
        <w:t>трудными</w:t>
      </w:r>
      <w:r w:rsidRPr="00810184">
        <w:rPr>
          <w:rFonts w:ascii="Times New Roman" w:eastAsia="Arial Unicode MS" w:hAnsi="Times New Roman" w:cs="Times New Roman" w:hint="eastAsia"/>
          <w:b/>
          <w:bCs/>
          <w:color w:val="000000"/>
          <w:kern w:val="0"/>
          <w:sz w:val="28"/>
          <w:szCs w:val="28"/>
          <w:lang w:eastAsia="ru-RU" w:bidi="uk-UA"/>
        </w:rPr>
        <w:t>»</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паховой</w:t>
      </w:r>
    </w:p>
    <w:p w14:paraId="0515C16D"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области</w:t>
      </w:r>
      <w:r w:rsidRPr="00810184">
        <w:rPr>
          <w:rFonts w:ascii="Times New Roman" w:eastAsia="Arial Unicode MS" w:hAnsi="Times New Roman" w:cs="Times New Roman"/>
          <w:b/>
          <w:bCs/>
          <w:color w:val="000000"/>
          <w:kern w:val="0"/>
          <w:sz w:val="28"/>
          <w:szCs w:val="28"/>
          <w:lang w:eastAsia="ru-RU" w:bidi="uk-UA"/>
        </w:rPr>
        <w:tab/>
        <w:t>112</w:t>
      </w:r>
    </w:p>
    <w:p w14:paraId="2EAA1C8F"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6.2.1.</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Результаты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хирургического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контрольной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группы</w:t>
      </w:r>
    </w:p>
    <w:p w14:paraId="4F1668FF"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онкологических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паховыми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113</w:t>
      </w:r>
    </w:p>
    <w:p w14:paraId="29C6F0AE"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6.2.2.</w:t>
      </w:r>
      <w:r w:rsidRPr="00810184">
        <w:rPr>
          <w:rFonts w:ascii="Times New Roman" w:eastAsia="Arial Unicode MS" w:hAnsi="Times New Roman" w:cs="Times New Roman"/>
          <w:b/>
          <w:bCs/>
          <w:color w:val="000000"/>
          <w:kern w:val="0"/>
          <w:sz w:val="28"/>
          <w:szCs w:val="28"/>
          <w:lang w:eastAsia="ru-RU" w:bidi="uk-UA"/>
        </w:rPr>
        <w:tab/>
      </w:r>
      <w:r w:rsidRPr="00810184">
        <w:rPr>
          <w:rFonts w:ascii="Times New Roman" w:eastAsia="Arial Unicode MS" w:hAnsi="Times New Roman" w:cs="Times New Roman" w:hint="eastAsia"/>
          <w:b/>
          <w:bCs/>
          <w:color w:val="000000"/>
          <w:kern w:val="0"/>
          <w:sz w:val="28"/>
          <w:szCs w:val="28"/>
          <w:lang w:eastAsia="ru-RU" w:bidi="uk-UA"/>
        </w:rPr>
        <w:t>Результаты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хирургического</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лечения</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основной</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группы</w:t>
      </w:r>
    </w:p>
    <w:p w14:paraId="500C083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онкологических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больных</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с</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паховыми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грыжами</w:t>
      </w:r>
      <w:r w:rsidRPr="00810184">
        <w:rPr>
          <w:rFonts w:ascii="Times New Roman" w:eastAsia="Arial Unicode MS" w:hAnsi="Times New Roman" w:cs="Times New Roman"/>
          <w:b/>
          <w:bCs/>
          <w:color w:val="000000"/>
          <w:kern w:val="0"/>
          <w:sz w:val="28"/>
          <w:szCs w:val="28"/>
          <w:lang w:eastAsia="ru-RU" w:bidi="uk-UA"/>
        </w:rPr>
        <w:tab/>
        <w:t>117</w:t>
      </w:r>
    </w:p>
    <w:p w14:paraId="78A43158"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ЗАКЛЮЧЕНИЕ</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b/>
          <w:bCs/>
          <w:color w:val="000000"/>
          <w:kern w:val="0"/>
          <w:sz w:val="28"/>
          <w:szCs w:val="28"/>
          <w:lang w:eastAsia="ru-RU" w:bidi="uk-UA"/>
        </w:rPr>
        <w:tab/>
        <w:t>122</w:t>
      </w:r>
    </w:p>
    <w:p w14:paraId="4E05F77A"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ВЫВОДЫ</w:t>
      </w:r>
      <w:r w:rsidRPr="00810184">
        <w:rPr>
          <w:rFonts w:ascii="Times New Roman" w:eastAsia="Arial Unicode MS" w:hAnsi="Times New Roman" w:cs="Times New Roman"/>
          <w:b/>
          <w:bCs/>
          <w:color w:val="000000"/>
          <w:kern w:val="0"/>
          <w:sz w:val="28"/>
          <w:szCs w:val="28"/>
          <w:lang w:eastAsia="ru-RU" w:bidi="uk-UA"/>
        </w:rPr>
        <w:t xml:space="preserve"> </w:t>
      </w:r>
    </w:p>
    <w:p w14:paraId="55F3DC8F"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p>
    <w:p w14:paraId="0761409B"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b/>
          <w:bCs/>
          <w:color w:val="000000"/>
          <w:kern w:val="0"/>
          <w:sz w:val="28"/>
          <w:szCs w:val="28"/>
          <w:lang w:eastAsia="ru-RU" w:bidi="uk-UA"/>
        </w:rPr>
        <w:t xml:space="preserve"> </w:t>
      </w:r>
    </w:p>
    <w:p w14:paraId="38F827F1" w14:textId="77777777" w:rsidR="00810184" w:rsidRPr="00810184"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ПРАКТИЧЕСКИЕ</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РЕКОМЕНДАЦИИ</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b/>
          <w:bCs/>
          <w:color w:val="000000"/>
          <w:kern w:val="0"/>
          <w:sz w:val="28"/>
          <w:szCs w:val="28"/>
          <w:lang w:eastAsia="ru-RU" w:bidi="uk-UA"/>
        </w:rPr>
        <w:tab/>
        <w:t>142</w:t>
      </w:r>
    </w:p>
    <w:p w14:paraId="019F05ED" w14:textId="232113C8" w:rsidR="008D6F92" w:rsidRDefault="00810184" w:rsidP="00810184">
      <w:pPr>
        <w:rPr>
          <w:rFonts w:ascii="Times New Roman" w:eastAsia="Arial Unicode MS" w:hAnsi="Times New Roman" w:cs="Times New Roman"/>
          <w:b/>
          <w:bCs/>
          <w:color w:val="000000"/>
          <w:kern w:val="0"/>
          <w:sz w:val="28"/>
          <w:szCs w:val="28"/>
          <w:lang w:eastAsia="ru-RU" w:bidi="uk-UA"/>
        </w:rPr>
      </w:pPr>
      <w:r w:rsidRPr="00810184">
        <w:rPr>
          <w:rFonts w:ascii="Times New Roman" w:eastAsia="Arial Unicode MS" w:hAnsi="Times New Roman" w:cs="Times New Roman" w:hint="eastAsia"/>
          <w:b/>
          <w:bCs/>
          <w:color w:val="000000"/>
          <w:kern w:val="0"/>
          <w:sz w:val="28"/>
          <w:szCs w:val="28"/>
          <w:lang w:eastAsia="ru-RU" w:bidi="uk-UA"/>
        </w:rPr>
        <w:t>УКАЗАТЕЛЬ</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hint="eastAsia"/>
          <w:b/>
          <w:bCs/>
          <w:color w:val="000000"/>
          <w:kern w:val="0"/>
          <w:sz w:val="28"/>
          <w:szCs w:val="28"/>
          <w:lang w:eastAsia="ru-RU" w:bidi="uk-UA"/>
        </w:rPr>
        <w:t>ЛИТЕРАТУРЫ</w:t>
      </w:r>
      <w:r w:rsidRPr="00810184">
        <w:rPr>
          <w:rFonts w:ascii="Times New Roman" w:eastAsia="Arial Unicode MS" w:hAnsi="Times New Roman" w:cs="Times New Roman"/>
          <w:b/>
          <w:bCs/>
          <w:color w:val="000000"/>
          <w:kern w:val="0"/>
          <w:sz w:val="28"/>
          <w:szCs w:val="28"/>
          <w:lang w:eastAsia="ru-RU" w:bidi="uk-UA"/>
        </w:rPr>
        <w:t xml:space="preserve"> </w:t>
      </w:r>
      <w:r w:rsidRPr="00810184">
        <w:rPr>
          <w:rFonts w:ascii="Times New Roman" w:eastAsia="Arial Unicode MS" w:hAnsi="Times New Roman" w:cs="Times New Roman"/>
          <w:b/>
          <w:bCs/>
          <w:color w:val="000000"/>
          <w:kern w:val="0"/>
          <w:sz w:val="28"/>
          <w:szCs w:val="28"/>
          <w:lang w:eastAsia="ru-RU" w:bidi="uk-UA"/>
        </w:rPr>
        <w:tab/>
        <w:t>144</w:t>
      </w:r>
    </w:p>
    <w:p w14:paraId="5F6CE497" w14:textId="77777777" w:rsidR="00810184" w:rsidRDefault="00810184" w:rsidP="00810184">
      <w:pPr>
        <w:rPr>
          <w:rFonts w:ascii="Times New Roman" w:eastAsia="Arial Unicode MS" w:hAnsi="Times New Roman" w:cs="Times New Roman"/>
          <w:b/>
          <w:bCs/>
          <w:color w:val="000000"/>
          <w:kern w:val="0"/>
          <w:sz w:val="28"/>
          <w:szCs w:val="28"/>
          <w:lang w:eastAsia="ru-RU" w:bidi="uk-UA"/>
        </w:rPr>
      </w:pPr>
    </w:p>
    <w:p w14:paraId="2A609CA6" w14:textId="77777777" w:rsidR="00810184" w:rsidRDefault="00810184" w:rsidP="00810184">
      <w:pPr>
        <w:rPr>
          <w:rFonts w:ascii="Times New Roman" w:eastAsia="Arial Unicode MS" w:hAnsi="Times New Roman" w:cs="Times New Roman"/>
          <w:b/>
          <w:bCs/>
          <w:color w:val="000000"/>
          <w:kern w:val="0"/>
          <w:sz w:val="28"/>
          <w:szCs w:val="28"/>
          <w:lang w:eastAsia="ru-RU" w:bidi="uk-UA"/>
        </w:rPr>
      </w:pPr>
    </w:p>
    <w:p w14:paraId="54BD370C" w14:textId="77777777" w:rsidR="00810184" w:rsidRDefault="00810184" w:rsidP="00810184">
      <w:r>
        <w:rPr>
          <w:rFonts w:hint="eastAsia"/>
        </w:rPr>
        <w:lastRenderedPageBreak/>
        <w:t>ВЫВОДЫ</w:t>
      </w:r>
    </w:p>
    <w:p w14:paraId="79F5A6AA" w14:textId="77777777" w:rsidR="00810184" w:rsidRDefault="00810184" w:rsidP="00810184">
      <w:r>
        <w:t>1.</w:t>
      </w:r>
      <w:r>
        <w:tab/>
      </w:r>
      <w:r>
        <w:rPr>
          <w:rFonts w:hint="eastAsia"/>
        </w:rPr>
        <w:t>Частота</w:t>
      </w:r>
      <w:r>
        <w:t xml:space="preserve"> </w:t>
      </w:r>
      <w:r>
        <w:rPr>
          <w:rFonts w:hint="eastAsia"/>
        </w:rPr>
        <w:t>возникновения</w:t>
      </w:r>
      <w:r>
        <w:t xml:space="preserve"> </w:t>
      </w:r>
      <w:r>
        <w:rPr>
          <w:rFonts w:hint="eastAsia"/>
        </w:rPr>
        <w:t>послеоперационных</w:t>
      </w:r>
      <w:r>
        <w:t xml:space="preserve"> </w:t>
      </w:r>
      <w:r>
        <w:rPr>
          <w:rFonts w:hint="eastAsia"/>
        </w:rPr>
        <w:t>вентральных</w:t>
      </w:r>
      <w:r>
        <w:t xml:space="preserve"> </w:t>
      </w:r>
      <w:r>
        <w:rPr>
          <w:rFonts w:hint="eastAsia"/>
        </w:rPr>
        <w:t>и</w:t>
      </w:r>
      <w:r>
        <w:t xml:space="preserve"> </w:t>
      </w:r>
      <w:r>
        <w:rPr>
          <w:rFonts w:hint="eastAsia"/>
        </w:rPr>
        <w:t>паховых</w:t>
      </w:r>
      <w:r>
        <w:t xml:space="preserve"> </w:t>
      </w:r>
      <w:r>
        <w:rPr>
          <w:rFonts w:hint="eastAsia"/>
        </w:rPr>
        <w:t>грыж</w:t>
      </w:r>
      <w:r>
        <w:t xml:space="preserve"> </w:t>
      </w:r>
      <w:r>
        <w:rPr>
          <w:rFonts w:hint="eastAsia"/>
        </w:rPr>
        <w:t>у</w:t>
      </w:r>
      <w:r>
        <w:t xml:space="preserve"> </w:t>
      </w:r>
      <w:r>
        <w:rPr>
          <w:rFonts w:hint="eastAsia"/>
        </w:rPr>
        <w:t>больных</w:t>
      </w:r>
      <w:r>
        <w:t xml:space="preserve">, </w:t>
      </w:r>
      <w:r>
        <w:rPr>
          <w:rFonts w:hint="eastAsia"/>
        </w:rPr>
        <w:t>радикально</w:t>
      </w:r>
      <w:r>
        <w:t xml:space="preserve"> </w:t>
      </w:r>
      <w:r>
        <w:rPr>
          <w:rFonts w:hint="eastAsia"/>
        </w:rPr>
        <w:t>оперированных</w:t>
      </w:r>
      <w:r>
        <w:t xml:space="preserve"> </w:t>
      </w:r>
      <w:r>
        <w:rPr>
          <w:rFonts w:hint="eastAsia"/>
        </w:rPr>
        <w:t>по</w:t>
      </w:r>
      <w:r>
        <w:t xml:space="preserve"> </w:t>
      </w:r>
      <w:r>
        <w:rPr>
          <w:rFonts w:hint="eastAsia"/>
        </w:rPr>
        <w:t>поводу</w:t>
      </w:r>
      <w:r>
        <w:t xml:space="preserve"> </w:t>
      </w:r>
      <w:r>
        <w:rPr>
          <w:rFonts w:hint="eastAsia"/>
        </w:rPr>
        <w:t>злокачественных</w:t>
      </w:r>
      <w:r>
        <w:t xml:space="preserve"> </w:t>
      </w:r>
      <w:r>
        <w:rPr>
          <w:rFonts w:hint="eastAsia"/>
        </w:rPr>
        <w:t>ново</w:t>
      </w:r>
      <w:r>
        <w:rPr>
          <w:rFonts w:hint="eastAsia"/>
        </w:rPr>
        <w:t>¬</w:t>
      </w:r>
      <w:r>
        <w:rPr>
          <w:rFonts w:hint="eastAsia"/>
        </w:rPr>
        <w:t>образований</w:t>
      </w:r>
      <w:r>
        <w:t xml:space="preserve"> </w:t>
      </w:r>
      <w:r>
        <w:rPr>
          <w:rFonts w:hint="eastAsia"/>
        </w:rPr>
        <w:t>органов</w:t>
      </w:r>
      <w:r>
        <w:t xml:space="preserve"> </w:t>
      </w:r>
      <w:r>
        <w:rPr>
          <w:rFonts w:hint="eastAsia"/>
        </w:rPr>
        <w:t>пищеварения</w:t>
      </w:r>
      <w:r>
        <w:t xml:space="preserve">, </w:t>
      </w:r>
      <w:r>
        <w:rPr>
          <w:rFonts w:hint="eastAsia"/>
        </w:rPr>
        <w:t>достигает</w:t>
      </w:r>
      <w:r>
        <w:t xml:space="preserve"> 30,5% </w:t>
      </w:r>
      <w:r>
        <w:rPr>
          <w:rFonts w:hint="eastAsia"/>
        </w:rPr>
        <w:t>и</w:t>
      </w:r>
      <w:r>
        <w:t xml:space="preserve"> 9% </w:t>
      </w:r>
      <w:r>
        <w:rPr>
          <w:rFonts w:hint="eastAsia"/>
        </w:rPr>
        <w:t>соответственно</w:t>
      </w:r>
      <w:r>
        <w:t xml:space="preserve">, </w:t>
      </w:r>
      <w:r>
        <w:rPr>
          <w:rFonts w:hint="eastAsia"/>
        </w:rPr>
        <w:t>что</w:t>
      </w:r>
      <w:r>
        <w:t xml:space="preserve"> </w:t>
      </w:r>
      <w:r>
        <w:rPr>
          <w:rFonts w:hint="eastAsia"/>
        </w:rPr>
        <w:t>почти</w:t>
      </w:r>
      <w:r>
        <w:t xml:space="preserve"> </w:t>
      </w:r>
      <w:r>
        <w:rPr>
          <w:rFonts w:hint="eastAsia"/>
        </w:rPr>
        <w:t>в</w:t>
      </w:r>
      <w:r>
        <w:t xml:space="preserve"> 2 </w:t>
      </w:r>
      <w:r>
        <w:rPr>
          <w:rFonts w:hint="eastAsia"/>
        </w:rPr>
        <w:t>раза</w:t>
      </w:r>
      <w:r>
        <w:t xml:space="preserve"> </w:t>
      </w:r>
      <w:r>
        <w:rPr>
          <w:rFonts w:hint="eastAsia"/>
        </w:rPr>
        <w:t>превышает</w:t>
      </w:r>
      <w:r>
        <w:t xml:space="preserve"> </w:t>
      </w:r>
      <w:r>
        <w:rPr>
          <w:rFonts w:hint="eastAsia"/>
        </w:rPr>
        <w:t>аналогичный</w:t>
      </w:r>
      <w:r>
        <w:t xml:space="preserve"> </w:t>
      </w:r>
      <w:r>
        <w:rPr>
          <w:rFonts w:hint="eastAsia"/>
        </w:rPr>
        <w:t>показатель</w:t>
      </w:r>
      <w:r>
        <w:t xml:space="preserve"> </w:t>
      </w:r>
      <w:r>
        <w:rPr>
          <w:rFonts w:hint="eastAsia"/>
        </w:rPr>
        <w:t>у</w:t>
      </w:r>
      <w:r>
        <w:t xml:space="preserve"> </w:t>
      </w:r>
      <w:r>
        <w:rPr>
          <w:rFonts w:hint="eastAsia"/>
        </w:rPr>
        <w:t>больных</w:t>
      </w:r>
      <w:r>
        <w:t xml:space="preserve"> </w:t>
      </w:r>
      <w:r>
        <w:rPr>
          <w:rFonts w:hint="eastAsia"/>
        </w:rPr>
        <w:t>неонко</w:t>
      </w:r>
      <w:r>
        <w:rPr>
          <w:rFonts w:hint="eastAsia"/>
        </w:rPr>
        <w:t>¬</w:t>
      </w:r>
      <w:r>
        <w:rPr>
          <w:rFonts w:hint="eastAsia"/>
        </w:rPr>
        <w:t>логического</w:t>
      </w:r>
      <w:r>
        <w:t xml:space="preserve"> </w:t>
      </w:r>
      <w:r>
        <w:rPr>
          <w:rFonts w:hint="eastAsia"/>
        </w:rPr>
        <w:t>профиля</w:t>
      </w:r>
      <w:r>
        <w:t>.</w:t>
      </w:r>
    </w:p>
    <w:p w14:paraId="6007C9C2" w14:textId="77777777" w:rsidR="00810184" w:rsidRDefault="00810184" w:rsidP="00810184">
      <w:r>
        <w:t>2.</w:t>
      </w:r>
      <w:r>
        <w:tab/>
      </w:r>
      <w:r>
        <w:rPr>
          <w:rFonts w:hint="eastAsia"/>
        </w:rPr>
        <w:t>Использование</w:t>
      </w:r>
      <w:r>
        <w:t xml:space="preserve"> </w:t>
      </w:r>
      <w:r>
        <w:rPr>
          <w:rFonts w:hint="eastAsia"/>
        </w:rPr>
        <w:t>традиционных</w:t>
      </w:r>
      <w:r>
        <w:t xml:space="preserve"> </w:t>
      </w:r>
      <w:r>
        <w:rPr>
          <w:rFonts w:hint="eastAsia"/>
        </w:rPr>
        <w:t>способов</w:t>
      </w:r>
      <w:r>
        <w:t xml:space="preserve"> </w:t>
      </w:r>
      <w:r>
        <w:rPr>
          <w:rFonts w:hint="eastAsia"/>
        </w:rPr>
        <w:t>герниопластики</w:t>
      </w:r>
      <w:r>
        <w:t xml:space="preserve"> </w:t>
      </w:r>
      <w:r>
        <w:rPr>
          <w:rFonts w:hint="eastAsia"/>
        </w:rPr>
        <w:t>без</w:t>
      </w:r>
      <w:r>
        <w:t xml:space="preserve"> </w:t>
      </w:r>
      <w:r>
        <w:rPr>
          <w:rFonts w:hint="eastAsia"/>
        </w:rPr>
        <w:t>должного</w:t>
      </w:r>
      <w:r>
        <w:t xml:space="preserve"> </w:t>
      </w:r>
      <w:r>
        <w:rPr>
          <w:rFonts w:hint="eastAsia"/>
        </w:rPr>
        <w:t>учёта</w:t>
      </w:r>
      <w:r>
        <w:t xml:space="preserve"> </w:t>
      </w:r>
      <w:r>
        <w:rPr>
          <w:rFonts w:hint="eastAsia"/>
        </w:rPr>
        <w:t>этиологических</w:t>
      </w:r>
      <w:r>
        <w:t xml:space="preserve"> </w:t>
      </w:r>
      <w:r>
        <w:rPr>
          <w:rFonts w:hint="eastAsia"/>
        </w:rPr>
        <w:t>и</w:t>
      </w:r>
      <w:r>
        <w:t xml:space="preserve"> </w:t>
      </w:r>
      <w:r>
        <w:rPr>
          <w:rFonts w:hint="eastAsia"/>
        </w:rPr>
        <w:t>патогенетических</w:t>
      </w:r>
      <w:r>
        <w:t xml:space="preserve"> </w:t>
      </w:r>
      <w:r>
        <w:rPr>
          <w:rFonts w:hint="eastAsia"/>
        </w:rPr>
        <w:t>особенностей</w:t>
      </w:r>
      <w:r>
        <w:t xml:space="preserve"> </w:t>
      </w:r>
      <w:r>
        <w:rPr>
          <w:rFonts w:hint="eastAsia"/>
        </w:rPr>
        <w:t>грыж</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онкопатологией</w:t>
      </w:r>
      <w:r>
        <w:t xml:space="preserve"> </w:t>
      </w:r>
      <w:r>
        <w:rPr>
          <w:rFonts w:hint="eastAsia"/>
        </w:rPr>
        <w:t>органов</w:t>
      </w:r>
      <w:r>
        <w:t xml:space="preserve"> </w:t>
      </w:r>
      <w:r>
        <w:rPr>
          <w:rFonts w:hint="eastAsia"/>
        </w:rPr>
        <w:t>пищеварения</w:t>
      </w:r>
      <w:r>
        <w:t xml:space="preserve"> </w:t>
      </w:r>
      <w:r>
        <w:rPr>
          <w:rFonts w:hint="eastAsia"/>
        </w:rPr>
        <w:t>приводит</w:t>
      </w:r>
      <w:r>
        <w:t xml:space="preserve"> </w:t>
      </w:r>
      <w:r>
        <w:rPr>
          <w:rFonts w:hint="eastAsia"/>
        </w:rPr>
        <w:t>к</w:t>
      </w:r>
      <w:r>
        <w:t xml:space="preserve"> </w:t>
      </w:r>
      <w:r>
        <w:rPr>
          <w:rFonts w:hint="eastAsia"/>
        </w:rPr>
        <w:t>значительному</w:t>
      </w:r>
      <w:r>
        <w:t xml:space="preserve"> </w:t>
      </w:r>
      <w:r>
        <w:rPr>
          <w:rFonts w:hint="eastAsia"/>
        </w:rPr>
        <w:t>количе</w:t>
      </w:r>
      <w:r>
        <w:rPr>
          <w:rFonts w:hint="eastAsia"/>
        </w:rPr>
        <w:t>¬</w:t>
      </w:r>
      <w:r>
        <w:rPr>
          <w:rFonts w:hint="eastAsia"/>
        </w:rPr>
        <w:t>ству</w:t>
      </w:r>
      <w:r>
        <w:t xml:space="preserve"> </w:t>
      </w:r>
      <w:r>
        <w:rPr>
          <w:rFonts w:hint="eastAsia"/>
        </w:rPr>
        <w:t>рецидивов</w:t>
      </w:r>
      <w:r>
        <w:t xml:space="preserve"> (</w:t>
      </w:r>
      <w:r>
        <w:rPr>
          <w:rFonts w:hint="eastAsia"/>
        </w:rPr>
        <w:t>при</w:t>
      </w:r>
      <w:r>
        <w:t xml:space="preserve"> </w:t>
      </w:r>
      <w:r>
        <w:rPr>
          <w:rFonts w:hint="eastAsia"/>
        </w:rPr>
        <w:t>послеоперационных</w:t>
      </w:r>
      <w:r>
        <w:t xml:space="preserve"> </w:t>
      </w:r>
      <w:r>
        <w:rPr>
          <w:rFonts w:hint="eastAsia"/>
        </w:rPr>
        <w:t>грыжах</w:t>
      </w:r>
      <w:r>
        <w:t xml:space="preserve"> - </w:t>
      </w:r>
      <w:r>
        <w:rPr>
          <w:rFonts w:hint="eastAsia"/>
        </w:rPr>
        <w:t>до</w:t>
      </w:r>
      <w:r>
        <w:t xml:space="preserve"> 60%, </w:t>
      </w:r>
      <w:r>
        <w:rPr>
          <w:rFonts w:hint="eastAsia"/>
        </w:rPr>
        <w:t>при</w:t>
      </w:r>
      <w:r>
        <w:t xml:space="preserve"> </w:t>
      </w:r>
      <w:r>
        <w:rPr>
          <w:rFonts w:hint="eastAsia"/>
        </w:rPr>
        <w:t>паховых</w:t>
      </w:r>
      <w:r>
        <w:t xml:space="preserve"> </w:t>
      </w:r>
      <w:r>
        <w:rPr>
          <w:rFonts w:hint="eastAsia"/>
        </w:rPr>
        <w:t>грыжах</w:t>
      </w:r>
      <w:r>
        <w:t xml:space="preserve"> - </w:t>
      </w:r>
      <w:r>
        <w:rPr>
          <w:rFonts w:hint="eastAsia"/>
        </w:rPr>
        <w:t>до</w:t>
      </w:r>
      <w:r>
        <w:t xml:space="preserve"> 35%).</w:t>
      </w:r>
    </w:p>
    <w:p w14:paraId="25D3F703" w14:textId="77777777" w:rsidR="00810184" w:rsidRDefault="00810184" w:rsidP="00810184">
      <w:r>
        <w:t>3.</w:t>
      </w:r>
      <w:r>
        <w:tab/>
      </w:r>
      <w:r>
        <w:rPr>
          <w:rFonts w:hint="eastAsia"/>
        </w:rPr>
        <w:t>Применение</w:t>
      </w:r>
      <w:r>
        <w:t xml:space="preserve"> </w:t>
      </w:r>
      <w:r>
        <w:rPr>
          <w:rFonts w:hint="eastAsia"/>
        </w:rPr>
        <w:t>разработанного</w:t>
      </w:r>
      <w:r>
        <w:t xml:space="preserve"> </w:t>
      </w:r>
      <w:r>
        <w:rPr>
          <w:rFonts w:hint="eastAsia"/>
        </w:rPr>
        <w:t>способа</w:t>
      </w:r>
      <w:r>
        <w:t xml:space="preserve"> </w:t>
      </w:r>
      <w:r>
        <w:rPr>
          <w:rFonts w:hint="eastAsia"/>
        </w:rPr>
        <w:t>пластики</w:t>
      </w:r>
      <w:r>
        <w:t xml:space="preserve"> </w:t>
      </w:r>
      <w:r>
        <w:rPr>
          <w:rFonts w:hint="eastAsia"/>
        </w:rPr>
        <w:t>при</w:t>
      </w:r>
      <w:r>
        <w:t xml:space="preserve"> </w:t>
      </w:r>
      <w:r>
        <w:rPr>
          <w:rFonts w:hint="eastAsia"/>
        </w:rPr>
        <w:t>послеоперационных</w:t>
      </w:r>
      <w:r>
        <w:t xml:space="preserve"> </w:t>
      </w:r>
      <w:r>
        <w:rPr>
          <w:rFonts w:hint="eastAsia"/>
        </w:rPr>
        <w:t>вентральных</w:t>
      </w:r>
      <w:r>
        <w:t xml:space="preserve"> </w:t>
      </w:r>
      <w:r>
        <w:rPr>
          <w:rFonts w:hint="eastAsia"/>
        </w:rPr>
        <w:t>грыжах</w:t>
      </w:r>
      <w:r>
        <w:t xml:space="preserve"> </w:t>
      </w:r>
      <w:r>
        <w:rPr>
          <w:rFonts w:hint="eastAsia"/>
        </w:rPr>
        <w:t>у</w:t>
      </w:r>
      <w:r>
        <w:t xml:space="preserve"> </w:t>
      </w:r>
      <w:r>
        <w:rPr>
          <w:rFonts w:hint="eastAsia"/>
        </w:rPr>
        <w:t>больных</w:t>
      </w:r>
      <w:r>
        <w:t xml:space="preserve"> </w:t>
      </w:r>
      <w:r>
        <w:rPr>
          <w:rFonts w:hint="eastAsia"/>
        </w:rPr>
        <w:t>со</w:t>
      </w:r>
      <w:r>
        <w:t xml:space="preserve"> </w:t>
      </w:r>
      <w:r>
        <w:rPr>
          <w:rFonts w:hint="eastAsia"/>
        </w:rPr>
        <w:t>злокачественными</w:t>
      </w:r>
      <w:r>
        <w:t xml:space="preserve"> </w:t>
      </w:r>
      <w:r>
        <w:rPr>
          <w:rFonts w:hint="eastAsia"/>
        </w:rPr>
        <w:t>новообразованиями</w:t>
      </w:r>
      <w:r>
        <w:t xml:space="preserve"> </w:t>
      </w:r>
      <w:r>
        <w:rPr>
          <w:rFonts w:hint="eastAsia"/>
        </w:rPr>
        <w:t>органов</w:t>
      </w:r>
      <w:r>
        <w:t xml:space="preserve"> </w:t>
      </w:r>
      <w:r>
        <w:rPr>
          <w:rFonts w:hint="eastAsia"/>
        </w:rPr>
        <w:t>пищеварения</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адекватной</w:t>
      </w:r>
      <w:r>
        <w:t xml:space="preserve"> </w:t>
      </w:r>
      <w:r>
        <w:rPr>
          <w:rFonts w:hint="eastAsia"/>
        </w:rPr>
        <w:t>предоперационной</w:t>
      </w:r>
      <w:r>
        <w:t xml:space="preserve"> </w:t>
      </w:r>
      <w:r>
        <w:rPr>
          <w:rFonts w:hint="eastAsia"/>
        </w:rPr>
        <w:t>подго</w:t>
      </w:r>
      <w:r>
        <w:rPr>
          <w:rFonts w:hint="eastAsia"/>
        </w:rPr>
        <w:t>¬</w:t>
      </w:r>
      <w:r>
        <w:rPr>
          <w:rFonts w:hint="eastAsia"/>
        </w:rPr>
        <w:t>товкой</w:t>
      </w:r>
      <w:r>
        <w:t xml:space="preserve"> </w:t>
      </w:r>
      <w:r>
        <w:rPr>
          <w:rFonts w:hint="eastAsia"/>
        </w:rPr>
        <w:t>и</w:t>
      </w:r>
      <w:r>
        <w:t xml:space="preserve"> </w:t>
      </w:r>
      <w:r>
        <w:rPr>
          <w:rFonts w:hint="eastAsia"/>
        </w:rPr>
        <w:t>адекватным</w:t>
      </w:r>
      <w:r>
        <w:t xml:space="preserve"> </w:t>
      </w:r>
      <w:r>
        <w:rPr>
          <w:rFonts w:hint="eastAsia"/>
        </w:rPr>
        <w:t>дренированием</w:t>
      </w:r>
      <w:r>
        <w:t xml:space="preserve"> </w:t>
      </w:r>
      <w:r>
        <w:rPr>
          <w:rFonts w:hint="eastAsia"/>
        </w:rPr>
        <w:t>зоны</w:t>
      </w:r>
      <w:r>
        <w:t xml:space="preserve"> </w:t>
      </w:r>
      <w:r>
        <w:rPr>
          <w:rFonts w:hint="eastAsia"/>
        </w:rPr>
        <w:t>операции</w:t>
      </w:r>
      <w:r>
        <w:t xml:space="preserve"> </w:t>
      </w:r>
      <w:r>
        <w:rPr>
          <w:rFonts w:hint="eastAsia"/>
        </w:rPr>
        <w:t>позволило</w:t>
      </w:r>
      <w:r>
        <w:t xml:space="preserve"> </w:t>
      </w:r>
      <w:r>
        <w:rPr>
          <w:rFonts w:hint="eastAsia"/>
        </w:rPr>
        <w:t>достоверно</w:t>
      </w:r>
      <w:r>
        <w:t xml:space="preserve"> </w:t>
      </w:r>
      <w:r>
        <w:rPr>
          <w:rFonts w:hint="eastAsia"/>
        </w:rPr>
        <w:t>снизить</w:t>
      </w:r>
      <w:r>
        <w:t xml:space="preserve"> </w:t>
      </w:r>
      <w:r>
        <w:rPr>
          <w:rFonts w:hint="eastAsia"/>
        </w:rPr>
        <w:t>число</w:t>
      </w:r>
      <w:r>
        <w:t xml:space="preserve"> </w:t>
      </w:r>
      <w:r>
        <w:rPr>
          <w:rFonts w:hint="eastAsia"/>
        </w:rPr>
        <w:t>осложнений</w:t>
      </w:r>
      <w:r>
        <w:t xml:space="preserve"> </w:t>
      </w:r>
      <w:r>
        <w:rPr>
          <w:rFonts w:hint="eastAsia"/>
        </w:rPr>
        <w:t>общего</w:t>
      </w:r>
      <w:r>
        <w:t xml:space="preserve"> </w:t>
      </w:r>
      <w:r>
        <w:rPr>
          <w:rFonts w:hint="eastAsia"/>
        </w:rPr>
        <w:t>характера</w:t>
      </w:r>
      <w:r>
        <w:t xml:space="preserve"> </w:t>
      </w:r>
      <w:r>
        <w:rPr>
          <w:rFonts w:hint="eastAsia"/>
        </w:rPr>
        <w:t>с</w:t>
      </w:r>
      <w:r>
        <w:t xml:space="preserve"> 42,8% </w:t>
      </w:r>
      <w:r>
        <w:rPr>
          <w:rFonts w:hint="eastAsia"/>
        </w:rPr>
        <w:t>до</w:t>
      </w:r>
      <w:r>
        <w:t xml:space="preserve"> 23,1%, </w:t>
      </w:r>
      <w:r>
        <w:rPr>
          <w:rFonts w:hint="eastAsia"/>
        </w:rPr>
        <w:t>местного</w:t>
      </w:r>
      <w:r>
        <w:t xml:space="preserve"> </w:t>
      </w:r>
      <w:r>
        <w:rPr>
          <w:rFonts w:hint="eastAsia"/>
        </w:rPr>
        <w:t>характера</w:t>
      </w:r>
      <w:r>
        <w:t xml:space="preserve"> - </w:t>
      </w:r>
      <w:r>
        <w:rPr>
          <w:rFonts w:hint="eastAsia"/>
        </w:rPr>
        <w:t>с</w:t>
      </w:r>
      <w:r>
        <w:t xml:space="preserve"> 31,4% </w:t>
      </w:r>
      <w:r>
        <w:rPr>
          <w:rFonts w:hint="eastAsia"/>
        </w:rPr>
        <w:t>до</w:t>
      </w:r>
      <w:r>
        <w:t xml:space="preserve"> 19,2% (</w:t>
      </w:r>
      <w:r>
        <w:rPr>
          <w:rFonts w:hint="eastAsia"/>
        </w:rPr>
        <w:t>р</w:t>
      </w:r>
      <w:r>
        <w:t>&lt;0,05).</w:t>
      </w:r>
    </w:p>
    <w:p w14:paraId="4FB7F845" w14:textId="77777777" w:rsidR="00810184" w:rsidRDefault="00810184" w:rsidP="00810184">
      <w:r>
        <w:t>4.</w:t>
      </w:r>
      <w:r>
        <w:tab/>
      </w:r>
      <w:r>
        <w:rPr>
          <w:rFonts w:hint="eastAsia"/>
        </w:rPr>
        <w:t>Применение</w:t>
      </w:r>
      <w:r>
        <w:t xml:space="preserve"> </w:t>
      </w:r>
      <w:r>
        <w:rPr>
          <w:rFonts w:hint="eastAsia"/>
        </w:rPr>
        <w:t>разработанного</w:t>
      </w:r>
      <w:r>
        <w:t xml:space="preserve"> </w:t>
      </w:r>
      <w:r>
        <w:rPr>
          <w:rFonts w:hint="eastAsia"/>
        </w:rPr>
        <w:t>способа</w:t>
      </w:r>
      <w:r>
        <w:t xml:space="preserve"> </w:t>
      </w:r>
      <w:r>
        <w:rPr>
          <w:rFonts w:hint="eastAsia"/>
        </w:rPr>
        <w:t>паховой</w:t>
      </w:r>
      <w:r>
        <w:t xml:space="preserve"> </w:t>
      </w:r>
      <w:r>
        <w:rPr>
          <w:rFonts w:hint="eastAsia"/>
        </w:rPr>
        <w:t>герниопластики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онкопатологией</w:t>
      </w:r>
      <w:r>
        <w:t xml:space="preserve"> </w:t>
      </w:r>
      <w:r>
        <w:rPr>
          <w:rFonts w:hint="eastAsia"/>
        </w:rPr>
        <w:t>органов</w:t>
      </w:r>
      <w:r>
        <w:t xml:space="preserve"> </w:t>
      </w:r>
      <w:r>
        <w:rPr>
          <w:rFonts w:hint="eastAsia"/>
        </w:rPr>
        <w:t>пищеварения</w:t>
      </w:r>
      <w:r>
        <w:t xml:space="preserve"> </w:t>
      </w:r>
      <w:r>
        <w:rPr>
          <w:rFonts w:hint="eastAsia"/>
        </w:rPr>
        <w:t>позволило</w:t>
      </w:r>
      <w:r>
        <w:t xml:space="preserve"> </w:t>
      </w:r>
      <w:r>
        <w:rPr>
          <w:rFonts w:hint="eastAsia"/>
        </w:rPr>
        <w:t>достоверно</w:t>
      </w:r>
      <w:r>
        <w:t xml:space="preserve"> </w:t>
      </w:r>
      <w:r>
        <w:rPr>
          <w:rFonts w:hint="eastAsia"/>
        </w:rPr>
        <w:t>снизить</w:t>
      </w:r>
      <w:r>
        <w:t xml:space="preserve"> </w:t>
      </w:r>
      <w:r>
        <w:rPr>
          <w:rFonts w:hint="eastAsia"/>
        </w:rPr>
        <w:t>чис</w:t>
      </w:r>
      <w:r>
        <w:rPr>
          <w:rFonts w:hint="eastAsia"/>
        </w:rPr>
        <w:t>¬</w:t>
      </w:r>
      <w:r>
        <w:rPr>
          <w:rFonts w:hint="eastAsia"/>
        </w:rPr>
        <w:t>ло</w:t>
      </w:r>
      <w:r>
        <w:t xml:space="preserve"> </w:t>
      </w:r>
      <w:r>
        <w:rPr>
          <w:rFonts w:hint="eastAsia"/>
        </w:rPr>
        <w:t>осложнений</w:t>
      </w:r>
      <w:r>
        <w:t xml:space="preserve"> </w:t>
      </w:r>
      <w:r>
        <w:rPr>
          <w:rFonts w:hint="eastAsia"/>
        </w:rPr>
        <w:t>местного</w:t>
      </w:r>
      <w:r>
        <w:t xml:space="preserve"> </w:t>
      </w:r>
      <w:r>
        <w:rPr>
          <w:rFonts w:hint="eastAsia"/>
        </w:rPr>
        <w:t>характера</w:t>
      </w:r>
      <w:r>
        <w:t xml:space="preserve"> </w:t>
      </w:r>
      <w:r>
        <w:rPr>
          <w:rFonts w:hint="eastAsia"/>
        </w:rPr>
        <w:t>с</w:t>
      </w:r>
      <w:r>
        <w:t xml:space="preserve"> 12% </w:t>
      </w:r>
      <w:r>
        <w:rPr>
          <w:rFonts w:hint="eastAsia"/>
        </w:rPr>
        <w:t>до</w:t>
      </w:r>
      <w:r>
        <w:t xml:space="preserve"> 3,4% (</w:t>
      </w:r>
      <w:r>
        <w:rPr>
          <w:rFonts w:hint="eastAsia"/>
        </w:rPr>
        <w:t>р</w:t>
      </w:r>
      <w:r>
        <w:t>&lt;0,05).</w:t>
      </w:r>
    </w:p>
    <w:p w14:paraId="5FBC4229" w14:textId="77777777" w:rsidR="00810184" w:rsidRDefault="00810184" w:rsidP="00810184">
      <w:r>
        <w:t>5.</w:t>
      </w:r>
      <w:r>
        <w:tab/>
      </w:r>
      <w:r>
        <w:rPr>
          <w:rFonts w:hint="eastAsia"/>
        </w:rPr>
        <w:t>Применение</w:t>
      </w:r>
      <w:r>
        <w:t xml:space="preserve"> </w:t>
      </w:r>
      <w:r>
        <w:rPr>
          <w:rFonts w:hint="eastAsia"/>
        </w:rPr>
        <w:t>разработанных</w:t>
      </w:r>
      <w:r>
        <w:t xml:space="preserve"> </w:t>
      </w:r>
      <w:r>
        <w:rPr>
          <w:rFonts w:hint="eastAsia"/>
        </w:rPr>
        <w:t>способов</w:t>
      </w:r>
      <w:r>
        <w:t xml:space="preserve"> </w:t>
      </w:r>
      <w:r>
        <w:rPr>
          <w:rFonts w:hint="eastAsia"/>
        </w:rPr>
        <w:t>герниопластики</w:t>
      </w:r>
      <w:r>
        <w:t xml:space="preserve"> </w:t>
      </w:r>
      <w:r>
        <w:rPr>
          <w:rFonts w:hint="eastAsia"/>
        </w:rPr>
        <w:t>позволяет</w:t>
      </w:r>
      <w:r>
        <w:t xml:space="preserve"> </w:t>
      </w:r>
      <w:r>
        <w:rPr>
          <w:rFonts w:hint="eastAsia"/>
        </w:rPr>
        <w:t>надёжно</w:t>
      </w:r>
      <w:r>
        <w:t xml:space="preserve"> </w:t>
      </w:r>
      <w:r>
        <w:rPr>
          <w:rFonts w:hint="eastAsia"/>
        </w:rPr>
        <w:t>и</w:t>
      </w:r>
      <w:r>
        <w:t xml:space="preserve"> </w:t>
      </w:r>
      <w:r>
        <w:rPr>
          <w:rFonts w:hint="eastAsia"/>
        </w:rPr>
        <w:t>эффективно</w:t>
      </w:r>
      <w:r>
        <w:t xml:space="preserve"> </w:t>
      </w:r>
      <w:r>
        <w:rPr>
          <w:rFonts w:hint="eastAsia"/>
        </w:rPr>
        <w:t>снизить</w:t>
      </w:r>
      <w:r>
        <w:t xml:space="preserve"> </w:t>
      </w:r>
      <w:r>
        <w:rPr>
          <w:rFonts w:hint="eastAsia"/>
        </w:rPr>
        <w:t>число</w:t>
      </w:r>
      <w:r>
        <w:t xml:space="preserve"> </w:t>
      </w:r>
      <w:r>
        <w:rPr>
          <w:rFonts w:hint="eastAsia"/>
        </w:rPr>
        <w:t>рецидивов</w:t>
      </w:r>
      <w:r>
        <w:t xml:space="preserve"> </w:t>
      </w:r>
      <w:r>
        <w:rPr>
          <w:rFonts w:hint="eastAsia"/>
        </w:rPr>
        <w:t>грыж</w:t>
      </w:r>
      <w:r>
        <w:t xml:space="preserve"> </w:t>
      </w:r>
      <w:r>
        <w:rPr>
          <w:rFonts w:hint="eastAsia"/>
        </w:rPr>
        <w:t>у</w:t>
      </w:r>
      <w:r>
        <w:t xml:space="preserve"> </w:t>
      </w:r>
      <w:r>
        <w:rPr>
          <w:rFonts w:hint="eastAsia"/>
        </w:rPr>
        <w:t>больных</w:t>
      </w:r>
      <w:r>
        <w:t xml:space="preserve"> </w:t>
      </w:r>
      <w:r>
        <w:rPr>
          <w:rFonts w:hint="eastAsia"/>
        </w:rPr>
        <w:t>со</w:t>
      </w:r>
      <w:r>
        <w:t xml:space="preserve"> </w:t>
      </w:r>
      <w:r>
        <w:rPr>
          <w:rFonts w:hint="eastAsia"/>
        </w:rPr>
        <w:t>злокачествен</w:t>
      </w:r>
      <w:r>
        <w:rPr>
          <w:rFonts w:hint="eastAsia"/>
        </w:rPr>
        <w:t>¬</w:t>
      </w:r>
      <w:r>
        <w:rPr>
          <w:rFonts w:hint="eastAsia"/>
        </w:rPr>
        <w:t>ными</w:t>
      </w:r>
      <w:r>
        <w:t xml:space="preserve"> </w:t>
      </w:r>
      <w:r>
        <w:rPr>
          <w:rFonts w:hint="eastAsia"/>
        </w:rPr>
        <w:t>новообразованиями</w:t>
      </w:r>
      <w:r>
        <w:t xml:space="preserve"> </w:t>
      </w:r>
      <w:r>
        <w:rPr>
          <w:rFonts w:hint="eastAsia"/>
        </w:rPr>
        <w:t>органов</w:t>
      </w:r>
      <w:r>
        <w:t xml:space="preserve"> </w:t>
      </w:r>
      <w:r>
        <w:rPr>
          <w:rFonts w:hint="eastAsia"/>
        </w:rPr>
        <w:t>пищеварения</w:t>
      </w:r>
      <w:r>
        <w:t xml:space="preserve"> </w:t>
      </w:r>
      <w:r>
        <w:rPr>
          <w:rFonts w:hint="eastAsia"/>
        </w:rPr>
        <w:t>при</w:t>
      </w:r>
      <w:r>
        <w:t xml:space="preserve"> </w:t>
      </w:r>
      <w:r>
        <w:rPr>
          <w:rFonts w:hint="eastAsia"/>
        </w:rPr>
        <w:t>послеоперационных</w:t>
      </w:r>
      <w:r>
        <w:t xml:space="preserve"> </w:t>
      </w:r>
      <w:r>
        <w:rPr>
          <w:rFonts w:hint="eastAsia"/>
        </w:rPr>
        <w:t>вентральных</w:t>
      </w:r>
      <w:r>
        <w:t xml:space="preserve"> </w:t>
      </w:r>
      <w:r>
        <w:rPr>
          <w:rFonts w:hint="eastAsia"/>
        </w:rPr>
        <w:t>грыжах</w:t>
      </w:r>
      <w:r>
        <w:t xml:space="preserve"> - </w:t>
      </w:r>
      <w:r>
        <w:rPr>
          <w:rFonts w:hint="eastAsia"/>
        </w:rPr>
        <w:t>с</w:t>
      </w:r>
      <w:r>
        <w:t xml:space="preserve"> 54,3% </w:t>
      </w:r>
      <w:r>
        <w:rPr>
          <w:rFonts w:hint="eastAsia"/>
        </w:rPr>
        <w:t>до</w:t>
      </w:r>
      <w:r>
        <w:t xml:space="preserve"> 3,8%, </w:t>
      </w:r>
      <w:r>
        <w:rPr>
          <w:rFonts w:hint="eastAsia"/>
        </w:rPr>
        <w:t>при</w:t>
      </w:r>
      <w:r>
        <w:t xml:space="preserve"> </w:t>
      </w:r>
      <w:r>
        <w:rPr>
          <w:rFonts w:hint="eastAsia"/>
        </w:rPr>
        <w:t>паховых</w:t>
      </w:r>
      <w:r>
        <w:t xml:space="preserve"> </w:t>
      </w:r>
      <w:r>
        <w:rPr>
          <w:rFonts w:hint="eastAsia"/>
        </w:rPr>
        <w:t>грыжах</w:t>
      </w:r>
      <w:r>
        <w:t xml:space="preserve"> - </w:t>
      </w:r>
      <w:r>
        <w:rPr>
          <w:rFonts w:hint="eastAsia"/>
        </w:rPr>
        <w:t>с</w:t>
      </w:r>
      <w:r>
        <w:t xml:space="preserve"> 32% </w:t>
      </w:r>
      <w:r>
        <w:rPr>
          <w:rFonts w:hint="eastAsia"/>
        </w:rPr>
        <w:t>до</w:t>
      </w:r>
      <w:r>
        <w:t xml:space="preserve"> 3,4% (</w:t>
      </w:r>
      <w:r>
        <w:rPr>
          <w:rFonts w:hint="eastAsia"/>
        </w:rPr>
        <w:t>р</w:t>
      </w:r>
      <w:r>
        <w:t xml:space="preserve">&lt;0,05), </w:t>
      </w:r>
      <w:r>
        <w:rPr>
          <w:rFonts w:hint="eastAsia"/>
        </w:rPr>
        <w:t>что</w:t>
      </w:r>
      <w:r>
        <w:t xml:space="preserve"> </w:t>
      </w:r>
      <w:r>
        <w:rPr>
          <w:rFonts w:hint="eastAsia"/>
        </w:rPr>
        <w:t>даёт</w:t>
      </w:r>
      <w:r>
        <w:t xml:space="preserve"> </w:t>
      </w:r>
      <w:r>
        <w:rPr>
          <w:rFonts w:hint="eastAsia"/>
        </w:rPr>
        <w:t>основание</w:t>
      </w:r>
      <w:r>
        <w:t xml:space="preserve"> </w:t>
      </w:r>
      <w:r>
        <w:rPr>
          <w:rFonts w:hint="eastAsia"/>
        </w:rPr>
        <w:t>рекомендовать</w:t>
      </w:r>
      <w:r>
        <w:t xml:space="preserve"> </w:t>
      </w:r>
      <w:r>
        <w:rPr>
          <w:rFonts w:hint="eastAsia"/>
        </w:rPr>
        <w:t>эти</w:t>
      </w:r>
      <w:r>
        <w:t xml:space="preserve"> </w:t>
      </w:r>
      <w:r>
        <w:rPr>
          <w:rFonts w:hint="eastAsia"/>
        </w:rPr>
        <w:t>способы</w:t>
      </w:r>
      <w:r>
        <w:t xml:space="preserve"> </w:t>
      </w:r>
      <w:r>
        <w:rPr>
          <w:rFonts w:hint="eastAsia"/>
        </w:rPr>
        <w:t>для</w:t>
      </w:r>
      <w:r>
        <w:t xml:space="preserve"> </w:t>
      </w:r>
      <w:r>
        <w:rPr>
          <w:rFonts w:hint="eastAsia"/>
        </w:rPr>
        <w:t>широ</w:t>
      </w:r>
      <w:r>
        <w:rPr>
          <w:rFonts w:hint="eastAsia"/>
        </w:rPr>
        <w:t>¬</w:t>
      </w:r>
      <w:r>
        <w:rPr>
          <w:rFonts w:hint="eastAsia"/>
        </w:rPr>
        <w:t>кой</w:t>
      </w:r>
      <w:r>
        <w:t xml:space="preserve"> </w:t>
      </w:r>
      <w:r>
        <w:rPr>
          <w:rFonts w:hint="eastAsia"/>
        </w:rPr>
        <w:t>хирургической</w:t>
      </w:r>
      <w:r>
        <w:t xml:space="preserve"> </w:t>
      </w:r>
      <w:r>
        <w:rPr>
          <w:rFonts w:hint="eastAsia"/>
        </w:rPr>
        <w:t>практики</w:t>
      </w:r>
      <w:r>
        <w:t xml:space="preserve">. </w:t>
      </w:r>
    </w:p>
    <w:p w14:paraId="0E18EEBD" w14:textId="54430997" w:rsidR="00810184" w:rsidRPr="00810184" w:rsidRDefault="00810184" w:rsidP="00810184">
      <w:r>
        <w:t>6.</w:t>
      </w:r>
      <w:r>
        <w:tab/>
      </w:r>
      <w:r>
        <w:rPr>
          <w:rFonts w:hint="eastAsia"/>
        </w:rPr>
        <w:t>Операция</w:t>
      </w:r>
      <w:r>
        <w:t xml:space="preserve"> </w:t>
      </w:r>
      <w:r>
        <w:rPr>
          <w:rFonts w:hint="eastAsia"/>
        </w:rPr>
        <w:t>грыжесечения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онкопатологией</w:t>
      </w:r>
      <w:r>
        <w:t xml:space="preserve"> </w:t>
      </w:r>
      <w:r>
        <w:rPr>
          <w:rFonts w:hint="eastAsia"/>
        </w:rPr>
        <w:t>органов</w:t>
      </w:r>
      <w:r>
        <w:t xml:space="preserve"> </w:t>
      </w:r>
      <w:r>
        <w:rPr>
          <w:rFonts w:hint="eastAsia"/>
        </w:rPr>
        <w:t>пищеваре</w:t>
      </w:r>
      <w:r>
        <w:t>-</w:t>
      </w:r>
      <w:r>
        <w:rPr>
          <w:rFonts w:hint="eastAsia"/>
        </w:rPr>
        <w:t>ния</w:t>
      </w:r>
      <w:r>
        <w:t xml:space="preserve"> </w:t>
      </w:r>
      <w:r>
        <w:rPr>
          <w:rFonts w:hint="eastAsia"/>
        </w:rPr>
        <w:t>позволяет</w:t>
      </w:r>
      <w:r>
        <w:t xml:space="preserve"> </w:t>
      </w:r>
      <w:r>
        <w:rPr>
          <w:rFonts w:hint="eastAsia"/>
        </w:rPr>
        <w:t>выявлять</w:t>
      </w:r>
      <w:r>
        <w:t xml:space="preserve"> </w:t>
      </w:r>
      <w:r>
        <w:rPr>
          <w:rFonts w:hint="eastAsia"/>
        </w:rPr>
        <w:t>местные</w:t>
      </w:r>
      <w:r>
        <w:t xml:space="preserve"> </w:t>
      </w:r>
      <w:r>
        <w:rPr>
          <w:rFonts w:hint="eastAsia"/>
        </w:rPr>
        <w:t>рецидивы</w:t>
      </w:r>
      <w:r>
        <w:t xml:space="preserve">, </w:t>
      </w:r>
      <w:r>
        <w:rPr>
          <w:rFonts w:hint="eastAsia"/>
        </w:rPr>
        <w:t>локальные</w:t>
      </w:r>
      <w:r>
        <w:t xml:space="preserve"> </w:t>
      </w:r>
      <w:r>
        <w:rPr>
          <w:rFonts w:hint="eastAsia"/>
        </w:rPr>
        <w:t>метастазы</w:t>
      </w:r>
      <w:r>
        <w:t xml:space="preserve">, </w:t>
      </w:r>
      <w:r>
        <w:rPr>
          <w:rFonts w:hint="eastAsia"/>
        </w:rPr>
        <w:t>генера</w:t>
      </w:r>
      <w:r>
        <w:t>-</w:t>
      </w:r>
      <w:r>
        <w:rPr>
          <w:rFonts w:hint="eastAsia"/>
        </w:rPr>
        <w:t>лизацию</w:t>
      </w:r>
      <w:r>
        <w:t xml:space="preserve"> </w:t>
      </w:r>
      <w:r>
        <w:rPr>
          <w:rFonts w:hint="eastAsia"/>
        </w:rPr>
        <w:t>процесса</w:t>
      </w:r>
      <w:r>
        <w:t xml:space="preserve">, </w:t>
      </w:r>
      <w:r>
        <w:rPr>
          <w:rFonts w:hint="eastAsia"/>
        </w:rPr>
        <w:t>что</w:t>
      </w:r>
      <w:r>
        <w:t xml:space="preserve"> </w:t>
      </w:r>
      <w:r>
        <w:rPr>
          <w:rFonts w:hint="eastAsia"/>
        </w:rPr>
        <w:t>соответственно</w:t>
      </w:r>
      <w:r>
        <w:t xml:space="preserve"> </w:t>
      </w:r>
      <w:r>
        <w:rPr>
          <w:rFonts w:hint="eastAsia"/>
        </w:rPr>
        <w:t>изменяет</w:t>
      </w:r>
      <w:r>
        <w:t xml:space="preserve"> </w:t>
      </w:r>
      <w:r>
        <w:rPr>
          <w:rFonts w:hint="eastAsia"/>
        </w:rPr>
        <w:t>тактику</w:t>
      </w:r>
      <w:r>
        <w:t xml:space="preserve"> </w:t>
      </w:r>
      <w:r>
        <w:rPr>
          <w:rFonts w:hint="eastAsia"/>
        </w:rPr>
        <w:t>дальнейшего</w:t>
      </w:r>
      <w:r>
        <w:t xml:space="preserve"> </w:t>
      </w:r>
      <w:r>
        <w:rPr>
          <w:rFonts w:hint="eastAsia"/>
        </w:rPr>
        <w:t>ле</w:t>
      </w:r>
      <w:r>
        <w:t>-</w:t>
      </w:r>
      <w:r>
        <w:rPr>
          <w:rFonts w:hint="eastAsia"/>
        </w:rPr>
        <w:t>чения</w:t>
      </w:r>
      <w:r>
        <w:t xml:space="preserve">. </w:t>
      </w:r>
      <w:r>
        <w:rPr>
          <w:rFonts w:hint="eastAsia"/>
        </w:rPr>
        <w:t>Это</w:t>
      </w:r>
      <w:r>
        <w:t xml:space="preserve"> </w:t>
      </w:r>
      <w:r>
        <w:rPr>
          <w:rFonts w:hint="eastAsia"/>
        </w:rPr>
        <w:t>позволяет</w:t>
      </w:r>
      <w:r>
        <w:t xml:space="preserve"> </w:t>
      </w:r>
      <w:r>
        <w:rPr>
          <w:rFonts w:hint="eastAsia"/>
        </w:rPr>
        <w:t>рекомендовать</w:t>
      </w:r>
      <w:r>
        <w:t xml:space="preserve"> </w:t>
      </w:r>
      <w:r>
        <w:rPr>
          <w:rFonts w:hint="eastAsia"/>
        </w:rPr>
        <w:t>грыжесечение</w:t>
      </w:r>
      <w:r>
        <w:t xml:space="preserve"> </w:t>
      </w:r>
      <w:r>
        <w:rPr>
          <w:rFonts w:hint="eastAsia"/>
        </w:rPr>
        <w:t>у</w:t>
      </w:r>
      <w:r>
        <w:t xml:space="preserve"> </w:t>
      </w:r>
      <w:r>
        <w:rPr>
          <w:rFonts w:hint="eastAsia"/>
        </w:rPr>
        <w:t>онкологических</w:t>
      </w:r>
      <w:r>
        <w:t xml:space="preserve"> </w:t>
      </w:r>
      <w:r>
        <w:rPr>
          <w:rFonts w:hint="eastAsia"/>
        </w:rPr>
        <w:t>больных</w:t>
      </w:r>
      <w:r>
        <w:t xml:space="preserve"> </w:t>
      </w:r>
      <w:r>
        <w:rPr>
          <w:rFonts w:hint="eastAsia"/>
        </w:rPr>
        <w:t>как</w:t>
      </w:r>
      <w:r>
        <w:t xml:space="preserve"> </w:t>
      </w:r>
      <w:r>
        <w:rPr>
          <w:rFonts w:hint="eastAsia"/>
        </w:rPr>
        <w:t>вариант</w:t>
      </w:r>
      <w:r>
        <w:t xml:space="preserve"> </w:t>
      </w:r>
      <w:r>
        <w:rPr>
          <w:rFonts w:hint="eastAsia"/>
        </w:rPr>
        <w:t>операции</w:t>
      </w:r>
      <w:r>
        <w:t xml:space="preserve"> Second look.</w:t>
      </w:r>
    </w:p>
    <w:sectPr w:rsidR="00810184" w:rsidRPr="00810184" w:rsidSect="007434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CA52" w14:textId="77777777" w:rsidR="007434CA" w:rsidRDefault="007434CA">
      <w:pPr>
        <w:spacing w:after="0" w:line="240" w:lineRule="auto"/>
      </w:pPr>
      <w:r>
        <w:separator/>
      </w:r>
    </w:p>
  </w:endnote>
  <w:endnote w:type="continuationSeparator" w:id="0">
    <w:p w14:paraId="0410698F" w14:textId="77777777" w:rsidR="007434CA" w:rsidRDefault="00743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F6B2" w14:textId="77777777" w:rsidR="007434CA" w:rsidRDefault="007434CA"/>
    <w:p w14:paraId="525AE4E0" w14:textId="77777777" w:rsidR="007434CA" w:rsidRDefault="007434CA"/>
    <w:p w14:paraId="040B59E4" w14:textId="77777777" w:rsidR="007434CA" w:rsidRDefault="007434CA"/>
    <w:p w14:paraId="4284449D" w14:textId="77777777" w:rsidR="007434CA" w:rsidRDefault="007434CA"/>
    <w:p w14:paraId="67490B22" w14:textId="77777777" w:rsidR="007434CA" w:rsidRDefault="007434CA"/>
    <w:p w14:paraId="783CF7DB" w14:textId="77777777" w:rsidR="007434CA" w:rsidRDefault="007434CA"/>
    <w:p w14:paraId="55FD8AF6" w14:textId="77777777" w:rsidR="007434CA" w:rsidRDefault="007434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FC468" wp14:editId="639ECC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C3B04" w14:textId="77777777" w:rsidR="007434CA" w:rsidRDefault="007434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FC4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9C3B04" w14:textId="77777777" w:rsidR="007434CA" w:rsidRDefault="007434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C8E9B0" w14:textId="77777777" w:rsidR="007434CA" w:rsidRDefault="007434CA"/>
    <w:p w14:paraId="08B9FB7A" w14:textId="77777777" w:rsidR="007434CA" w:rsidRDefault="007434CA"/>
    <w:p w14:paraId="61F13895" w14:textId="77777777" w:rsidR="007434CA" w:rsidRDefault="007434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F15A3" wp14:editId="698DF3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6F71" w14:textId="77777777" w:rsidR="007434CA" w:rsidRDefault="007434CA"/>
                          <w:p w14:paraId="7FCC1538" w14:textId="77777777" w:rsidR="007434CA" w:rsidRDefault="007434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F15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7C6F71" w14:textId="77777777" w:rsidR="007434CA" w:rsidRDefault="007434CA"/>
                    <w:p w14:paraId="7FCC1538" w14:textId="77777777" w:rsidR="007434CA" w:rsidRDefault="007434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148DFB" w14:textId="77777777" w:rsidR="007434CA" w:rsidRDefault="007434CA"/>
    <w:p w14:paraId="7597DEED" w14:textId="77777777" w:rsidR="007434CA" w:rsidRDefault="007434CA">
      <w:pPr>
        <w:rPr>
          <w:sz w:val="2"/>
          <w:szCs w:val="2"/>
        </w:rPr>
      </w:pPr>
    </w:p>
    <w:p w14:paraId="5E5016F8" w14:textId="77777777" w:rsidR="007434CA" w:rsidRDefault="007434CA"/>
    <w:p w14:paraId="418DFF16" w14:textId="77777777" w:rsidR="007434CA" w:rsidRDefault="007434CA">
      <w:pPr>
        <w:spacing w:after="0" w:line="240" w:lineRule="auto"/>
      </w:pPr>
    </w:p>
  </w:footnote>
  <w:footnote w:type="continuationSeparator" w:id="0">
    <w:p w14:paraId="27A632EC" w14:textId="77777777" w:rsidR="007434CA" w:rsidRDefault="00743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4C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15743</TotalTime>
  <Pages>4</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1798</cp:revision>
  <cp:lastPrinted>2009-02-06T05:36:00Z</cp:lastPrinted>
  <dcterms:created xsi:type="dcterms:W3CDTF">2024-01-07T13:43:00Z</dcterms:created>
  <dcterms:modified xsi:type="dcterms:W3CDTF">2024-02-03T14:06:00Z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