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47D1" w14:textId="4D19615D" w:rsidR="00B42312" w:rsidRDefault="00654B13" w:rsidP="00654B13">
      <w:pPr>
        <w:rPr>
          <w:rFonts w:ascii="Times New Roman" w:eastAsia="Arial Unicode MS" w:hAnsi="Times New Roman" w:cs="Times New Roman"/>
          <w:b/>
          <w:bCs/>
          <w:color w:val="000000"/>
          <w:kern w:val="0"/>
          <w:sz w:val="28"/>
          <w:szCs w:val="28"/>
          <w:lang w:eastAsia="ru-RU" w:bidi="uk-UA"/>
        </w:rPr>
      </w:pPr>
      <w:r w:rsidRPr="00654B13">
        <w:rPr>
          <w:rFonts w:ascii="Times New Roman" w:eastAsia="Arial Unicode MS" w:hAnsi="Times New Roman" w:cs="Times New Roman" w:hint="eastAsia"/>
          <w:b/>
          <w:bCs/>
          <w:color w:val="000000"/>
          <w:kern w:val="0"/>
          <w:sz w:val="28"/>
          <w:szCs w:val="28"/>
          <w:lang w:eastAsia="ru-RU" w:bidi="uk-UA"/>
        </w:rPr>
        <w:t>Яворский</w:t>
      </w:r>
      <w:r w:rsidRPr="00654B13">
        <w:rPr>
          <w:rFonts w:ascii="Times New Roman" w:eastAsia="Arial Unicode MS" w:hAnsi="Times New Roman" w:cs="Times New Roman"/>
          <w:b/>
          <w:bCs/>
          <w:color w:val="000000"/>
          <w:kern w:val="0"/>
          <w:sz w:val="28"/>
          <w:szCs w:val="28"/>
          <w:lang w:eastAsia="ru-RU" w:bidi="uk-UA"/>
        </w:rPr>
        <w:t xml:space="preserve"> </w:t>
      </w:r>
      <w:r w:rsidRPr="00654B13">
        <w:rPr>
          <w:rFonts w:ascii="Times New Roman" w:eastAsia="Arial Unicode MS" w:hAnsi="Times New Roman" w:cs="Times New Roman" w:hint="eastAsia"/>
          <w:b/>
          <w:bCs/>
          <w:color w:val="000000"/>
          <w:kern w:val="0"/>
          <w:sz w:val="28"/>
          <w:szCs w:val="28"/>
          <w:lang w:eastAsia="ru-RU" w:bidi="uk-UA"/>
        </w:rPr>
        <w:t>Остап</w:t>
      </w:r>
      <w:r w:rsidRPr="00654B13">
        <w:rPr>
          <w:rFonts w:ascii="Times New Roman" w:eastAsia="Arial Unicode MS" w:hAnsi="Times New Roman" w:cs="Times New Roman"/>
          <w:b/>
          <w:bCs/>
          <w:color w:val="000000"/>
          <w:kern w:val="0"/>
          <w:sz w:val="28"/>
          <w:szCs w:val="28"/>
          <w:lang w:eastAsia="ru-RU" w:bidi="uk-UA"/>
        </w:rPr>
        <w:t xml:space="preserve"> </w:t>
      </w:r>
      <w:r w:rsidRPr="00654B13">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654B13">
        <w:rPr>
          <w:rFonts w:ascii="Times New Roman" w:eastAsia="Arial Unicode MS" w:hAnsi="Times New Roman" w:cs="Times New Roman" w:hint="eastAsia"/>
          <w:b/>
          <w:bCs/>
          <w:color w:val="000000"/>
          <w:kern w:val="0"/>
          <w:sz w:val="28"/>
          <w:szCs w:val="28"/>
          <w:lang w:eastAsia="ru-RU" w:bidi="uk-UA"/>
        </w:rPr>
        <w:t>Подготовка</w:t>
      </w:r>
      <w:r w:rsidRPr="00654B13">
        <w:rPr>
          <w:rFonts w:ascii="Times New Roman" w:eastAsia="Arial Unicode MS" w:hAnsi="Times New Roman" w:cs="Times New Roman"/>
          <w:b/>
          <w:bCs/>
          <w:color w:val="000000"/>
          <w:kern w:val="0"/>
          <w:sz w:val="28"/>
          <w:szCs w:val="28"/>
          <w:lang w:eastAsia="ru-RU" w:bidi="uk-UA"/>
        </w:rPr>
        <w:t xml:space="preserve"> </w:t>
      </w:r>
      <w:r w:rsidRPr="00654B13">
        <w:rPr>
          <w:rFonts w:ascii="Times New Roman" w:eastAsia="Arial Unicode MS" w:hAnsi="Times New Roman" w:cs="Times New Roman" w:hint="eastAsia"/>
          <w:b/>
          <w:bCs/>
          <w:color w:val="000000"/>
          <w:kern w:val="0"/>
          <w:sz w:val="28"/>
          <w:szCs w:val="28"/>
          <w:lang w:eastAsia="ru-RU" w:bidi="uk-UA"/>
        </w:rPr>
        <w:t>кадрового</w:t>
      </w:r>
      <w:r w:rsidRPr="00654B13">
        <w:rPr>
          <w:rFonts w:ascii="Times New Roman" w:eastAsia="Arial Unicode MS" w:hAnsi="Times New Roman" w:cs="Times New Roman"/>
          <w:b/>
          <w:bCs/>
          <w:color w:val="000000"/>
          <w:kern w:val="0"/>
          <w:sz w:val="28"/>
          <w:szCs w:val="28"/>
          <w:lang w:eastAsia="ru-RU" w:bidi="uk-UA"/>
        </w:rPr>
        <w:t xml:space="preserve"> </w:t>
      </w:r>
      <w:r w:rsidRPr="00654B13">
        <w:rPr>
          <w:rFonts w:ascii="Times New Roman" w:eastAsia="Arial Unicode MS" w:hAnsi="Times New Roman" w:cs="Times New Roman" w:hint="eastAsia"/>
          <w:b/>
          <w:bCs/>
          <w:color w:val="000000"/>
          <w:kern w:val="0"/>
          <w:sz w:val="28"/>
          <w:szCs w:val="28"/>
          <w:lang w:eastAsia="ru-RU" w:bidi="uk-UA"/>
        </w:rPr>
        <w:t>резерва</w:t>
      </w:r>
      <w:r w:rsidRPr="00654B13">
        <w:rPr>
          <w:rFonts w:ascii="Times New Roman" w:eastAsia="Arial Unicode MS" w:hAnsi="Times New Roman" w:cs="Times New Roman"/>
          <w:b/>
          <w:bCs/>
          <w:color w:val="000000"/>
          <w:kern w:val="0"/>
          <w:sz w:val="28"/>
          <w:szCs w:val="28"/>
          <w:lang w:eastAsia="ru-RU" w:bidi="uk-UA"/>
        </w:rPr>
        <w:t xml:space="preserve"> </w:t>
      </w:r>
      <w:r w:rsidRPr="00654B13">
        <w:rPr>
          <w:rFonts w:ascii="Times New Roman" w:eastAsia="Arial Unicode MS" w:hAnsi="Times New Roman" w:cs="Times New Roman" w:hint="eastAsia"/>
          <w:b/>
          <w:bCs/>
          <w:color w:val="000000"/>
          <w:kern w:val="0"/>
          <w:sz w:val="28"/>
          <w:szCs w:val="28"/>
          <w:lang w:eastAsia="ru-RU" w:bidi="uk-UA"/>
        </w:rPr>
        <w:t>в</w:t>
      </w:r>
      <w:r w:rsidRPr="00654B13">
        <w:rPr>
          <w:rFonts w:ascii="Times New Roman" w:eastAsia="Arial Unicode MS" w:hAnsi="Times New Roman" w:cs="Times New Roman"/>
          <w:b/>
          <w:bCs/>
          <w:color w:val="000000"/>
          <w:kern w:val="0"/>
          <w:sz w:val="28"/>
          <w:szCs w:val="28"/>
          <w:lang w:eastAsia="ru-RU" w:bidi="uk-UA"/>
        </w:rPr>
        <w:t xml:space="preserve"> </w:t>
      </w:r>
      <w:r w:rsidRPr="00654B13">
        <w:rPr>
          <w:rFonts w:ascii="Times New Roman" w:eastAsia="Arial Unicode MS" w:hAnsi="Times New Roman" w:cs="Times New Roman" w:hint="eastAsia"/>
          <w:b/>
          <w:bCs/>
          <w:color w:val="000000"/>
          <w:kern w:val="0"/>
          <w:sz w:val="28"/>
          <w:szCs w:val="28"/>
          <w:lang w:eastAsia="ru-RU" w:bidi="uk-UA"/>
        </w:rPr>
        <w:t>образовательном</w:t>
      </w:r>
      <w:r w:rsidRPr="00654B13">
        <w:rPr>
          <w:rFonts w:ascii="Times New Roman" w:eastAsia="Arial Unicode MS" w:hAnsi="Times New Roman" w:cs="Times New Roman"/>
          <w:b/>
          <w:bCs/>
          <w:color w:val="000000"/>
          <w:kern w:val="0"/>
          <w:sz w:val="28"/>
          <w:szCs w:val="28"/>
          <w:lang w:eastAsia="ru-RU" w:bidi="uk-UA"/>
        </w:rPr>
        <w:t xml:space="preserve"> </w:t>
      </w:r>
      <w:r w:rsidRPr="00654B13">
        <w:rPr>
          <w:rFonts w:ascii="Times New Roman" w:eastAsia="Arial Unicode MS" w:hAnsi="Times New Roman" w:cs="Times New Roman" w:hint="eastAsia"/>
          <w:b/>
          <w:bCs/>
          <w:color w:val="000000"/>
          <w:kern w:val="0"/>
          <w:sz w:val="28"/>
          <w:szCs w:val="28"/>
          <w:lang w:eastAsia="ru-RU" w:bidi="uk-UA"/>
        </w:rPr>
        <w:t>кластере</w:t>
      </w:r>
      <w:r w:rsidRPr="00654B13">
        <w:rPr>
          <w:rFonts w:ascii="Times New Roman" w:eastAsia="Arial Unicode MS" w:hAnsi="Times New Roman" w:cs="Times New Roman"/>
          <w:b/>
          <w:bCs/>
          <w:color w:val="000000"/>
          <w:kern w:val="0"/>
          <w:sz w:val="28"/>
          <w:szCs w:val="28"/>
          <w:lang w:eastAsia="ru-RU" w:bidi="uk-UA"/>
        </w:rPr>
        <w:t xml:space="preserve"> </w:t>
      </w:r>
      <w:r w:rsidRPr="00654B13">
        <w:rPr>
          <w:rFonts w:ascii="Times New Roman" w:eastAsia="Arial Unicode MS" w:hAnsi="Times New Roman" w:cs="Times New Roman" w:hint="eastAsia"/>
          <w:b/>
          <w:bCs/>
          <w:color w:val="000000"/>
          <w:kern w:val="0"/>
          <w:sz w:val="28"/>
          <w:szCs w:val="28"/>
          <w:lang w:eastAsia="ru-RU" w:bidi="uk-UA"/>
        </w:rPr>
        <w:t>газовой</w:t>
      </w:r>
      <w:r w:rsidRPr="00654B13">
        <w:rPr>
          <w:rFonts w:ascii="Times New Roman" w:eastAsia="Arial Unicode MS" w:hAnsi="Times New Roman" w:cs="Times New Roman"/>
          <w:b/>
          <w:bCs/>
          <w:color w:val="000000"/>
          <w:kern w:val="0"/>
          <w:sz w:val="28"/>
          <w:szCs w:val="28"/>
          <w:lang w:eastAsia="ru-RU" w:bidi="uk-UA"/>
        </w:rPr>
        <w:t xml:space="preserve"> </w:t>
      </w:r>
      <w:r w:rsidRPr="00654B13">
        <w:rPr>
          <w:rFonts w:ascii="Times New Roman" w:eastAsia="Arial Unicode MS" w:hAnsi="Times New Roman" w:cs="Times New Roman" w:hint="eastAsia"/>
          <w:b/>
          <w:bCs/>
          <w:color w:val="000000"/>
          <w:kern w:val="0"/>
          <w:sz w:val="28"/>
          <w:szCs w:val="28"/>
          <w:lang w:eastAsia="ru-RU" w:bidi="uk-UA"/>
        </w:rPr>
        <w:t>промышленности</w:t>
      </w:r>
      <w:r w:rsidRPr="00654B13">
        <w:rPr>
          <w:rFonts w:ascii="Times New Roman" w:eastAsia="Arial Unicode MS" w:hAnsi="Times New Roman" w:cs="Times New Roman"/>
          <w:b/>
          <w:bCs/>
          <w:color w:val="000000"/>
          <w:kern w:val="0"/>
          <w:sz w:val="28"/>
          <w:szCs w:val="28"/>
          <w:lang w:eastAsia="ru-RU" w:bidi="uk-UA"/>
        </w:rPr>
        <w:t xml:space="preserve"> </w:t>
      </w:r>
      <w:r w:rsidRPr="00654B13">
        <w:rPr>
          <w:rFonts w:ascii="Times New Roman" w:eastAsia="Arial Unicode MS" w:hAnsi="Times New Roman" w:cs="Times New Roman" w:hint="eastAsia"/>
          <w:b/>
          <w:bCs/>
          <w:color w:val="000000"/>
          <w:kern w:val="0"/>
          <w:sz w:val="28"/>
          <w:szCs w:val="28"/>
          <w:lang w:eastAsia="ru-RU" w:bidi="uk-UA"/>
        </w:rPr>
        <w:t>на</w:t>
      </w:r>
      <w:r w:rsidRPr="00654B13">
        <w:rPr>
          <w:rFonts w:ascii="Times New Roman" w:eastAsia="Arial Unicode MS" w:hAnsi="Times New Roman" w:cs="Times New Roman"/>
          <w:b/>
          <w:bCs/>
          <w:color w:val="000000"/>
          <w:kern w:val="0"/>
          <w:sz w:val="28"/>
          <w:szCs w:val="28"/>
          <w:lang w:eastAsia="ru-RU" w:bidi="uk-UA"/>
        </w:rPr>
        <w:t xml:space="preserve"> </w:t>
      </w:r>
      <w:r w:rsidRPr="00654B13">
        <w:rPr>
          <w:rFonts w:ascii="Times New Roman" w:eastAsia="Arial Unicode MS" w:hAnsi="Times New Roman" w:cs="Times New Roman" w:hint="eastAsia"/>
          <w:b/>
          <w:bCs/>
          <w:color w:val="000000"/>
          <w:kern w:val="0"/>
          <w:sz w:val="28"/>
          <w:szCs w:val="28"/>
          <w:lang w:eastAsia="ru-RU" w:bidi="uk-UA"/>
        </w:rPr>
        <w:t>основе</w:t>
      </w:r>
      <w:r w:rsidRPr="00654B13">
        <w:rPr>
          <w:rFonts w:ascii="Times New Roman" w:eastAsia="Arial Unicode MS" w:hAnsi="Times New Roman" w:cs="Times New Roman"/>
          <w:b/>
          <w:bCs/>
          <w:color w:val="000000"/>
          <w:kern w:val="0"/>
          <w:sz w:val="28"/>
          <w:szCs w:val="28"/>
          <w:lang w:eastAsia="ru-RU" w:bidi="uk-UA"/>
        </w:rPr>
        <w:t xml:space="preserve"> </w:t>
      </w:r>
      <w:r w:rsidRPr="00654B13">
        <w:rPr>
          <w:rFonts w:ascii="Times New Roman" w:eastAsia="Arial Unicode MS" w:hAnsi="Times New Roman" w:cs="Times New Roman" w:hint="eastAsia"/>
          <w:b/>
          <w:bCs/>
          <w:color w:val="000000"/>
          <w:kern w:val="0"/>
          <w:sz w:val="28"/>
          <w:szCs w:val="28"/>
          <w:lang w:eastAsia="ru-RU" w:bidi="uk-UA"/>
        </w:rPr>
        <w:t>принципа</w:t>
      </w:r>
      <w:r w:rsidRPr="00654B13">
        <w:rPr>
          <w:rFonts w:ascii="Times New Roman" w:eastAsia="Arial Unicode MS" w:hAnsi="Times New Roman" w:cs="Times New Roman"/>
          <w:b/>
          <w:bCs/>
          <w:color w:val="000000"/>
          <w:kern w:val="0"/>
          <w:sz w:val="28"/>
          <w:szCs w:val="28"/>
          <w:lang w:eastAsia="ru-RU" w:bidi="uk-UA"/>
        </w:rPr>
        <w:t xml:space="preserve"> </w:t>
      </w:r>
      <w:r w:rsidRPr="00654B13">
        <w:rPr>
          <w:rFonts w:ascii="Times New Roman" w:eastAsia="Arial Unicode MS" w:hAnsi="Times New Roman" w:cs="Times New Roman" w:hint="eastAsia"/>
          <w:b/>
          <w:bCs/>
          <w:color w:val="000000"/>
          <w:kern w:val="0"/>
          <w:sz w:val="28"/>
          <w:szCs w:val="28"/>
          <w:lang w:eastAsia="ru-RU" w:bidi="uk-UA"/>
        </w:rPr>
        <w:t>преемственности</w:t>
      </w:r>
    </w:p>
    <w:p w14:paraId="62A3B0B7" w14:textId="77777777" w:rsidR="00654B13" w:rsidRDefault="00654B13" w:rsidP="00654B13">
      <w:r>
        <w:rPr>
          <w:rFonts w:hint="eastAsia"/>
        </w:rPr>
        <w:t>ОГЛАВЛЕНИЕ</w:t>
      </w:r>
      <w:r>
        <w:t xml:space="preserve"> </w:t>
      </w:r>
      <w:r>
        <w:rPr>
          <w:rFonts w:hint="eastAsia"/>
        </w:rPr>
        <w:t>ДИССЕРТАЦИИ</w:t>
      </w:r>
    </w:p>
    <w:p w14:paraId="3CBF4A8D" w14:textId="77777777" w:rsidR="00654B13" w:rsidRDefault="00654B13" w:rsidP="00654B13">
      <w:r>
        <w:rPr>
          <w:rFonts w:hint="eastAsia"/>
        </w:rPr>
        <w:t>кандидат</w:t>
      </w:r>
      <w:r>
        <w:t xml:space="preserve"> </w:t>
      </w:r>
      <w:r>
        <w:rPr>
          <w:rFonts w:hint="eastAsia"/>
        </w:rPr>
        <w:t>наук</w:t>
      </w:r>
      <w:r>
        <w:t xml:space="preserve"> </w:t>
      </w:r>
      <w:r>
        <w:rPr>
          <w:rFonts w:hint="eastAsia"/>
        </w:rPr>
        <w:t>Яворский</w:t>
      </w:r>
      <w:r>
        <w:t xml:space="preserve"> </w:t>
      </w:r>
      <w:r>
        <w:rPr>
          <w:rFonts w:hint="eastAsia"/>
        </w:rPr>
        <w:t>Остап</w:t>
      </w:r>
      <w:r>
        <w:t xml:space="preserve"> </w:t>
      </w:r>
      <w:r>
        <w:rPr>
          <w:rFonts w:hint="eastAsia"/>
        </w:rPr>
        <w:t>Олегович</w:t>
      </w:r>
    </w:p>
    <w:p w14:paraId="119BD68C" w14:textId="77777777" w:rsidR="00654B13" w:rsidRDefault="00654B13" w:rsidP="00654B13">
      <w:r>
        <w:rPr>
          <w:rFonts w:hint="eastAsia"/>
        </w:rPr>
        <w:t>ВВЕДЕНИЕ</w:t>
      </w:r>
    </w:p>
    <w:p w14:paraId="22826BBD" w14:textId="77777777" w:rsidR="00654B13" w:rsidRDefault="00654B13" w:rsidP="00654B13"/>
    <w:p w14:paraId="006BF1F4" w14:textId="77777777" w:rsidR="00654B13" w:rsidRDefault="00654B13" w:rsidP="00654B13">
      <w:r>
        <w:rPr>
          <w:rFonts w:hint="eastAsia"/>
        </w:rPr>
        <w:t>ГЛАВА</w:t>
      </w:r>
      <w:r>
        <w:t xml:space="preserve"> I. </w:t>
      </w:r>
      <w:r>
        <w:rPr>
          <w:rFonts w:hint="eastAsia"/>
        </w:rPr>
        <w:t>ТЕОРЕТИЧЕСКИЕ</w:t>
      </w:r>
      <w:r>
        <w:t xml:space="preserve"> </w:t>
      </w:r>
      <w:r>
        <w:rPr>
          <w:rFonts w:hint="eastAsia"/>
        </w:rPr>
        <w:t>ОСНОВАНИЯ</w:t>
      </w:r>
      <w:r>
        <w:t xml:space="preserve"> </w:t>
      </w:r>
      <w:r>
        <w:rPr>
          <w:rFonts w:hint="eastAsia"/>
        </w:rPr>
        <w:t>ПОДГОТОВКИ</w:t>
      </w:r>
      <w:r>
        <w:t xml:space="preserve"> </w:t>
      </w:r>
      <w:r>
        <w:rPr>
          <w:rFonts w:hint="eastAsia"/>
        </w:rPr>
        <w:t>КАДРОВОГО</w:t>
      </w:r>
      <w:r>
        <w:t xml:space="preserve"> </w:t>
      </w:r>
      <w:r>
        <w:rPr>
          <w:rFonts w:hint="eastAsia"/>
        </w:rPr>
        <w:t>РЕЗЕРВА</w:t>
      </w:r>
      <w:r>
        <w:t xml:space="preserve"> </w:t>
      </w:r>
      <w:r>
        <w:rPr>
          <w:rFonts w:hint="eastAsia"/>
        </w:rPr>
        <w:t>В</w:t>
      </w:r>
      <w:r>
        <w:t xml:space="preserve"> </w:t>
      </w:r>
      <w:r>
        <w:rPr>
          <w:rFonts w:hint="eastAsia"/>
        </w:rPr>
        <w:t>ОБРАЗОВАТЕЛЬНОМ</w:t>
      </w:r>
      <w:r>
        <w:t xml:space="preserve"> </w:t>
      </w:r>
      <w:r>
        <w:rPr>
          <w:rFonts w:hint="eastAsia"/>
        </w:rPr>
        <w:t>КЛАСТЕРЕ</w:t>
      </w:r>
      <w:r>
        <w:t xml:space="preserve"> </w:t>
      </w:r>
      <w:r>
        <w:rPr>
          <w:rFonts w:hint="eastAsia"/>
        </w:rPr>
        <w:t>НА</w:t>
      </w:r>
      <w:r>
        <w:t xml:space="preserve"> </w:t>
      </w:r>
      <w:r>
        <w:rPr>
          <w:rFonts w:hint="eastAsia"/>
        </w:rPr>
        <w:t>ОСНОВЕ</w:t>
      </w:r>
      <w:r>
        <w:t xml:space="preserve"> </w:t>
      </w:r>
      <w:r>
        <w:rPr>
          <w:rFonts w:hint="eastAsia"/>
        </w:rPr>
        <w:t>ПРЕЕМСТВЕННОСТИ</w:t>
      </w:r>
    </w:p>
    <w:p w14:paraId="482DCB46" w14:textId="77777777" w:rsidR="00654B13" w:rsidRDefault="00654B13" w:rsidP="00654B13"/>
    <w:p w14:paraId="1FDC07A9" w14:textId="77777777" w:rsidR="00654B13" w:rsidRDefault="00654B13" w:rsidP="00654B13">
      <w:r>
        <w:t xml:space="preserve">1.1 </w:t>
      </w:r>
      <w:r>
        <w:rPr>
          <w:rFonts w:hint="eastAsia"/>
        </w:rPr>
        <w:t>Состояние</w:t>
      </w:r>
      <w:r>
        <w:t xml:space="preserve"> </w:t>
      </w:r>
      <w:r>
        <w:rPr>
          <w:rFonts w:hint="eastAsia"/>
        </w:rPr>
        <w:t>разработанности</w:t>
      </w:r>
      <w:r>
        <w:t xml:space="preserve"> </w:t>
      </w:r>
      <w:r>
        <w:rPr>
          <w:rFonts w:hint="eastAsia"/>
        </w:rPr>
        <w:t>проблемы</w:t>
      </w:r>
      <w:r>
        <w:t xml:space="preserve"> </w:t>
      </w:r>
      <w:r>
        <w:rPr>
          <w:rFonts w:hint="eastAsia"/>
        </w:rPr>
        <w:t>подготовки</w:t>
      </w:r>
      <w:r>
        <w:t xml:space="preserve"> </w:t>
      </w:r>
      <w:r>
        <w:rPr>
          <w:rFonts w:hint="eastAsia"/>
        </w:rPr>
        <w:t>кадрового</w:t>
      </w:r>
      <w:r>
        <w:t xml:space="preserve"> </w:t>
      </w:r>
      <w:r>
        <w:rPr>
          <w:rFonts w:hint="eastAsia"/>
        </w:rPr>
        <w:t>резерва</w:t>
      </w:r>
    </w:p>
    <w:p w14:paraId="571EAB6B" w14:textId="77777777" w:rsidR="00654B13" w:rsidRDefault="00654B13" w:rsidP="00654B13"/>
    <w:p w14:paraId="4EA31D95" w14:textId="77777777" w:rsidR="00654B13" w:rsidRDefault="00654B13" w:rsidP="00654B13">
      <w:r>
        <w:rPr>
          <w:rFonts w:hint="eastAsia"/>
        </w:rPr>
        <w:t>в</w:t>
      </w:r>
      <w:r>
        <w:t xml:space="preserve"> </w:t>
      </w:r>
      <w:r>
        <w:rPr>
          <w:rFonts w:hint="eastAsia"/>
        </w:rPr>
        <w:t>образовательном</w:t>
      </w:r>
      <w:r>
        <w:t xml:space="preserve"> </w:t>
      </w:r>
      <w:r>
        <w:rPr>
          <w:rFonts w:hint="eastAsia"/>
        </w:rPr>
        <w:t>кластере</w:t>
      </w:r>
      <w:r>
        <w:t xml:space="preserve"> </w:t>
      </w:r>
      <w:r>
        <w:rPr>
          <w:rFonts w:hint="eastAsia"/>
        </w:rPr>
        <w:t>на</w:t>
      </w:r>
      <w:r>
        <w:t xml:space="preserve"> </w:t>
      </w:r>
      <w:r>
        <w:rPr>
          <w:rFonts w:hint="eastAsia"/>
        </w:rPr>
        <w:t>основе</w:t>
      </w:r>
      <w:r>
        <w:t xml:space="preserve"> </w:t>
      </w:r>
      <w:r>
        <w:rPr>
          <w:rFonts w:hint="eastAsia"/>
        </w:rPr>
        <w:t>преемственности</w:t>
      </w:r>
    </w:p>
    <w:p w14:paraId="62B2C4AE" w14:textId="77777777" w:rsidR="00654B13" w:rsidRDefault="00654B13" w:rsidP="00654B13"/>
    <w:p w14:paraId="7F302218" w14:textId="77777777" w:rsidR="00654B13" w:rsidRDefault="00654B13" w:rsidP="00654B13">
      <w:r>
        <w:t xml:space="preserve">1.2 </w:t>
      </w:r>
      <w:r>
        <w:rPr>
          <w:rFonts w:hint="eastAsia"/>
        </w:rPr>
        <w:t>Зарубежный</w:t>
      </w:r>
      <w:r>
        <w:t xml:space="preserve"> </w:t>
      </w:r>
      <w:r>
        <w:rPr>
          <w:rFonts w:hint="eastAsia"/>
        </w:rPr>
        <w:t>и</w:t>
      </w:r>
      <w:r>
        <w:t xml:space="preserve"> </w:t>
      </w:r>
      <w:r>
        <w:rPr>
          <w:rFonts w:hint="eastAsia"/>
        </w:rPr>
        <w:t>отечественный</w:t>
      </w:r>
      <w:r>
        <w:t xml:space="preserve"> </w:t>
      </w:r>
      <w:r>
        <w:rPr>
          <w:rFonts w:hint="eastAsia"/>
        </w:rPr>
        <w:t>опыт</w:t>
      </w:r>
      <w:r>
        <w:t xml:space="preserve"> </w:t>
      </w:r>
      <w:r>
        <w:rPr>
          <w:rFonts w:hint="eastAsia"/>
        </w:rPr>
        <w:t>реализации</w:t>
      </w:r>
      <w:r>
        <w:t xml:space="preserve"> </w:t>
      </w:r>
      <w:r>
        <w:rPr>
          <w:rFonts w:hint="eastAsia"/>
        </w:rPr>
        <w:t>принципа</w:t>
      </w:r>
      <w:r>
        <w:t xml:space="preserve"> </w:t>
      </w:r>
      <w:r>
        <w:rPr>
          <w:rFonts w:hint="eastAsia"/>
        </w:rPr>
        <w:t>преемственности</w:t>
      </w:r>
      <w:r>
        <w:t xml:space="preserve"> </w:t>
      </w:r>
      <w:r>
        <w:rPr>
          <w:rFonts w:hint="eastAsia"/>
        </w:rPr>
        <w:t>в</w:t>
      </w:r>
      <w:r>
        <w:t xml:space="preserve"> </w:t>
      </w:r>
      <w:r>
        <w:rPr>
          <w:rFonts w:hint="eastAsia"/>
        </w:rPr>
        <w:t>подготовке</w:t>
      </w:r>
      <w:r>
        <w:t xml:space="preserve"> </w:t>
      </w:r>
      <w:r>
        <w:rPr>
          <w:rFonts w:hint="eastAsia"/>
        </w:rPr>
        <w:t>специалистов</w:t>
      </w:r>
      <w:r>
        <w:t xml:space="preserve"> </w:t>
      </w:r>
      <w:r>
        <w:rPr>
          <w:rFonts w:hint="eastAsia"/>
        </w:rPr>
        <w:t>нефтегазовой</w:t>
      </w:r>
      <w:r>
        <w:t xml:space="preserve"> </w:t>
      </w:r>
      <w:r>
        <w:rPr>
          <w:rFonts w:hint="eastAsia"/>
        </w:rPr>
        <w:t>промышленности</w:t>
      </w:r>
    </w:p>
    <w:p w14:paraId="7498FF95" w14:textId="77777777" w:rsidR="00654B13" w:rsidRDefault="00654B13" w:rsidP="00654B13"/>
    <w:p w14:paraId="2C91E38D" w14:textId="77777777" w:rsidR="00654B13" w:rsidRDefault="00654B13" w:rsidP="00654B13">
      <w:r>
        <w:rPr>
          <w:rFonts w:hint="eastAsia"/>
        </w:rPr>
        <w:t>в</w:t>
      </w:r>
      <w:r>
        <w:t xml:space="preserve"> </w:t>
      </w:r>
      <w:r>
        <w:rPr>
          <w:rFonts w:hint="eastAsia"/>
        </w:rPr>
        <w:t>образовательном</w:t>
      </w:r>
      <w:r>
        <w:t xml:space="preserve"> </w:t>
      </w:r>
      <w:r>
        <w:rPr>
          <w:rFonts w:hint="eastAsia"/>
        </w:rPr>
        <w:t>отраслевом</w:t>
      </w:r>
      <w:r>
        <w:t xml:space="preserve"> </w:t>
      </w:r>
      <w:r>
        <w:rPr>
          <w:rFonts w:hint="eastAsia"/>
        </w:rPr>
        <w:t>кластере</w:t>
      </w:r>
    </w:p>
    <w:p w14:paraId="73D36BC4" w14:textId="77777777" w:rsidR="00654B13" w:rsidRDefault="00654B13" w:rsidP="00654B13"/>
    <w:p w14:paraId="10DA2C5A" w14:textId="77777777" w:rsidR="00654B13" w:rsidRDefault="00654B13" w:rsidP="00654B13">
      <w:r>
        <w:t xml:space="preserve">1.3 </w:t>
      </w:r>
      <w:r>
        <w:rPr>
          <w:rFonts w:hint="eastAsia"/>
        </w:rPr>
        <w:t>Методологические</w:t>
      </w:r>
      <w:r>
        <w:t xml:space="preserve"> </w:t>
      </w:r>
      <w:r>
        <w:rPr>
          <w:rFonts w:hint="eastAsia"/>
        </w:rPr>
        <w:t>подходы</w:t>
      </w:r>
      <w:r>
        <w:t xml:space="preserve"> </w:t>
      </w:r>
      <w:r>
        <w:rPr>
          <w:rFonts w:hint="eastAsia"/>
        </w:rPr>
        <w:t>и</w:t>
      </w:r>
      <w:r>
        <w:t xml:space="preserve"> </w:t>
      </w:r>
      <w:r>
        <w:rPr>
          <w:rFonts w:hint="eastAsia"/>
        </w:rPr>
        <w:t>принципы</w:t>
      </w:r>
      <w:r>
        <w:t xml:space="preserve"> </w:t>
      </w:r>
      <w:r>
        <w:rPr>
          <w:rFonts w:hint="eastAsia"/>
        </w:rPr>
        <w:t>процесса</w:t>
      </w:r>
      <w:r>
        <w:t xml:space="preserve"> </w:t>
      </w:r>
      <w:r>
        <w:rPr>
          <w:rFonts w:hint="eastAsia"/>
        </w:rPr>
        <w:t>подготовки</w:t>
      </w:r>
      <w:r>
        <w:t xml:space="preserve"> </w:t>
      </w:r>
      <w:r>
        <w:rPr>
          <w:rFonts w:hint="eastAsia"/>
        </w:rPr>
        <w:t>кадрового</w:t>
      </w:r>
      <w:r>
        <w:t xml:space="preserve"> </w:t>
      </w:r>
      <w:r>
        <w:rPr>
          <w:rFonts w:hint="eastAsia"/>
        </w:rPr>
        <w:t>резерва</w:t>
      </w:r>
      <w:r>
        <w:t xml:space="preserve"> </w:t>
      </w:r>
      <w:r>
        <w:rPr>
          <w:rFonts w:hint="eastAsia"/>
        </w:rPr>
        <w:t>для</w:t>
      </w:r>
      <w:r>
        <w:t xml:space="preserve"> </w:t>
      </w:r>
      <w:r>
        <w:rPr>
          <w:rFonts w:hint="eastAsia"/>
        </w:rPr>
        <w:t>газовой</w:t>
      </w:r>
      <w:r>
        <w:t xml:space="preserve"> </w:t>
      </w:r>
      <w:r>
        <w:rPr>
          <w:rFonts w:hint="eastAsia"/>
        </w:rPr>
        <w:t>промышленности</w:t>
      </w:r>
      <w:r>
        <w:t xml:space="preserve"> </w:t>
      </w:r>
      <w:r>
        <w:rPr>
          <w:rFonts w:hint="eastAsia"/>
        </w:rPr>
        <w:t>в</w:t>
      </w:r>
      <w:r>
        <w:t xml:space="preserve"> </w:t>
      </w:r>
      <w:r>
        <w:rPr>
          <w:rFonts w:hint="eastAsia"/>
        </w:rPr>
        <w:t>пространстве</w:t>
      </w:r>
      <w:r>
        <w:t xml:space="preserve"> </w:t>
      </w:r>
      <w:r>
        <w:rPr>
          <w:rFonts w:hint="eastAsia"/>
        </w:rPr>
        <w:t>образовательного</w:t>
      </w:r>
      <w:r>
        <w:t xml:space="preserve"> </w:t>
      </w:r>
      <w:r>
        <w:rPr>
          <w:rFonts w:hint="eastAsia"/>
        </w:rPr>
        <w:t>кластера</w:t>
      </w:r>
    </w:p>
    <w:p w14:paraId="1CE42CC6" w14:textId="77777777" w:rsidR="00654B13" w:rsidRDefault="00654B13" w:rsidP="00654B13"/>
    <w:p w14:paraId="7896649E" w14:textId="77777777" w:rsidR="00654B13" w:rsidRDefault="00654B13" w:rsidP="00654B13">
      <w:r>
        <w:t xml:space="preserve">1.4 </w:t>
      </w:r>
      <w:r>
        <w:rPr>
          <w:rFonts w:hint="eastAsia"/>
        </w:rPr>
        <w:t>Моделирование</w:t>
      </w:r>
      <w:r>
        <w:t xml:space="preserve"> </w:t>
      </w:r>
      <w:r>
        <w:rPr>
          <w:rFonts w:hint="eastAsia"/>
        </w:rPr>
        <w:t>процесса</w:t>
      </w:r>
      <w:r>
        <w:t xml:space="preserve"> </w:t>
      </w:r>
      <w:r>
        <w:rPr>
          <w:rFonts w:hint="eastAsia"/>
        </w:rPr>
        <w:t>подготовки</w:t>
      </w:r>
      <w:r>
        <w:t xml:space="preserve"> </w:t>
      </w:r>
      <w:r>
        <w:rPr>
          <w:rFonts w:hint="eastAsia"/>
        </w:rPr>
        <w:t>кадрового</w:t>
      </w:r>
      <w:r>
        <w:t xml:space="preserve"> </w:t>
      </w:r>
      <w:r>
        <w:rPr>
          <w:rFonts w:hint="eastAsia"/>
        </w:rPr>
        <w:t>резерва</w:t>
      </w:r>
    </w:p>
    <w:p w14:paraId="3C9F068C" w14:textId="77777777" w:rsidR="00654B13" w:rsidRDefault="00654B13" w:rsidP="00654B13"/>
    <w:p w14:paraId="3BCAFA28" w14:textId="77777777" w:rsidR="00654B13" w:rsidRDefault="00654B13" w:rsidP="00654B13">
      <w:r>
        <w:rPr>
          <w:rFonts w:hint="eastAsia"/>
        </w:rPr>
        <w:t>в</w:t>
      </w:r>
      <w:r>
        <w:t xml:space="preserve"> </w:t>
      </w:r>
      <w:r>
        <w:rPr>
          <w:rFonts w:hint="eastAsia"/>
        </w:rPr>
        <w:t>образовательном</w:t>
      </w:r>
      <w:r>
        <w:t xml:space="preserve"> </w:t>
      </w:r>
      <w:r>
        <w:rPr>
          <w:rFonts w:hint="eastAsia"/>
        </w:rPr>
        <w:t>кластере</w:t>
      </w:r>
      <w:r>
        <w:t xml:space="preserve"> </w:t>
      </w:r>
      <w:r>
        <w:rPr>
          <w:rFonts w:hint="eastAsia"/>
        </w:rPr>
        <w:t>на</w:t>
      </w:r>
      <w:r>
        <w:t xml:space="preserve"> </w:t>
      </w:r>
      <w:r>
        <w:rPr>
          <w:rFonts w:hint="eastAsia"/>
        </w:rPr>
        <w:t>основе</w:t>
      </w:r>
      <w:r>
        <w:t xml:space="preserve"> </w:t>
      </w:r>
      <w:r>
        <w:rPr>
          <w:rFonts w:hint="eastAsia"/>
        </w:rPr>
        <w:t>принципа</w:t>
      </w:r>
      <w:r>
        <w:t xml:space="preserve"> </w:t>
      </w:r>
      <w:r>
        <w:rPr>
          <w:rFonts w:hint="eastAsia"/>
        </w:rPr>
        <w:t>преемственности</w:t>
      </w:r>
    </w:p>
    <w:p w14:paraId="74EBAD70" w14:textId="77777777" w:rsidR="00654B13" w:rsidRDefault="00654B13" w:rsidP="00654B13"/>
    <w:p w14:paraId="1069AAE2" w14:textId="77777777" w:rsidR="00654B13" w:rsidRDefault="00654B13" w:rsidP="00654B1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0CD6A0E" w14:textId="77777777" w:rsidR="00654B13" w:rsidRDefault="00654B13" w:rsidP="00654B13"/>
    <w:p w14:paraId="236A7FA4" w14:textId="77777777" w:rsidR="00654B13" w:rsidRDefault="00654B13" w:rsidP="00654B13">
      <w:r>
        <w:rPr>
          <w:rFonts w:hint="eastAsia"/>
        </w:rPr>
        <w:t>ГЛАВА</w:t>
      </w:r>
      <w:r>
        <w:t xml:space="preserve"> II.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ПОДГОТОВКИ</w:t>
      </w:r>
      <w:r>
        <w:t xml:space="preserve"> </w:t>
      </w:r>
      <w:r>
        <w:rPr>
          <w:rFonts w:hint="eastAsia"/>
        </w:rPr>
        <w:t>КАДРОВОГО</w:t>
      </w:r>
      <w:r>
        <w:t xml:space="preserve"> </w:t>
      </w:r>
      <w:r>
        <w:rPr>
          <w:rFonts w:hint="eastAsia"/>
        </w:rPr>
        <w:t>РЕЗЕРВА</w:t>
      </w:r>
      <w:r>
        <w:t xml:space="preserve"> </w:t>
      </w:r>
      <w:r>
        <w:rPr>
          <w:rFonts w:hint="eastAsia"/>
        </w:rPr>
        <w:t>ДЛЯ</w:t>
      </w:r>
      <w:r>
        <w:t xml:space="preserve"> </w:t>
      </w:r>
      <w:r>
        <w:rPr>
          <w:rFonts w:hint="eastAsia"/>
        </w:rPr>
        <w:t>ГАЗОВОЙ</w:t>
      </w:r>
      <w:r>
        <w:t xml:space="preserve"> </w:t>
      </w:r>
      <w:r>
        <w:rPr>
          <w:rFonts w:hint="eastAsia"/>
        </w:rPr>
        <w:t>ПРОМЫШЛЕННОСТИ</w:t>
      </w:r>
      <w:r>
        <w:t xml:space="preserve"> </w:t>
      </w:r>
      <w:r>
        <w:rPr>
          <w:rFonts w:hint="eastAsia"/>
        </w:rPr>
        <w:t>В</w:t>
      </w:r>
      <w:r>
        <w:t xml:space="preserve"> </w:t>
      </w:r>
      <w:r>
        <w:rPr>
          <w:rFonts w:hint="eastAsia"/>
        </w:rPr>
        <w:t>ОБРАЗОВАТЕЛЬНОМ</w:t>
      </w:r>
      <w:r>
        <w:t xml:space="preserve"> </w:t>
      </w:r>
      <w:r>
        <w:rPr>
          <w:rFonts w:hint="eastAsia"/>
        </w:rPr>
        <w:t>КЛАСТЕРЕ</w:t>
      </w:r>
      <w:r>
        <w:t xml:space="preserve"> </w:t>
      </w:r>
      <w:r>
        <w:rPr>
          <w:rFonts w:hint="eastAsia"/>
        </w:rPr>
        <w:t>НА</w:t>
      </w:r>
      <w:r>
        <w:t xml:space="preserve"> </w:t>
      </w:r>
      <w:r>
        <w:rPr>
          <w:rFonts w:hint="eastAsia"/>
        </w:rPr>
        <w:t>ОСНОВЕ</w:t>
      </w:r>
      <w:r>
        <w:t xml:space="preserve"> </w:t>
      </w:r>
      <w:r>
        <w:rPr>
          <w:rFonts w:hint="eastAsia"/>
        </w:rPr>
        <w:t>ПРИНЦИПА</w:t>
      </w:r>
      <w:r>
        <w:t xml:space="preserve"> </w:t>
      </w:r>
      <w:r>
        <w:rPr>
          <w:rFonts w:hint="eastAsia"/>
        </w:rPr>
        <w:t>ПРЕЕМСТВЕННОСТИ</w:t>
      </w:r>
      <w:r>
        <w:t xml:space="preserve"> (</w:t>
      </w:r>
      <w:r>
        <w:rPr>
          <w:rFonts w:hint="eastAsia"/>
        </w:rPr>
        <w:t>НА</w:t>
      </w:r>
      <w:r>
        <w:t xml:space="preserve"> </w:t>
      </w:r>
      <w:r>
        <w:rPr>
          <w:rFonts w:hint="eastAsia"/>
        </w:rPr>
        <w:t>ПРИМЕРЕ</w:t>
      </w:r>
      <w:r>
        <w:t xml:space="preserve"> </w:t>
      </w:r>
      <w:r>
        <w:rPr>
          <w:rFonts w:hint="eastAsia"/>
        </w:rPr>
        <w:t>РАЗВИТИЯ</w:t>
      </w:r>
      <w:r>
        <w:t xml:space="preserve"> </w:t>
      </w:r>
      <w:r>
        <w:rPr>
          <w:rFonts w:hint="eastAsia"/>
        </w:rPr>
        <w:t>«</w:t>
      </w:r>
      <w:r>
        <w:rPr>
          <w:rFonts w:hint="eastAsia"/>
        </w:rPr>
        <w:t>ГАЗПРОМ</w:t>
      </w:r>
      <w:r>
        <w:t>-</w:t>
      </w:r>
      <w:r>
        <w:rPr>
          <w:rFonts w:hint="eastAsia"/>
        </w:rPr>
        <w:t>КЛАССОВ</w:t>
      </w:r>
      <w:r>
        <w:rPr>
          <w:rFonts w:hint="eastAsia"/>
        </w:rPr>
        <w:t>»</w:t>
      </w:r>
      <w:r>
        <w:t>)</w:t>
      </w:r>
    </w:p>
    <w:p w14:paraId="47AF8747" w14:textId="77777777" w:rsidR="00654B13" w:rsidRDefault="00654B13" w:rsidP="00654B13"/>
    <w:p w14:paraId="33E57A52" w14:textId="77777777" w:rsidR="00654B13" w:rsidRDefault="00654B13" w:rsidP="00654B13">
      <w:r>
        <w:t xml:space="preserve">2.1 </w:t>
      </w:r>
      <w:r>
        <w:rPr>
          <w:rFonts w:hint="eastAsia"/>
        </w:rPr>
        <w:t>Разработка</w:t>
      </w:r>
      <w:r>
        <w:t xml:space="preserve"> </w:t>
      </w:r>
      <w:r>
        <w:rPr>
          <w:rFonts w:hint="eastAsia"/>
        </w:rPr>
        <w:t>профильных</w:t>
      </w:r>
      <w:r>
        <w:t xml:space="preserve">, </w:t>
      </w:r>
      <w:r>
        <w:rPr>
          <w:rFonts w:hint="eastAsia"/>
        </w:rPr>
        <w:t>общеобразовательных</w:t>
      </w:r>
      <w:r>
        <w:t xml:space="preserve"> </w:t>
      </w:r>
      <w:r>
        <w:rPr>
          <w:rFonts w:hint="eastAsia"/>
        </w:rPr>
        <w:t>и</w:t>
      </w:r>
      <w:r>
        <w:t xml:space="preserve"> </w:t>
      </w:r>
      <w:r>
        <w:rPr>
          <w:rFonts w:hint="eastAsia"/>
        </w:rPr>
        <w:t>профессиональных</w:t>
      </w:r>
      <w:r>
        <w:t xml:space="preserve"> </w:t>
      </w:r>
      <w:r>
        <w:rPr>
          <w:rFonts w:hint="eastAsia"/>
        </w:rPr>
        <w:t>образовательных</w:t>
      </w:r>
      <w:r>
        <w:t xml:space="preserve"> </w:t>
      </w:r>
      <w:r>
        <w:rPr>
          <w:rFonts w:hint="eastAsia"/>
        </w:rPr>
        <w:t>программ</w:t>
      </w:r>
      <w:r>
        <w:t xml:space="preserve"> </w:t>
      </w:r>
      <w:r>
        <w:rPr>
          <w:rFonts w:hint="eastAsia"/>
        </w:rPr>
        <w:t>в</w:t>
      </w:r>
      <w:r>
        <w:t xml:space="preserve"> </w:t>
      </w:r>
      <w:r>
        <w:rPr>
          <w:rFonts w:hint="eastAsia"/>
        </w:rPr>
        <w:t>образовательном</w:t>
      </w:r>
      <w:r>
        <w:t xml:space="preserve"> </w:t>
      </w:r>
      <w:r>
        <w:rPr>
          <w:rFonts w:hint="eastAsia"/>
        </w:rPr>
        <w:t>кластере</w:t>
      </w:r>
      <w:r>
        <w:t xml:space="preserve"> </w:t>
      </w:r>
      <w:r>
        <w:rPr>
          <w:rFonts w:hint="eastAsia"/>
        </w:rPr>
        <w:t>газовой</w:t>
      </w:r>
      <w:r>
        <w:t xml:space="preserve"> </w:t>
      </w:r>
      <w:r>
        <w:rPr>
          <w:rFonts w:hint="eastAsia"/>
        </w:rPr>
        <w:t>промышленности</w:t>
      </w:r>
      <w:r>
        <w:t xml:space="preserve"> </w:t>
      </w:r>
      <w:r>
        <w:rPr>
          <w:rFonts w:hint="eastAsia"/>
        </w:rPr>
        <w:t>на</w:t>
      </w:r>
      <w:r>
        <w:t xml:space="preserve"> </w:t>
      </w:r>
      <w:r>
        <w:rPr>
          <w:rFonts w:hint="eastAsia"/>
        </w:rPr>
        <w:t>основе</w:t>
      </w:r>
      <w:r>
        <w:t xml:space="preserve"> </w:t>
      </w:r>
      <w:r>
        <w:rPr>
          <w:rFonts w:hint="eastAsia"/>
        </w:rPr>
        <w:t>принципа</w:t>
      </w:r>
      <w:r>
        <w:t xml:space="preserve"> </w:t>
      </w:r>
      <w:r>
        <w:rPr>
          <w:rFonts w:hint="eastAsia"/>
        </w:rPr>
        <w:t>преемственности</w:t>
      </w:r>
    </w:p>
    <w:p w14:paraId="0592793B" w14:textId="77777777" w:rsidR="00654B13" w:rsidRDefault="00654B13" w:rsidP="00654B13"/>
    <w:p w14:paraId="5F416CF3" w14:textId="77777777" w:rsidR="00654B13" w:rsidRDefault="00654B13" w:rsidP="00654B13">
      <w:r>
        <w:t xml:space="preserve">2.2 </w:t>
      </w:r>
      <w:r>
        <w:rPr>
          <w:rFonts w:hint="eastAsia"/>
        </w:rPr>
        <w:t>Организация</w:t>
      </w:r>
      <w:r>
        <w:t xml:space="preserve"> </w:t>
      </w:r>
      <w:r>
        <w:rPr>
          <w:rFonts w:hint="eastAsia"/>
        </w:rPr>
        <w:t>сетевого</w:t>
      </w:r>
      <w:r>
        <w:t xml:space="preserve"> </w:t>
      </w:r>
      <w:r>
        <w:rPr>
          <w:rFonts w:hint="eastAsia"/>
        </w:rPr>
        <w:t>взаимодействия</w:t>
      </w:r>
      <w:r>
        <w:t xml:space="preserve"> </w:t>
      </w:r>
      <w:r>
        <w:rPr>
          <w:rFonts w:hint="eastAsia"/>
        </w:rPr>
        <w:t>субъектов</w:t>
      </w:r>
      <w:r>
        <w:t xml:space="preserve"> </w:t>
      </w:r>
      <w:r>
        <w:rPr>
          <w:rFonts w:hint="eastAsia"/>
        </w:rPr>
        <w:t>образовательного</w:t>
      </w:r>
      <w:r>
        <w:t xml:space="preserve"> </w:t>
      </w:r>
      <w:r>
        <w:rPr>
          <w:rFonts w:hint="eastAsia"/>
        </w:rPr>
        <w:t>кластера</w:t>
      </w:r>
      <w:r>
        <w:t xml:space="preserve"> </w:t>
      </w:r>
      <w:r>
        <w:rPr>
          <w:rFonts w:hint="eastAsia"/>
        </w:rPr>
        <w:t>как</w:t>
      </w:r>
      <w:r>
        <w:t xml:space="preserve"> </w:t>
      </w:r>
      <w:r>
        <w:rPr>
          <w:rFonts w:hint="eastAsia"/>
        </w:rPr>
        <w:t>основание</w:t>
      </w:r>
      <w:r>
        <w:t xml:space="preserve"> </w:t>
      </w:r>
      <w:r>
        <w:rPr>
          <w:rFonts w:hint="eastAsia"/>
        </w:rPr>
        <w:t>преемственности</w:t>
      </w:r>
      <w:r>
        <w:t xml:space="preserve"> </w:t>
      </w:r>
      <w:r>
        <w:rPr>
          <w:rFonts w:hint="eastAsia"/>
        </w:rPr>
        <w:t>в</w:t>
      </w:r>
      <w:r>
        <w:t xml:space="preserve"> </w:t>
      </w:r>
      <w:r>
        <w:rPr>
          <w:rFonts w:hint="eastAsia"/>
        </w:rPr>
        <w:t>подготовке</w:t>
      </w:r>
      <w:r>
        <w:t xml:space="preserve"> </w:t>
      </w:r>
      <w:r>
        <w:rPr>
          <w:rFonts w:hint="eastAsia"/>
        </w:rPr>
        <w:t>кадрового</w:t>
      </w:r>
      <w:r>
        <w:t xml:space="preserve"> </w:t>
      </w:r>
      <w:r>
        <w:rPr>
          <w:rFonts w:hint="eastAsia"/>
        </w:rPr>
        <w:t>резерва</w:t>
      </w:r>
      <w:r>
        <w:t xml:space="preserve"> </w:t>
      </w:r>
      <w:r>
        <w:rPr>
          <w:rFonts w:hint="eastAsia"/>
        </w:rPr>
        <w:t>для</w:t>
      </w:r>
      <w:r>
        <w:t xml:space="preserve"> </w:t>
      </w:r>
      <w:r>
        <w:rPr>
          <w:rFonts w:hint="eastAsia"/>
        </w:rPr>
        <w:t>газовой</w:t>
      </w:r>
      <w:r>
        <w:t xml:space="preserve"> </w:t>
      </w:r>
      <w:r>
        <w:rPr>
          <w:rFonts w:hint="eastAsia"/>
        </w:rPr>
        <w:t>промышленности</w:t>
      </w:r>
    </w:p>
    <w:p w14:paraId="6BFDA009" w14:textId="77777777" w:rsidR="00654B13" w:rsidRDefault="00654B13" w:rsidP="00654B13"/>
    <w:p w14:paraId="7BF15979" w14:textId="77777777" w:rsidR="00654B13" w:rsidRDefault="00654B13" w:rsidP="00654B13">
      <w:r>
        <w:t xml:space="preserve">2.3 </w:t>
      </w:r>
      <w:r>
        <w:rPr>
          <w:rFonts w:hint="eastAsia"/>
        </w:rPr>
        <w:t>Создание</w:t>
      </w:r>
      <w:r>
        <w:t xml:space="preserve"> </w:t>
      </w:r>
      <w:r>
        <w:rPr>
          <w:rFonts w:hint="eastAsia"/>
        </w:rPr>
        <w:t>программы</w:t>
      </w:r>
      <w:r>
        <w:t xml:space="preserve"> </w:t>
      </w:r>
      <w:r>
        <w:rPr>
          <w:rFonts w:hint="eastAsia"/>
        </w:rPr>
        <w:t>профориентационных</w:t>
      </w:r>
      <w:r>
        <w:t xml:space="preserve"> </w:t>
      </w:r>
      <w:r>
        <w:rPr>
          <w:rFonts w:hint="eastAsia"/>
        </w:rPr>
        <w:t>мероприятий</w:t>
      </w:r>
      <w:r>
        <w:t xml:space="preserve"> </w:t>
      </w:r>
      <w:r>
        <w:rPr>
          <w:rFonts w:hint="eastAsia"/>
        </w:rPr>
        <w:t>для</w:t>
      </w:r>
      <w:r>
        <w:t xml:space="preserve"> </w:t>
      </w:r>
      <w:r>
        <w:rPr>
          <w:rFonts w:hint="eastAsia"/>
        </w:rPr>
        <w:t>«</w:t>
      </w:r>
      <w:r>
        <w:rPr>
          <w:rFonts w:hint="eastAsia"/>
        </w:rPr>
        <w:t>Газпром</w:t>
      </w:r>
      <w:r>
        <w:t>-</w:t>
      </w:r>
      <w:r>
        <w:rPr>
          <w:rFonts w:hint="eastAsia"/>
        </w:rPr>
        <w:t>классов</w:t>
      </w:r>
      <w:r>
        <w:rPr>
          <w:rFonts w:hint="eastAsia"/>
        </w:rPr>
        <w:t>»</w:t>
      </w:r>
    </w:p>
    <w:p w14:paraId="75027FD9" w14:textId="77777777" w:rsidR="00654B13" w:rsidRDefault="00654B13" w:rsidP="00654B13"/>
    <w:p w14:paraId="7BEFA2A3" w14:textId="77777777" w:rsidR="00654B13" w:rsidRDefault="00654B13" w:rsidP="00654B13">
      <w:r>
        <w:t xml:space="preserve">2.4 </w:t>
      </w:r>
      <w:r>
        <w:rPr>
          <w:rFonts w:hint="eastAsia"/>
        </w:rPr>
        <w:t>Результаты</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проверке</w:t>
      </w:r>
      <w:r>
        <w:t xml:space="preserve"> </w:t>
      </w:r>
      <w:r>
        <w:rPr>
          <w:rFonts w:hint="eastAsia"/>
        </w:rPr>
        <w:t>эффективности</w:t>
      </w:r>
      <w:r>
        <w:t xml:space="preserve"> </w:t>
      </w:r>
      <w:r>
        <w:rPr>
          <w:rFonts w:hint="eastAsia"/>
        </w:rPr>
        <w:t>организационно</w:t>
      </w:r>
      <w:r>
        <w:t>-</w:t>
      </w:r>
      <w:r>
        <w:rPr>
          <w:rFonts w:hint="eastAsia"/>
        </w:rPr>
        <w:t>педагогических</w:t>
      </w:r>
      <w:r>
        <w:t xml:space="preserve"> </w:t>
      </w:r>
      <w:r>
        <w:rPr>
          <w:rFonts w:hint="eastAsia"/>
        </w:rPr>
        <w:t>условий</w:t>
      </w:r>
      <w:r>
        <w:t xml:space="preserve"> </w:t>
      </w:r>
      <w:r>
        <w:rPr>
          <w:rFonts w:hint="eastAsia"/>
        </w:rPr>
        <w:t>обеспечения</w:t>
      </w:r>
      <w:r>
        <w:t xml:space="preserve"> </w:t>
      </w:r>
      <w:r>
        <w:rPr>
          <w:rFonts w:hint="eastAsia"/>
        </w:rPr>
        <w:t>преемственности</w:t>
      </w:r>
      <w:r>
        <w:t xml:space="preserve"> </w:t>
      </w:r>
      <w:r>
        <w:rPr>
          <w:rFonts w:hint="eastAsia"/>
        </w:rPr>
        <w:t>в</w:t>
      </w:r>
      <w:r>
        <w:t xml:space="preserve"> </w:t>
      </w:r>
      <w:r>
        <w:rPr>
          <w:rFonts w:hint="eastAsia"/>
        </w:rPr>
        <w:t>подготовке</w:t>
      </w:r>
      <w:r>
        <w:t xml:space="preserve"> </w:t>
      </w:r>
      <w:r>
        <w:rPr>
          <w:rFonts w:hint="eastAsia"/>
        </w:rPr>
        <w:t>кадрового</w:t>
      </w:r>
      <w:r>
        <w:t xml:space="preserve"> </w:t>
      </w:r>
      <w:r>
        <w:rPr>
          <w:rFonts w:hint="eastAsia"/>
        </w:rPr>
        <w:t>резерва</w:t>
      </w:r>
      <w:r>
        <w:t xml:space="preserve"> </w:t>
      </w:r>
      <w:r>
        <w:rPr>
          <w:rFonts w:hint="eastAsia"/>
        </w:rPr>
        <w:t>для</w:t>
      </w:r>
      <w:r>
        <w:t xml:space="preserve"> </w:t>
      </w:r>
      <w:r>
        <w:rPr>
          <w:rFonts w:hint="eastAsia"/>
        </w:rPr>
        <w:t>газовой</w:t>
      </w:r>
      <w:r>
        <w:t xml:space="preserve"> </w:t>
      </w:r>
      <w:r>
        <w:rPr>
          <w:rFonts w:hint="eastAsia"/>
        </w:rPr>
        <w:t>промышленности™</w:t>
      </w:r>
      <w:r>
        <w:t xml:space="preserve"> (</w:t>
      </w:r>
      <w:r>
        <w:rPr>
          <w:rFonts w:hint="eastAsia"/>
        </w:rPr>
        <w:t>на</w:t>
      </w:r>
      <w:r>
        <w:t xml:space="preserve"> </w:t>
      </w:r>
      <w:r>
        <w:rPr>
          <w:rFonts w:hint="eastAsia"/>
        </w:rPr>
        <w:t>примере</w:t>
      </w:r>
      <w:r>
        <w:t xml:space="preserve"> </w:t>
      </w:r>
      <w:r>
        <w:rPr>
          <w:rFonts w:hint="eastAsia"/>
        </w:rPr>
        <w:t>«</w:t>
      </w:r>
      <w:r>
        <w:rPr>
          <w:rFonts w:hint="eastAsia"/>
        </w:rPr>
        <w:t>Газпром</w:t>
      </w:r>
      <w:r>
        <w:t>-</w:t>
      </w:r>
      <w:r>
        <w:rPr>
          <w:rFonts w:hint="eastAsia"/>
        </w:rPr>
        <w:t>классов</w:t>
      </w:r>
      <w:r>
        <w:rPr>
          <w:rFonts w:hint="eastAsia"/>
        </w:rPr>
        <w:t>»</w:t>
      </w:r>
      <w:r>
        <w:t xml:space="preserve"> </w:t>
      </w:r>
      <w:r>
        <w:rPr>
          <w:rFonts w:hint="eastAsia"/>
        </w:rPr>
        <w:t>как</w:t>
      </w:r>
      <w:r>
        <w:t xml:space="preserve"> </w:t>
      </w:r>
      <w:r>
        <w:rPr>
          <w:rFonts w:hint="eastAsia"/>
        </w:rPr>
        <w:t>субъектов</w:t>
      </w:r>
      <w:r>
        <w:t xml:space="preserve"> </w:t>
      </w:r>
      <w:r>
        <w:rPr>
          <w:rFonts w:hint="eastAsia"/>
        </w:rPr>
        <w:t>образовательного</w:t>
      </w:r>
      <w:r>
        <w:t xml:space="preserve"> </w:t>
      </w:r>
      <w:r>
        <w:rPr>
          <w:rFonts w:hint="eastAsia"/>
        </w:rPr>
        <w:t>кластера</w:t>
      </w:r>
      <w:r>
        <w:t xml:space="preserve"> </w:t>
      </w:r>
      <w:r>
        <w:rPr>
          <w:rFonts w:hint="eastAsia"/>
        </w:rPr>
        <w:t>газовой</w:t>
      </w:r>
    </w:p>
    <w:p w14:paraId="333F3C54" w14:textId="77777777" w:rsidR="00654B13" w:rsidRDefault="00654B13" w:rsidP="00654B13"/>
    <w:p w14:paraId="1BFA38C3" w14:textId="77777777" w:rsidR="00654B13" w:rsidRDefault="00654B13" w:rsidP="00654B13">
      <w:r>
        <w:rPr>
          <w:rFonts w:hint="eastAsia"/>
        </w:rPr>
        <w:t>промышленности</w:t>
      </w:r>
      <w:r>
        <w:t>)</w:t>
      </w:r>
    </w:p>
    <w:p w14:paraId="696046F0" w14:textId="77777777" w:rsidR="00654B13" w:rsidRDefault="00654B13" w:rsidP="00654B13"/>
    <w:p w14:paraId="2D8E4493" w14:textId="77777777" w:rsidR="00654B13" w:rsidRDefault="00654B13" w:rsidP="00654B13">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5E977A5" w14:textId="77777777" w:rsidR="00654B13" w:rsidRDefault="00654B13" w:rsidP="00654B13"/>
    <w:p w14:paraId="289FD048" w14:textId="77777777" w:rsidR="00654B13" w:rsidRDefault="00654B13" w:rsidP="00654B13">
      <w:r>
        <w:rPr>
          <w:rFonts w:hint="eastAsia"/>
        </w:rPr>
        <w:t>ЗАКЛЮЧЕНИЕ</w:t>
      </w:r>
    </w:p>
    <w:p w14:paraId="16061DBF" w14:textId="77777777" w:rsidR="00654B13" w:rsidRDefault="00654B13" w:rsidP="00654B13"/>
    <w:p w14:paraId="03AFD5B9" w14:textId="77777777" w:rsidR="00654B13" w:rsidRDefault="00654B13" w:rsidP="00654B13">
      <w:r>
        <w:rPr>
          <w:rFonts w:hint="eastAsia"/>
        </w:rPr>
        <w:t>СПИСОК</w:t>
      </w:r>
      <w:r>
        <w:t xml:space="preserve"> </w:t>
      </w:r>
      <w:r>
        <w:rPr>
          <w:rFonts w:hint="eastAsia"/>
        </w:rPr>
        <w:t>ЛИТЕРАТУРЫ</w:t>
      </w:r>
    </w:p>
    <w:p w14:paraId="0BA6C991" w14:textId="77777777" w:rsidR="00654B13" w:rsidRDefault="00654B13" w:rsidP="00654B13"/>
    <w:p w14:paraId="188F6B5D" w14:textId="77777777" w:rsidR="00654B13" w:rsidRDefault="00654B13" w:rsidP="00654B13">
      <w:r>
        <w:rPr>
          <w:rFonts w:hint="eastAsia"/>
        </w:rPr>
        <w:t>ПРИЛОЖЕНИЕ</w:t>
      </w:r>
      <w:r>
        <w:t xml:space="preserve"> </w:t>
      </w:r>
      <w:r>
        <w:rPr>
          <w:rFonts w:hint="eastAsia"/>
        </w:rPr>
        <w:t>А</w:t>
      </w:r>
      <w:r>
        <w:t xml:space="preserve"> </w:t>
      </w:r>
      <w:r>
        <w:rPr>
          <w:rFonts w:hint="eastAsia"/>
        </w:rPr>
        <w:t>Образовательные</w:t>
      </w:r>
      <w:r>
        <w:t xml:space="preserve"> </w:t>
      </w:r>
      <w:r>
        <w:rPr>
          <w:rFonts w:hint="eastAsia"/>
        </w:rPr>
        <w:t>организации</w:t>
      </w:r>
      <w:r>
        <w:t xml:space="preserve">, </w:t>
      </w:r>
      <w:r>
        <w:rPr>
          <w:rFonts w:hint="eastAsia"/>
        </w:rPr>
        <w:t>на</w:t>
      </w:r>
      <w:r>
        <w:t xml:space="preserve"> </w:t>
      </w:r>
      <w:r>
        <w:rPr>
          <w:rFonts w:hint="eastAsia"/>
        </w:rPr>
        <w:t>базе</w:t>
      </w:r>
      <w:r>
        <w:t xml:space="preserve"> </w:t>
      </w:r>
      <w:r>
        <w:rPr>
          <w:rFonts w:hint="eastAsia"/>
        </w:rPr>
        <w:t>которых</w:t>
      </w:r>
    </w:p>
    <w:p w14:paraId="51167E4A" w14:textId="77777777" w:rsidR="00654B13" w:rsidRDefault="00654B13" w:rsidP="00654B13"/>
    <w:p w14:paraId="66F7BCDD" w14:textId="77777777" w:rsidR="00654B13" w:rsidRDefault="00654B13" w:rsidP="00654B13">
      <w:r>
        <w:rPr>
          <w:rFonts w:hint="eastAsia"/>
        </w:rPr>
        <w:t>созданы</w:t>
      </w:r>
      <w:r>
        <w:t xml:space="preserve"> </w:t>
      </w:r>
      <w:r>
        <w:rPr>
          <w:rFonts w:hint="eastAsia"/>
        </w:rPr>
        <w:t>газпром</w:t>
      </w:r>
      <w:r>
        <w:t>-</w:t>
      </w:r>
      <w:r>
        <w:rPr>
          <w:rFonts w:hint="eastAsia"/>
        </w:rPr>
        <w:t>классы</w:t>
      </w:r>
    </w:p>
    <w:p w14:paraId="49155E46" w14:textId="77777777" w:rsidR="00654B13" w:rsidRDefault="00654B13" w:rsidP="00654B13"/>
    <w:p w14:paraId="53CE8429" w14:textId="77777777" w:rsidR="00654B13" w:rsidRDefault="00654B13" w:rsidP="00654B13">
      <w:r>
        <w:rPr>
          <w:rFonts w:hint="eastAsia"/>
        </w:rPr>
        <w:t>ПРИЛОЖЕНИЕ</w:t>
      </w:r>
      <w:r>
        <w:t xml:space="preserve"> </w:t>
      </w:r>
      <w:r>
        <w:rPr>
          <w:rFonts w:hint="eastAsia"/>
        </w:rPr>
        <w:t>Б</w:t>
      </w:r>
      <w:r>
        <w:t xml:space="preserve"> </w:t>
      </w:r>
      <w:r>
        <w:rPr>
          <w:rFonts w:hint="eastAsia"/>
        </w:rPr>
        <w:t>Положение</w:t>
      </w:r>
      <w:r>
        <w:t xml:space="preserve"> </w:t>
      </w:r>
      <w:r>
        <w:rPr>
          <w:rFonts w:hint="eastAsia"/>
        </w:rPr>
        <w:t>об</w:t>
      </w:r>
      <w:r>
        <w:t xml:space="preserve"> </w:t>
      </w:r>
      <w:r>
        <w:rPr>
          <w:rFonts w:hint="eastAsia"/>
        </w:rPr>
        <w:t>организации</w:t>
      </w:r>
      <w:r>
        <w:t xml:space="preserve"> </w:t>
      </w:r>
      <w:r>
        <w:rPr>
          <w:rFonts w:hint="eastAsia"/>
        </w:rPr>
        <w:t>и</w:t>
      </w:r>
      <w:r>
        <w:t xml:space="preserve"> </w:t>
      </w:r>
      <w:r>
        <w:rPr>
          <w:rFonts w:hint="eastAsia"/>
        </w:rPr>
        <w:t>функционировании</w:t>
      </w:r>
    </w:p>
    <w:p w14:paraId="34B105D7" w14:textId="77777777" w:rsidR="00654B13" w:rsidRDefault="00654B13" w:rsidP="00654B13"/>
    <w:p w14:paraId="0639E6FF" w14:textId="77777777" w:rsidR="00654B13" w:rsidRDefault="00654B13" w:rsidP="00654B13">
      <w:r>
        <w:rPr>
          <w:rFonts w:hint="eastAsia"/>
        </w:rPr>
        <w:t>специализированных</w:t>
      </w:r>
      <w:r>
        <w:t xml:space="preserve"> </w:t>
      </w:r>
      <w:r>
        <w:rPr>
          <w:rFonts w:hint="eastAsia"/>
        </w:rPr>
        <w:t>профильных</w:t>
      </w:r>
      <w:r>
        <w:t xml:space="preserve"> </w:t>
      </w:r>
      <w:r>
        <w:rPr>
          <w:rFonts w:hint="eastAsia"/>
        </w:rPr>
        <w:t>классов</w:t>
      </w:r>
      <w:r>
        <w:t xml:space="preserve"> </w:t>
      </w:r>
      <w:r>
        <w:rPr>
          <w:rFonts w:hint="eastAsia"/>
        </w:rPr>
        <w:t>«</w:t>
      </w:r>
      <w:r>
        <w:rPr>
          <w:rFonts w:hint="eastAsia"/>
        </w:rPr>
        <w:t>Газпром</w:t>
      </w:r>
      <w:r>
        <w:t>-</w:t>
      </w:r>
      <w:r>
        <w:rPr>
          <w:rFonts w:hint="eastAsia"/>
        </w:rPr>
        <w:t>классы</w:t>
      </w:r>
      <w:r>
        <w:rPr>
          <w:rFonts w:hint="eastAsia"/>
        </w:rPr>
        <w:t>»</w:t>
      </w:r>
    </w:p>
    <w:p w14:paraId="765F6899" w14:textId="77777777" w:rsidR="00654B13" w:rsidRDefault="00654B13" w:rsidP="00654B13"/>
    <w:p w14:paraId="453CBCFA" w14:textId="77777777" w:rsidR="00654B13" w:rsidRDefault="00654B13" w:rsidP="00654B13">
      <w:r>
        <w:rPr>
          <w:rFonts w:hint="eastAsia"/>
        </w:rPr>
        <w:t>ПРИЛОЖЕНИЕ</w:t>
      </w:r>
      <w:r>
        <w:t xml:space="preserve"> </w:t>
      </w:r>
      <w:r>
        <w:rPr>
          <w:rFonts w:hint="eastAsia"/>
        </w:rPr>
        <w:t>В</w:t>
      </w:r>
      <w:r>
        <w:t xml:space="preserve"> </w:t>
      </w:r>
      <w:r>
        <w:rPr>
          <w:rFonts w:hint="eastAsia"/>
        </w:rPr>
        <w:t>Программы</w:t>
      </w:r>
      <w:r>
        <w:t xml:space="preserve"> </w:t>
      </w:r>
      <w:r>
        <w:rPr>
          <w:rFonts w:hint="eastAsia"/>
        </w:rPr>
        <w:t>сопряженных</w:t>
      </w:r>
      <w:r>
        <w:t xml:space="preserve"> </w:t>
      </w:r>
      <w:r>
        <w:rPr>
          <w:rFonts w:hint="eastAsia"/>
        </w:rPr>
        <w:t>учебных</w:t>
      </w:r>
      <w:r>
        <w:t xml:space="preserve"> </w:t>
      </w:r>
      <w:r>
        <w:rPr>
          <w:rFonts w:hint="eastAsia"/>
        </w:rPr>
        <w:t>дисциплин</w:t>
      </w:r>
    </w:p>
    <w:p w14:paraId="462AA55A" w14:textId="77777777" w:rsidR="00654B13" w:rsidRDefault="00654B13" w:rsidP="00654B13"/>
    <w:p w14:paraId="6D164210" w14:textId="77777777" w:rsidR="00654B13" w:rsidRDefault="00654B13" w:rsidP="00654B13">
      <w:r>
        <w:rPr>
          <w:rFonts w:hint="eastAsia"/>
        </w:rPr>
        <w:t>ПРИЛОЖЕНИЕ</w:t>
      </w:r>
      <w:r>
        <w:t xml:space="preserve"> </w:t>
      </w:r>
      <w:r>
        <w:rPr>
          <w:rFonts w:hint="eastAsia"/>
        </w:rPr>
        <w:t>Г</w:t>
      </w:r>
      <w:r>
        <w:t xml:space="preserve"> </w:t>
      </w:r>
      <w:r>
        <w:rPr>
          <w:rFonts w:hint="eastAsia"/>
        </w:rPr>
        <w:t>Анкеты</w:t>
      </w:r>
      <w:r>
        <w:t xml:space="preserve"> </w:t>
      </w:r>
      <w:r>
        <w:rPr>
          <w:rFonts w:hint="eastAsia"/>
        </w:rPr>
        <w:t>оценки</w:t>
      </w:r>
      <w:r>
        <w:t xml:space="preserve"> </w:t>
      </w:r>
      <w:r>
        <w:rPr>
          <w:rFonts w:hint="eastAsia"/>
        </w:rPr>
        <w:t>дополнительного</w:t>
      </w:r>
      <w:r>
        <w:t xml:space="preserve"> </w:t>
      </w:r>
      <w:r>
        <w:rPr>
          <w:rFonts w:hint="eastAsia"/>
        </w:rPr>
        <w:t>обучения</w:t>
      </w:r>
      <w:r>
        <w:t xml:space="preserve"> </w:t>
      </w:r>
      <w:r>
        <w:rPr>
          <w:rFonts w:hint="eastAsia"/>
        </w:rPr>
        <w:t>и</w:t>
      </w:r>
    </w:p>
    <w:p w14:paraId="09F14DE3" w14:textId="77777777" w:rsidR="00654B13" w:rsidRDefault="00654B13" w:rsidP="00654B13"/>
    <w:p w14:paraId="0945AA80" w14:textId="77777777" w:rsidR="00654B13" w:rsidRDefault="00654B13" w:rsidP="00654B13">
      <w:r>
        <w:rPr>
          <w:rFonts w:hint="eastAsia"/>
        </w:rPr>
        <w:t>профориентационной</w:t>
      </w:r>
      <w:r>
        <w:t xml:space="preserve"> </w:t>
      </w:r>
      <w:r>
        <w:rPr>
          <w:rFonts w:hint="eastAsia"/>
        </w:rPr>
        <w:t>работы</w:t>
      </w:r>
      <w:r>
        <w:t xml:space="preserve"> </w:t>
      </w:r>
      <w:r>
        <w:rPr>
          <w:rFonts w:hint="eastAsia"/>
        </w:rPr>
        <w:t>в</w:t>
      </w:r>
      <w:r>
        <w:t xml:space="preserve"> </w:t>
      </w:r>
      <w:r>
        <w:rPr>
          <w:rFonts w:hint="eastAsia"/>
        </w:rPr>
        <w:t>«</w:t>
      </w:r>
      <w:r>
        <w:rPr>
          <w:rFonts w:hint="eastAsia"/>
        </w:rPr>
        <w:t>Газпром</w:t>
      </w:r>
      <w:r>
        <w:t>-</w:t>
      </w:r>
      <w:r>
        <w:rPr>
          <w:rFonts w:hint="eastAsia"/>
        </w:rPr>
        <w:t>классе</w:t>
      </w:r>
      <w:r>
        <w:rPr>
          <w:rFonts w:hint="eastAsia"/>
        </w:rPr>
        <w:t>»</w:t>
      </w:r>
    </w:p>
    <w:p w14:paraId="50AAAA58" w14:textId="77777777" w:rsidR="00654B13" w:rsidRDefault="00654B13" w:rsidP="00654B13"/>
    <w:p w14:paraId="3E55D480" w14:textId="77777777" w:rsidR="00654B13" w:rsidRDefault="00654B13" w:rsidP="00654B13">
      <w:r>
        <w:rPr>
          <w:rFonts w:hint="eastAsia"/>
        </w:rPr>
        <w:t>ПРИЛОЖЕНИЕ</w:t>
      </w:r>
      <w:r>
        <w:t xml:space="preserve"> </w:t>
      </w:r>
      <w:r>
        <w:rPr>
          <w:rFonts w:hint="eastAsia"/>
        </w:rPr>
        <w:t>Д</w:t>
      </w:r>
      <w:r>
        <w:t xml:space="preserve"> </w:t>
      </w:r>
      <w:r>
        <w:rPr>
          <w:rFonts w:hint="eastAsia"/>
        </w:rPr>
        <w:t>Программы</w:t>
      </w:r>
      <w:r>
        <w:t xml:space="preserve"> </w:t>
      </w:r>
      <w:r>
        <w:rPr>
          <w:rFonts w:hint="eastAsia"/>
        </w:rPr>
        <w:t>конкурсов</w:t>
      </w:r>
      <w:r>
        <w:t xml:space="preserve"> </w:t>
      </w:r>
      <w:r>
        <w:rPr>
          <w:rFonts w:hint="eastAsia"/>
        </w:rPr>
        <w:t>исследовательских</w:t>
      </w:r>
      <w:r>
        <w:t xml:space="preserve"> </w:t>
      </w:r>
      <w:r>
        <w:rPr>
          <w:rFonts w:hint="eastAsia"/>
        </w:rPr>
        <w:t>проектов</w:t>
      </w:r>
    </w:p>
    <w:p w14:paraId="7DC606DE" w14:textId="77777777" w:rsidR="00654B13" w:rsidRDefault="00654B13" w:rsidP="00654B13"/>
    <w:p w14:paraId="310260B8" w14:textId="77777777" w:rsidR="00654B13" w:rsidRDefault="00654B13" w:rsidP="00654B13">
      <w:r>
        <w:rPr>
          <w:rFonts w:hint="eastAsia"/>
        </w:rPr>
        <w:t>ПРИЛОЖЕНИЕ</w:t>
      </w:r>
      <w:r>
        <w:t xml:space="preserve"> </w:t>
      </w:r>
      <w:r>
        <w:rPr>
          <w:rFonts w:hint="eastAsia"/>
        </w:rPr>
        <w:t>Е</w:t>
      </w:r>
      <w:r>
        <w:t xml:space="preserve"> </w:t>
      </w:r>
      <w:r>
        <w:rPr>
          <w:rFonts w:hint="eastAsia"/>
        </w:rPr>
        <w:t>Календарный</w:t>
      </w:r>
      <w:r>
        <w:t xml:space="preserve"> </w:t>
      </w:r>
      <w:r>
        <w:rPr>
          <w:rFonts w:hint="eastAsia"/>
        </w:rPr>
        <w:t>план</w:t>
      </w:r>
      <w:r>
        <w:t xml:space="preserve"> </w:t>
      </w:r>
      <w:r>
        <w:rPr>
          <w:rFonts w:hint="eastAsia"/>
        </w:rPr>
        <w:t>дополнительного</w:t>
      </w:r>
      <w:r>
        <w:t xml:space="preserve"> </w:t>
      </w:r>
      <w:r>
        <w:rPr>
          <w:rFonts w:hint="eastAsia"/>
        </w:rPr>
        <w:t>обучения</w:t>
      </w:r>
    </w:p>
    <w:p w14:paraId="4345463D" w14:textId="77777777" w:rsidR="00654B13" w:rsidRDefault="00654B13" w:rsidP="00654B13"/>
    <w:p w14:paraId="53A4725E" w14:textId="77777777" w:rsidR="00654B13" w:rsidRDefault="00654B13" w:rsidP="00654B13">
      <w:r>
        <w:rPr>
          <w:rFonts w:hint="eastAsia"/>
        </w:rPr>
        <w:t>ПРИЛОЖЕНИЕ</w:t>
      </w:r>
      <w:r>
        <w:t xml:space="preserve"> </w:t>
      </w:r>
      <w:r>
        <w:rPr>
          <w:rFonts w:hint="eastAsia"/>
        </w:rPr>
        <w:t>Ж</w:t>
      </w:r>
      <w:r>
        <w:t xml:space="preserve"> </w:t>
      </w:r>
      <w:r>
        <w:rPr>
          <w:rFonts w:hint="eastAsia"/>
        </w:rPr>
        <w:t>Календарный</w:t>
      </w:r>
      <w:r>
        <w:t xml:space="preserve"> </w:t>
      </w:r>
      <w:r>
        <w:rPr>
          <w:rFonts w:hint="eastAsia"/>
        </w:rPr>
        <w:t>план</w:t>
      </w:r>
      <w:r>
        <w:t xml:space="preserve"> </w:t>
      </w:r>
      <w:r>
        <w:rPr>
          <w:rFonts w:hint="eastAsia"/>
        </w:rPr>
        <w:t>совместных</w:t>
      </w:r>
      <w:r>
        <w:t xml:space="preserve"> </w:t>
      </w:r>
      <w:r>
        <w:rPr>
          <w:rFonts w:hint="eastAsia"/>
        </w:rPr>
        <w:t>мероприятий</w:t>
      </w:r>
      <w:r>
        <w:t xml:space="preserve"> </w:t>
      </w:r>
      <w:r>
        <w:rPr>
          <w:rFonts w:hint="eastAsia"/>
        </w:rPr>
        <w:t>по</w:t>
      </w:r>
      <w:r>
        <w:t xml:space="preserve"> </w:t>
      </w:r>
      <w:r>
        <w:rPr>
          <w:rFonts w:hint="eastAsia"/>
        </w:rPr>
        <w:t>дополнительному</w:t>
      </w:r>
      <w:r>
        <w:t xml:space="preserve"> </w:t>
      </w:r>
      <w:r>
        <w:rPr>
          <w:rFonts w:hint="eastAsia"/>
        </w:rPr>
        <w:t>обучению</w:t>
      </w:r>
      <w:r>
        <w:t xml:space="preserve"> </w:t>
      </w:r>
      <w:r>
        <w:rPr>
          <w:rFonts w:hint="eastAsia"/>
        </w:rPr>
        <w:t>и</w:t>
      </w:r>
      <w:r>
        <w:t xml:space="preserve"> </w:t>
      </w:r>
      <w:r>
        <w:rPr>
          <w:rFonts w:hint="eastAsia"/>
        </w:rPr>
        <w:t>профориентационной</w:t>
      </w:r>
      <w:r>
        <w:t xml:space="preserve"> </w:t>
      </w:r>
      <w:r>
        <w:rPr>
          <w:rFonts w:hint="eastAsia"/>
        </w:rPr>
        <w:t>работе</w:t>
      </w:r>
      <w:r>
        <w:t xml:space="preserve"> </w:t>
      </w:r>
      <w:r>
        <w:rPr>
          <w:rFonts w:hint="eastAsia"/>
        </w:rPr>
        <w:t>в</w:t>
      </w:r>
      <w:r>
        <w:t xml:space="preserve"> </w:t>
      </w:r>
      <w:r>
        <w:rPr>
          <w:rFonts w:hint="eastAsia"/>
        </w:rPr>
        <w:t>«</w:t>
      </w:r>
      <w:r>
        <w:rPr>
          <w:rFonts w:hint="eastAsia"/>
        </w:rPr>
        <w:t>Газпром</w:t>
      </w:r>
      <w:r>
        <w:t>-</w:t>
      </w:r>
    </w:p>
    <w:p w14:paraId="66C462AD" w14:textId="77777777" w:rsidR="00654B13" w:rsidRDefault="00654B13" w:rsidP="00654B13"/>
    <w:p w14:paraId="170A8195" w14:textId="77777777" w:rsidR="00654B13" w:rsidRDefault="00654B13" w:rsidP="00654B13">
      <w:r>
        <w:rPr>
          <w:rFonts w:hint="eastAsia"/>
        </w:rPr>
        <w:t>классах</w:t>
      </w:r>
      <w:r>
        <w:rPr>
          <w:rFonts w:hint="eastAsia"/>
        </w:rPr>
        <w:t>»</w:t>
      </w:r>
      <w:r>
        <w:t xml:space="preserve"> </w:t>
      </w:r>
      <w:r>
        <w:rPr>
          <w:rFonts w:hint="eastAsia"/>
        </w:rPr>
        <w:t>инженерно</w:t>
      </w:r>
      <w:r>
        <w:t>-</w:t>
      </w:r>
      <w:r>
        <w:rPr>
          <w:rFonts w:hint="eastAsia"/>
        </w:rPr>
        <w:t>технического</w:t>
      </w:r>
      <w:r>
        <w:t xml:space="preserve"> </w:t>
      </w:r>
      <w:r>
        <w:rPr>
          <w:rFonts w:hint="eastAsia"/>
        </w:rPr>
        <w:t>направления</w:t>
      </w:r>
    </w:p>
    <w:p w14:paraId="0919F8D7" w14:textId="77777777" w:rsidR="00654B13" w:rsidRDefault="00654B13" w:rsidP="00654B13"/>
    <w:p w14:paraId="12E6B24D" w14:textId="446BFD10" w:rsidR="00654B13" w:rsidRPr="00654B13" w:rsidRDefault="00654B13" w:rsidP="00654B13">
      <w:r>
        <w:rPr>
          <w:rFonts w:hint="eastAsia"/>
        </w:rPr>
        <w:t>ПРИЛОЖЕНИЕ</w:t>
      </w:r>
      <w:r>
        <w:t xml:space="preserve"> </w:t>
      </w:r>
      <w:r>
        <w:rPr>
          <w:rFonts w:hint="eastAsia"/>
        </w:rPr>
        <w:t>З</w:t>
      </w:r>
      <w:r>
        <w:t xml:space="preserve"> </w:t>
      </w:r>
      <w:r>
        <w:rPr>
          <w:rFonts w:hint="eastAsia"/>
        </w:rPr>
        <w:t>Опросник</w:t>
      </w:r>
      <w:r>
        <w:t xml:space="preserve"> </w:t>
      </w:r>
      <w:r>
        <w:rPr>
          <w:rFonts w:hint="eastAsia"/>
        </w:rPr>
        <w:t>для</w:t>
      </w:r>
      <w:r>
        <w:t xml:space="preserve"> </w:t>
      </w:r>
      <w:r>
        <w:rPr>
          <w:rFonts w:hint="eastAsia"/>
        </w:rPr>
        <w:t>выявления</w:t>
      </w:r>
      <w:r>
        <w:t xml:space="preserve"> </w:t>
      </w:r>
      <w:r>
        <w:rPr>
          <w:rFonts w:hint="eastAsia"/>
        </w:rPr>
        <w:t>готовности</w:t>
      </w:r>
      <w:r>
        <w:t xml:space="preserve"> </w:t>
      </w:r>
      <w:r>
        <w:rPr>
          <w:rFonts w:hint="eastAsia"/>
        </w:rPr>
        <w:t>учащихся</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r>
        <w:t xml:space="preserve"> </w:t>
      </w:r>
      <w:r>
        <w:rPr>
          <w:rFonts w:hint="eastAsia"/>
        </w:rPr>
        <w:t>в</w:t>
      </w:r>
      <w:r>
        <w:t xml:space="preserve"> </w:t>
      </w:r>
      <w:r>
        <w:rPr>
          <w:rFonts w:hint="eastAsia"/>
        </w:rPr>
        <w:t>газовой</w:t>
      </w:r>
      <w:r>
        <w:t xml:space="preserve"> </w:t>
      </w:r>
      <w:r>
        <w:rPr>
          <w:rFonts w:hint="eastAsia"/>
        </w:rPr>
        <w:t>отрасли</w:t>
      </w:r>
    </w:p>
    <w:sectPr w:rsidR="00654B13" w:rsidRPr="00654B13" w:rsidSect="00AB0F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64E1" w14:textId="77777777" w:rsidR="00AB0FF7" w:rsidRDefault="00AB0FF7">
      <w:pPr>
        <w:spacing w:after="0" w:line="240" w:lineRule="auto"/>
      </w:pPr>
      <w:r>
        <w:separator/>
      </w:r>
    </w:p>
  </w:endnote>
  <w:endnote w:type="continuationSeparator" w:id="0">
    <w:p w14:paraId="139DE3A7" w14:textId="77777777" w:rsidR="00AB0FF7" w:rsidRDefault="00AB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A775" w14:textId="77777777" w:rsidR="00AB0FF7" w:rsidRDefault="00AB0FF7"/>
    <w:p w14:paraId="4D9013F0" w14:textId="77777777" w:rsidR="00AB0FF7" w:rsidRDefault="00AB0FF7"/>
    <w:p w14:paraId="2B59AF43" w14:textId="77777777" w:rsidR="00AB0FF7" w:rsidRDefault="00AB0FF7"/>
    <w:p w14:paraId="2AA56559" w14:textId="77777777" w:rsidR="00AB0FF7" w:rsidRDefault="00AB0FF7"/>
    <w:p w14:paraId="262DD02A" w14:textId="77777777" w:rsidR="00AB0FF7" w:rsidRDefault="00AB0FF7"/>
    <w:p w14:paraId="4697A403" w14:textId="77777777" w:rsidR="00AB0FF7" w:rsidRDefault="00AB0FF7"/>
    <w:p w14:paraId="427BEF3E" w14:textId="77777777" w:rsidR="00AB0FF7" w:rsidRDefault="00AB0F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621DE4" wp14:editId="5B21B6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94DC1" w14:textId="77777777" w:rsidR="00AB0FF7" w:rsidRDefault="00AB0F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621D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A94DC1" w14:textId="77777777" w:rsidR="00AB0FF7" w:rsidRDefault="00AB0F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95E36F" w14:textId="77777777" w:rsidR="00AB0FF7" w:rsidRDefault="00AB0FF7"/>
    <w:p w14:paraId="3C42DEDC" w14:textId="77777777" w:rsidR="00AB0FF7" w:rsidRDefault="00AB0FF7"/>
    <w:p w14:paraId="6C6C66F9" w14:textId="77777777" w:rsidR="00AB0FF7" w:rsidRDefault="00AB0F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606484" wp14:editId="07FCEB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63CB0" w14:textId="77777777" w:rsidR="00AB0FF7" w:rsidRDefault="00AB0FF7"/>
                          <w:p w14:paraId="59E318BB" w14:textId="77777777" w:rsidR="00AB0FF7" w:rsidRDefault="00AB0F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064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D63CB0" w14:textId="77777777" w:rsidR="00AB0FF7" w:rsidRDefault="00AB0FF7"/>
                    <w:p w14:paraId="59E318BB" w14:textId="77777777" w:rsidR="00AB0FF7" w:rsidRDefault="00AB0F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B7627C" w14:textId="77777777" w:rsidR="00AB0FF7" w:rsidRDefault="00AB0FF7"/>
    <w:p w14:paraId="3749E49F" w14:textId="77777777" w:rsidR="00AB0FF7" w:rsidRDefault="00AB0FF7">
      <w:pPr>
        <w:rPr>
          <w:sz w:val="2"/>
          <w:szCs w:val="2"/>
        </w:rPr>
      </w:pPr>
    </w:p>
    <w:p w14:paraId="28D47CBB" w14:textId="77777777" w:rsidR="00AB0FF7" w:rsidRDefault="00AB0FF7"/>
    <w:p w14:paraId="7AC1EB05" w14:textId="77777777" w:rsidR="00AB0FF7" w:rsidRDefault="00AB0FF7">
      <w:pPr>
        <w:spacing w:after="0" w:line="240" w:lineRule="auto"/>
      </w:pPr>
    </w:p>
  </w:footnote>
  <w:footnote w:type="continuationSeparator" w:id="0">
    <w:p w14:paraId="32AEBD3E" w14:textId="77777777" w:rsidR="00AB0FF7" w:rsidRDefault="00AB0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0FF7"/>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9224</TotalTime>
  <Pages>3</Pages>
  <Words>390</Words>
  <Characters>2225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790</cp:revision>
  <cp:lastPrinted>2009-02-06T05:36:00Z</cp:lastPrinted>
  <dcterms:created xsi:type="dcterms:W3CDTF">2024-01-07T13:43:00Z</dcterms:created>
  <dcterms:modified xsi:type="dcterms:W3CDTF">2024-01-22T10:01:00Z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