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6758" w14:textId="25001608" w:rsidR="002274EC" w:rsidRDefault="00D1586B" w:rsidP="00D1586B">
      <w:r w:rsidRPr="00D1586B">
        <w:rPr>
          <w:rFonts w:hint="eastAsia"/>
        </w:rPr>
        <w:t>Шапкарина</w:t>
      </w:r>
      <w:r w:rsidRPr="00D1586B">
        <w:t xml:space="preserve"> </w:t>
      </w:r>
      <w:r w:rsidRPr="00D1586B">
        <w:rPr>
          <w:rFonts w:hint="eastAsia"/>
        </w:rPr>
        <w:t>Альбина</w:t>
      </w:r>
      <w:r w:rsidRPr="00D1586B">
        <w:t xml:space="preserve"> </w:t>
      </w:r>
      <w:r w:rsidRPr="00D1586B">
        <w:rPr>
          <w:rFonts w:hint="eastAsia"/>
        </w:rPr>
        <w:t>Иргалиевна</w:t>
      </w:r>
      <w:r>
        <w:rPr>
          <w:rFonts w:hint="cs"/>
        </w:rPr>
        <w:t xml:space="preserve"> </w:t>
      </w:r>
      <w:r w:rsidRPr="00D1586B">
        <w:rPr>
          <w:rFonts w:hint="eastAsia"/>
        </w:rPr>
        <w:t>Разработка</w:t>
      </w:r>
      <w:r w:rsidRPr="00D1586B">
        <w:t xml:space="preserve"> </w:t>
      </w:r>
      <w:r w:rsidRPr="00D1586B">
        <w:rPr>
          <w:rFonts w:hint="eastAsia"/>
        </w:rPr>
        <w:t>мучных</w:t>
      </w:r>
      <w:r w:rsidRPr="00D1586B">
        <w:t xml:space="preserve"> </w:t>
      </w:r>
      <w:r w:rsidRPr="00D1586B">
        <w:rPr>
          <w:rFonts w:hint="eastAsia"/>
        </w:rPr>
        <w:t>кондитерских</w:t>
      </w:r>
      <w:r w:rsidRPr="00D1586B">
        <w:t xml:space="preserve"> </w:t>
      </w:r>
      <w:r w:rsidRPr="00D1586B">
        <w:rPr>
          <w:rFonts w:hint="eastAsia"/>
        </w:rPr>
        <w:t>изделий</w:t>
      </w:r>
      <w:r w:rsidRPr="00D1586B">
        <w:t xml:space="preserve"> </w:t>
      </w:r>
      <w:r w:rsidRPr="00D1586B">
        <w:rPr>
          <w:rFonts w:hint="eastAsia"/>
        </w:rPr>
        <w:t>повышенной</w:t>
      </w:r>
      <w:r w:rsidRPr="00D1586B">
        <w:t xml:space="preserve"> </w:t>
      </w:r>
      <w:r w:rsidRPr="00D1586B">
        <w:rPr>
          <w:rFonts w:hint="eastAsia"/>
        </w:rPr>
        <w:t>пищевой</w:t>
      </w:r>
      <w:r w:rsidRPr="00D1586B">
        <w:t xml:space="preserve"> </w:t>
      </w:r>
      <w:r w:rsidRPr="00D1586B">
        <w:rPr>
          <w:rFonts w:hint="eastAsia"/>
        </w:rPr>
        <w:t>ценности</w:t>
      </w:r>
      <w:r w:rsidRPr="00D1586B">
        <w:t xml:space="preserve"> </w:t>
      </w:r>
      <w:r w:rsidRPr="00D1586B">
        <w:rPr>
          <w:rFonts w:hint="eastAsia"/>
        </w:rPr>
        <w:t>на</w:t>
      </w:r>
      <w:r w:rsidRPr="00D1586B">
        <w:t xml:space="preserve"> </w:t>
      </w:r>
      <w:r w:rsidRPr="00D1586B">
        <w:rPr>
          <w:rFonts w:hint="eastAsia"/>
        </w:rPr>
        <w:t>основе</w:t>
      </w:r>
      <w:r w:rsidRPr="00D1586B">
        <w:t xml:space="preserve"> </w:t>
      </w:r>
      <w:r w:rsidRPr="00D1586B">
        <w:rPr>
          <w:rFonts w:hint="eastAsia"/>
        </w:rPr>
        <w:t>тритикалевой</w:t>
      </w:r>
      <w:r w:rsidRPr="00D1586B">
        <w:t xml:space="preserve"> </w:t>
      </w:r>
      <w:r w:rsidRPr="00D1586B">
        <w:rPr>
          <w:rFonts w:hint="eastAsia"/>
        </w:rPr>
        <w:t>муки</w:t>
      </w:r>
      <w:r w:rsidRPr="00D1586B">
        <w:t xml:space="preserve"> </w:t>
      </w:r>
      <w:r w:rsidRPr="00D1586B">
        <w:rPr>
          <w:rFonts w:hint="eastAsia"/>
        </w:rPr>
        <w:t>сорта</w:t>
      </w:r>
      <w:r w:rsidRPr="00D1586B">
        <w:t xml:space="preserve"> </w:t>
      </w:r>
      <w:r w:rsidRPr="00D1586B">
        <w:rPr>
          <w:rFonts w:hint="eastAsia"/>
        </w:rPr>
        <w:t>«</w:t>
      </w:r>
      <w:r w:rsidRPr="00D1586B">
        <w:rPr>
          <w:rFonts w:hint="eastAsia"/>
        </w:rPr>
        <w:t>Укро</w:t>
      </w:r>
      <w:r w:rsidRPr="00D1586B">
        <w:rPr>
          <w:rFonts w:hint="eastAsia"/>
        </w:rPr>
        <w:t>»</w:t>
      </w:r>
    </w:p>
    <w:p w14:paraId="7E085B90" w14:textId="77777777" w:rsidR="00D1586B" w:rsidRDefault="00D1586B" w:rsidP="00D1586B">
      <w:r>
        <w:rPr>
          <w:rFonts w:hint="eastAsia"/>
        </w:rPr>
        <w:t>ОГЛАВЛЕНИЕ</w:t>
      </w:r>
      <w:r>
        <w:t xml:space="preserve"> </w:t>
      </w:r>
      <w:r>
        <w:rPr>
          <w:rFonts w:hint="eastAsia"/>
        </w:rPr>
        <w:t>ДИССЕРТАЦИИ</w:t>
      </w:r>
    </w:p>
    <w:p w14:paraId="21AD8C5D" w14:textId="77777777" w:rsidR="00D1586B" w:rsidRDefault="00D1586B" w:rsidP="00D1586B">
      <w:r>
        <w:rPr>
          <w:rFonts w:hint="eastAsia"/>
        </w:rPr>
        <w:t>кандидат</w:t>
      </w:r>
      <w:r>
        <w:t xml:space="preserve"> </w:t>
      </w:r>
      <w:r>
        <w:rPr>
          <w:rFonts w:hint="eastAsia"/>
        </w:rPr>
        <w:t>наук</w:t>
      </w:r>
      <w:r>
        <w:t xml:space="preserve"> </w:t>
      </w:r>
      <w:r>
        <w:rPr>
          <w:rFonts w:hint="eastAsia"/>
        </w:rPr>
        <w:t>Шапкарина</w:t>
      </w:r>
      <w:r>
        <w:t xml:space="preserve"> </w:t>
      </w:r>
      <w:r>
        <w:rPr>
          <w:rFonts w:hint="eastAsia"/>
        </w:rPr>
        <w:t>Альбина</w:t>
      </w:r>
      <w:r>
        <w:t xml:space="preserve"> </w:t>
      </w:r>
      <w:r>
        <w:rPr>
          <w:rFonts w:hint="eastAsia"/>
        </w:rPr>
        <w:t>Иргалиевна</w:t>
      </w:r>
    </w:p>
    <w:p w14:paraId="19EE98BD" w14:textId="77777777" w:rsidR="00D1586B" w:rsidRDefault="00D1586B" w:rsidP="00D1586B">
      <w:r>
        <w:rPr>
          <w:rFonts w:hint="eastAsia"/>
        </w:rPr>
        <w:t>ВВЕДЕНИЕ</w:t>
      </w:r>
    </w:p>
    <w:p w14:paraId="7166530A" w14:textId="77777777" w:rsidR="00D1586B" w:rsidRDefault="00D1586B" w:rsidP="00D1586B"/>
    <w:p w14:paraId="7D8C924D" w14:textId="77777777" w:rsidR="00D1586B" w:rsidRDefault="00D1586B" w:rsidP="00D1586B">
      <w:r>
        <w:rPr>
          <w:rFonts w:hint="eastAsia"/>
        </w:rPr>
        <w:t>Глава</w:t>
      </w:r>
      <w:r>
        <w:t xml:space="preserve"> 1 </w:t>
      </w:r>
      <w:r>
        <w:rPr>
          <w:rFonts w:hint="eastAsia"/>
        </w:rPr>
        <w:t>ОБЗОР</w:t>
      </w:r>
      <w:r>
        <w:t xml:space="preserve"> </w:t>
      </w:r>
      <w:r>
        <w:rPr>
          <w:rFonts w:hint="eastAsia"/>
        </w:rPr>
        <w:t>ЛИТЕРАТУРЫ</w:t>
      </w:r>
    </w:p>
    <w:p w14:paraId="14D594ED" w14:textId="77777777" w:rsidR="00D1586B" w:rsidRDefault="00D1586B" w:rsidP="00D1586B"/>
    <w:p w14:paraId="60BF12CD" w14:textId="77777777" w:rsidR="00D1586B" w:rsidRDefault="00D1586B" w:rsidP="00D1586B">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1D411FFC" w14:textId="77777777" w:rsidR="00D1586B" w:rsidRDefault="00D1586B" w:rsidP="00D1586B"/>
    <w:p w14:paraId="6674D465" w14:textId="77777777" w:rsidR="00D1586B" w:rsidRDefault="00D1586B" w:rsidP="00D1586B">
      <w:r>
        <w:t xml:space="preserve">1.2 </w:t>
      </w:r>
      <w:r>
        <w:rPr>
          <w:rFonts w:hint="eastAsia"/>
        </w:rPr>
        <w:t>Современные</w:t>
      </w:r>
      <w:r>
        <w:t xml:space="preserve"> </w:t>
      </w:r>
      <w:r>
        <w:rPr>
          <w:rFonts w:hint="eastAsia"/>
        </w:rPr>
        <w:t>способы</w:t>
      </w:r>
      <w:r>
        <w:t xml:space="preserve"> </w:t>
      </w:r>
      <w:r>
        <w:rPr>
          <w:rFonts w:hint="eastAsia"/>
        </w:rPr>
        <w:t>производства</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2B051C55" w14:textId="77777777" w:rsidR="00D1586B" w:rsidRDefault="00D1586B" w:rsidP="00D1586B"/>
    <w:p w14:paraId="7E1CA318" w14:textId="77777777" w:rsidR="00D1586B" w:rsidRDefault="00D1586B" w:rsidP="00D1586B">
      <w:r>
        <w:t xml:space="preserve">1.3 </w:t>
      </w:r>
      <w:r>
        <w:rPr>
          <w:rFonts w:hint="eastAsia"/>
        </w:rPr>
        <w:t>Перспективы</w:t>
      </w:r>
      <w:r>
        <w:t xml:space="preserve"> </w:t>
      </w:r>
      <w:r>
        <w:rPr>
          <w:rFonts w:hint="eastAsia"/>
        </w:rPr>
        <w:t>применения</w:t>
      </w:r>
      <w:r>
        <w:t xml:space="preserve"> </w:t>
      </w:r>
      <w:r>
        <w:rPr>
          <w:rFonts w:hint="eastAsia"/>
        </w:rPr>
        <w:t>тритикалевой</w:t>
      </w:r>
      <w:r>
        <w:t xml:space="preserve"> </w:t>
      </w:r>
      <w:r>
        <w:rPr>
          <w:rFonts w:hint="eastAsia"/>
        </w:rPr>
        <w:t>муки</w:t>
      </w:r>
      <w:r>
        <w:t xml:space="preserve"> </w:t>
      </w:r>
      <w:r>
        <w:rPr>
          <w:rFonts w:hint="eastAsia"/>
        </w:rPr>
        <w:t>в</w:t>
      </w:r>
      <w:r>
        <w:t xml:space="preserve"> </w:t>
      </w:r>
      <w:r>
        <w:rPr>
          <w:rFonts w:hint="eastAsia"/>
        </w:rPr>
        <w:t>производстве</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2BA9D518" w14:textId="77777777" w:rsidR="00D1586B" w:rsidRDefault="00D1586B" w:rsidP="00D1586B"/>
    <w:p w14:paraId="2D60B97C" w14:textId="77777777" w:rsidR="00D1586B" w:rsidRDefault="00D1586B" w:rsidP="00D1586B">
      <w:r>
        <w:t xml:space="preserve">1.4 </w:t>
      </w:r>
      <w:r>
        <w:rPr>
          <w:rFonts w:hint="eastAsia"/>
        </w:rPr>
        <w:t>Механизм</w:t>
      </w:r>
      <w:r>
        <w:t xml:space="preserve"> </w:t>
      </w:r>
      <w:r>
        <w:rPr>
          <w:rFonts w:hint="eastAsia"/>
        </w:rPr>
        <w:t>образования</w:t>
      </w:r>
      <w:r>
        <w:t xml:space="preserve"> </w:t>
      </w:r>
      <w:r>
        <w:rPr>
          <w:rFonts w:hint="eastAsia"/>
        </w:rPr>
        <w:t>теста</w:t>
      </w:r>
    </w:p>
    <w:p w14:paraId="72B893A0" w14:textId="77777777" w:rsidR="00D1586B" w:rsidRDefault="00D1586B" w:rsidP="00D1586B"/>
    <w:p w14:paraId="2E044934" w14:textId="77777777" w:rsidR="00D1586B" w:rsidRDefault="00D1586B" w:rsidP="00D1586B">
      <w:r>
        <w:t xml:space="preserve">1.5 </w:t>
      </w:r>
      <w:r>
        <w:rPr>
          <w:rFonts w:hint="eastAsia"/>
        </w:rPr>
        <w:t>Способы</w:t>
      </w:r>
      <w:r>
        <w:t xml:space="preserve"> </w:t>
      </w:r>
      <w:r>
        <w:rPr>
          <w:rFonts w:hint="eastAsia"/>
        </w:rPr>
        <w:t>разрыхления</w:t>
      </w:r>
      <w:r>
        <w:t xml:space="preserve"> </w:t>
      </w:r>
      <w:r>
        <w:rPr>
          <w:rFonts w:hint="eastAsia"/>
        </w:rPr>
        <w:t>теста</w:t>
      </w:r>
    </w:p>
    <w:p w14:paraId="75790EE7" w14:textId="77777777" w:rsidR="00D1586B" w:rsidRDefault="00D1586B" w:rsidP="00D1586B"/>
    <w:p w14:paraId="403DAAE8" w14:textId="77777777" w:rsidR="00D1586B" w:rsidRDefault="00D1586B" w:rsidP="00D1586B">
      <w:r>
        <w:t xml:space="preserve">1.6 </w:t>
      </w:r>
      <w:r>
        <w:rPr>
          <w:rFonts w:hint="eastAsia"/>
        </w:rPr>
        <w:t>Анализ</w:t>
      </w:r>
      <w:r>
        <w:t xml:space="preserve"> </w:t>
      </w:r>
      <w:r>
        <w:rPr>
          <w:rFonts w:hint="eastAsia"/>
        </w:rPr>
        <w:t>обзора</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8D24AD8" w14:textId="77777777" w:rsidR="00D1586B" w:rsidRDefault="00D1586B" w:rsidP="00D1586B"/>
    <w:p w14:paraId="568DFBA9" w14:textId="77777777" w:rsidR="00D1586B" w:rsidRDefault="00D1586B" w:rsidP="00D1586B">
      <w:r>
        <w:rPr>
          <w:rFonts w:hint="eastAsia"/>
        </w:rPr>
        <w:t>Глава</w:t>
      </w:r>
      <w:r>
        <w:t xml:space="preserve"> 2 </w:t>
      </w:r>
      <w:r>
        <w:rPr>
          <w:rFonts w:hint="eastAsia"/>
        </w:rPr>
        <w:t>ЭКСПЕРИМЕНТАЛЬНАЯ</w:t>
      </w:r>
      <w:r>
        <w:t xml:space="preserve"> </w:t>
      </w:r>
      <w:r>
        <w:rPr>
          <w:rFonts w:hint="eastAsia"/>
        </w:rPr>
        <w:t>ЧАСТЬ</w:t>
      </w:r>
    </w:p>
    <w:p w14:paraId="1FFC6F45" w14:textId="77777777" w:rsidR="00D1586B" w:rsidRDefault="00D1586B" w:rsidP="00D1586B"/>
    <w:p w14:paraId="32455A9F" w14:textId="77777777" w:rsidR="00D1586B" w:rsidRDefault="00D1586B" w:rsidP="00D1586B">
      <w:r>
        <w:t xml:space="preserve">2.1 </w:t>
      </w:r>
      <w:r>
        <w:rPr>
          <w:rFonts w:hint="eastAsia"/>
        </w:rPr>
        <w:t>Организация</w:t>
      </w:r>
      <w:r>
        <w:t xml:space="preserve"> </w:t>
      </w:r>
      <w:r>
        <w:rPr>
          <w:rFonts w:hint="eastAsia"/>
        </w:rPr>
        <w:t>эксперимента</w:t>
      </w:r>
      <w:r>
        <w:t xml:space="preserve"> </w:t>
      </w:r>
      <w:r>
        <w:rPr>
          <w:rFonts w:hint="eastAsia"/>
        </w:rPr>
        <w:t>и</w:t>
      </w:r>
      <w:r>
        <w:t xml:space="preserve"> </w:t>
      </w:r>
      <w:r>
        <w:rPr>
          <w:rFonts w:hint="eastAsia"/>
        </w:rPr>
        <w:t>схема</w:t>
      </w:r>
      <w:r>
        <w:t xml:space="preserve"> </w:t>
      </w:r>
      <w:r>
        <w:rPr>
          <w:rFonts w:hint="eastAsia"/>
        </w:rPr>
        <w:t>экспериментальных</w:t>
      </w:r>
      <w:r>
        <w:t xml:space="preserve"> </w:t>
      </w:r>
      <w:r>
        <w:rPr>
          <w:rFonts w:hint="eastAsia"/>
        </w:rPr>
        <w:t>исследований</w:t>
      </w:r>
    </w:p>
    <w:p w14:paraId="29B25437" w14:textId="77777777" w:rsidR="00D1586B" w:rsidRDefault="00D1586B" w:rsidP="00D1586B"/>
    <w:p w14:paraId="39557C47" w14:textId="77777777" w:rsidR="00D1586B" w:rsidRDefault="00D1586B" w:rsidP="00D1586B">
      <w:r>
        <w:t xml:space="preserve">2.2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сырья</w:t>
      </w:r>
    </w:p>
    <w:p w14:paraId="1F8D6F69" w14:textId="77777777" w:rsidR="00D1586B" w:rsidRDefault="00D1586B" w:rsidP="00D1586B"/>
    <w:p w14:paraId="0FF7CACA" w14:textId="77777777" w:rsidR="00D1586B" w:rsidRDefault="00D1586B" w:rsidP="00D1586B">
      <w:r>
        <w:t xml:space="preserve">2.3 </w:t>
      </w:r>
      <w:r>
        <w:rPr>
          <w:rFonts w:hint="eastAsia"/>
        </w:rPr>
        <w:t>Методика</w:t>
      </w:r>
      <w:r>
        <w:t xml:space="preserve"> </w:t>
      </w:r>
      <w:r>
        <w:rPr>
          <w:rFonts w:hint="eastAsia"/>
        </w:rPr>
        <w:t>получения</w:t>
      </w:r>
      <w:r>
        <w:t xml:space="preserve"> </w:t>
      </w:r>
      <w:r>
        <w:rPr>
          <w:rFonts w:hint="eastAsia"/>
        </w:rPr>
        <w:t>сбивных</w:t>
      </w:r>
      <w:r>
        <w:t xml:space="preserve"> </w:t>
      </w:r>
      <w:r>
        <w:rPr>
          <w:rFonts w:hint="eastAsia"/>
        </w:rPr>
        <w:t>полуфабрикатов</w:t>
      </w:r>
    </w:p>
    <w:p w14:paraId="302B7157" w14:textId="77777777" w:rsidR="00D1586B" w:rsidRDefault="00D1586B" w:rsidP="00D1586B"/>
    <w:p w14:paraId="0DA7D4CD" w14:textId="77777777" w:rsidR="00D1586B" w:rsidRDefault="00D1586B" w:rsidP="00D1586B">
      <w:r>
        <w:t xml:space="preserve">2.4 </w:t>
      </w:r>
      <w:r>
        <w:rPr>
          <w:rFonts w:hint="eastAsia"/>
        </w:rPr>
        <w:t>Методы</w:t>
      </w:r>
      <w:r>
        <w:t xml:space="preserve"> </w:t>
      </w:r>
      <w:r>
        <w:rPr>
          <w:rFonts w:hint="eastAsia"/>
        </w:rPr>
        <w:t>определения</w:t>
      </w:r>
      <w:r>
        <w:t xml:space="preserve"> </w:t>
      </w:r>
      <w:r>
        <w:rPr>
          <w:rFonts w:hint="eastAsia"/>
        </w:rPr>
        <w:t>органолептических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полуфабрикатов</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7A9B66CE" w14:textId="77777777" w:rsidR="00D1586B" w:rsidRDefault="00D1586B" w:rsidP="00D1586B"/>
    <w:p w14:paraId="36C3DEBA" w14:textId="77777777" w:rsidR="00D1586B" w:rsidRDefault="00D1586B" w:rsidP="00D1586B">
      <w:r>
        <w:t xml:space="preserve">2.5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готовых</w:t>
      </w:r>
      <w:r>
        <w:t xml:space="preserve"> </w:t>
      </w:r>
      <w:r>
        <w:rPr>
          <w:rFonts w:hint="eastAsia"/>
        </w:rPr>
        <w:t>изделий</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13446302" w14:textId="77777777" w:rsidR="00D1586B" w:rsidRDefault="00D1586B" w:rsidP="00D1586B"/>
    <w:p w14:paraId="41970A9C" w14:textId="77777777" w:rsidR="00D1586B" w:rsidRDefault="00D1586B" w:rsidP="00D1586B">
      <w:r>
        <w:t xml:space="preserve">2.6 </w:t>
      </w:r>
      <w:r>
        <w:rPr>
          <w:rFonts w:hint="eastAsia"/>
        </w:rPr>
        <w:t>Методика</w:t>
      </w:r>
      <w:r>
        <w:t xml:space="preserve"> </w:t>
      </w:r>
      <w:r>
        <w:rPr>
          <w:rFonts w:hint="eastAsia"/>
        </w:rPr>
        <w:t>расчета</w:t>
      </w:r>
      <w:r>
        <w:t xml:space="preserve"> </w:t>
      </w:r>
      <w:r>
        <w:rPr>
          <w:rFonts w:hint="eastAsia"/>
        </w:rPr>
        <w:t>основных</w:t>
      </w:r>
      <w:r>
        <w:t xml:space="preserve"> </w:t>
      </w:r>
      <w:r>
        <w:rPr>
          <w:rFonts w:hint="eastAsia"/>
        </w:rPr>
        <w:t>показателей</w:t>
      </w:r>
      <w:r>
        <w:t xml:space="preserve"> </w:t>
      </w:r>
      <w:r>
        <w:rPr>
          <w:rFonts w:hint="eastAsia"/>
        </w:rPr>
        <w:t>пищевой</w:t>
      </w:r>
    </w:p>
    <w:p w14:paraId="5A7ED611" w14:textId="77777777" w:rsidR="00D1586B" w:rsidRDefault="00D1586B" w:rsidP="00D1586B"/>
    <w:p w14:paraId="4EE72A62" w14:textId="77777777" w:rsidR="00D1586B" w:rsidRDefault="00D1586B" w:rsidP="00D1586B">
      <w:r>
        <w:rPr>
          <w:rFonts w:hint="eastAsia"/>
        </w:rPr>
        <w:t>ценности</w:t>
      </w:r>
      <w:r>
        <w:t xml:space="preserve"> </w:t>
      </w:r>
      <w:r>
        <w:rPr>
          <w:rFonts w:hint="eastAsia"/>
        </w:rPr>
        <w:t>изделий</w:t>
      </w:r>
    </w:p>
    <w:p w14:paraId="1551D423" w14:textId="77777777" w:rsidR="00D1586B" w:rsidRDefault="00D1586B" w:rsidP="00D1586B"/>
    <w:p w14:paraId="7F43F0B8" w14:textId="77777777" w:rsidR="00D1586B" w:rsidRDefault="00D1586B" w:rsidP="00D1586B">
      <w:r>
        <w:t xml:space="preserve">2.7 </w:t>
      </w:r>
      <w:r>
        <w:rPr>
          <w:rFonts w:hint="eastAsia"/>
        </w:rPr>
        <w:t>Математические</w:t>
      </w:r>
      <w:r>
        <w:t xml:space="preserve"> </w:t>
      </w:r>
      <w:r>
        <w:rPr>
          <w:rFonts w:hint="eastAsia"/>
        </w:rPr>
        <w:t>методы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6C76B0E9" w14:textId="77777777" w:rsidR="00D1586B" w:rsidRDefault="00D1586B" w:rsidP="00D1586B"/>
    <w:p w14:paraId="206DD468" w14:textId="77777777" w:rsidR="00D1586B" w:rsidRDefault="00D1586B" w:rsidP="00D1586B">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САХАРНОГО</w:t>
      </w:r>
      <w:r>
        <w:t xml:space="preserve"> </w:t>
      </w:r>
      <w:r>
        <w:rPr>
          <w:rFonts w:hint="eastAsia"/>
        </w:rPr>
        <w:t>ПЕЧЕНЬЯ</w:t>
      </w:r>
      <w:r>
        <w:t xml:space="preserve"> </w:t>
      </w:r>
      <w:r>
        <w:rPr>
          <w:rFonts w:hint="eastAsia"/>
        </w:rPr>
        <w:t>ПОВЫШЕННОЙ</w:t>
      </w:r>
      <w:r>
        <w:t xml:space="preserve"> </w:t>
      </w:r>
      <w:r>
        <w:rPr>
          <w:rFonts w:hint="eastAsia"/>
        </w:rPr>
        <w:t>ПИЩЕВОЙ</w:t>
      </w:r>
      <w:r>
        <w:t xml:space="preserve"> </w:t>
      </w:r>
      <w:r>
        <w:rPr>
          <w:rFonts w:hint="eastAsia"/>
        </w:rPr>
        <w:t>ЦЕННОСТИ</w:t>
      </w:r>
      <w:r>
        <w:t xml:space="preserve"> </w:t>
      </w:r>
      <w:r>
        <w:rPr>
          <w:rFonts w:hint="eastAsia"/>
        </w:rPr>
        <w:t>НА</w:t>
      </w:r>
      <w:r>
        <w:t xml:space="preserve"> </w:t>
      </w:r>
      <w:r>
        <w:rPr>
          <w:rFonts w:hint="eastAsia"/>
        </w:rPr>
        <w:t>ОСНОВЕ</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307A53B4" w14:textId="77777777" w:rsidR="00D1586B" w:rsidRDefault="00D1586B" w:rsidP="00D1586B"/>
    <w:p w14:paraId="5FE9E386" w14:textId="77777777" w:rsidR="00D1586B" w:rsidRDefault="00D1586B" w:rsidP="00D1586B">
      <w:r>
        <w:t xml:space="preserve">3.1 </w:t>
      </w:r>
      <w:r>
        <w:rPr>
          <w:rFonts w:hint="eastAsia"/>
        </w:rPr>
        <w:t>Обоснование</w:t>
      </w:r>
      <w:r>
        <w:t xml:space="preserve"> </w:t>
      </w:r>
      <w:r>
        <w:rPr>
          <w:rFonts w:hint="eastAsia"/>
        </w:rPr>
        <w:t>выбора</w:t>
      </w:r>
      <w:r>
        <w:t xml:space="preserve"> </w:t>
      </w:r>
      <w:r>
        <w:rPr>
          <w:rFonts w:hint="eastAsia"/>
        </w:rPr>
        <w:t>обогатителей</w:t>
      </w:r>
      <w:r>
        <w:t xml:space="preserve"> </w:t>
      </w:r>
      <w:r>
        <w:rPr>
          <w:rFonts w:hint="eastAsia"/>
        </w:rPr>
        <w:t>при</w:t>
      </w:r>
      <w:r>
        <w:t xml:space="preserve"> </w:t>
      </w:r>
      <w:r>
        <w:rPr>
          <w:rFonts w:hint="eastAsia"/>
        </w:rPr>
        <w:t>производстве</w:t>
      </w:r>
    </w:p>
    <w:p w14:paraId="2ACA824B" w14:textId="77777777" w:rsidR="00D1586B" w:rsidRDefault="00D1586B" w:rsidP="00D1586B"/>
    <w:p w14:paraId="35F53F54" w14:textId="77777777" w:rsidR="00D1586B" w:rsidRDefault="00D1586B" w:rsidP="00D1586B">
      <w:r>
        <w:rPr>
          <w:rFonts w:hint="eastAsia"/>
        </w:rPr>
        <w:t>сахарного</w:t>
      </w:r>
      <w:r>
        <w:t xml:space="preserve"> </w:t>
      </w:r>
      <w:r>
        <w:rPr>
          <w:rFonts w:hint="eastAsia"/>
        </w:rPr>
        <w:t>печенья</w:t>
      </w:r>
    </w:p>
    <w:p w14:paraId="1C8B4951" w14:textId="77777777" w:rsidR="00D1586B" w:rsidRDefault="00D1586B" w:rsidP="00D1586B"/>
    <w:p w14:paraId="26886D10" w14:textId="77777777" w:rsidR="00D1586B" w:rsidRDefault="00D1586B" w:rsidP="00D1586B">
      <w:r>
        <w:t xml:space="preserve">3.2 </w:t>
      </w:r>
      <w:r>
        <w:rPr>
          <w:rFonts w:hint="eastAsia"/>
        </w:rPr>
        <w:t>Исследование</w:t>
      </w:r>
      <w:r>
        <w:t xml:space="preserve"> </w:t>
      </w:r>
      <w:r>
        <w:rPr>
          <w:rFonts w:hint="eastAsia"/>
        </w:rPr>
        <w:t>влияния</w:t>
      </w:r>
      <w:r>
        <w:t xml:space="preserve"> </w:t>
      </w:r>
      <w:r>
        <w:rPr>
          <w:rFonts w:hint="eastAsia"/>
        </w:rPr>
        <w:t>ячменно</w:t>
      </w:r>
      <w:r>
        <w:t>-</w:t>
      </w:r>
      <w:r>
        <w:rPr>
          <w:rFonts w:hint="eastAsia"/>
        </w:rPr>
        <w:t>солодового</w:t>
      </w:r>
      <w:r>
        <w:t xml:space="preserve"> </w:t>
      </w:r>
      <w:r>
        <w:rPr>
          <w:rFonts w:hint="eastAsia"/>
        </w:rPr>
        <w:t>экстракта</w:t>
      </w:r>
      <w:r>
        <w:t xml:space="preserve"> </w:t>
      </w:r>
      <w:r>
        <w:rPr>
          <w:rFonts w:hint="eastAsia"/>
        </w:rPr>
        <w:t>на</w:t>
      </w:r>
      <w:r>
        <w:t xml:space="preserve"> </w:t>
      </w:r>
      <w:r>
        <w:rPr>
          <w:rFonts w:hint="eastAsia"/>
        </w:rPr>
        <w:t>устойчивость</w:t>
      </w:r>
      <w:r>
        <w:t xml:space="preserve"> </w:t>
      </w:r>
      <w:r>
        <w:rPr>
          <w:rFonts w:hint="eastAsia"/>
        </w:rPr>
        <w:t>эмульсии</w:t>
      </w:r>
      <w:r>
        <w:t xml:space="preserve"> </w:t>
      </w:r>
      <w:r>
        <w:rPr>
          <w:rFonts w:hint="eastAsia"/>
        </w:rPr>
        <w:t>и</w:t>
      </w:r>
      <w:r>
        <w:t xml:space="preserve"> </w:t>
      </w:r>
      <w:r>
        <w:rPr>
          <w:rFonts w:hint="eastAsia"/>
        </w:rPr>
        <w:t>качества</w:t>
      </w:r>
      <w:r>
        <w:t xml:space="preserve"> </w:t>
      </w:r>
      <w:r>
        <w:rPr>
          <w:rFonts w:hint="eastAsia"/>
        </w:rPr>
        <w:t>готовых</w:t>
      </w:r>
      <w:r>
        <w:t xml:space="preserve"> </w:t>
      </w:r>
      <w:r>
        <w:rPr>
          <w:rFonts w:hint="eastAsia"/>
        </w:rPr>
        <w:t>изделий</w:t>
      </w:r>
    </w:p>
    <w:p w14:paraId="5ACCC0F9" w14:textId="77777777" w:rsidR="00D1586B" w:rsidRDefault="00D1586B" w:rsidP="00D1586B"/>
    <w:p w14:paraId="7C13F934" w14:textId="77777777" w:rsidR="00D1586B" w:rsidRDefault="00D1586B" w:rsidP="00D1586B">
      <w:r>
        <w:t xml:space="preserve">3.3 </w:t>
      </w:r>
      <w:r>
        <w:rPr>
          <w:rFonts w:hint="eastAsia"/>
        </w:rPr>
        <w:t>Влияние</w:t>
      </w:r>
      <w:r>
        <w:t xml:space="preserve"> </w:t>
      </w:r>
      <w:r>
        <w:rPr>
          <w:rFonts w:hint="eastAsia"/>
        </w:rPr>
        <w:t>дозировки</w:t>
      </w:r>
      <w:r>
        <w:t xml:space="preserve"> </w:t>
      </w:r>
      <w:r>
        <w:rPr>
          <w:rFonts w:hint="eastAsia"/>
        </w:rPr>
        <w:t>обогатителей</w:t>
      </w:r>
      <w:r>
        <w:t xml:space="preserve"> </w:t>
      </w:r>
      <w:r>
        <w:rPr>
          <w:rFonts w:hint="eastAsia"/>
        </w:rPr>
        <w:t>на</w:t>
      </w:r>
      <w:r>
        <w:t xml:space="preserve"> </w:t>
      </w:r>
      <w:r>
        <w:rPr>
          <w:rFonts w:hint="eastAsia"/>
        </w:rPr>
        <w:t>показатели</w:t>
      </w:r>
      <w:r>
        <w:t xml:space="preserve"> </w:t>
      </w:r>
      <w:r>
        <w:rPr>
          <w:rFonts w:hint="eastAsia"/>
        </w:rPr>
        <w:t>качества</w:t>
      </w:r>
    </w:p>
    <w:p w14:paraId="254C3D8C" w14:textId="77777777" w:rsidR="00D1586B" w:rsidRDefault="00D1586B" w:rsidP="00D1586B"/>
    <w:p w14:paraId="78E1EEDC" w14:textId="77777777" w:rsidR="00D1586B" w:rsidRDefault="00D1586B" w:rsidP="00D1586B">
      <w:r>
        <w:rPr>
          <w:rFonts w:hint="eastAsia"/>
        </w:rPr>
        <w:t>готовых</w:t>
      </w:r>
      <w:r>
        <w:t xml:space="preserve"> </w:t>
      </w:r>
      <w:r>
        <w:rPr>
          <w:rFonts w:hint="eastAsia"/>
        </w:rPr>
        <w:t>изделий</w:t>
      </w:r>
    </w:p>
    <w:p w14:paraId="0E95674F" w14:textId="77777777" w:rsidR="00D1586B" w:rsidRDefault="00D1586B" w:rsidP="00D1586B"/>
    <w:p w14:paraId="14A8FF12" w14:textId="77777777" w:rsidR="00D1586B" w:rsidRDefault="00D1586B" w:rsidP="00D1586B">
      <w:r>
        <w:lastRenderedPageBreak/>
        <w:t xml:space="preserve">3.4 </w:t>
      </w:r>
      <w:r>
        <w:rPr>
          <w:rFonts w:hint="eastAsia"/>
        </w:rPr>
        <w:t>Определение</w:t>
      </w:r>
      <w:r>
        <w:t xml:space="preserve"> </w:t>
      </w:r>
      <w:r>
        <w:rPr>
          <w:rFonts w:hint="eastAsia"/>
        </w:rPr>
        <w:t>содержания</w:t>
      </w:r>
      <w:r>
        <w:t xml:space="preserve"> </w:t>
      </w:r>
      <w:r>
        <w:rPr>
          <w:rFonts w:hint="eastAsia"/>
        </w:rPr>
        <w:t>ароматобразующих</w:t>
      </w:r>
      <w:r>
        <w:t xml:space="preserve"> </w:t>
      </w:r>
      <w:r>
        <w:rPr>
          <w:rFonts w:hint="eastAsia"/>
        </w:rPr>
        <w:t>веществ</w:t>
      </w:r>
    </w:p>
    <w:p w14:paraId="324DFFF3" w14:textId="77777777" w:rsidR="00D1586B" w:rsidRDefault="00D1586B" w:rsidP="00D1586B"/>
    <w:p w14:paraId="7560DFC5" w14:textId="77777777" w:rsidR="00D1586B" w:rsidRDefault="00D1586B" w:rsidP="00D1586B">
      <w:r>
        <w:rPr>
          <w:rFonts w:hint="eastAsia"/>
        </w:rPr>
        <w:t>сахарного</w:t>
      </w:r>
      <w:r>
        <w:t xml:space="preserve"> </w:t>
      </w:r>
      <w:r>
        <w:rPr>
          <w:rFonts w:hint="eastAsia"/>
        </w:rPr>
        <w:t>печенья</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2075883F" w14:textId="77777777" w:rsidR="00D1586B" w:rsidRDefault="00D1586B" w:rsidP="00D1586B"/>
    <w:p w14:paraId="57F8A024" w14:textId="77777777" w:rsidR="00D1586B" w:rsidRDefault="00D1586B" w:rsidP="00D1586B">
      <w:r>
        <w:t xml:space="preserve">3.5 </w:t>
      </w:r>
      <w:r>
        <w:rPr>
          <w:rFonts w:hint="eastAsia"/>
        </w:rPr>
        <w:t>Исследование</w:t>
      </w:r>
      <w:r>
        <w:t xml:space="preserve"> </w:t>
      </w:r>
      <w:r>
        <w:rPr>
          <w:rFonts w:hint="eastAsia"/>
        </w:rPr>
        <w:t>свойств</w:t>
      </w:r>
      <w:r>
        <w:t xml:space="preserve"> </w:t>
      </w:r>
      <w:r>
        <w:rPr>
          <w:rFonts w:hint="eastAsia"/>
        </w:rPr>
        <w:t>сахарного</w:t>
      </w:r>
      <w:r>
        <w:t xml:space="preserve"> </w:t>
      </w:r>
      <w:r>
        <w:rPr>
          <w:rFonts w:hint="eastAsia"/>
        </w:rPr>
        <w:t>печенья</w:t>
      </w:r>
      <w:r>
        <w:t xml:space="preserve"> </w:t>
      </w:r>
      <w:r>
        <w:rPr>
          <w:rFonts w:hint="eastAsia"/>
        </w:rPr>
        <w:t>на</w:t>
      </w:r>
      <w:r>
        <w:t xml:space="preserve"> </w:t>
      </w:r>
      <w:r>
        <w:rPr>
          <w:rFonts w:hint="eastAsia"/>
        </w:rPr>
        <w:t>основе</w:t>
      </w:r>
    </w:p>
    <w:p w14:paraId="78247B50" w14:textId="77777777" w:rsidR="00D1586B" w:rsidRDefault="00D1586B" w:rsidP="00D1586B"/>
    <w:p w14:paraId="2A9B9E08" w14:textId="77777777" w:rsidR="00D1586B" w:rsidRDefault="00D1586B" w:rsidP="00D1586B">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r>
        <w:t xml:space="preserve"> </w:t>
      </w:r>
      <w:r>
        <w:rPr>
          <w:rFonts w:hint="eastAsia"/>
        </w:rPr>
        <w:t>в</w:t>
      </w:r>
      <w:r>
        <w:t xml:space="preserve"> </w:t>
      </w:r>
      <w:r>
        <w:rPr>
          <w:rFonts w:hint="eastAsia"/>
        </w:rPr>
        <w:t>процессе</w:t>
      </w:r>
      <w:r>
        <w:t xml:space="preserve"> </w:t>
      </w:r>
      <w:r>
        <w:rPr>
          <w:rFonts w:hint="eastAsia"/>
        </w:rPr>
        <w:t>хранения</w:t>
      </w:r>
    </w:p>
    <w:p w14:paraId="2F0A5706" w14:textId="77777777" w:rsidR="00D1586B" w:rsidRDefault="00D1586B" w:rsidP="00D1586B"/>
    <w:p w14:paraId="3AB94AE9" w14:textId="77777777" w:rsidR="00D1586B" w:rsidRDefault="00D1586B" w:rsidP="00D1586B">
      <w:r>
        <w:t xml:space="preserve">3.6 </w:t>
      </w:r>
      <w:r>
        <w:rPr>
          <w:rFonts w:hint="eastAsia"/>
        </w:rPr>
        <w:t>Определение</w:t>
      </w:r>
      <w:r>
        <w:t xml:space="preserve"> </w:t>
      </w:r>
      <w:r>
        <w:rPr>
          <w:rFonts w:hint="eastAsia"/>
        </w:rPr>
        <w:t>показателей</w:t>
      </w:r>
      <w:r>
        <w:t xml:space="preserve"> </w:t>
      </w:r>
      <w:r>
        <w:rPr>
          <w:rFonts w:hint="eastAsia"/>
        </w:rPr>
        <w:t>пищевой</w:t>
      </w:r>
      <w:r>
        <w:t xml:space="preserve"> </w:t>
      </w:r>
      <w:r>
        <w:rPr>
          <w:rFonts w:hint="eastAsia"/>
        </w:rPr>
        <w:t>ценности</w:t>
      </w:r>
      <w:r>
        <w:t xml:space="preserve"> </w:t>
      </w:r>
      <w:r>
        <w:rPr>
          <w:rFonts w:hint="eastAsia"/>
        </w:rPr>
        <w:t>сахарного</w:t>
      </w:r>
      <w:r>
        <w:t xml:space="preserve"> </w:t>
      </w:r>
      <w:r>
        <w:rPr>
          <w:rFonts w:hint="eastAsia"/>
        </w:rPr>
        <w:t>печенья</w:t>
      </w:r>
    </w:p>
    <w:p w14:paraId="717B9C4A" w14:textId="77777777" w:rsidR="00D1586B" w:rsidRDefault="00D1586B" w:rsidP="00D1586B"/>
    <w:p w14:paraId="2E27C64F" w14:textId="77777777" w:rsidR="00D1586B" w:rsidRDefault="00D1586B" w:rsidP="00D1586B">
      <w:r>
        <w:t xml:space="preserve">3.7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производства</w:t>
      </w:r>
      <w:r>
        <w:t xml:space="preserve"> </w:t>
      </w:r>
      <w:r>
        <w:rPr>
          <w:rFonts w:hint="eastAsia"/>
        </w:rPr>
        <w:t>сахарного</w:t>
      </w:r>
      <w:r>
        <w:t xml:space="preserve"> </w:t>
      </w:r>
      <w:r>
        <w:rPr>
          <w:rFonts w:hint="eastAsia"/>
        </w:rPr>
        <w:t>печенья</w:t>
      </w:r>
    </w:p>
    <w:p w14:paraId="46EF8F41" w14:textId="77777777" w:rsidR="00D1586B" w:rsidRDefault="00D1586B" w:rsidP="00D1586B"/>
    <w:p w14:paraId="6F57802F" w14:textId="77777777" w:rsidR="00D1586B" w:rsidRDefault="00D1586B" w:rsidP="00D1586B">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0ADD8789" w14:textId="77777777" w:rsidR="00D1586B" w:rsidRDefault="00D1586B" w:rsidP="00D1586B"/>
    <w:p w14:paraId="6FA53B01" w14:textId="77777777" w:rsidR="00D1586B" w:rsidRDefault="00D1586B" w:rsidP="00D1586B">
      <w:r>
        <w:t xml:space="preserve">3.8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сахарного</w:t>
      </w:r>
      <w:r>
        <w:t xml:space="preserve"> </w:t>
      </w:r>
      <w:r>
        <w:rPr>
          <w:rFonts w:hint="eastAsia"/>
        </w:rPr>
        <w:t>печенья</w:t>
      </w:r>
    </w:p>
    <w:p w14:paraId="30D583F5" w14:textId="77777777" w:rsidR="00D1586B" w:rsidRDefault="00D1586B" w:rsidP="00D1586B"/>
    <w:p w14:paraId="0A342BBE" w14:textId="77777777" w:rsidR="00D1586B" w:rsidRDefault="00D1586B" w:rsidP="00D1586B">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0E7ED46B" w14:textId="77777777" w:rsidR="00D1586B" w:rsidRDefault="00D1586B" w:rsidP="00D1586B"/>
    <w:p w14:paraId="32A7CFC8" w14:textId="77777777" w:rsidR="00D1586B" w:rsidRDefault="00D1586B" w:rsidP="00D1586B">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СБИВНОГО</w:t>
      </w:r>
      <w:r>
        <w:t xml:space="preserve"> </w:t>
      </w:r>
      <w:r>
        <w:rPr>
          <w:rFonts w:hint="eastAsia"/>
        </w:rPr>
        <w:t>БИСКВИТА</w:t>
      </w:r>
      <w:r>
        <w:t xml:space="preserve"> </w:t>
      </w:r>
      <w:r>
        <w:rPr>
          <w:rFonts w:hint="eastAsia"/>
        </w:rPr>
        <w:t>НА</w:t>
      </w:r>
      <w:r>
        <w:t xml:space="preserve"> </w:t>
      </w:r>
      <w:r>
        <w:rPr>
          <w:rFonts w:hint="eastAsia"/>
        </w:rPr>
        <w:t>ОСНОВЕ</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6ADB0D5C" w14:textId="77777777" w:rsidR="00D1586B" w:rsidRDefault="00D1586B" w:rsidP="00D1586B"/>
    <w:p w14:paraId="709C7D3A" w14:textId="77777777" w:rsidR="00D1586B" w:rsidRDefault="00D1586B" w:rsidP="00D1586B">
      <w:r>
        <w:t xml:space="preserve">4.1 </w:t>
      </w:r>
      <w:r>
        <w:rPr>
          <w:rFonts w:hint="eastAsia"/>
        </w:rPr>
        <w:t>Обоснование</w:t>
      </w:r>
      <w:r>
        <w:t xml:space="preserve"> </w:t>
      </w:r>
      <w:r>
        <w:rPr>
          <w:rFonts w:hint="eastAsia"/>
        </w:rPr>
        <w:t>выбора</w:t>
      </w:r>
      <w:r>
        <w:t xml:space="preserve"> </w:t>
      </w:r>
      <w:r>
        <w:rPr>
          <w:rFonts w:hint="eastAsia"/>
        </w:rPr>
        <w:t>обогатителей</w:t>
      </w:r>
      <w:r>
        <w:t xml:space="preserve"> </w:t>
      </w:r>
      <w:r>
        <w:rPr>
          <w:rFonts w:hint="eastAsia"/>
        </w:rPr>
        <w:t>при</w:t>
      </w:r>
      <w:r>
        <w:t xml:space="preserve"> </w:t>
      </w:r>
      <w:r>
        <w:rPr>
          <w:rFonts w:hint="eastAsia"/>
        </w:rPr>
        <w:t>производстве</w:t>
      </w:r>
      <w:r>
        <w:t xml:space="preserve"> </w:t>
      </w:r>
      <w:r>
        <w:rPr>
          <w:rFonts w:hint="eastAsia"/>
        </w:rPr>
        <w:t>сбивного</w:t>
      </w:r>
      <w:r>
        <w:t xml:space="preserve"> </w:t>
      </w:r>
      <w:r>
        <w:rPr>
          <w:rFonts w:hint="eastAsia"/>
        </w:rPr>
        <w:t>бисквита</w:t>
      </w:r>
    </w:p>
    <w:p w14:paraId="3E7D0F2F" w14:textId="77777777" w:rsidR="00D1586B" w:rsidRDefault="00D1586B" w:rsidP="00D1586B"/>
    <w:p w14:paraId="5EBC5451" w14:textId="77777777" w:rsidR="00D1586B" w:rsidRDefault="00D1586B" w:rsidP="00D1586B">
      <w:r>
        <w:t xml:space="preserve">4.2 </w:t>
      </w:r>
      <w:r>
        <w:rPr>
          <w:rFonts w:hint="eastAsia"/>
        </w:rPr>
        <w:t>Исследование</w:t>
      </w:r>
      <w:r>
        <w:t xml:space="preserve"> </w:t>
      </w:r>
      <w:r>
        <w:rPr>
          <w:rFonts w:hint="eastAsia"/>
        </w:rPr>
        <w:t>влияния</w:t>
      </w:r>
      <w:r>
        <w:t xml:space="preserve"> </w:t>
      </w:r>
      <w:r>
        <w:rPr>
          <w:rFonts w:hint="eastAsia"/>
        </w:rPr>
        <w:t>тритикалевой</w:t>
      </w:r>
      <w:r>
        <w:t xml:space="preserve"> </w:t>
      </w:r>
      <w:r>
        <w:rPr>
          <w:rFonts w:hint="eastAsia"/>
        </w:rPr>
        <w:t>муки</w:t>
      </w:r>
      <w:r>
        <w:t xml:space="preserve"> </w:t>
      </w:r>
      <w:r>
        <w:rPr>
          <w:rFonts w:hint="eastAsia"/>
        </w:rPr>
        <w:t>на</w:t>
      </w:r>
    </w:p>
    <w:p w14:paraId="79FB83E2" w14:textId="77777777" w:rsidR="00D1586B" w:rsidRDefault="00D1586B" w:rsidP="00D1586B"/>
    <w:p w14:paraId="40FF7AD9" w14:textId="77777777" w:rsidR="00D1586B" w:rsidRDefault="00D1586B" w:rsidP="00D1586B">
      <w:r>
        <w:rPr>
          <w:rFonts w:hint="eastAsia"/>
        </w:rPr>
        <w:lastRenderedPageBreak/>
        <w:t>пенообразующую</w:t>
      </w:r>
      <w:r>
        <w:t xml:space="preserve"> </w:t>
      </w:r>
      <w:r>
        <w:rPr>
          <w:rFonts w:hint="eastAsia"/>
        </w:rPr>
        <w:t>способность</w:t>
      </w:r>
      <w:r>
        <w:t xml:space="preserve"> </w:t>
      </w:r>
      <w:r>
        <w:rPr>
          <w:rFonts w:hint="eastAsia"/>
        </w:rPr>
        <w:t>теста</w:t>
      </w:r>
    </w:p>
    <w:p w14:paraId="2418B984" w14:textId="77777777" w:rsidR="00D1586B" w:rsidRDefault="00D1586B" w:rsidP="00D1586B"/>
    <w:p w14:paraId="6391B8E5" w14:textId="77777777" w:rsidR="00D1586B" w:rsidRDefault="00D1586B" w:rsidP="00D1586B">
      <w:r>
        <w:t xml:space="preserve">4.3 </w:t>
      </w:r>
      <w:r>
        <w:rPr>
          <w:rFonts w:hint="eastAsia"/>
        </w:rPr>
        <w:t>Исследование</w:t>
      </w:r>
      <w:r>
        <w:t xml:space="preserve"> </w:t>
      </w:r>
      <w:r>
        <w:rPr>
          <w:rFonts w:hint="eastAsia"/>
        </w:rPr>
        <w:t>влияния</w:t>
      </w:r>
      <w:r>
        <w:t xml:space="preserve"> </w:t>
      </w:r>
      <w:r>
        <w:rPr>
          <w:rFonts w:hint="eastAsia"/>
        </w:rPr>
        <w:t>рецептурных</w:t>
      </w:r>
      <w:r>
        <w:t xml:space="preserve"> </w:t>
      </w:r>
      <w:r>
        <w:rPr>
          <w:rFonts w:hint="eastAsia"/>
        </w:rPr>
        <w:t>компонентов</w:t>
      </w:r>
      <w:r>
        <w:t xml:space="preserve"> </w:t>
      </w:r>
      <w:r>
        <w:rPr>
          <w:rFonts w:hint="eastAsia"/>
        </w:rPr>
        <w:t>на</w:t>
      </w:r>
    </w:p>
    <w:p w14:paraId="686F0F04" w14:textId="77777777" w:rsidR="00D1586B" w:rsidRDefault="00D1586B" w:rsidP="00D1586B"/>
    <w:p w14:paraId="07A006E4" w14:textId="77777777" w:rsidR="00D1586B" w:rsidRDefault="00D1586B" w:rsidP="00D1586B">
      <w:r>
        <w:rPr>
          <w:rFonts w:hint="eastAsia"/>
        </w:rPr>
        <w:t>процесс</w:t>
      </w:r>
      <w:r>
        <w:t xml:space="preserve"> </w:t>
      </w:r>
      <w:r>
        <w:rPr>
          <w:rFonts w:hint="eastAsia"/>
        </w:rPr>
        <w:t>пенообразования</w:t>
      </w:r>
      <w:r>
        <w:t xml:space="preserve"> </w:t>
      </w:r>
      <w:r>
        <w:rPr>
          <w:rFonts w:hint="eastAsia"/>
        </w:rPr>
        <w:t>теста</w:t>
      </w:r>
    </w:p>
    <w:p w14:paraId="213504AA" w14:textId="77777777" w:rsidR="00D1586B" w:rsidRDefault="00D1586B" w:rsidP="00D1586B"/>
    <w:p w14:paraId="0A00AB34" w14:textId="77777777" w:rsidR="00D1586B" w:rsidRDefault="00D1586B" w:rsidP="00D1586B">
      <w:r>
        <w:t xml:space="preserve">4.4 </w:t>
      </w:r>
      <w:r>
        <w:rPr>
          <w:rFonts w:hint="eastAsia"/>
        </w:rPr>
        <w:t>Анализ</w:t>
      </w:r>
      <w:r>
        <w:t xml:space="preserve"> </w:t>
      </w:r>
      <w:r>
        <w:rPr>
          <w:rFonts w:hint="eastAsia"/>
        </w:rPr>
        <w:t>основных</w:t>
      </w:r>
      <w:r>
        <w:t xml:space="preserve"> </w:t>
      </w:r>
      <w:r>
        <w:rPr>
          <w:rFonts w:hint="eastAsia"/>
        </w:rPr>
        <w:t>процессов</w:t>
      </w:r>
      <w:r>
        <w:t xml:space="preserve"> </w:t>
      </w:r>
      <w:r>
        <w:rPr>
          <w:rFonts w:hint="eastAsia"/>
        </w:rPr>
        <w:t>получения</w:t>
      </w:r>
      <w:r>
        <w:t xml:space="preserve"> </w:t>
      </w:r>
      <w:r>
        <w:rPr>
          <w:rFonts w:hint="eastAsia"/>
        </w:rPr>
        <w:t>сбивного</w:t>
      </w:r>
      <w:r>
        <w:t xml:space="preserve"> </w:t>
      </w:r>
      <w:r>
        <w:rPr>
          <w:rFonts w:hint="eastAsia"/>
        </w:rPr>
        <w:t>бисквитного</w:t>
      </w:r>
    </w:p>
    <w:p w14:paraId="56B49B44" w14:textId="77777777" w:rsidR="00D1586B" w:rsidRDefault="00D1586B" w:rsidP="00D1586B"/>
    <w:p w14:paraId="69B57470" w14:textId="77777777" w:rsidR="00D1586B" w:rsidRDefault="00D1586B" w:rsidP="00D1586B">
      <w:r>
        <w:rPr>
          <w:rFonts w:hint="eastAsia"/>
        </w:rPr>
        <w:t>теста</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7140ECBD" w14:textId="77777777" w:rsidR="00D1586B" w:rsidRDefault="00D1586B" w:rsidP="00D1586B"/>
    <w:p w14:paraId="62C6F8C2" w14:textId="77777777" w:rsidR="00D1586B" w:rsidRDefault="00D1586B" w:rsidP="00D1586B">
      <w:r>
        <w:t xml:space="preserve">4.5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замеса</w:t>
      </w:r>
      <w:r>
        <w:t xml:space="preserve"> </w:t>
      </w:r>
      <w:r>
        <w:rPr>
          <w:rFonts w:hint="eastAsia"/>
        </w:rPr>
        <w:t>бисквитного</w:t>
      </w:r>
    </w:p>
    <w:p w14:paraId="06420C1D" w14:textId="77777777" w:rsidR="00D1586B" w:rsidRDefault="00D1586B" w:rsidP="00D1586B"/>
    <w:p w14:paraId="2ED75BA6" w14:textId="77777777" w:rsidR="00D1586B" w:rsidRDefault="00D1586B" w:rsidP="00D1586B">
      <w:r>
        <w:rPr>
          <w:rFonts w:hint="eastAsia"/>
        </w:rPr>
        <w:t>теста</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16E3C21A" w14:textId="77777777" w:rsidR="00D1586B" w:rsidRDefault="00D1586B" w:rsidP="00D1586B"/>
    <w:p w14:paraId="3A9A2E45" w14:textId="77777777" w:rsidR="00D1586B" w:rsidRDefault="00D1586B" w:rsidP="00D1586B">
      <w:r>
        <w:t xml:space="preserve">4.6 </w:t>
      </w:r>
      <w:r>
        <w:rPr>
          <w:rFonts w:hint="eastAsia"/>
        </w:rPr>
        <w:t>Определение</w:t>
      </w:r>
      <w:r>
        <w:t xml:space="preserve"> </w:t>
      </w:r>
      <w:r>
        <w:rPr>
          <w:rFonts w:hint="eastAsia"/>
        </w:rPr>
        <w:t>оптимального</w:t>
      </w:r>
      <w:r>
        <w:t xml:space="preserve"> </w:t>
      </w:r>
      <w:r>
        <w:rPr>
          <w:rFonts w:hint="eastAsia"/>
        </w:rPr>
        <w:t>рецептурного</w:t>
      </w:r>
      <w:r>
        <w:t xml:space="preserve"> </w:t>
      </w:r>
      <w:r>
        <w:rPr>
          <w:rFonts w:hint="eastAsia"/>
        </w:rPr>
        <w:t>состава</w:t>
      </w:r>
      <w:r>
        <w:t xml:space="preserve"> </w:t>
      </w:r>
      <w:r>
        <w:rPr>
          <w:rFonts w:hint="eastAsia"/>
        </w:rPr>
        <w:t>сбивного</w:t>
      </w:r>
      <w:r>
        <w:t xml:space="preserve"> </w:t>
      </w:r>
      <w:r>
        <w:rPr>
          <w:rFonts w:hint="eastAsia"/>
        </w:rPr>
        <w:t>бисквита</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47EDEA34" w14:textId="77777777" w:rsidR="00D1586B" w:rsidRDefault="00D1586B" w:rsidP="00D1586B"/>
    <w:p w14:paraId="0D3E9E44" w14:textId="77777777" w:rsidR="00D1586B" w:rsidRDefault="00D1586B" w:rsidP="00D1586B">
      <w:r>
        <w:t xml:space="preserve">4.7 </w:t>
      </w:r>
      <w:r>
        <w:rPr>
          <w:rFonts w:hint="eastAsia"/>
        </w:rPr>
        <w:t>Изучение</w:t>
      </w:r>
      <w:r>
        <w:t xml:space="preserve"> </w:t>
      </w:r>
      <w:r>
        <w:rPr>
          <w:rFonts w:hint="eastAsia"/>
        </w:rPr>
        <w:t>влияния</w:t>
      </w:r>
      <w:r>
        <w:t xml:space="preserve"> </w:t>
      </w:r>
      <w:r>
        <w:rPr>
          <w:rFonts w:hint="eastAsia"/>
        </w:rPr>
        <w:t>дозировки</w:t>
      </w:r>
      <w:r>
        <w:t xml:space="preserve"> </w:t>
      </w:r>
      <w:r>
        <w:rPr>
          <w:rFonts w:hint="eastAsia"/>
        </w:rPr>
        <w:t>обогатителей</w:t>
      </w:r>
      <w:r>
        <w:t xml:space="preserve"> </w:t>
      </w:r>
      <w:r>
        <w:rPr>
          <w:rFonts w:hint="eastAsia"/>
        </w:rPr>
        <w:t>на</w:t>
      </w:r>
      <w:r>
        <w:t xml:space="preserve"> </w:t>
      </w:r>
      <w:r>
        <w:rPr>
          <w:rFonts w:hint="eastAsia"/>
        </w:rPr>
        <w:t>показатели</w:t>
      </w:r>
    </w:p>
    <w:p w14:paraId="364A5438" w14:textId="77777777" w:rsidR="00D1586B" w:rsidRDefault="00D1586B" w:rsidP="00D1586B"/>
    <w:p w14:paraId="5C8DC70D" w14:textId="77777777" w:rsidR="00D1586B" w:rsidRDefault="00D1586B" w:rsidP="00D1586B">
      <w:r>
        <w:rPr>
          <w:rFonts w:hint="eastAsia"/>
        </w:rPr>
        <w:t>качества</w:t>
      </w:r>
      <w:r>
        <w:t xml:space="preserve"> </w:t>
      </w:r>
      <w:r>
        <w:rPr>
          <w:rFonts w:hint="eastAsia"/>
        </w:rPr>
        <w:t>теста</w:t>
      </w:r>
      <w:r>
        <w:t xml:space="preserve"> </w:t>
      </w:r>
      <w:r>
        <w:rPr>
          <w:rFonts w:hint="eastAsia"/>
        </w:rPr>
        <w:t>и</w:t>
      </w:r>
      <w:r>
        <w:t xml:space="preserve"> </w:t>
      </w:r>
      <w:r>
        <w:rPr>
          <w:rFonts w:hint="eastAsia"/>
        </w:rPr>
        <w:t>готового</w:t>
      </w:r>
      <w:r>
        <w:t xml:space="preserve"> </w:t>
      </w:r>
      <w:r>
        <w:rPr>
          <w:rFonts w:hint="eastAsia"/>
        </w:rPr>
        <w:t>изделия</w:t>
      </w:r>
    </w:p>
    <w:p w14:paraId="461A2E57" w14:textId="77777777" w:rsidR="00D1586B" w:rsidRDefault="00D1586B" w:rsidP="00D1586B"/>
    <w:p w14:paraId="757099AB" w14:textId="77777777" w:rsidR="00D1586B" w:rsidRDefault="00D1586B" w:rsidP="00D1586B">
      <w:r>
        <w:t xml:space="preserve">4.8 </w:t>
      </w:r>
      <w:r>
        <w:rPr>
          <w:rFonts w:hint="eastAsia"/>
        </w:rPr>
        <w:t>Механизм</w:t>
      </w:r>
      <w:r>
        <w:t xml:space="preserve"> </w:t>
      </w:r>
      <w:r>
        <w:rPr>
          <w:rFonts w:hint="eastAsia"/>
        </w:rPr>
        <w:t>разрыхления</w:t>
      </w:r>
      <w:r>
        <w:t xml:space="preserve"> </w:t>
      </w:r>
      <w:r>
        <w:rPr>
          <w:rFonts w:hint="eastAsia"/>
        </w:rPr>
        <w:t>структуры</w:t>
      </w:r>
      <w:r>
        <w:t xml:space="preserve"> </w:t>
      </w:r>
      <w:r>
        <w:rPr>
          <w:rFonts w:hint="eastAsia"/>
        </w:rPr>
        <w:t>теста</w:t>
      </w:r>
      <w:r>
        <w:t xml:space="preserve"> </w:t>
      </w:r>
      <w:r>
        <w:rPr>
          <w:rFonts w:hint="eastAsia"/>
        </w:rPr>
        <w:t>при</w:t>
      </w:r>
    </w:p>
    <w:p w14:paraId="7BC41BB2" w14:textId="77777777" w:rsidR="00D1586B" w:rsidRDefault="00D1586B" w:rsidP="00D1586B"/>
    <w:p w14:paraId="2D676F21" w14:textId="77777777" w:rsidR="00D1586B" w:rsidRDefault="00D1586B" w:rsidP="00D1586B">
      <w:r>
        <w:rPr>
          <w:rFonts w:hint="eastAsia"/>
        </w:rPr>
        <w:t>интенсивном</w:t>
      </w:r>
      <w:r>
        <w:t xml:space="preserve"> </w:t>
      </w:r>
      <w:r>
        <w:rPr>
          <w:rFonts w:hint="eastAsia"/>
        </w:rPr>
        <w:t>механическом</w:t>
      </w:r>
      <w:r>
        <w:t xml:space="preserve"> </w:t>
      </w:r>
      <w:r>
        <w:rPr>
          <w:rFonts w:hint="eastAsia"/>
        </w:rPr>
        <w:t>перемешивании</w:t>
      </w:r>
      <w:r>
        <w:t xml:space="preserve"> </w:t>
      </w:r>
      <w:r>
        <w:rPr>
          <w:rFonts w:hint="eastAsia"/>
        </w:rPr>
        <w:t>и</w:t>
      </w:r>
      <w:r>
        <w:t xml:space="preserve"> </w:t>
      </w:r>
      <w:r>
        <w:rPr>
          <w:rFonts w:hint="eastAsia"/>
        </w:rPr>
        <w:t>его</w:t>
      </w:r>
      <w:r>
        <w:t xml:space="preserve"> </w:t>
      </w:r>
      <w:r>
        <w:rPr>
          <w:rFonts w:hint="eastAsia"/>
        </w:rPr>
        <w:t>обогащении</w:t>
      </w:r>
    </w:p>
    <w:p w14:paraId="741F1B61" w14:textId="77777777" w:rsidR="00D1586B" w:rsidRDefault="00D1586B" w:rsidP="00D1586B"/>
    <w:p w14:paraId="686A42A2" w14:textId="77777777" w:rsidR="00D1586B" w:rsidRDefault="00D1586B" w:rsidP="00D1586B">
      <w:r>
        <w:t xml:space="preserve">4.9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производства</w:t>
      </w:r>
      <w:r>
        <w:t xml:space="preserve"> </w:t>
      </w:r>
      <w:r>
        <w:rPr>
          <w:rFonts w:hint="eastAsia"/>
        </w:rPr>
        <w:t>сбивных</w:t>
      </w:r>
      <w:r>
        <w:t xml:space="preserve"> </w:t>
      </w:r>
      <w:r>
        <w:rPr>
          <w:rFonts w:hint="eastAsia"/>
        </w:rPr>
        <w:t>бисквитов</w:t>
      </w:r>
    </w:p>
    <w:p w14:paraId="4F8B3E5B" w14:textId="77777777" w:rsidR="00D1586B" w:rsidRDefault="00D1586B" w:rsidP="00D1586B"/>
    <w:p w14:paraId="2BE40C6A" w14:textId="77777777" w:rsidR="00D1586B" w:rsidRDefault="00D1586B" w:rsidP="00D1586B">
      <w:r>
        <w:rPr>
          <w:rFonts w:hint="eastAsia"/>
        </w:rPr>
        <w:lastRenderedPageBreak/>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Укро</w:t>
      </w:r>
      <w:r>
        <w:t xml:space="preserve">" </w:t>
      </w:r>
      <w:r>
        <w:rPr>
          <w:rFonts w:hint="eastAsia"/>
        </w:rPr>
        <w:t>сеяной</w:t>
      </w:r>
    </w:p>
    <w:p w14:paraId="66BD12CD" w14:textId="77777777" w:rsidR="00D1586B" w:rsidRDefault="00D1586B" w:rsidP="00D1586B"/>
    <w:p w14:paraId="7E872992" w14:textId="77777777" w:rsidR="00D1586B" w:rsidRDefault="00D1586B" w:rsidP="00D1586B">
      <w:r>
        <w:t xml:space="preserve">4.10 </w:t>
      </w:r>
      <w:r>
        <w:rPr>
          <w:rFonts w:hint="eastAsia"/>
        </w:rPr>
        <w:t>Определение</w:t>
      </w:r>
      <w:r>
        <w:t xml:space="preserve"> </w:t>
      </w:r>
      <w:r>
        <w:rPr>
          <w:rFonts w:hint="eastAsia"/>
        </w:rPr>
        <w:t>ароматобразующих</w:t>
      </w:r>
      <w:r>
        <w:t xml:space="preserve"> </w:t>
      </w:r>
      <w:r>
        <w:rPr>
          <w:rFonts w:hint="eastAsia"/>
        </w:rPr>
        <w:t>веществ</w:t>
      </w:r>
      <w:r>
        <w:t xml:space="preserve"> </w:t>
      </w:r>
      <w:r>
        <w:rPr>
          <w:rFonts w:hint="eastAsia"/>
        </w:rPr>
        <w:t>сбивных</w:t>
      </w:r>
      <w:r>
        <w:t xml:space="preserve"> </w:t>
      </w:r>
      <w:r>
        <w:rPr>
          <w:rFonts w:hint="eastAsia"/>
        </w:rPr>
        <w:t>бисквитов</w:t>
      </w:r>
    </w:p>
    <w:p w14:paraId="2252C3D9" w14:textId="77777777" w:rsidR="00D1586B" w:rsidRDefault="00D1586B" w:rsidP="00D1586B"/>
    <w:p w14:paraId="5C300E68" w14:textId="77777777" w:rsidR="00D1586B" w:rsidRDefault="00D1586B" w:rsidP="00D1586B">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3AA59CEC" w14:textId="77777777" w:rsidR="00D1586B" w:rsidRDefault="00D1586B" w:rsidP="00D1586B"/>
    <w:p w14:paraId="7E81EE36" w14:textId="77777777" w:rsidR="00D1586B" w:rsidRDefault="00D1586B" w:rsidP="00D1586B">
      <w:r>
        <w:t xml:space="preserve">4.11 </w:t>
      </w:r>
      <w:r>
        <w:rPr>
          <w:rFonts w:hint="eastAsia"/>
        </w:rPr>
        <w:t>Изменение</w:t>
      </w:r>
      <w:r>
        <w:t xml:space="preserve"> </w:t>
      </w:r>
      <w:r>
        <w:rPr>
          <w:rFonts w:hint="eastAsia"/>
        </w:rPr>
        <w:t>показателей</w:t>
      </w:r>
      <w:r>
        <w:t xml:space="preserve"> </w:t>
      </w:r>
      <w:r>
        <w:rPr>
          <w:rFonts w:hint="eastAsia"/>
        </w:rPr>
        <w:t>качества</w:t>
      </w:r>
      <w:r>
        <w:t xml:space="preserve"> </w:t>
      </w:r>
      <w:r>
        <w:rPr>
          <w:rFonts w:hint="eastAsia"/>
        </w:rPr>
        <w:t>сбивных</w:t>
      </w:r>
      <w:r>
        <w:t xml:space="preserve"> </w:t>
      </w:r>
      <w:r>
        <w:rPr>
          <w:rFonts w:hint="eastAsia"/>
        </w:rPr>
        <w:t>бисквитов</w:t>
      </w:r>
      <w:r>
        <w:t xml:space="preserve"> </w:t>
      </w:r>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Укро</w:t>
      </w:r>
      <w:r>
        <w:t xml:space="preserve">" </w:t>
      </w:r>
      <w:r>
        <w:rPr>
          <w:rFonts w:hint="eastAsia"/>
        </w:rPr>
        <w:t>в</w:t>
      </w:r>
      <w:r>
        <w:t xml:space="preserve"> </w:t>
      </w:r>
      <w:r>
        <w:rPr>
          <w:rFonts w:hint="eastAsia"/>
        </w:rPr>
        <w:t>процессе</w:t>
      </w:r>
      <w:r>
        <w:t xml:space="preserve"> </w:t>
      </w:r>
      <w:r>
        <w:rPr>
          <w:rFonts w:hint="eastAsia"/>
        </w:rPr>
        <w:t>хранения</w:t>
      </w:r>
    </w:p>
    <w:p w14:paraId="599C7DB5" w14:textId="77777777" w:rsidR="00D1586B" w:rsidRDefault="00D1586B" w:rsidP="00D1586B"/>
    <w:p w14:paraId="638F7EC4" w14:textId="77777777" w:rsidR="00D1586B" w:rsidRDefault="00D1586B" w:rsidP="00D1586B">
      <w:r>
        <w:t xml:space="preserve">4.12 </w:t>
      </w:r>
      <w:r>
        <w:rPr>
          <w:rFonts w:hint="eastAsia"/>
        </w:rPr>
        <w:t>Определение</w:t>
      </w:r>
      <w:r>
        <w:t xml:space="preserve"> </w:t>
      </w:r>
      <w:r>
        <w:rPr>
          <w:rFonts w:hint="eastAsia"/>
        </w:rPr>
        <w:t>пищевой</w:t>
      </w:r>
      <w:r>
        <w:t xml:space="preserve">, </w:t>
      </w:r>
      <w:r>
        <w:rPr>
          <w:rFonts w:hint="eastAsia"/>
        </w:rPr>
        <w:t>биологической</w:t>
      </w:r>
      <w:r>
        <w:t xml:space="preserve"> </w:t>
      </w:r>
      <w:r>
        <w:rPr>
          <w:rFonts w:hint="eastAsia"/>
        </w:rPr>
        <w:t>и</w:t>
      </w:r>
      <w:r>
        <w:t xml:space="preserve"> </w:t>
      </w:r>
      <w:r>
        <w:rPr>
          <w:rFonts w:hint="eastAsia"/>
        </w:rPr>
        <w:t>энергетической</w:t>
      </w:r>
      <w:r>
        <w:t xml:space="preserve"> </w:t>
      </w:r>
      <w:r>
        <w:rPr>
          <w:rFonts w:hint="eastAsia"/>
        </w:rPr>
        <w:t>ценности</w:t>
      </w:r>
      <w:r>
        <w:t xml:space="preserve">, </w:t>
      </w:r>
      <w:r>
        <w:rPr>
          <w:rFonts w:hint="eastAsia"/>
        </w:rPr>
        <w:t>удовлетворение</w:t>
      </w:r>
      <w:r>
        <w:t xml:space="preserve"> </w:t>
      </w:r>
      <w:r>
        <w:rPr>
          <w:rFonts w:hint="eastAsia"/>
        </w:rPr>
        <w:t>суточной</w:t>
      </w:r>
      <w:r>
        <w:t xml:space="preserve"> </w:t>
      </w:r>
      <w:r>
        <w:rPr>
          <w:rFonts w:hint="eastAsia"/>
        </w:rPr>
        <w:t>потребности</w:t>
      </w:r>
      <w:r>
        <w:t xml:space="preserve"> </w:t>
      </w:r>
      <w:r>
        <w:rPr>
          <w:rFonts w:hint="eastAsia"/>
        </w:rPr>
        <w:t>человека</w:t>
      </w:r>
      <w:r>
        <w:t xml:space="preserve"> </w:t>
      </w:r>
      <w:r>
        <w:rPr>
          <w:rFonts w:hint="eastAsia"/>
        </w:rPr>
        <w:t>в</w:t>
      </w:r>
    </w:p>
    <w:p w14:paraId="12FF0244" w14:textId="77777777" w:rsidR="00D1586B" w:rsidRDefault="00D1586B" w:rsidP="00D1586B"/>
    <w:p w14:paraId="5C06B51B" w14:textId="77777777" w:rsidR="00D1586B" w:rsidRDefault="00D1586B" w:rsidP="00D1586B">
      <w:r>
        <w:rPr>
          <w:rFonts w:hint="eastAsia"/>
        </w:rPr>
        <w:t>макро</w:t>
      </w:r>
      <w:r>
        <w:t xml:space="preserve"> - </w:t>
      </w:r>
      <w:r>
        <w:rPr>
          <w:rFonts w:hint="eastAsia"/>
        </w:rPr>
        <w:t>и</w:t>
      </w:r>
      <w:r>
        <w:t xml:space="preserve"> </w:t>
      </w:r>
      <w:r>
        <w:rPr>
          <w:rFonts w:hint="eastAsia"/>
        </w:rPr>
        <w:t>микронутриентах</w:t>
      </w:r>
      <w:r>
        <w:t xml:space="preserve"> </w:t>
      </w:r>
      <w:r>
        <w:rPr>
          <w:rFonts w:hint="eastAsia"/>
        </w:rPr>
        <w:t>сбивных</w:t>
      </w:r>
      <w:r>
        <w:t xml:space="preserve"> </w:t>
      </w:r>
      <w:r>
        <w:rPr>
          <w:rFonts w:hint="eastAsia"/>
        </w:rPr>
        <w:t>бисквитов</w:t>
      </w:r>
      <w:r>
        <w:t xml:space="preserve"> </w:t>
      </w:r>
      <w:r>
        <w:rPr>
          <w:rFonts w:hint="eastAsia"/>
        </w:rPr>
        <w:t>из</w:t>
      </w:r>
      <w:r>
        <w:t xml:space="preserve"> </w:t>
      </w:r>
      <w:r>
        <w:rPr>
          <w:rFonts w:hint="eastAsia"/>
        </w:rPr>
        <w:t>тритикалевой</w:t>
      </w:r>
      <w:r>
        <w:t xml:space="preserve"> </w:t>
      </w:r>
      <w:r>
        <w:rPr>
          <w:rFonts w:hint="eastAsia"/>
        </w:rPr>
        <w:t>муки</w:t>
      </w:r>
    </w:p>
    <w:p w14:paraId="085EB4D0" w14:textId="77777777" w:rsidR="00D1586B" w:rsidRDefault="00D1586B" w:rsidP="00D1586B"/>
    <w:p w14:paraId="344B4789" w14:textId="77777777" w:rsidR="00D1586B" w:rsidRDefault="00D1586B" w:rsidP="00D1586B">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4704208C" w14:textId="77777777" w:rsidR="00D1586B" w:rsidRDefault="00D1586B" w:rsidP="00D1586B"/>
    <w:p w14:paraId="0461632B" w14:textId="77777777" w:rsidR="00D1586B" w:rsidRDefault="00D1586B" w:rsidP="00D1586B">
      <w:r>
        <w:t xml:space="preserve">4.13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сбивных</w:t>
      </w:r>
      <w:r>
        <w:t xml:space="preserve"> </w:t>
      </w:r>
      <w:r>
        <w:rPr>
          <w:rFonts w:hint="eastAsia"/>
        </w:rPr>
        <w:t>бисквитов</w:t>
      </w:r>
    </w:p>
    <w:p w14:paraId="272626F7" w14:textId="77777777" w:rsidR="00D1586B" w:rsidRDefault="00D1586B" w:rsidP="00D1586B"/>
    <w:p w14:paraId="7DB18A00" w14:textId="77777777" w:rsidR="00D1586B" w:rsidRDefault="00D1586B" w:rsidP="00D1586B">
      <w:r>
        <w:rPr>
          <w:rFonts w:hint="eastAsia"/>
        </w:rPr>
        <w:t>из</w:t>
      </w:r>
      <w:r>
        <w:t xml:space="preserve"> </w:t>
      </w:r>
      <w:r>
        <w:rPr>
          <w:rFonts w:hint="eastAsia"/>
        </w:rPr>
        <w:t>тритикалевой</w:t>
      </w:r>
      <w:r>
        <w:t xml:space="preserve"> </w:t>
      </w:r>
      <w:r>
        <w:rPr>
          <w:rFonts w:hint="eastAsia"/>
        </w:rPr>
        <w:t>муки</w:t>
      </w:r>
      <w:r>
        <w:t xml:space="preserve"> </w:t>
      </w:r>
      <w:r>
        <w:rPr>
          <w:rFonts w:hint="eastAsia"/>
        </w:rPr>
        <w:t>сорта</w:t>
      </w:r>
      <w:r>
        <w:t xml:space="preserve"> </w:t>
      </w:r>
      <w:r>
        <w:rPr>
          <w:rFonts w:hint="eastAsia"/>
        </w:rPr>
        <w:t>«</w:t>
      </w:r>
      <w:r>
        <w:rPr>
          <w:rFonts w:hint="eastAsia"/>
        </w:rPr>
        <w:t>Укро</w:t>
      </w:r>
      <w:r>
        <w:rPr>
          <w:rFonts w:hint="eastAsia"/>
        </w:rPr>
        <w:t>»</w:t>
      </w:r>
      <w:r>
        <w:t xml:space="preserve"> </w:t>
      </w:r>
      <w:r>
        <w:rPr>
          <w:rFonts w:hint="eastAsia"/>
        </w:rPr>
        <w:t>сеяной</w:t>
      </w:r>
    </w:p>
    <w:p w14:paraId="1F080BA7" w14:textId="77777777" w:rsidR="00D1586B" w:rsidRDefault="00D1586B" w:rsidP="00D1586B"/>
    <w:p w14:paraId="12B3BDA4" w14:textId="77777777" w:rsidR="00D1586B" w:rsidRDefault="00D1586B" w:rsidP="00D1586B">
      <w:r>
        <w:rPr>
          <w:rFonts w:hint="eastAsia"/>
        </w:rPr>
        <w:t>Заключение</w:t>
      </w:r>
    </w:p>
    <w:p w14:paraId="147F0A5B" w14:textId="77777777" w:rsidR="00D1586B" w:rsidRDefault="00D1586B" w:rsidP="00D1586B"/>
    <w:p w14:paraId="68BD0D5D" w14:textId="77777777" w:rsidR="00D1586B" w:rsidRDefault="00D1586B" w:rsidP="00D1586B">
      <w:r>
        <w:rPr>
          <w:rFonts w:hint="eastAsia"/>
        </w:rPr>
        <w:t>Список</w:t>
      </w:r>
      <w:r>
        <w:t xml:space="preserve"> </w:t>
      </w:r>
      <w:r>
        <w:rPr>
          <w:rFonts w:hint="eastAsia"/>
        </w:rPr>
        <w:t>литературы</w:t>
      </w:r>
    </w:p>
    <w:p w14:paraId="37B68D7D" w14:textId="77777777" w:rsidR="00D1586B" w:rsidRDefault="00D1586B" w:rsidP="00D1586B"/>
    <w:p w14:paraId="06DD724D" w14:textId="715ED30B" w:rsidR="00D1586B" w:rsidRPr="00D1586B" w:rsidRDefault="00D1586B" w:rsidP="00D1586B">
      <w:r>
        <w:rPr>
          <w:rFonts w:hint="eastAsia"/>
        </w:rPr>
        <w:t>Приложения</w:t>
      </w:r>
    </w:p>
    <w:sectPr w:rsidR="00D1586B" w:rsidRPr="00D1586B" w:rsidSect="00FC4F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DDBF" w14:textId="77777777" w:rsidR="00FC4FC5" w:rsidRDefault="00FC4FC5">
      <w:pPr>
        <w:spacing w:after="0" w:line="240" w:lineRule="auto"/>
      </w:pPr>
      <w:r>
        <w:separator/>
      </w:r>
    </w:p>
  </w:endnote>
  <w:endnote w:type="continuationSeparator" w:id="0">
    <w:p w14:paraId="37070E46" w14:textId="77777777" w:rsidR="00FC4FC5" w:rsidRDefault="00FC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E2D5" w14:textId="77777777" w:rsidR="00FC4FC5" w:rsidRDefault="00FC4FC5"/>
    <w:p w14:paraId="7CB0D34D" w14:textId="77777777" w:rsidR="00FC4FC5" w:rsidRDefault="00FC4FC5"/>
    <w:p w14:paraId="26A72D95" w14:textId="77777777" w:rsidR="00FC4FC5" w:rsidRDefault="00FC4FC5"/>
    <w:p w14:paraId="768C634D" w14:textId="77777777" w:rsidR="00FC4FC5" w:rsidRDefault="00FC4FC5"/>
    <w:p w14:paraId="02CA6754" w14:textId="77777777" w:rsidR="00FC4FC5" w:rsidRDefault="00FC4FC5"/>
    <w:p w14:paraId="29EAB9CA" w14:textId="77777777" w:rsidR="00FC4FC5" w:rsidRDefault="00FC4FC5"/>
    <w:p w14:paraId="2CE63DAC" w14:textId="77777777" w:rsidR="00FC4FC5" w:rsidRDefault="00FC4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AB142" wp14:editId="758EFB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A2C7" w14:textId="77777777" w:rsidR="00FC4FC5" w:rsidRDefault="00FC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AB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2FA2C7" w14:textId="77777777" w:rsidR="00FC4FC5" w:rsidRDefault="00FC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8BE50" w14:textId="77777777" w:rsidR="00FC4FC5" w:rsidRDefault="00FC4FC5"/>
    <w:p w14:paraId="7109B9D5" w14:textId="77777777" w:rsidR="00FC4FC5" w:rsidRDefault="00FC4FC5"/>
    <w:p w14:paraId="1D2B181E" w14:textId="77777777" w:rsidR="00FC4FC5" w:rsidRDefault="00FC4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4600A1" wp14:editId="5D92E4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CFE5" w14:textId="77777777" w:rsidR="00FC4FC5" w:rsidRDefault="00FC4FC5"/>
                          <w:p w14:paraId="2A7446F4" w14:textId="77777777" w:rsidR="00FC4FC5" w:rsidRDefault="00FC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60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40CFE5" w14:textId="77777777" w:rsidR="00FC4FC5" w:rsidRDefault="00FC4FC5"/>
                    <w:p w14:paraId="2A7446F4" w14:textId="77777777" w:rsidR="00FC4FC5" w:rsidRDefault="00FC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48F491" w14:textId="77777777" w:rsidR="00FC4FC5" w:rsidRDefault="00FC4FC5"/>
    <w:p w14:paraId="1EDB24F6" w14:textId="77777777" w:rsidR="00FC4FC5" w:rsidRDefault="00FC4FC5">
      <w:pPr>
        <w:rPr>
          <w:sz w:val="2"/>
          <w:szCs w:val="2"/>
        </w:rPr>
      </w:pPr>
    </w:p>
    <w:p w14:paraId="5825B361" w14:textId="77777777" w:rsidR="00FC4FC5" w:rsidRDefault="00FC4FC5"/>
    <w:p w14:paraId="395F6B0D" w14:textId="77777777" w:rsidR="00FC4FC5" w:rsidRDefault="00FC4FC5">
      <w:pPr>
        <w:spacing w:after="0" w:line="240" w:lineRule="auto"/>
      </w:pPr>
    </w:p>
  </w:footnote>
  <w:footnote w:type="continuationSeparator" w:id="0">
    <w:p w14:paraId="070CD01A" w14:textId="77777777" w:rsidR="00FC4FC5" w:rsidRDefault="00FC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4FC5"/>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26672</TotalTime>
  <Pages>5</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3493</cp:revision>
  <cp:lastPrinted>2009-02-06T05:36:00Z</cp:lastPrinted>
  <dcterms:created xsi:type="dcterms:W3CDTF">2024-01-07T13:43:00Z</dcterms:created>
  <dcterms:modified xsi:type="dcterms:W3CDTF">2024-02-19T17:12:00Z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