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FFB5" w14:textId="7F7B6852" w:rsidR="009E6C3D" w:rsidRDefault="00FF7B30" w:rsidP="00FF7B30">
      <w:r w:rsidRPr="00FF7B30">
        <w:rPr>
          <w:rFonts w:hint="eastAsia"/>
        </w:rPr>
        <w:t>Амер</w:t>
      </w:r>
      <w:r w:rsidRPr="00FF7B30">
        <w:t xml:space="preserve"> </w:t>
      </w:r>
      <w:r w:rsidRPr="00FF7B30">
        <w:rPr>
          <w:rFonts w:hint="eastAsia"/>
        </w:rPr>
        <w:t>Ахмед</w:t>
      </w:r>
      <w:r w:rsidRPr="00FF7B30">
        <w:t xml:space="preserve"> </w:t>
      </w:r>
      <w:r w:rsidRPr="00FF7B30">
        <w:rPr>
          <w:rFonts w:hint="eastAsia"/>
        </w:rPr>
        <w:t>Элсайед</w:t>
      </w:r>
      <w:r w:rsidRPr="00FF7B30">
        <w:t xml:space="preserve"> </w:t>
      </w:r>
      <w:r w:rsidRPr="00FF7B30">
        <w:rPr>
          <w:rFonts w:hint="eastAsia"/>
        </w:rPr>
        <w:t>Абделкафи</w:t>
      </w:r>
      <w:r w:rsidRPr="00FF7B30">
        <w:t xml:space="preserve"> </w:t>
      </w:r>
      <w:r w:rsidRPr="00FF7B30">
        <w:rPr>
          <w:rFonts w:hint="eastAsia"/>
        </w:rPr>
        <w:t>Абделаал</w:t>
      </w:r>
      <w:r>
        <w:rPr>
          <w:rFonts w:hint="cs"/>
        </w:rPr>
        <w:t xml:space="preserve"> </w:t>
      </w:r>
      <w:r w:rsidRPr="00FF7B30">
        <w:rPr>
          <w:rFonts w:hint="eastAsia"/>
        </w:rPr>
        <w:t>Повышение</w:t>
      </w:r>
      <w:r w:rsidRPr="00FF7B30">
        <w:t xml:space="preserve"> </w:t>
      </w:r>
      <w:r w:rsidRPr="00FF7B30">
        <w:rPr>
          <w:rFonts w:hint="eastAsia"/>
        </w:rPr>
        <w:t>эффективности</w:t>
      </w:r>
      <w:r w:rsidRPr="00FF7B30">
        <w:t xml:space="preserve"> </w:t>
      </w:r>
      <w:r w:rsidRPr="00FF7B30">
        <w:rPr>
          <w:rFonts w:hint="eastAsia"/>
        </w:rPr>
        <w:t>систем</w:t>
      </w:r>
      <w:r w:rsidRPr="00FF7B30">
        <w:t xml:space="preserve"> </w:t>
      </w:r>
      <w:r w:rsidRPr="00FF7B30">
        <w:rPr>
          <w:rFonts w:hint="eastAsia"/>
        </w:rPr>
        <w:t>аккумулирования</w:t>
      </w:r>
      <w:r w:rsidRPr="00FF7B30">
        <w:t xml:space="preserve"> </w:t>
      </w:r>
      <w:r w:rsidRPr="00FF7B30">
        <w:rPr>
          <w:rFonts w:hint="eastAsia"/>
        </w:rPr>
        <w:t>теплоты</w:t>
      </w:r>
      <w:r w:rsidRPr="00FF7B30">
        <w:t xml:space="preserve"> </w:t>
      </w:r>
      <w:r w:rsidRPr="00FF7B30">
        <w:rPr>
          <w:rFonts w:hint="eastAsia"/>
        </w:rPr>
        <w:t>в</w:t>
      </w:r>
      <w:r w:rsidRPr="00FF7B30">
        <w:t xml:space="preserve"> </w:t>
      </w:r>
      <w:r w:rsidRPr="00FF7B30">
        <w:rPr>
          <w:rFonts w:hint="eastAsia"/>
        </w:rPr>
        <w:t>солнечных</w:t>
      </w:r>
      <w:r w:rsidRPr="00FF7B30">
        <w:t xml:space="preserve"> </w:t>
      </w:r>
      <w:r w:rsidRPr="00FF7B30">
        <w:rPr>
          <w:rFonts w:hint="eastAsia"/>
        </w:rPr>
        <w:t>системах</w:t>
      </w:r>
      <w:r w:rsidRPr="00FF7B30">
        <w:t xml:space="preserve"> </w:t>
      </w:r>
      <w:r w:rsidRPr="00FF7B30">
        <w:rPr>
          <w:rFonts w:hint="eastAsia"/>
        </w:rPr>
        <w:t>теплоснабжения</w:t>
      </w:r>
      <w:r w:rsidRPr="00FF7B30">
        <w:t xml:space="preserve"> </w:t>
      </w:r>
      <w:r w:rsidRPr="00FF7B30">
        <w:rPr>
          <w:rFonts w:hint="eastAsia"/>
        </w:rPr>
        <w:t>республики</w:t>
      </w:r>
      <w:r w:rsidRPr="00FF7B30">
        <w:t xml:space="preserve"> </w:t>
      </w:r>
      <w:r w:rsidRPr="00FF7B30">
        <w:rPr>
          <w:rFonts w:hint="eastAsia"/>
        </w:rPr>
        <w:t>Египет</w:t>
      </w:r>
    </w:p>
    <w:p w14:paraId="2F843DFC" w14:textId="77777777" w:rsidR="00FF7B30" w:rsidRDefault="00FF7B30" w:rsidP="00FF7B30">
      <w:r>
        <w:rPr>
          <w:rFonts w:hint="eastAsia"/>
        </w:rPr>
        <w:t>ОГЛАВЛЕНИЕ</w:t>
      </w:r>
      <w:r>
        <w:t xml:space="preserve"> </w:t>
      </w:r>
      <w:r>
        <w:rPr>
          <w:rFonts w:hint="eastAsia"/>
        </w:rPr>
        <w:t>ДИССЕРТАЦИИ</w:t>
      </w:r>
    </w:p>
    <w:p w14:paraId="7F4AB214" w14:textId="77777777" w:rsidR="00FF7B30" w:rsidRDefault="00FF7B30" w:rsidP="00FF7B30">
      <w:r>
        <w:rPr>
          <w:rFonts w:hint="eastAsia"/>
        </w:rPr>
        <w:t>кандидат</w:t>
      </w:r>
      <w:r>
        <w:t xml:space="preserve"> </w:t>
      </w:r>
      <w:r>
        <w:rPr>
          <w:rFonts w:hint="eastAsia"/>
        </w:rPr>
        <w:t>наук</w:t>
      </w:r>
      <w:r>
        <w:t xml:space="preserve"> </w:t>
      </w:r>
      <w:r>
        <w:rPr>
          <w:rFonts w:hint="eastAsia"/>
        </w:rPr>
        <w:t>Амер</w:t>
      </w:r>
      <w:r>
        <w:t xml:space="preserve"> </w:t>
      </w:r>
      <w:r>
        <w:rPr>
          <w:rFonts w:hint="eastAsia"/>
        </w:rPr>
        <w:t>Ахмед</w:t>
      </w:r>
      <w:r>
        <w:t xml:space="preserve"> </w:t>
      </w:r>
      <w:r>
        <w:rPr>
          <w:rFonts w:hint="eastAsia"/>
        </w:rPr>
        <w:t>Элсайед</w:t>
      </w:r>
      <w:r>
        <w:t xml:space="preserve"> </w:t>
      </w:r>
      <w:r>
        <w:rPr>
          <w:rFonts w:hint="eastAsia"/>
        </w:rPr>
        <w:t>Абделкафи</w:t>
      </w:r>
      <w:r>
        <w:t xml:space="preserve"> </w:t>
      </w:r>
      <w:r>
        <w:rPr>
          <w:rFonts w:hint="eastAsia"/>
        </w:rPr>
        <w:t>Абделаал</w:t>
      </w:r>
    </w:p>
    <w:p w14:paraId="6F9E98AE" w14:textId="77777777" w:rsidR="00FF7B30" w:rsidRDefault="00FF7B30" w:rsidP="00FF7B30">
      <w:r>
        <w:rPr>
          <w:rFonts w:hint="eastAsia"/>
        </w:rPr>
        <w:t>ВВЕДЕНИЕ</w:t>
      </w:r>
    </w:p>
    <w:p w14:paraId="32544F50" w14:textId="77777777" w:rsidR="00FF7B30" w:rsidRDefault="00FF7B30" w:rsidP="00FF7B30"/>
    <w:p w14:paraId="67736C87" w14:textId="77777777" w:rsidR="00FF7B30" w:rsidRDefault="00FF7B30" w:rsidP="00FF7B30">
      <w:r>
        <w:rPr>
          <w:rFonts w:hint="eastAsia"/>
        </w:rPr>
        <w:t>ГЛАВА</w:t>
      </w:r>
      <w:r>
        <w:t xml:space="preserve"> 1 </w:t>
      </w:r>
      <w:r>
        <w:rPr>
          <w:rFonts w:hint="eastAsia"/>
        </w:rPr>
        <w:t>АНАЛИЗ</w:t>
      </w:r>
      <w:r>
        <w:t xml:space="preserve"> </w:t>
      </w:r>
      <w:r>
        <w:rPr>
          <w:rFonts w:hint="eastAsia"/>
        </w:rPr>
        <w:t>ЭФФЕКТИВНОСТИ</w:t>
      </w:r>
      <w:r>
        <w:t xml:space="preserve"> </w:t>
      </w:r>
      <w:r>
        <w:rPr>
          <w:rFonts w:hint="eastAsia"/>
        </w:rPr>
        <w:t>МЕТОДОВ</w:t>
      </w:r>
      <w:r>
        <w:t xml:space="preserve"> </w:t>
      </w:r>
      <w:r>
        <w:rPr>
          <w:rFonts w:hint="eastAsia"/>
        </w:rPr>
        <w:t>АККУМУЛИРОВАНИЯ</w:t>
      </w:r>
      <w:r>
        <w:t xml:space="preserve"> </w:t>
      </w:r>
      <w:r>
        <w:rPr>
          <w:rFonts w:hint="eastAsia"/>
        </w:rPr>
        <w:t>ТЕПЛОТЫ</w:t>
      </w:r>
      <w:r>
        <w:t xml:space="preserve"> </w:t>
      </w:r>
      <w:r>
        <w:rPr>
          <w:rFonts w:hint="eastAsia"/>
        </w:rPr>
        <w:t>В</w:t>
      </w:r>
      <w:r>
        <w:t xml:space="preserve"> </w:t>
      </w:r>
      <w:r>
        <w:rPr>
          <w:rFonts w:hint="eastAsia"/>
        </w:rPr>
        <w:t>СИСТЕМАХ</w:t>
      </w:r>
      <w:r>
        <w:t xml:space="preserve"> </w:t>
      </w:r>
      <w:r>
        <w:rPr>
          <w:rFonts w:hint="eastAsia"/>
        </w:rPr>
        <w:t>СОЛНЕЧНОГО</w:t>
      </w:r>
      <w:r>
        <w:t xml:space="preserve"> </w:t>
      </w:r>
      <w:r>
        <w:rPr>
          <w:rFonts w:hint="eastAsia"/>
        </w:rPr>
        <w:t>ТЕПЛОСНАБЖЕНИЯ</w:t>
      </w:r>
    </w:p>
    <w:p w14:paraId="52176749" w14:textId="77777777" w:rsidR="00FF7B30" w:rsidRDefault="00FF7B30" w:rsidP="00FF7B30"/>
    <w:p w14:paraId="66E2391A" w14:textId="77777777" w:rsidR="00FF7B30" w:rsidRDefault="00FF7B30" w:rsidP="00FF7B30">
      <w:r>
        <w:t xml:space="preserve">1.1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солнечной</w:t>
      </w:r>
      <w:r>
        <w:t xml:space="preserve"> </w:t>
      </w:r>
      <w:r>
        <w:rPr>
          <w:rFonts w:hint="eastAsia"/>
        </w:rPr>
        <w:t>энергетики</w:t>
      </w:r>
      <w:r>
        <w:t xml:space="preserve"> </w:t>
      </w:r>
      <w:r>
        <w:rPr>
          <w:rFonts w:hint="eastAsia"/>
        </w:rPr>
        <w:t>республики</w:t>
      </w:r>
      <w:r>
        <w:t xml:space="preserve"> </w:t>
      </w:r>
      <w:r>
        <w:rPr>
          <w:rFonts w:hint="eastAsia"/>
        </w:rPr>
        <w:t>Египет</w:t>
      </w:r>
    </w:p>
    <w:p w14:paraId="0FB595A1" w14:textId="77777777" w:rsidR="00FF7B30" w:rsidRDefault="00FF7B30" w:rsidP="00FF7B30"/>
    <w:p w14:paraId="443A0CA4" w14:textId="77777777" w:rsidR="00FF7B30" w:rsidRDefault="00FF7B30" w:rsidP="00FF7B30">
      <w:r>
        <w:t xml:space="preserve">1.2 </w:t>
      </w:r>
      <w:r>
        <w:rPr>
          <w:rFonts w:hint="eastAsia"/>
        </w:rPr>
        <w:t>Обзор</w:t>
      </w:r>
      <w:r>
        <w:t xml:space="preserve"> </w:t>
      </w:r>
      <w:r>
        <w:rPr>
          <w:rFonts w:hint="eastAsia"/>
        </w:rPr>
        <w:t>методов</w:t>
      </w:r>
      <w:r>
        <w:t xml:space="preserve"> </w:t>
      </w:r>
      <w:r>
        <w:rPr>
          <w:rFonts w:hint="eastAsia"/>
        </w:rPr>
        <w:t>аккумулирования</w:t>
      </w:r>
      <w:r>
        <w:t xml:space="preserve"> </w:t>
      </w:r>
      <w:r>
        <w:rPr>
          <w:rFonts w:hint="eastAsia"/>
        </w:rPr>
        <w:t>тепла</w:t>
      </w:r>
    </w:p>
    <w:p w14:paraId="0203D08A" w14:textId="77777777" w:rsidR="00FF7B30" w:rsidRDefault="00FF7B30" w:rsidP="00FF7B30"/>
    <w:p w14:paraId="6763F341" w14:textId="77777777" w:rsidR="00FF7B30" w:rsidRDefault="00FF7B30" w:rsidP="00FF7B30">
      <w:r>
        <w:t xml:space="preserve">1.2.1 </w:t>
      </w:r>
      <w:r>
        <w:rPr>
          <w:rFonts w:hint="eastAsia"/>
        </w:rPr>
        <w:t>Аккумулирование</w:t>
      </w:r>
      <w:r>
        <w:t xml:space="preserve"> </w:t>
      </w:r>
      <w:r>
        <w:rPr>
          <w:rFonts w:hint="eastAsia"/>
        </w:rPr>
        <w:t>тепла</w:t>
      </w:r>
      <w:r>
        <w:t xml:space="preserve"> </w:t>
      </w:r>
      <w:r>
        <w:rPr>
          <w:rFonts w:hint="eastAsia"/>
        </w:rPr>
        <w:t>за</w:t>
      </w:r>
      <w:r>
        <w:t xml:space="preserve"> </w:t>
      </w:r>
      <w:r>
        <w:rPr>
          <w:rFonts w:hint="eastAsia"/>
        </w:rPr>
        <w:t>счет</w:t>
      </w:r>
      <w:r>
        <w:t xml:space="preserve"> </w:t>
      </w:r>
      <w:r>
        <w:rPr>
          <w:rFonts w:hint="eastAsia"/>
        </w:rPr>
        <w:t>теплоемкости</w:t>
      </w:r>
      <w:r>
        <w:t xml:space="preserve"> </w:t>
      </w:r>
      <w:r>
        <w:rPr>
          <w:rFonts w:hint="eastAsia"/>
        </w:rPr>
        <w:t>материалов</w:t>
      </w:r>
    </w:p>
    <w:p w14:paraId="0077FC81" w14:textId="77777777" w:rsidR="00FF7B30" w:rsidRDefault="00FF7B30" w:rsidP="00FF7B30"/>
    <w:p w14:paraId="161E9CF5" w14:textId="77777777" w:rsidR="00FF7B30" w:rsidRDefault="00FF7B30" w:rsidP="00FF7B30">
      <w:r>
        <w:t xml:space="preserve">1.2.2 </w:t>
      </w:r>
      <w:r>
        <w:rPr>
          <w:rFonts w:hint="eastAsia"/>
        </w:rPr>
        <w:t>Аккумулирование</w:t>
      </w:r>
      <w:r>
        <w:t xml:space="preserve"> </w:t>
      </w:r>
      <w:r>
        <w:rPr>
          <w:rFonts w:hint="eastAsia"/>
        </w:rPr>
        <w:t>тепла</w:t>
      </w:r>
      <w:r>
        <w:t xml:space="preserve"> </w:t>
      </w:r>
      <w:r>
        <w:rPr>
          <w:rFonts w:hint="eastAsia"/>
        </w:rPr>
        <w:t>с</w:t>
      </w:r>
      <w:r>
        <w:t xml:space="preserve"> </w:t>
      </w:r>
      <w:r>
        <w:rPr>
          <w:rFonts w:hint="eastAsia"/>
        </w:rPr>
        <w:t>использованием</w:t>
      </w:r>
      <w:r>
        <w:t xml:space="preserve"> </w:t>
      </w:r>
      <w:r>
        <w:rPr>
          <w:rFonts w:hint="eastAsia"/>
        </w:rPr>
        <w:t>скрытой</w:t>
      </w:r>
      <w:r>
        <w:t xml:space="preserve"> </w:t>
      </w:r>
      <w:r>
        <w:rPr>
          <w:rFonts w:hint="eastAsia"/>
        </w:rPr>
        <w:t>теплоты</w:t>
      </w:r>
      <w:r>
        <w:t xml:space="preserve"> </w:t>
      </w:r>
      <w:r>
        <w:rPr>
          <w:rFonts w:hint="eastAsia"/>
        </w:rPr>
        <w:t>фазовых</w:t>
      </w:r>
      <w:r>
        <w:t xml:space="preserve"> </w:t>
      </w:r>
      <w:r>
        <w:rPr>
          <w:rFonts w:hint="eastAsia"/>
        </w:rPr>
        <w:t>переходов</w:t>
      </w:r>
    </w:p>
    <w:p w14:paraId="2F783068" w14:textId="77777777" w:rsidR="00FF7B30" w:rsidRDefault="00FF7B30" w:rsidP="00FF7B30"/>
    <w:p w14:paraId="30E5DD1D" w14:textId="77777777" w:rsidR="00FF7B30" w:rsidRDefault="00FF7B30" w:rsidP="00FF7B30">
      <w:r>
        <w:t xml:space="preserve">1.2.3 </w:t>
      </w:r>
      <w:r>
        <w:rPr>
          <w:rFonts w:hint="eastAsia"/>
        </w:rPr>
        <w:t>Термохимическое</w:t>
      </w:r>
      <w:r>
        <w:t xml:space="preserve"> </w:t>
      </w:r>
      <w:r>
        <w:rPr>
          <w:rFonts w:hint="eastAsia"/>
        </w:rPr>
        <w:t>аккумулирования</w:t>
      </w:r>
      <w:r>
        <w:t xml:space="preserve"> </w:t>
      </w:r>
      <w:r>
        <w:rPr>
          <w:rFonts w:hint="eastAsia"/>
        </w:rPr>
        <w:t>энергии</w:t>
      </w:r>
    </w:p>
    <w:p w14:paraId="7D605CC3" w14:textId="77777777" w:rsidR="00FF7B30" w:rsidRDefault="00FF7B30" w:rsidP="00FF7B30"/>
    <w:p w14:paraId="74D3A860" w14:textId="77777777" w:rsidR="00FF7B30" w:rsidRDefault="00FF7B30" w:rsidP="00FF7B30">
      <w:r>
        <w:t xml:space="preserve">1.3 </w:t>
      </w:r>
      <w:r>
        <w:rPr>
          <w:rFonts w:hint="eastAsia"/>
        </w:rPr>
        <w:t>Анализ</w:t>
      </w:r>
      <w:r>
        <w:t xml:space="preserve"> </w:t>
      </w:r>
      <w:r>
        <w:rPr>
          <w:rFonts w:hint="eastAsia"/>
        </w:rPr>
        <w:t>систем</w:t>
      </w:r>
      <w:r>
        <w:t xml:space="preserve"> </w:t>
      </w:r>
      <w:r>
        <w:rPr>
          <w:rFonts w:hint="eastAsia"/>
        </w:rPr>
        <w:t>аккумулирования</w:t>
      </w:r>
      <w:r>
        <w:t xml:space="preserve"> </w:t>
      </w:r>
      <w:r>
        <w:rPr>
          <w:rFonts w:hint="eastAsia"/>
        </w:rPr>
        <w:t>с</w:t>
      </w:r>
      <w:r>
        <w:t xml:space="preserve"> </w:t>
      </w:r>
      <w:r>
        <w:rPr>
          <w:rFonts w:hint="eastAsia"/>
        </w:rPr>
        <w:t>фазовым</w:t>
      </w:r>
      <w:r>
        <w:t xml:space="preserve"> </w:t>
      </w:r>
      <w:r>
        <w:rPr>
          <w:rFonts w:hint="eastAsia"/>
        </w:rPr>
        <w:t>переходом</w:t>
      </w:r>
      <w:r>
        <w:t xml:space="preserve"> </w:t>
      </w:r>
      <w:r>
        <w:rPr>
          <w:rFonts w:hint="eastAsia"/>
        </w:rPr>
        <w:t>материалом</w:t>
      </w:r>
    </w:p>
    <w:p w14:paraId="76EF52F3" w14:textId="77777777" w:rsidR="00FF7B30" w:rsidRDefault="00FF7B30" w:rsidP="00FF7B30"/>
    <w:p w14:paraId="564E19A7" w14:textId="77777777" w:rsidR="00FF7B30" w:rsidRDefault="00FF7B30" w:rsidP="00FF7B30">
      <w:r>
        <w:t xml:space="preserve">1.3.1 </w:t>
      </w:r>
      <w:r>
        <w:rPr>
          <w:rFonts w:hint="eastAsia"/>
        </w:rPr>
        <w:t>Методы</w:t>
      </w:r>
      <w:r>
        <w:t xml:space="preserve"> </w:t>
      </w:r>
      <w:r>
        <w:rPr>
          <w:rFonts w:hint="eastAsia"/>
        </w:rPr>
        <w:t>измерения</w:t>
      </w:r>
      <w:r>
        <w:t xml:space="preserve"> </w:t>
      </w:r>
      <w:r>
        <w:rPr>
          <w:rFonts w:hint="eastAsia"/>
        </w:rPr>
        <w:t>теплофизических</w:t>
      </w:r>
      <w:r>
        <w:t xml:space="preserve"> </w:t>
      </w:r>
      <w:r>
        <w:rPr>
          <w:rFonts w:hint="eastAsia"/>
        </w:rPr>
        <w:t>свойств</w:t>
      </w:r>
    </w:p>
    <w:p w14:paraId="0D3B12BC" w14:textId="77777777" w:rsidR="00FF7B30" w:rsidRDefault="00FF7B30" w:rsidP="00FF7B30"/>
    <w:p w14:paraId="2E4A5B76" w14:textId="77777777" w:rsidR="00FF7B30" w:rsidRDefault="00FF7B30" w:rsidP="00FF7B30">
      <w:r>
        <w:t xml:space="preserve">1.3.2 </w:t>
      </w:r>
      <w:r>
        <w:rPr>
          <w:rFonts w:hint="eastAsia"/>
        </w:rPr>
        <w:t>Контейнеры</w:t>
      </w:r>
      <w:r>
        <w:t xml:space="preserve"> </w:t>
      </w:r>
      <w:r>
        <w:rPr>
          <w:rFonts w:hint="eastAsia"/>
        </w:rPr>
        <w:t>ТАМ</w:t>
      </w:r>
    </w:p>
    <w:p w14:paraId="75A39B4D" w14:textId="77777777" w:rsidR="00FF7B30" w:rsidRDefault="00FF7B30" w:rsidP="00FF7B30"/>
    <w:p w14:paraId="2089C638" w14:textId="77777777" w:rsidR="00FF7B30" w:rsidRDefault="00FF7B30" w:rsidP="00FF7B30">
      <w:r>
        <w:t xml:space="preserve">1.3.3 </w:t>
      </w:r>
      <w:r>
        <w:rPr>
          <w:rFonts w:hint="eastAsia"/>
        </w:rPr>
        <w:t>Влияние</w:t>
      </w:r>
      <w:r>
        <w:t xml:space="preserve"> </w:t>
      </w:r>
      <w:r>
        <w:rPr>
          <w:rFonts w:hint="eastAsia"/>
        </w:rPr>
        <w:t>схемы</w:t>
      </w:r>
      <w:r>
        <w:t xml:space="preserve"> </w:t>
      </w:r>
      <w:r>
        <w:rPr>
          <w:rFonts w:hint="eastAsia"/>
        </w:rPr>
        <w:t>потоков</w:t>
      </w:r>
      <w:r>
        <w:t xml:space="preserve"> </w:t>
      </w:r>
      <w:r>
        <w:rPr>
          <w:rFonts w:hint="eastAsia"/>
        </w:rPr>
        <w:t>теплоносителей</w:t>
      </w:r>
      <w:r>
        <w:t xml:space="preserve"> </w:t>
      </w:r>
      <w:r>
        <w:rPr>
          <w:rFonts w:hint="eastAsia"/>
        </w:rPr>
        <w:t>на</w:t>
      </w:r>
      <w:r>
        <w:t xml:space="preserve"> </w:t>
      </w:r>
      <w:r>
        <w:rPr>
          <w:rFonts w:hint="eastAsia"/>
        </w:rPr>
        <w:t>эффективность</w:t>
      </w:r>
      <w:r>
        <w:t xml:space="preserve"> </w:t>
      </w:r>
      <w:r>
        <w:rPr>
          <w:rFonts w:hint="eastAsia"/>
        </w:rPr>
        <w:t>работы</w:t>
      </w:r>
      <w:r>
        <w:t xml:space="preserve"> </w:t>
      </w:r>
      <w:r>
        <w:rPr>
          <w:rFonts w:hint="eastAsia"/>
        </w:rPr>
        <w:t>теплоаккумулятора</w:t>
      </w:r>
    </w:p>
    <w:p w14:paraId="608625E3" w14:textId="77777777" w:rsidR="00FF7B30" w:rsidRDefault="00FF7B30" w:rsidP="00FF7B30"/>
    <w:p w14:paraId="1568639D" w14:textId="77777777" w:rsidR="00FF7B30" w:rsidRDefault="00FF7B30" w:rsidP="00FF7B30">
      <w:r>
        <w:t xml:space="preserve">1.3.4 </w:t>
      </w:r>
      <w:r>
        <w:rPr>
          <w:rFonts w:hint="eastAsia"/>
        </w:rPr>
        <w:t>Проблемы</w:t>
      </w:r>
      <w:r>
        <w:t xml:space="preserve"> </w:t>
      </w:r>
      <w:r>
        <w:rPr>
          <w:rFonts w:hint="eastAsia"/>
        </w:rPr>
        <w:t>повышения</w:t>
      </w:r>
      <w:r>
        <w:t xml:space="preserve"> </w:t>
      </w:r>
      <w:r>
        <w:rPr>
          <w:rFonts w:hint="eastAsia"/>
        </w:rPr>
        <w:t>теплопередачи</w:t>
      </w:r>
      <w:r>
        <w:t xml:space="preserve"> </w:t>
      </w:r>
      <w:r>
        <w:rPr>
          <w:rFonts w:hint="eastAsia"/>
        </w:rPr>
        <w:t>в</w:t>
      </w:r>
      <w:r>
        <w:t xml:space="preserve"> </w:t>
      </w:r>
      <w:r>
        <w:rPr>
          <w:rFonts w:hint="eastAsia"/>
        </w:rPr>
        <w:t>теплоаккумуляторах</w:t>
      </w:r>
      <w:r>
        <w:t xml:space="preserve"> </w:t>
      </w:r>
      <w:r>
        <w:rPr>
          <w:rFonts w:hint="eastAsia"/>
        </w:rPr>
        <w:t>с</w:t>
      </w:r>
      <w:r>
        <w:t xml:space="preserve"> </w:t>
      </w:r>
      <w:r>
        <w:rPr>
          <w:rFonts w:hint="eastAsia"/>
        </w:rPr>
        <w:t>ФТАМ</w:t>
      </w:r>
    </w:p>
    <w:p w14:paraId="60C231F5" w14:textId="77777777" w:rsidR="00FF7B30" w:rsidRDefault="00FF7B30" w:rsidP="00FF7B30"/>
    <w:p w14:paraId="15037F7D" w14:textId="77777777" w:rsidR="00FF7B30" w:rsidRDefault="00FF7B30" w:rsidP="00FF7B30">
      <w:r>
        <w:t>1.3.5</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аккумулирования</w:t>
      </w:r>
      <w:r>
        <w:t xml:space="preserve"> </w:t>
      </w:r>
      <w:r>
        <w:rPr>
          <w:rFonts w:hint="eastAsia"/>
        </w:rPr>
        <w:t>тепловой</w:t>
      </w:r>
      <w:r>
        <w:t xml:space="preserve"> </w:t>
      </w:r>
      <w:r>
        <w:rPr>
          <w:rFonts w:hint="eastAsia"/>
        </w:rPr>
        <w:t>энергии</w:t>
      </w:r>
      <w:r>
        <w:t xml:space="preserve"> </w:t>
      </w:r>
      <w:r>
        <w:rPr>
          <w:rFonts w:hint="eastAsia"/>
        </w:rPr>
        <w:t>с</w:t>
      </w:r>
      <w:r>
        <w:t xml:space="preserve"> </w:t>
      </w:r>
      <w:r>
        <w:rPr>
          <w:rFonts w:hint="eastAsia"/>
        </w:rPr>
        <w:t>применением</w:t>
      </w:r>
      <w:r>
        <w:t xml:space="preserve"> </w:t>
      </w:r>
      <w:r>
        <w:rPr>
          <w:rFonts w:hint="eastAsia"/>
        </w:rPr>
        <w:t>ФТАМ</w:t>
      </w:r>
    </w:p>
    <w:p w14:paraId="423E9F13" w14:textId="77777777" w:rsidR="00FF7B30" w:rsidRDefault="00FF7B30" w:rsidP="00FF7B30"/>
    <w:p w14:paraId="77696C5F" w14:textId="77777777" w:rsidR="00FF7B30" w:rsidRDefault="00FF7B30" w:rsidP="00FF7B30">
      <w:r>
        <w:t xml:space="preserve">1.4 </w:t>
      </w:r>
      <w:r>
        <w:rPr>
          <w:rFonts w:hint="eastAsia"/>
        </w:rPr>
        <w:t>Выводы</w:t>
      </w:r>
      <w:r>
        <w:t xml:space="preserve"> </w:t>
      </w:r>
      <w:r>
        <w:rPr>
          <w:rFonts w:hint="eastAsia"/>
        </w:rPr>
        <w:t>по</w:t>
      </w:r>
      <w:r>
        <w:t xml:space="preserve"> </w:t>
      </w:r>
      <w:r>
        <w:rPr>
          <w:rFonts w:hint="eastAsia"/>
        </w:rPr>
        <w:t>главе</w:t>
      </w:r>
    </w:p>
    <w:p w14:paraId="226F7BDD" w14:textId="77777777" w:rsidR="00FF7B30" w:rsidRDefault="00FF7B30" w:rsidP="00FF7B30"/>
    <w:p w14:paraId="29EF90CC" w14:textId="77777777" w:rsidR="00FF7B30" w:rsidRDefault="00FF7B30" w:rsidP="00FF7B30">
      <w:r>
        <w:rPr>
          <w:rFonts w:hint="eastAsia"/>
        </w:rPr>
        <w:t>ГЛАВА</w:t>
      </w:r>
      <w:r>
        <w:t xml:space="preserve"> 2 </w:t>
      </w:r>
      <w:r>
        <w:rPr>
          <w:rFonts w:hint="eastAsia"/>
        </w:rPr>
        <w:t>ВЫБОР</w:t>
      </w:r>
      <w:r>
        <w:t xml:space="preserve"> </w:t>
      </w:r>
      <w:r>
        <w:rPr>
          <w:rFonts w:hint="eastAsia"/>
        </w:rPr>
        <w:t>ФТАМ</w:t>
      </w:r>
      <w:r>
        <w:t xml:space="preserve"> </w:t>
      </w:r>
      <w:r>
        <w:rPr>
          <w:rFonts w:hint="eastAsia"/>
        </w:rPr>
        <w:t>ДЛЯ</w:t>
      </w:r>
      <w:r>
        <w:t xml:space="preserve"> </w:t>
      </w:r>
      <w:r>
        <w:rPr>
          <w:rFonts w:hint="eastAsia"/>
        </w:rPr>
        <w:t>ДЛЯ</w:t>
      </w:r>
      <w:r>
        <w:t xml:space="preserve"> </w:t>
      </w:r>
      <w:r>
        <w:rPr>
          <w:rFonts w:hint="eastAsia"/>
        </w:rPr>
        <w:t>СИСТЕМ</w:t>
      </w:r>
      <w:r>
        <w:t xml:space="preserve"> </w:t>
      </w:r>
      <w:r>
        <w:rPr>
          <w:rFonts w:hint="eastAsia"/>
        </w:rPr>
        <w:t>АККУМУЛИРОВАНИЯ</w:t>
      </w:r>
      <w:r>
        <w:t xml:space="preserve"> </w:t>
      </w:r>
      <w:r>
        <w:rPr>
          <w:rFonts w:hint="eastAsia"/>
        </w:rPr>
        <w:t>ТЕПЛОВОЙ</w:t>
      </w:r>
      <w:r>
        <w:t xml:space="preserve"> </w:t>
      </w:r>
      <w:r>
        <w:rPr>
          <w:rFonts w:hint="eastAsia"/>
        </w:rPr>
        <w:t>ЭНЕРГИИ</w:t>
      </w:r>
    </w:p>
    <w:p w14:paraId="6692AED5" w14:textId="77777777" w:rsidR="00FF7B30" w:rsidRDefault="00FF7B30" w:rsidP="00FF7B30"/>
    <w:p w14:paraId="244A2195" w14:textId="77777777" w:rsidR="00FF7B30" w:rsidRDefault="00FF7B30" w:rsidP="00FF7B30">
      <w:r>
        <w:t xml:space="preserve">2.1 </w:t>
      </w:r>
      <w:r>
        <w:rPr>
          <w:rFonts w:hint="eastAsia"/>
        </w:rPr>
        <w:t>Критерии</w:t>
      </w:r>
      <w:r>
        <w:t xml:space="preserve"> </w:t>
      </w:r>
      <w:r>
        <w:rPr>
          <w:rFonts w:hint="eastAsia"/>
        </w:rPr>
        <w:t>выбора</w:t>
      </w:r>
      <w:r>
        <w:t xml:space="preserve"> </w:t>
      </w:r>
      <w:r>
        <w:rPr>
          <w:rFonts w:hint="eastAsia"/>
        </w:rPr>
        <w:t>ФТАМ</w:t>
      </w:r>
    </w:p>
    <w:p w14:paraId="4AF722CD" w14:textId="77777777" w:rsidR="00FF7B30" w:rsidRDefault="00FF7B30" w:rsidP="00FF7B30"/>
    <w:p w14:paraId="05FEEBDE" w14:textId="77777777" w:rsidR="00FF7B30" w:rsidRDefault="00FF7B30" w:rsidP="00FF7B30">
      <w:r>
        <w:t xml:space="preserve">2.2 </w:t>
      </w:r>
      <w:r>
        <w:rPr>
          <w:rFonts w:hint="eastAsia"/>
        </w:rPr>
        <w:t>Анализ</w:t>
      </w:r>
      <w:r>
        <w:t xml:space="preserve"> </w:t>
      </w:r>
      <w:r>
        <w:rPr>
          <w:rFonts w:hint="eastAsia"/>
        </w:rPr>
        <w:t>ФТАМ</w:t>
      </w:r>
      <w:r>
        <w:t xml:space="preserve"> </w:t>
      </w:r>
      <w:r>
        <w:rPr>
          <w:rFonts w:hint="eastAsia"/>
        </w:rPr>
        <w:t>для</w:t>
      </w:r>
      <w:r>
        <w:t xml:space="preserve"> </w:t>
      </w:r>
      <w:r>
        <w:rPr>
          <w:rFonts w:hint="eastAsia"/>
        </w:rPr>
        <w:t>систем</w:t>
      </w:r>
      <w:r>
        <w:t xml:space="preserve"> </w:t>
      </w:r>
      <w:r>
        <w:rPr>
          <w:rFonts w:hint="eastAsia"/>
        </w:rPr>
        <w:t>аккумулирования</w:t>
      </w:r>
      <w:r>
        <w:t xml:space="preserve"> </w:t>
      </w:r>
      <w:r>
        <w:rPr>
          <w:rFonts w:hint="eastAsia"/>
        </w:rPr>
        <w:t>тепловой</w:t>
      </w:r>
      <w:r>
        <w:t xml:space="preserve"> </w:t>
      </w:r>
      <w:r>
        <w:rPr>
          <w:rFonts w:hint="eastAsia"/>
        </w:rPr>
        <w:t>энергии</w:t>
      </w:r>
    </w:p>
    <w:p w14:paraId="1FAB4B83" w14:textId="77777777" w:rsidR="00FF7B30" w:rsidRDefault="00FF7B30" w:rsidP="00FF7B30"/>
    <w:p w14:paraId="097CAC59" w14:textId="77777777" w:rsidR="00FF7B30" w:rsidRDefault="00FF7B30" w:rsidP="00FF7B30">
      <w:r>
        <w:t xml:space="preserve">2.2.1 </w:t>
      </w:r>
      <w:r>
        <w:rPr>
          <w:rFonts w:hint="eastAsia"/>
        </w:rPr>
        <w:t>Основные</w:t>
      </w:r>
      <w:r>
        <w:t xml:space="preserve"> </w:t>
      </w:r>
      <w:r>
        <w:rPr>
          <w:rFonts w:hint="eastAsia"/>
        </w:rPr>
        <w:t>типы</w:t>
      </w:r>
      <w:r>
        <w:t xml:space="preserve"> </w:t>
      </w:r>
      <w:r>
        <w:rPr>
          <w:rFonts w:hint="eastAsia"/>
        </w:rPr>
        <w:t>материалов</w:t>
      </w:r>
      <w:r>
        <w:t xml:space="preserve"> </w:t>
      </w:r>
      <w:r>
        <w:rPr>
          <w:rFonts w:hint="eastAsia"/>
        </w:rPr>
        <w:t>с</w:t>
      </w:r>
      <w:r>
        <w:t xml:space="preserve"> </w:t>
      </w:r>
      <w:r>
        <w:rPr>
          <w:rFonts w:hint="eastAsia"/>
        </w:rPr>
        <w:t>фазовым</w:t>
      </w:r>
      <w:r>
        <w:t xml:space="preserve"> </w:t>
      </w:r>
      <w:r>
        <w:rPr>
          <w:rFonts w:hint="eastAsia"/>
        </w:rPr>
        <w:t>переходом</w:t>
      </w:r>
    </w:p>
    <w:p w14:paraId="0EEC77F3" w14:textId="77777777" w:rsidR="00FF7B30" w:rsidRDefault="00FF7B30" w:rsidP="00FF7B30"/>
    <w:p w14:paraId="20C25FCC" w14:textId="77777777" w:rsidR="00FF7B30" w:rsidRDefault="00FF7B30" w:rsidP="00FF7B30">
      <w:r>
        <w:t xml:space="preserve">2.2.2 </w:t>
      </w:r>
      <w:r>
        <w:rPr>
          <w:rFonts w:hint="eastAsia"/>
        </w:rPr>
        <w:t>Теплофизические</w:t>
      </w:r>
      <w:r>
        <w:t xml:space="preserve"> </w:t>
      </w:r>
      <w:r>
        <w:rPr>
          <w:rFonts w:hint="eastAsia"/>
        </w:rPr>
        <w:t>особенности</w:t>
      </w:r>
      <w:r>
        <w:t xml:space="preserve"> </w:t>
      </w:r>
      <w:r>
        <w:rPr>
          <w:rFonts w:hint="eastAsia"/>
        </w:rPr>
        <w:t>ФТАМ</w:t>
      </w:r>
    </w:p>
    <w:p w14:paraId="5BE1E9A1" w14:textId="77777777" w:rsidR="00FF7B30" w:rsidRDefault="00FF7B30" w:rsidP="00FF7B30"/>
    <w:p w14:paraId="04CC9B23" w14:textId="77777777" w:rsidR="00FF7B30" w:rsidRDefault="00FF7B30" w:rsidP="00FF7B30">
      <w:r>
        <w:t xml:space="preserve">2.3 </w:t>
      </w:r>
      <w:r>
        <w:rPr>
          <w:rFonts w:hint="eastAsia"/>
        </w:rPr>
        <w:t>Иерархическая</w:t>
      </w:r>
      <w:r>
        <w:t xml:space="preserve"> </w:t>
      </w:r>
      <w:r>
        <w:rPr>
          <w:rFonts w:hint="eastAsia"/>
        </w:rPr>
        <w:t>факторно</w:t>
      </w:r>
      <w:r>
        <w:t>-</w:t>
      </w:r>
      <w:r>
        <w:rPr>
          <w:rFonts w:hint="eastAsia"/>
        </w:rPr>
        <w:t>критериальная</w:t>
      </w:r>
      <w:r>
        <w:t xml:space="preserve"> </w:t>
      </w:r>
      <w:r>
        <w:rPr>
          <w:rFonts w:hint="eastAsia"/>
        </w:rPr>
        <w:t>модель</w:t>
      </w:r>
      <w:r>
        <w:t xml:space="preserve"> </w:t>
      </w:r>
      <w:r>
        <w:rPr>
          <w:rFonts w:hint="eastAsia"/>
        </w:rPr>
        <w:t>выбора</w:t>
      </w:r>
      <w:r>
        <w:t xml:space="preserve"> </w:t>
      </w:r>
      <w:r>
        <w:rPr>
          <w:rFonts w:hint="eastAsia"/>
        </w:rPr>
        <w:t>материалов</w:t>
      </w:r>
      <w:r>
        <w:t xml:space="preserve"> </w:t>
      </w:r>
      <w:r>
        <w:rPr>
          <w:rFonts w:hint="eastAsia"/>
        </w:rPr>
        <w:t>с</w:t>
      </w:r>
      <w:r>
        <w:t xml:space="preserve"> </w:t>
      </w:r>
      <w:r>
        <w:rPr>
          <w:rFonts w:hint="eastAsia"/>
        </w:rPr>
        <w:t>фазовым</w:t>
      </w:r>
      <w:r>
        <w:t xml:space="preserve"> </w:t>
      </w:r>
      <w:r>
        <w:rPr>
          <w:rFonts w:hint="eastAsia"/>
        </w:rPr>
        <w:t>переходом</w:t>
      </w:r>
      <w:r>
        <w:t xml:space="preserve"> </w:t>
      </w:r>
      <w:r>
        <w:rPr>
          <w:rFonts w:hint="eastAsia"/>
        </w:rPr>
        <w:t>для</w:t>
      </w:r>
      <w:r>
        <w:t xml:space="preserve"> </w:t>
      </w:r>
      <w:r>
        <w:rPr>
          <w:rFonts w:hint="eastAsia"/>
        </w:rPr>
        <w:t>аккумулирования</w:t>
      </w:r>
      <w:r>
        <w:t xml:space="preserve"> </w:t>
      </w:r>
      <w:r>
        <w:rPr>
          <w:rFonts w:hint="eastAsia"/>
        </w:rPr>
        <w:t>тепла</w:t>
      </w:r>
      <w:r>
        <w:t xml:space="preserve"> </w:t>
      </w:r>
      <w:r>
        <w:rPr>
          <w:rFonts w:hint="eastAsia"/>
        </w:rPr>
        <w:t>в</w:t>
      </w:r>
      <w:r>
        <w:t xml:space="preserve"> </w:t>
      </w:r>
      <w:r>
        <w:rPr>
          <w:rFonts w:hint="eastAsia"/>
        </w:rPr>
        <w:t>системах</w:t>
      </w:r>
      <w:r>
        <w:t xml:space="preserve"> </w:t>
      </w:r>
      <w:r>
        <w:rPr>
          <w:rFonts w:hint="eastAsia"/>
        </w:rPr>
        <w:t>солнечного</w:t>
      </w:r>
      <w:r>
        <w:t xml:space="preserve"> </w:t>
      </w:r>
      <w:r>
        <w:rPr>
          <w:rFonts w:hint="eastAsia"/>
        </w:rPr>
        <w:t>теплоснабжения</w:t>
      </w:r>
    </w:p>
    <w:p w14:paraId="3868326E" w14:textId="77777777" w:rsidR="00FF7B30" w:rsidRDefault="00FF7B30" w:rsidP="00FF7B30"/>
    <w:p w14:paraId="10637FF4" w14:textId="77777777" w:rsidR="00FF7B30" w:rsidRDefault="00FF7B30" w:rsidP="00FF7B30">
      <w:r>
        <w:t xml:space="preserve">2.4 </w:t>
      </w:r>
      <w:r>
        <w:rPr>
          <w:rFonts w:hint="eastAsia"/>
        </w:rPr>
        <w:t>Выводы</w:t>
      </w:r>
      <w:r>
        <w:t xml:space="preserve"> </w:t>
      </w:r>
      <w:r>
        <w:rPr>
          <w:rFonts w:hint="eastAsia"/>
        </w:rPr>
        <w:t>по</w:t>
      </w:r>
      <w:r>
        <w:t xml:space="preserve"> </w:t>
      </w:r>
      <w:r>
        <w:rPr>
          <w:rFonts w:hint="eastAsia"/>
        </w:rPr>
        <w:t>главе</w:t>
      </w:r>
    </w:p>
    <w:p w14:paraId="54306CE3" w14:textId="77777777" w:rsidR="00FF7B30" w:rsidRDefault="00FF7B30" w:rsidP="00FF7B30"/>
    <w:p w14:paraId="60CE119C" w14:textId="77777777" w:rsidR="00FF7B30" w:rsidRDefault="00FF7B30" w:rsidP="00FF7B30">
      <w:r>
        <w:rPr>
          <w:rFonts w:hint="eastAsia"/>
        </w:rPr>
        <w:t>ГЛАВА</w:t>
      </w:r>
      <w:r>
        <w:t xml:space="preserve"> 3 </w:t>
      </w:r>
      <w:r>
        <w:rPr>
          <w:rFonts w:hint="eastAsia"/>
        </w:rPr>
        <w:t>МОДЕЛИРОВАНИЕ</w:t>
      </w:r>
      <w:r>
        <w:t xml:space="preserve"> </w:t>
      </w:r>
      <w:r>
        <w:rPr>
          <w:rFonts w:hint="eastAsia"/>
        </w:rPr>
        <w:t>МАТЕРИАЛОВ</w:t>
      </w:r>
      <w:r>
        <w:t xml:space="preserve"> </w:t>
      </w:r>
      <w:r>
        <w:rPr>
          <w:rFonts w:hint="eastAsia"/>
        </w:rPr>
        <w:t>С</w:t>
      </w:r>
      <w:r>
        <w:t xml:space="preserve"> </w:t>
      </w:r>
      <w:r>
        <w:rPr>
          <w:rFonts w:hint="eastAsia"/>
        </w:rPr>
        <w:t>ФАЗОВЫМ</w:t>
      </w:r>
      <w:r>
        <w:t xml:space="preserve"> </w:t>
      </w:r>
      <w:r>
        <w:rPr>
          <w:rFonts w:hint="eastAsia"/>
        </w:rPr>
        <w:t>ПЕРЕХОДОМ</w:t>
      </w:r>
      <w:r>
        <w:t xml:space="preserve"> </w:t>
      </w:r>
      <w:r>
        <w:rPr>
          <w:rFonts w:hint="eastAsia"/>
        </w:rPr>
        <w:t>И</w:t>
      </w:r>
      <w:r>
        <w:t xml:space="preserve"> </w:t>
      </w:r>
      <w:r>
        <w:rPr>
          <w:rFonts w:hint="eastAsia"/>
        </w:rPr>
        <w:t>ПРОВЕРКА</w:t>
      </w:r>
      <w:r>
        <w:t xml:space="preserve"> </w:t>
      </w:r>
      <w:r>
        <w:rPr>
          <w:rFonts w:hint="eastAsia"/>
        </w:rPr>
        <w:t>МОДЕЛИ</w:t>
      </w:r>
    </w:p>
    <w:p w14:paraId="5C868302" w14:textId="77777777" w:rsidR="00FF7B30" w:rsidRDefault="00FF7B30" w:rsidP="00FF7B30"/>
    <w:p w14:paraId="2F5CCECD" w14:textId="77777777" w:rsidR="00FF7B30" w:rsidRDefault="00FF7B30" w:rsidP="00FF7B30">
      <w:r>
        <w:t xml:space="preserve">3.1 </w:t>
      </w:r>
      <w:r>
        <w:rPr>
          <w:rFonts w:hint="eastAsia"/>
        </w:rPr>
        <w:t>Численная</w:t>
      </w:r>
      <w:r>
        <w:t xml:space="preserve"> </w:t>
      </w:r>
      <w:r>
        <w:rPr>
          <w:rFonts w:hint="eastAsia"/>
        </w:rPr>
        <w:t>модель</w:t>
      </w:r>
      <w:r>
        <w:t xml:space="preserve"> </w:t>
      </w:r>
      <w:r>
        <w:rPr>
          <w:rFonts w:hint="eastAsia"/>
        </w:rPr>
        <w:t>процессов</w:t>
      </w:r>
      <w:r>
        <w:t xml:space="preserve"> </w:t>
      </w:r>
      <w:r>
        <w:rPr>
          <w:rFonts w:hint="eastAsia"/>
        </w:rPr>
        <w:t>изменения</w:t>
      </w:r>
      <w:r>
        <w:t xml:space="preserve"> </w:t>
      </w:r>
      <w:r>
        <w:rPr>
          <w:rFonts w:hint="eastAsia"/>
        </w:rPr>
        <w:t>свойств</w:t>
      </w:r>
      <w:r>
        <w:t xml:space="preserve"> </w:t>
      </w:r>
      <w:r>
        <w:rPr>
          <w:rFonts w:hint="eastAsia"/>
        </w:rPr>
        <w:t>материала</w:t>
      </w:r>
      <w:r>
        <w:t xml:space="preserve"> </w:t>
      </w:r>
      <w:r>
        <w:rPr>
          <w:rFonts w:hint="eastAsia"/>
        </w:rPr>
        <w:t>с</w:t>
      </w:r>
      <w:r>
        <w:t xml:space="preserve"> </w:t>
      </w:r>
      <w:r>
        <w:rPr>
          <w:rFonts w:hint="eastAsia"/>
        </w:rPr>
        <w:t>фазовым</w:t>
      </w:r>
      <w:r>
        <w:t xml:space="preserve"> </w:t>
      </w:r>
      <w:r>
        <w:rPr>
          <w:rFonts w:hint="eastAsia"/>
        </w:rPr>
        <w:t>переходом</w:t>
      </w:r>
    </w:p>
    <w:p w14:paraId="1676579B" w14:textId="77777777" w:rsidR="00FF7B30" w:rsidRDefault="00FF7B30" w:rsidP="00FF7B30"/>
    <w:p w14:paraId="550B9393" w14:textId="77777777" w:rsidR="00FF7B30" w:rsidRDefault="00FF7B30" w:rsidP="00FF7B30">
      <w:r>
        <w:lastRenderedPageBreak/>
        <w:t xml:space="preserve">3.2 </w:t>
      </w:r>
      <w:r>
        <w:rPr>
          <w:rFonts w:hint="eastAsia"/>
        </w:rPr>
        <w:t>Исследование</w:t>
      </w:r>
      <w:r>
        <w:t xml:space="preserve"> </w:t>
      </w:r>
      <w:r>
        <w:rPr>
          <w:rFonts w:hint="eastAsia"/>
        </w:rPr>
        <w:t>поведения</w:t>
      </w:r>
      <w:r>
        <w:t xml:space="preserve"> </w:t>
      </w:r>
      <w:r>
        <w:rPr>
          <w:rFonts w:hint="eastAsia"/>
        </w:rPr>
        <w:t>ФТАМ</w:t>
      </w:r>
      <w:r>
        <w:t xml:space="preserve"> </w:t>
      </w:r>
      <w:r>
        <w:rPr>
          <w:rFonts w:hint="eastAsia"/>
        </w:rPr>
        <w:t>в</w:t>
      </w:r>
      <w:r>
        <w:t xml:space="preserve"> </w:t>
      </w:r>
      <w:r>
        <w:rPr>
          <w:rFonts w:hint="eastAsia"/>
        </w:rPr>
        <w:t>вертикальном</w:t>
      </w:r>
      <w:r>
        <w:t xml:space="preserve"> </w:t>
      </w:r>
      <w:r>
        <w:rPr>
          <w:rFonts w:hint="eastAsia"/>
        </w:rPr>
        <w:t>кожухотрубном</w:t>
      </w:r>
      <w:r>
        <w:t xml:space="preserve"> </w:t>
      </w:r>
      <w:r>
        <w:rPr>
          <w:rFonts w:hint="eastAsia"/>
        </w:rPr>
        <w:t>теплоаккумуляторе</w:t>
      </w:r>
      <w:r>
        <w:t xml:space="preserve"> </w:t>
      </w:r>
      <w:r>
        <w:rPr>
          <w:rFonts w:hint="eastAsia"/>
        </w:rPr>
        <w:t>с</w:t>
      </w:r>
      <w:r>
        <w:t xml:space="preserve"> </w:t>
      </w:r>
      <w:r>
        <w:rPr>
          <w:rFonts w:hint="eastAsia"/>
        </w:rPr>
        <w:t>поперечными</w:t>
      </w:r>
      <w:r>
        <w:t xml:space="preserve"> </w:t>
      </w:r>
      <w:r>
        <w:rPr>
          <w:rFonts w:hint="eastAsia"/>
        </w:rPr>
        <w:t>кольцевыми</w:t>
      </w:r>
      <w:r>
        <w:t xml:space="preserve"> </w:t>
      </w:r>
      <w:r>
        <w:rPr>
          <w:rFonts w:hint="eastAsia"/>
        </w:rPr>
        <w:t>ребрами</w:t>
      </w:r>
    </w:p>
    <w:p w14:paraId="38294612" w14:textId="77777777" w:rsidR="00FF7B30" w:rsidRDefault="00FF7B30" w:rsidP="00FF7B30"/>
    <w:p w14:paraId="2271E7F3" w14:textId="77777777" w:rsidR="00FF7B30" w:rsidRDefault="00FF7B30" w:rsidP="00FF7B30">
      <w:r>
        <w:t xml:space="preserve">3.3 </w:t>
      </w:r>
      <w:r>
        <w:rPr>
          <w:rFonts w:hint="eastAsia"/>
        </w:rPr>
        <w:t>Исследование</w:t>
      </w:r>
      <w:r>
        <w:t xml:space="preserve"> </w:t>
      </w:r>
      <w:r>
        <w:rPr>
          <w:rFonts w:hint="eastAsia"/>
        </w:rPr>
        <w:t>влияния</w:t>
      </w:r>
      <w:r>
        <w:t xml:space="preserve"> </w:t>
      </w:r>
      <w:r>
        <w:rPr>
          <w:rFonts w:hint="eastAsia"/>
        </w:rPr>
        <w:t>эксплуатационных</w:t>
      </w:r>
      <w:r>
        <w:t xml:space="preserve"> </w:t>
      </w:r>
      <w:r>
        <w:rPr>
          <w:rFonts w:hint="eastAsia"/>
        </w:rPr>
        <w:t>факторов</w:t>
      </w:r>
      <w:r>
        <w:t xml:space="preserve"> </w:t>
      </w:r>
      <w:r>
        <w:rPr>
          <w:rFonts w:hint="eastAsia"/>
        </w:rPr>
        <w:t>на</w:t>
      </w:r>
      <w:r>
        <w:t xml:space="preserve"> </w:t>
      </w:r>
      <w:r>
        <w:rPr>
          <w:rFonts w:hint="eastAsia"/>
        </w:rPr>
        <w:t>поведение</w:t>
      </w:r>
      <w:r>
        <w:t xml:space="preserve"> </w:t>
      </w:r>
      <w:r>
        <w:rPr>
          <w:rFonts w:hint="eastAsia"/>
        </w:rPr>
        <w:t>теплоаккумулирующего</w:t>
      </w:r>
      <w:r>
        <w:t xml:space="preserve"> </w:t>
      </w:r>
      <w:r>
        <w:rPr>
          <w:rFonts w:hint="eastAsia"/>
        </w:rPr>
        <w:t>материала</w:t>
      </w:r>
    </w:p>
    <w:p w14:paraId="06DC0CBA" w14:textId="77777777" w:rsidR="00FF7B30" w:rsidRDefault="00FF7B30" w:rsidP="00FF7B30"/>
    <w:p w14:paraId="42E0FEEE" w14:textId="77777777" w:rsidR="00FF7B30" w:rsidRDefault="00FF7B30" w:rsidP="00FF7B30">
      <w:r>
        <w:t xml:space="preserve">3.4 </w:t>
      </w:r>
      <w:r>
        <w:rPr>
          <w:rFonts w:hint="eastAsia"/>
        </w:rPr>
        <w:t>Исследование</w:t>
      </w:r>
      <w:r>
        <w:t xml:space="preserve"> </w:t>
      </w:r>
      <w:r>
        <w:rPr>
          <w:rFonts w:hint="eastAsia"/>
        </w:rPr>
        <w:t>поведения</w:t>
      </w:r>
      <w:r>
        <w:t xml:space="preserve"> </w:t>
      </w:r>
      <w:r>
        <w:rPr>
          <w:rFonts w:hint="eastAsia"/>
        </w:rPr>
        <w:t>ФТАМ</w:t>
      </w:r>
      <w:r>
        <w:t xml:space="preserve"> </w:t>
      </w:r>
      <w:r>
        <w:rPr>
          <w:rFonts w:hint="eastAsia"/>
        </w:rPr>
        <w:t>в</w:t>
      </w:r>
      <w:r>
        <w:t xml:space="preserve"> </w:t>
      </w:r>
      <w:r>
        <w:rPr>
          <w:rFonts w:hint="eastAsia"/>
        </w:rPr>
        <w:t>горизонтальном</w:t>
      </w:r>
      <w:r>
        <w:t xml:space="preserve"> </w:t>
      </w:r>
      <w:r>
        <w:rPr>
          <w:rFonts w:hint="eastAsia"/>
        </w:rPr>
        <w:t>кожухотрубном</w:t>
      </w:r>
      <w:r>
        <w:t xml:space="preserve"> </w:t>
      </w:r>
      <w:r>
        <w:rPr>
          <w:rFonts w:hint="eastAsia"/>
        </w:rPr>
        <w:t>теплоаккумуляторе</w:t>
      </w:r>
      <w:r>
        <w:t xml:space="preserve"> </w:t>
      </w:r>
      <w:r>
        <w:rPr>
          <w:rFonts w:hint="eastAsia"/>
        </w:rPr>
        <w:t>с</w:t>
      </w:r>
      <w:r>
        <w:t xml:space="preserve"> </w:t>
      </w:r>
      <w:r>
        <w:rPr>
          <w:rFonts w:hint="eastAsia"/>
        </w:rPr>
        <w:t>продольным</w:t>
      </w:r>
      <w:r>
        <w:t xml:space="preserve"> </w:t>
      </w:r>
      <w:r>
        <w:rPr>
          <w:rFonts w:hint="eastAsia"/>
        </w:rPr>
        <w:t>размещением</w:t>
      </w:r>
      <w:r>
        <w:t xml:space="preserve"> </w:t>
      </w:r>
      <w:r>
        <w:rPr>
          <w:rFonts w:hint="eastAsia"/>
        </w:rPr>
        <w:t>ребер</w:t>
      </w:r>
    </w:p>
    <w:p w14:paraId="4CA0D59D" w14:textId="77777777" w:rsidR="00FF7B30" w:rsidRDefault="00FF7B30" w:rsidP="00FF7B30"/>
    <w:p w14:paraId="512FCA1E" w14:textId="77777777" w:rsidR="00FF7B30" w:rsidRDefault="00FF7B30" w:rsidP="00FF7B30">
      <w:r>
        <w:t xml:space="preserve">3.5 </w:t>
      </w:r>
      <w:r>
        <w:rPr>
          <w:rFonts w:hint="eastAsia"/>
        </w:rPr>
        <w:t>Выводы</w:t>
      </w:r>
      <w:r>
        <w:t xml:space="preserve"> </w:t>
      </w:r>
      <w:r>
        <w:rPr>
          <w:rFonts w:hint="eastAsia"/>
        </w:rPr>
        <w:t>по</w:t>
      </w:r>
      <w:r>
        <w:t xml:space="preserve"> </w:t>
      </w:r>
      <w:r>
        <w:rPr>
          <w:rFonts w:hint="eastAsia"/>
        </w:rPr>
        <w:t>главе</w:t>
      </w:r>
    </w:p>
    <w:p w14:paraId="3169B1D2" w14:textId="77777777" w:rsidR="00FF7B30" w:rsidRDefault="00FF7B30" w:rsidP="00FF7B30"/>
    <w:p w14:paraId="3ED7A5B9" w14:textId="77777777" w:rsidR="00FF7B30" w:rsidRDefault="00FF7B30" w:rsidP="00FF7B30">
      <w:r>
        <w:rPr>
          <w:rFonts w:hint="eastAsia"/>
        </w:rPr>
        <w:t>ГЛАВА</w:t>
      </w:r>
      <w:r>
        <w:t xml:space="preserve"> 4 </w:t>
      </w:r>
      <w:r>
        <w:rPr>
          <w:rFonts w:hint="eastAsia"/>
        </w:rPr>
        <w:t>ИНЖЕНЕРНАЯ</w:t>
      </w:r>
      <w:r>
        <w:t xml:space="preserve"> </w:t>
      </w:r>
      <w:r>
        <w:rPr>
          <w:rFonts w:hint="eastAsia"/>
        </w:rPr>
        <w:t>МЕТОДИКА</w:t>
      </w:r>
      <w:r>
        <w:t xml:space="preserve"> </w:t>
      </w:r>
      <w:r>
        <w:rPr>
          <w:rFonts w:hint="eastAsia"/>
        </w:rPr>
        <w:t>РАЗРАБОТКИ</w:t>
      </w:r>
      <w:r>
        <w:t xml:space="preserve"> </w:t>
      </w:r>
      <w:r>
        <w:rPr>
          <w:rFonts w:hint="eastAsia"/>
        </w:rPr>
        <w:t>СИСТЕМ</w:t>
      </w:r>
      <w:r>
        <w:t xml:space="preserve"> </w:t>
      </w:r>
      <w:r>
        <w:rPr>
          <w:rFonts w:hint="eastAsia"/>
        </w:rPr>
        <w:t>АККУМУЛИРОВАНИЯ</w:t>
      </w:r>
      <w:r>
        <w:t xml:space="preserve"> </w:t>
      </w:r>
      <w:r>
        <w:rPr>
          <w:rFonts w:hint="eastAsia"/>
        </w:rPr>
        <w:t>ТЕПЛОТЫ</w:t>
      </w:r>
      <w:r>
        <w:t xml:space="preserve"> </w:t>
      </w:r>
      <w:r>
        <w:rPr>
          <w:rFonts w:hint="eastAsia"/>
        </w:rPr>
        <w:t>С</w:t>
      </w:r>
      <w:r>
        <w:t xml:space="preserve"> </w:t>
      </w:r>
      <w:r>
        <w:rPr>
          <w:rFonts w:hint="eastAsia"/>
        </w:rPr>
        <w:t>ФТАМ</w:t>
      </w:r>
    </w:p>
    <w:p w14:paraId="71FD7B47" w14:textId="77777777" w:rsidR="00FF7B30" w:rsidRDefault="00FF7B30" w:rsidP="00FF7B30"/>
    <w:p w14:paraId="246F412A" w14:textId="77777777" w:rsidR="00FF7B30" w:rsidRDefault="00FF7B30" w:rsidP="00FF7B30">
      <w:r>
        <w:t xml:space="preserve">4.1 </w:t>
      </w:r>
      <w:r>
        <w:rPr>
          <w:rFonts w:hint="eastAsia"/>
        </w:rPr>
        <w:t>Определение</w:t>
      </w:r>
      <w:r>
        <w:t xml:space="preserve"> </w:t>
      </w:r>
      <w:r>
        <w:rPr>
          <w:rFonts w:hint="eastAsia"/>
        </w:rPr>
        <w:t>основных</w:t>
      </w:r>
      <w:r>
        <w:t xml:space="preserve"> </w:t>
      </w:r>
      <w:r>
        <w:rPr>
          <w:rFonts w:hint="eastAsia"/>
        </w:rPr>
        <w:t>параметров</w:t>
      </w:r>
      <w:r>
        <w:t xml:space="preserve"> </w:t>
      </w:r>
      <w:r>
        <w:rPr>
          <w:rFonts w:hint="eastAsia"/>
        </w:rPr>
        <w:t>системы</w:t>
      </w:r>
      <w:r>
        <w:t xml:space="preserve"> </w:t>
      </w:r>
      <w:r>
        <w:rPr>
          <w:rFonts w:hint="eastAsia"/>
        </w:rPr>
        <w:t>аккумулирования</w:t>
      </w:r>
      <w:r>
        <w:t xml:space="preserve"> </w:t>
      </w:r>
      <w:r>
        <w:rPr>
          <w:rFonts w:hint="eastAsia"/>
        </w:rPr>
        <w:t>теплоты</w:t>
      </w:r>
    </w:p>
    <w:p w14:paraId="5B23B129" w14:textId="77777777" w:rsidR="00FF7B30" w:rsidRDefault="00FF7B30" w:rsidP="00FF7B30"/>
    <w:p w14:paraId="035067FC" w14:textId="77777777" w:rsidR="00FF7B30" w:rsidRDefault="00FF7B30" w:rsidP="00FF7B30">
      <w:r>
        <w:t xml:space="preserve">4.2 </w:t>
      </w:r>
      <w:r>
        <w:rPr>
          <w:rFonts w:hint="eastAsia"/>
        </w:rPr>
        <w:t>Методика</w:t>
      </w:r>
      <w:r>
        <w:t xml:space="preserve"> </w:t>
      </w:r>
      <w:r>
        <w:rPr>
          <w:rFonts w:hint="eastAsia"/>
        </w:rPr>
        <w:t>расчета</w:t>
      </w:r>
      <w:r>
        <w:t xml:space="preserve"> </w:t>
      </w:r>
      <w:r>
        <w:rPr>
          <w:rFonts w:hint="eastAsia"/>
        </w:rPr>
        <w:t>системы</w:t>
      </w:r>
      <w:r>
        <w:t xml:space="preserve"> </w:t>
      </w:r>
      <w:r>
        <w:rPr>
          <w:rFonts w:hint="eastAsia"/>
        </w:rPr>
        <w:t>солнечного</w:t>
      </w:r>
      <w:r>
        <w:t xml:space="preserve"> </w:t>
      </w:r>
      <w:r>
        <w:rPr>
          <w:rFonts w:hint="eastAsia"/>
        </w:rPr>
        <w:t>телоснабжения</w:t>
      </w:r>
      <w:r>
        <w:t xml:space="preserve"> </w:t>
      </w:r>
      <w:r>
        <w:rPr>
          <w:rFonts w:hint="eastAsia"/>
        </w:rPr>
        <w:t>с</w:t>
      </w:r>
      <w:r>
        <w:t xml:space="preserve"> </w:t>
      </w:r>
      <w:r>
        <w:rPr>
          <w:rFonts w:hint="eastAsia"/>
        </w:rPr>
        <w:t>теплоаккумулятором</w:t>
      </w:r>
      <w:r>
        <w:t xml:space="preserve"> </w:t>
      </w:r>
      <w:r>
        <w:rPr>
          <w:rFonts w:hint="eastAsia"/>
        </w:rPr>
        <w:t>с</w:t>
      </w:r>
      <w:r>
        <w:t xml:space="preserve"> </w:t>
      </w:r>
      <w:r>
        <w:rPr>
          <w:rFonts w:hint="eastAsia"/>
        </w:rPr>
        <w:t>фазовым</w:t>
      </w:r>
    </w:p>
    <w:p w14:paraId="3EB1EC37" w14:textId="77777777" w:rsidR="00FF7B30" w:rsidRDefault="00FF7B30" w:rsidP="00FF7B30"/>
    <w:p w14:paraId="4ABFC044" w14:textId="77777777" w:rsidR="00FF7B30" w:rsidRDefault="00FF7B30" w:rsidP="00FF7B30">
      <w:r>
        <w:rPr>
          <w:rFonts w:hint="eastAsia"/>
        </w:rPr>
        <w:t>преходом</w:t>
      </w:r>
    </w:p>
    <w:p w14:paraId="393FC9B8" w14:textId="77777777" w:rsidR="00FF7B30" w:rsidRDefault="00FF7B30" w:rsidP="00FF7B30"/>
    <w:p w14:paraId="5F2A6997" w14:textId="77777777" w:rsidR="00FF7B30" w:rsidRDefault="00FF7B30" w:rsidP="00FF7B30">
      <w:r>
        <w:t xml:space="preserve">4.3 </w:t>
      </w:r>
      <w:r>
        <w:rPr>
          <w:rFonts w:hint="eastAsia"/>
        </w:rPr>
        <w:t>Пример</w:t>
      </w:r>
      <w:r>
        <w:t xml:space="preserve"> </w:t>
      </w:r>
      <w:r>
        <w:rPr>
          <w:rFonts w:hint="eastAsia"/>
        </w:rPr>
        <w:t>расчета</w:t>
      </w:r>
      <w:r>
        <w:t xml:space="preserve"> </w:t>
      </w:r>
      <w:r>
        <w:rPr>
          <w:rFonts w:hint="eastAsia"/>
        </w:rPr>
        <w:t>системы</w:t>
      </w:r>
      <w:r>
        <w:t xml:space="preserve"> </w:t>
      </w:r>
      <w:r>
        <w:rPr>
          <w:rFonts w:hint="eastAsia"/>
        </w:rPr>
        <w:t>солнечного</w:t>
      </w:r>
      <w:r>
        <w:t xml:space="preserve"> </w:t>
      </w:r>
      <w:r>
        <w:rPr>
          <w:rFonts w:hint="eastAsia"/>
        </w:rPr>
        <w:t>теплоснабжения</w:t>
      </w:r>
      <w:r>
        <w:t xml:space="preserve"> </w:t>
      </w:r>
      <w:r>
        <w:rPr>
          <w:rFonts w:hint="eastAsia"/>
        </w:rPr>
        <w:t>для</w:t>
      </w:r>
      <w:r>
        <w:t xml:space="preserve"> </w:t>
      </w:r>
      <w:r>
        <w:rPr>
          <w:rFonts w:hint="eastAsia"/>
        </w:rPr>
        <w:t>фирмы</w:t>
      </w:r>
      <w:r>
        <w:t xml:space="preserve"> </w:t>
      </w:r>
      <w:r>
        <w:rPr>
          <w:rFonts w:hint="eastAsia"/>
        </w:rPr>
        <w:t>«</w:t>
      </w:r>
      <w:r>
        <w:t>spanish for engineering</w:t>
      </w:r>
    </w:p>
    <w:p w14:paraId="7921A636" w14:textId="77777777" w:rsidR="00FF7B30" w:rsidRDefault="00FF7B30" w:rsidP="00FF7B30"/>
    <w:p w14:paraId="1AF25616" w14:textId="77777777" w:rsidR="00FF7B30" w:rsidRDefault="00FF7B30" w:rsidP="00FF7B30">
      <w:r>
        <w:t xml:space="preserve">works, </w:t>
      </w:r>
      <w:r>
        <w:rPr>
          <w:rFonts w:hint="eastAsia"/>
        </w:rPr>
        <w:t>испанская</w:t>
      </w:r>
      <w:r>
        <w:t xml:space="preserve"> </w:t>
      </w:r>
      <w:r>
        <w:rPr>
          <w:rFonts w:hint="eastAsia"/>
        </w:rPr>
        <w:t>компания</w:t>
      </w:r>
      <w:r>
        <w:t xml:space="preserve"> </w:t>
      </w:r>
      <w:r>
        <w:rPr>
          <w:rFonts w:hint="eastAsia"/>
        </w:rPr>
        <w:t>по</w:t>
      </w:r>
      <w:r>
        <w:t xml:space="preserve"> </w:t>
      </w:r>
      <w:r>
        <w:rPr>
          <w:rFonts w:hint="eastAsia"/>
        </w:rPr>
        <w:t>инженерным</w:t>
      </w:r>
      <w:r>
        <w:t xml:space="preserve"> </w:t>
      </w:r>
      <w:r>
        <w:rPr>
          <w:rFonts w:hint="eastAsia"/>
        </w:rPr>
        <w:t>работам</w:t>
      </w:r>
      <w:r>
        <w:rPr>
          <w:rFonts w:hint="eastAsia"/>
        </w:rPr>
        <w:t>»</w:t>
      </w:r>
    </w:p>
    <w:p w14:paraId="5DDD5631" w14:textId="77777777" w:rsidR="00FF7B30" w:rsidRDefault="00FF7B30" w:rsidP="00FF7B30"/>
    <w:p w14:paraId="0F408B97" w14:textId="77777777" w:rsidR="00FF7B30" w:rsidRDefault="00FF7B30" w:rsidP="00FF7B30">
      <w:r>
        <w:t xml:space="preserve">4.5 </w:t>
      </w:r>
      <w:r>
        <w:rPr>
          <w:rFonts w:hint="eastAsia"/>
        </w:rPr>
        <w:t>Выводы</w:t>
      </w:r>
      <w:r>
        <w:t xml:space="preserve"> </w:t>
      </w:r>
      <w:r>
        <w:rPr>
          <w:rFonts w:hint="eastAsia"/>
        </w:rPr>
        <w:t>по</w:t>
      </w:r>
      <w:r>
        <w:t xml:space="preserve"> </w:t>
      </w:r>
      <w:r>
        <w:rPr>
          <w:rFonts w:hint="eastAsia"/>
        </w:rPr>
        <w:t>главе</w:t>
      </w:r>
    </w:p>
    <w:p w14:paraId="3A37E803" w14:textId="77777777" w:rsidR="00FF7B30" w:rsidRDefault="00FF7B30" w:rsidP="00FF7B30"/>
    <w:p w14:paraId="0DCC91DC" w14:textId="77777777" w:rsidR="00FF7B30" w:rsidRDefault="00FF7B30" w:rsidP="00FF7B30">
      <w:r>
        <w:rPr>
          <w:rFonts w:hint="eastAsia"/>
        </w:rPr>
        <w:t>ЗАКЛЮЧЕНИЕ</w:t>
      </w:r>
    </w:p>
    <w:p w14:paraId="7C04656F" w14:textId="77777777" w:rsidR="00FF7B30" w:rsidRDefault="00FF7B30" w:rsidP="00FF7B30"/>
    <w:p w14:paraId="4FB43C39" w14:textId="77777777" w:rsidR="00FF7B30" w:rsidRDefault="00FF7B30" w:rsidP="00FF7B30">
      <w:r>
        <w:rPr>
          <w:rFonts w:hint="eastAsia"/>
        </w:rPr>
        <w:t>СПИСОК</w:t>
      </w:r>
      <w:r>
        <w:t xml:space="preserve"> </w:t>
      </w:r>
      <w:r>
        <w:rPr>
          <w:rFonts w:hint="eastAsia"/>
        </w:rPr>
        <w:t>ЛИТЕРАТУРЫ</w:t>
      </w:r>
    </w:p>
    <w:p w14:paraId="50773BEF" w14:textId="77777777" w:rsidR="00FF7B30" w:rsidRDefault="00FF7B30" w:rsidP="00FF7B30"/>
    <w:p w14:paraId="094328E1" w14:textId="77777777" w:rsidR="00FF7B30" w:rsidRDefault="00FF7B30" w:rsidP="00FF7B30">
      <w:r>
        <w:rPr>
          <w:rFonts w:hint="eastAsia"/>
        </w:rPr>
        <w:t>ПРИЛОЖЕНИЕ</w:t>
      </w:r>
      <w:r>
        <w:t xml:space="preserve"> </w:t>
      </w:r>
      <w:r>
        <w:rPr>
          <w:rFonts w:hint="eastAsia"/>
        </w:rPr>
        <w:t>А</w:t>
      </w:r>
      <w:r>
        <w:t xml:space="preserve"> </w:t>
      </w:r>
      <w:r>
        <w:rPr>
          <w:rFonts w:hint="eastAsia"/>
        </w:rPr>
        <w:t>Основные</w:t>
      </w:r>
      <w:r>
        <w:t xml:space="preserve"> </w:t>
      </w:r>
      <w:r>
        <w:rPr>
          <w:rFonts w:hint="eastAsia"/>
        </w:rPr>
        <w:t>теплофизические</w:t>
      </w:r>
      <w:r>
        <w:t xml:space="preserve"> </w:t>
      </w:r>
      <w:r>
        <w:rPr>
          <w:rFonts w:hint="eastAsia"/>
        </w:rPr>
        <w:t>свойства</w:t>
      </w:r>
      <w:r>
        <w:t xml:space="preserve"> </w:t>
      </w:r>
      <w:r>
        <w:rPr>
          <w:rFonts w:hint="eastAsia"/>
        </w:rPr>
        <w:t>ФТАМ</w:t>
      </w:r>
    </w:p>
    <w:p w14:paraId="7083E62D" w14:textId="77777777" w:rsidR="00FF7B30" w:rsidRDefault="00FF7B30" w:rsidP="00FF7B30"/>
    <w:p w14:paraId="0F222D29" w14:textId="77777777" w:rsidR="00FF7B30" w:rsidRDefault="00FF7B30" w:rsidP="00FF7B30">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попарного</w:t>
      </w:r>
      <w:r>
        <w:t xml:space="preserve"> </w:t>
      </w:r>
      <w:r>
        <w:rPr>
          <w:rFonts w:hint="eastAsia"/>
        </w:rPr>
        <w:t>сравнения</w:t>
      </w:r>
      <w:r>
        <w:t xml:space="preserve"> </w:t>
      </w:r>
      <w:r>
        <w:rPr>
          <w:rFonts w:hint="eastAsia"/>
        </w:rPr>
        <w:t>альтернатив</w:t>
      </w:r>
      <w:r>
        <w:t xml:space="preserve"> </w:t>
      </w:r>
      <w:r>
        <w:rPr>
          <w:rFonts w:hint="eastAsia"/>
        </w:rPr>
        <w:t>ФТАМ</w:t>
      </w:r>
      <w:r>
        <w:t xml:space="preserve"> </w:t>
      </w:r>
      <w:r>
        <w:rPr>
          <w:rFonts w:hint="eastAsia"/>
        </w:rPr>
        <w:t>по</w:t>
      </w:r>
      <w:r>
        <w:t xml:space="preserve"> </w:t>
      </w:r>
      <w:r>
        <w:rPr>
          <w:rFonts w:hint="eastAsia"/>
        </w:rPr>
        <w:t>критериям</w:t>
      </w:r>
    </w:p>
    <w:p w14:paraId="2D2B2515" w14:textId="77777777" w:rsidR="00FF7B30" w:rsidRDefault="00FF7B30" w:rsidP="00FF7B30"/>
    <w:p w14:paraId="6B3A7064" w14:textId="77777777" w:rsidR="00FF7B30" w:rsidRDefault="00FF7B30" w:rsidP="00FF7B30">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моделирования</w:t>
      </w:r>
      <w:r>
        <w:t xml:space="preserve"> </w:t>
      </w:r>
      <w:r>
        <w:rPr>
          <w:rFonts w:hint="eastAsia"/>
        </w:rPr>
        <w:t>процессов</w:t>
      </w:r>
      <w:r>
        <w:t xml:space="preserve"> </w:t>
      </w:r>
      <w:r>
        <w:rPr>
          <w:rFonts w:hint="eastAsia"/>
        </w:rPr>
        <w:t>плавления</w:t>
      </w:r>
      <w:r>
        <w:t xml:space="preserve"> </w:t>
      </w:r>
      <w:r>
        <w:rPr>
          <w:rFonts w:hint="eastAsia"/>
        </w:rPr>
        <w:t>и</w:t>
      </w:r>
      <w:r>
        <w:t xml:space="preserve"> </w:t>
      </w:r>
      <w:r>
        <w:rPr>
          <w:rFonts w:hint="eastAsia"/>
        </w:rPr>
        <w:t>застывания</w:t>
      </w:r>
      <w:r>
        <w:t xml:space="preserve"> </w:t>
      </w:r>
      <w:r>
        <w:rPr>
          <w:rFonts w:hint="eastAsia"/>
        </w:rPr>
        <w:t>фтам</w:t>
      </w:r>
    </w:p>
    <w:p w14:paraId="3BF69D65" w14:textId="77777777" w:rsidR="00FF7B30" w:rsidRDefault="00FF7B30" w:rsidP="00FF7B30"/>
    <w:p w14:paraId="7F010946" w14:textId="77777777" w:rsidR="00FF7B30" w:rsidRDefault="00FF7B30" w:rsidP="00FF7B30">
      <w:r>
        <w:rPr>
          <w:rFonts w:hint="eastAsia"/>
        </w:rPr>
        <w:t>ПРИЛОЖЕНИЕ</w:t>
      </w:r>
      <w:r>
        <w:t xml:space="preserve"> </w:t>
      </w:r>
      <w:r>
        <w:rPr>
          <w:rFonts w:hint="eastAsia"/>
        </w:rPr>
        <w:t>Г</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65CDBD9C" w14:textId="77777777" w:rsidR="00FF7B30" w:rsidRDefault="00FF7B30" w:rsidP="00FF7B30"/>
    <w:p w14:paraId="7EBCFC43" w14:textId="20EFFB31" w:rsidR="00FF7B30" w:rsidRPr="00FF7B30" w:rsidRDefault="00FF7B30" w:rsidP="00FF7B30">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внедрения</w:t>
      </w:r>
    </w:p>
    <w:sectPr w:rsidR="00FF7B30" w:rsidRPr="00FF7B30" w:rsidSect="006579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97B8" w14:textId="77777777" w:rsidR="006579B6" w:rsidRDefault="006579B6">
      <w:pPr>
        <w:spacing w:after="0" w:line="240" w:lineRule="auto"/>
      </w:pPr>
      <w:r>
        <w:separator/>
      </w:r>
    </w:p>
  </w:endnote>
  <w:endnote w:type="continuationSeparator" w:id="0">
    <w:p w14:paraId="41AEE4BB" w14:textId="77777777" w:rsidR="006579B6" w:rsidRDefault="0065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FAB0" w14:textId="77777777" w:rsidR="006579B6" w:rsidRDefault="006579B6"/>
    <w:p w14:paraId="276A1A3D" w14:textId="77777777" w:rsidR="006579B6" w:rsidRDefault="006579B6"/>
    <w:p w14:paraId="2C7D6A02" w14:textId="77777777" w:rsidR="006579B6" w:rsidRDefault="006579B6"/>
    <w:p w14:paraId="62588C04" w14:textId="77777777" w:rsidR="006579B6" w:rsidRDefault="006579B6"/>
    <w:p w14:paraId="7A00659E" w14:textId="77777777" w:rsidR="006579B6" w:rsidRDefault="006579B6"/>
    <w:p w14:paraId="7C475B60" w14:textId="77777777" w:rsidR="006579B6" w:rsidRDefault="006579B6"/>
    <w:p w14:paraId="5889712D" w14:textId="77777777" w:rsidR="006579B6" w:rsidRDefault="006579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654A5A" wp14:editId="58E238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8538" w14:textId="77777777" w:rsidR="006579B6" w:rsidRDefault="00657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654A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D38538" w14:textId="77777777" w:rsidR="006579B6" w:rsidRDefault="006579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C7BC91" w14:textId="77777777" w:rsidR="006579B6" w:rsidRDefault="006579B6"/>
    <w:p w14:paraId="2899CBC3" w14:textId="77777777" w:rsidR="006579B6" w:rsidRDefault="006579B6"/>
    <w:p w14:paraId="2F2ABD73" w14:textId="77777777" w:rsidR="006579B6" w:rsidRDefault="006579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9FB170" wp14:editId="7E6715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CD91" w14:textId="77777777" w:rsidR="006579B6" w:rsidRDefault="006579B6"/>
                          <w:p w14:paraId="640BF40A" w14:textId="77777777" w:rsidR="006579B6" w:rsidRDefault="00657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FB1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E5CD91" w14:textId="77777777" w:rsidR="006579B6" w:rsidRDefault="006579B6"/>
                    <w:p w14:paraId="640BF40A" w14:textId="77777777" w:rsidR="006579B6" w:rsidRDefault="006579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B2B4CE" w14:textId="77777777" w:rsidR="006579B6" w:rsidRDefault="006579B6"/>
    <w:p w14:paraId="03CEF604" w14:textId="77777777" w:rsidR="006579B6" w:rsidRDefault="006579B6">
      <w:pPr>
        <w:rPr>
          <w:sz w:val="2"/>
          <w:szCs w:val="2"/>
        </w:rPr>
      </w:pPr>
    </w:p>
    <w:p w14:paraId="35C0AD41" w14:textId="77777777" w:rsidR="006579B6" w:rsidRDefault="006579B6"/>
    <w:p w14:paraId="3BC35A20" w14:textId="77777777" w:rsidR="006579B6" w:rsidRDefault="006579B6">
      <w:pPr>
        <w:spacing w:after="0" w:line="240" w:lineRule="auto"/>
      </w:pPr>
    </w:p>
  </w:footnote>
  <w:footnote w:type="continuationSeparator" w:id="0">
    <w:p w14:paraId="6366757D" w14:textId="77777777" w:rsidR="006579B6" w:rsidRDefault="0065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9B6"/>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29824</TotalTime>
  <Pages>4</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3916</cp:revision>
  <cp:lastPrinted>2009-02-06T05:36:00Z</cp:lastPrinted>
  <dcterms:created xsi:type="dcterms:W3CDTF">2024-01-07T13:43:00Z</dcterms:created>
  <dcterms:modified xsi:type="dcterms:W3CDTF">2024-02-24T16:26:00Z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