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МИХАЙЛЮТА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ОЛЬГА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ОЛЕКСАНДРІВНА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Назва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дисертаційної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роботи</w:t>
      </w:r>
      <w:r w:rsidRPr="000F4E93">
        <w:rPr>
          <w:rFonts w:ascii="Verdana" w:hAnsi="Verdana"/>
          <w:color w:val="000000"/>
          <w:shd w:val="clear" w:color="auto" w:fill="FFFFFF"/>
        </w:rPr>
        <w:t>: "</w:t>
      </w:r>
      <w:r w:rsidRPr="000F4E93">
        <w:rPr>
          <w:rFonts w:ascii="Verdana" w:hAnsi="Verdana" w:hint="eastAsia"/>
          <w:color w:val="000000"/>
          <w:shd w:val="clear" w:color="auto" w:fill="FFFFFF"/>
        </w:rPr>
        <w:t>РОЗВАЖАЛЬНИЙ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СУЧАСНИХ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УКРАЇНСЬКИХ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СУСПІЛЬНО</w:t>
      </w:r>
      <w:r w:rsidRPr="000F4E93">
        <w:rPr>
          <w:rFonts w:ascii="Verdana" w:hAnsi="Verdana"/>
          <w:color w:val="000000"/>
          <w:shd w:val="clear" w:color="auto" w:fill="FFFFFF"/>
        </w:rPr>
        <w:t>-</w:t>
      </w:r>
      <w:r w:rsidRPr="000F4E93">
        <w:rPr>
          <w:rFonts w:ascii="Verdana" w:hAnsi="Verdana" w:hint="eastAsia"/>
          <w:color w:val="000000"/>
          <w:shd w:val="clear" w:color="auto" w:fill="FFFFFF"/>
        </w:rPr>
        <w:t>ПОЛІТИЧНИХ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ЖУРНАЛІВ</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p>
    <w:p w:rsidR="000F4E93" w:rsidRPr="000F4E93" w:rsidRDefault="000F4E93" w:rsidP="000F4E93">
      <w:pPr>
        <w:rPr>
          <w:rFonts w:ascii="Verdana" w:hAnsi="Verdana"/>
          <w:color w:val="000000"/>
          <w:shd w:val="clear" w:color="auto" w:fill="FFFFFF"/>
        </w:rPr>
      </w:pPr>
    </w:p>
    <w:p w:rsidR="000F4E93" w:rsidRPr="000F4E93" w:rsidRDefault="000F4E93" w:rsidP="000F4E93">
      <w:pPr>
        <w:rPr>
          <w:rFonts w:ascii="Verdana" w:hAnsi="Verdana"/>
          <w:color w:val="000000"/>
          <w:shd w:val="clear" w:color="auto" w:fill="FFFFFF"/>
        </w:rPr>
      </w:pP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Міністерство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освіти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України</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Київський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національний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університет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імені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Тараса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Шевченка</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Інститут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журналістики</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правах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рукопису</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МИХАЙЛЮТА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ОЛЬГА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ОЛЕКСАНДРІВНА</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УДК</w:t>
      </w:r>
      <w:r w:rsidRPr="000F4E93">
        <w:rPr>
          <w:rFonts w:ascii="Verdana" w:hAnsi="Verdana"/>
          <w:color w:val="000000"/>
          <w:shd w:val="clear" w:color="auto" w:fill="FFFFFF"/>
        </w:rPr>
        <w:t xml:space="preserve"> 007 : 304 : 070 : 379.823</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РОЗВАЖАЛЬНИЙ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СУЧАСНИХ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УКРАЇНСЬКИХ</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СУСПІЛЬНО</w:t>
      </w:r>
      <w:r w:rsidRPr="000F4E93">
        <w:rPr>
          <w:rFonts w:ascii="Verdana" w:hAnsi="Verdana"/>
          <w:color w:val="000000"/>
          <w:shd w:val="clear" w:color="auto" w:fill="FFFFFF"/>
        </w:rPr>
        <w:t>-</w:t>
      </w:r>
      <w:r w:rsidRPr="000F4E93">
        <w:rPr>
          <w:rFonts w:ascii="Verdana" w:hAnsi="Verdana" w:hint="eastAsia"/>
          <w:color w:val="000000"/>
          <w:shd w:val="clear" w:color="auto" w:fill="FFFFFF"/>
        </w:rPr>
        <w:t>ПОЛІТИЧНИХ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ЖУРНАЛІВ</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Спеціальність</w:t>
      </w:r>
      <w:r w:rsidRPr="000F4E93">
        <w:rPr>
          <w:rFonts w:ascii="Verdana" w:hAnsi="Verdana"/>
          <w:color w:val="000000"/>
          <w:shd w:val="clear" w:color="auto" w:fill="FFFFFF"/>
        </w:rPr>
        <w:t xml:space="preserve"> 27.00.04 </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теорія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історія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журналістики</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Дисертація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здобуття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ступеня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кандидата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із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соціальних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комунікацій</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Науковий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керівник</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Сидоренко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Наталія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Миколаївна</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доктор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філологічних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професор</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Київ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2015</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2</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ЗМІСТ</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ВСТУП</w:t>
      </w:r>
      <w:r w:rsidRPr="000F4E93">
        <w:rPr>
          <w:rFonts w:ascii="Verdana" w:hAnsi="Verdana"/>
          <w:color w:val="000000"/>
          <w:shd w:val="clear" w:color="auto" w:fill="FFFFFF"/>
        </w:rPr>
        <w:t xml:space="preserve"> 4</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РОЗДІЛ</w:t>
      </w:r>
      <w:r w:rsidRPr="000F4E93">
        <w:rPr>
          <w:rFonts w:ascii="Verdana" w:hAnsi="Verdana"/>
          <w:color w:val="000000"/>
          <w:shd w:val="clear" w:color="auto" w:fill="FFFFFF"/>
        </w:rPr>
        <w:t xml:space="preserve"> 1. </w:t>
      </w:r>
      <w:r w:rsidRPr="000F4E93">
        <w:rPr>
          <w:rFonts w:ascii="Verdana" w:hAnsi="Verdana" w:hint="eastAsia"/>
          <w:color w:val="000000"/>
          <w:shd w:val="clear" w:color="auto" w:fill="FFFFFF"/>
        </w:rPr>
        <w:t>Теоретичне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підґрунтя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релаксаційного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контенту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преси</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14</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1.1. </w:t>
      </w:r>
      <w:r w:rsidRPr="000F4E93">
        <w:rPr>
          <w:rFonts w:ascii="Verdana" w:hAnsi="Verdana" w:hint="eastAsia"/>
          <w:color w:val="000000"/>
          <w:shd w:val="clear" w:color="auto" w:fill="FFFFFF"/>
        </w:rPr>
        <w:t>Основні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аспекти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проблеми</w:t>
      </w:r>
      <w:r w:rsidRPr="000F4E93">
        <w:rPr>
          <w:rFonts w:ascii="Verdana" w:hAnsi="Verdana"/>
          <w:color w:val="000000"/>
          <w:shd w:val="clear" w:color="auto" w:fill="FFFFFF"/>
        </w:rPr>
        <w:t xml:space="preserve"> 14</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1.2. </w:t>
      </w:r>
      <w:r w:rsidRPr="000F4E93">
        <w:rPr>
          <w:rFonts w:ascii="Verdana" w:hAnsi="Verdana" w:hint="eastAsia"/>
          <w:color w:val="000000"/>
          <w:shd w:val="clear" w:color="auto" w:fill="FFFFFF"/>
        </w:rPr>
        <w:t>Методологічні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засади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вивчення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компоненту</w:t>
      </w:r>
      <w:r w:rsidRPr="000F4E93">
        <w:rPr>
          <w:rFonts w:ascii="Verdana" w:hAnsi="Verdana"/>
          <w:color w:val="000000"/>
          <w:shd w:val="clear" w:color="auto" w:fill="FFFFFF"/>
        </w:rPr>
        <w:t xml:space="preserve"> 35</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Висновки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розділу</w:t>
      </w:r>
      <w:r w:rsidRPr="000F4E93">
        <w:rPr>
          <w:rFonts w:ascii="Verdana" w:hAnsi="Verdana"/>
          <w:color w:val="000000"/>
          <w:shd w:val="clear" w:color="auto" w:fill="FFFFFF"/>
        </w:rPr>
        <w:t xml:space="preserve"> 44</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РОЗДІЛ</w:t>
      </w:r>
      <w:r w:rsidRPr="000F4E93">
        <w:rPr>
          <w:rFonts w:ascii="Verdana" w:hAnsi="Verdana"/>
          <w:color w:val="000000"/>
          <w:shd w:val="clear" w:color="auto" w:fill="FFFFFF"/>
        </w:rPr>
        <w:t xml:space="preserve"> 2. </w:t>
      </w:r>
      <w:r w:rsidRPr="000F4E93">
        <w:rPr>
          <w:rFonts w:ascii="Verdana" w:hAnsi="Verdana" w:hint="eastAsia"/>
          <w:color w:val="000000"/>
          <w:shd w:val="clear" w:color="auto" w:fill="FFFFFF"/>
        </w:rPr>
        <w:t>Зміст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сучасних</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українських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суспільно</w:t>
      </w:r>
      <w:r w:rsidRPr="000F4E93">
        <w:rPr>
          <w:rFonts w:ascii="Verdana" w:hAnsi="Verdana"/>
          <w:color w:val="000000"/>
          <w:shd w:val="clear" w:color="auto" w:fill="FFFFFF"/>
        </w:rPr>
        <w:t>-</w:t>
      </w:r>
      <w:r w:rsidRPr="000F4E93">
        <w:rPr>
          <w:rFonts w:ascii="Verdana" w:hAnsi="Verdana" w:hint="eastAsia"/>
          <w:color w:val="000000"/>
          <w:shd w:val="clear" w:color="auto" w:fill="FFFFFF"/>
        </w:rPr>
        <w:t>політичних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журналів</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46</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2.1. </w:t>
      </w:r>
      <w:r w:rsidRPr="000F4E93">
        <w:rPr>
          <w:rFonts w:ascii="Verdana" w:hAnsi="Verdana" w:hint="eastAsia"/>
          <w:color w:val="000000"/>
          <w:shd w:val="clear" w:color="auto" w:fill="FFFFFF"/>
        </w:rPr>
        <w:t>Суспільно</w:t>
      </w:r>
      <w:r w:rsidRPr="000F4E93">
        <w:rPr>
          <w:rFonts w:ascii="Verdana" w:hAnsi="Verdana"/>
          <w:color w:val="000000"/>
          <w:shd w:val="clear" w:color="auto" w:fill="FFFFFF"/>
        </w:rPr>
        <w:t>-</w:t>
      </w:r>
      <w:r w:rsidRPr="000F4E93">
        <w:rPr>
          <w:rFonts w:ascii="Verdana" w:hAnsi="Verdana" w:hint="eastAsia"/>
          <w:color w:val="000000"/>
          <w:shd w:val="clear" w:color="auto" w:fill="FFFFFF"/>
        </w:rPr>
        <w:t>політичні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складник</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соціальнокомунікаційного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процесу</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46</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2.1.1. </w:t>
      </w:r>
      <w:r w:rsidRPr="000F4E93">
        <w:rPr>
          <w:rFonts w:ascii="Verdana" w:hAnsi="Verdana" w:hint="eastAsia"/>
          <w:color w:val="000000"/>
          <w:shd w:val="clear" w:color="auto" w:fill="FFFFFF"/>
        </w:rPr>
        <w:t>Типологічна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характеристика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компоненту</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журналів</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56</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2.2. </w:t>
      </w:r>
      <w:r w:rsidRPr="000F4E93">
        <w:rPr>
          <w:rFonts w:ascii="Verdana" w:hAnsi="Verdana" w:hint="eastAsia"/>
          <w:color w:val="000000"/>
          <w:shd w:val="clear" w:color="auto" w:fill="FFFFFF"/>
        </w:rPr>
        <w:t>Несатиричний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складник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його</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сутність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жанри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вираження</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58</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2.2.1. </w:t>
      </w:r>
      <w:r w:rsidRPr="000F4E93">
        <w:rPr>
          <w:rFonts w:ascii="Verdana" w:hAnsi="Verdana" w:hint="eastAsia"/>
          <w:color w:val="000000"/>
          <w:shd w:val="clear" w:color="auto" w:fill="FFFFFF"/>
        </w:rPr>
        <w:t>Форми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вираження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креалізований</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текст</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60</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2.2.2. </w:t>
      </w:r>
      <w:r w:rsidRPr="000F4E93">
        <w:rPr>
          <w:rFonts w:ascii="Verdana" w:hAnsi="Verdana" w:hint="eastAsia"/>
          <w:color w:val="000000"/>
          <w:shd w:val="clear" w:color="auto" w:fill="FFFFFF"/>
        </w:rPr>
        <w:t>Культурно</w:t>
      </w:r>
      <w:r w:rsidRPr="000F4E93">
        <w:rPr>
          <w:rFonts w:ascii="Verdana" w:hAnsi="Verdana"/>
          <w:color w:val="000000"/>
          <w:shd w:val="clear" w:color="auto" w:fill="FFFFFF"/>
        </w:rPr>
        <w:t>-</w:t>
      </w:r>
      <w:r w:rsidRPr="000F4E93">
        <w:rPr>
          <w:rFonts w:ascii="Verdana" w:hAnsi="Verdana" w:hint="eastAsia"/>
          <w:color w:val="000000"/>
          <w:shd w:val="clear" w:color="auto" w:fill="FFFFFF"/>
        </w:rPr>
        <w:t>просвітницьке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спрямування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матеріалів</w:t>
      </w:r>
      <w:r w:rsidRPr="000F4E93">
        <w:rPr>
          <w:rFonts w:ascii="Verdana" w:hAnsi="Verdana"/>
          <w:color w:val="000000"/>
          <w:shd w:val="clear" w:color="auto" w:fill="FFFFFF"/>
        </w:rPr>
        <w:t xml:space="preserve"> 72</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2.2.3. </w:t>
      </w:r>
      <w:r w:rsidRPr="000F4E93">
        <w:rPr>
          <w:rFonts w:ascii="Verdana" w:hAnsi="Verdana" w:hint="eastAsia"/>
          <w:color w:val="000000"/>
          <w:shd w:val="clear" w:color="auto" w:fill="FFFFFF"/>
        </w:rPr>
        <w:t>Тревел</w:t>
      </w:r>
      <w:r w:rsidRPr="000F4E93">
        <w:rPr>
          <w:rFonts w:ascii="Verdana" w:hAnsi="Verdana"/>
          <w:color w:val="000000"/>
          <w:shd w:val="clear" w:color="auto" w:fill="FFFFFF"/>
        </w:rPr>
        <w:t>-</w:t>
      </w:r>
      <w:r w:rsidRPr="000F4E93">
        <w:rPr>
          <w:rFonts w:ascii="Verdana" w:hAnsi="Verdana" w:hint="eastAsia"/>
          <w:color w:val="000000"/>
          <w:shd w:val="clear" w:color="auto" w:fill="FFFFFF"/>
        </w:rPr>
        <w:t>журналістика</w:t>
      </w:r>
      <w:r w:rsidRPr="000F4E93">
        <w:rPr>
          <w:rFonts w:ascii="Verdana" w:hAnsi="Verdana"/>
          <w:color w:val="000000"/>
          <w:shd w:val="clear" w:color="auto" w:fill="FFFFFF"/>
        </w:rPr>
        <w:t xml:space="preserve"> 101</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Висновки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розділу</w:t>
      </w:r>
      <w:r w:rsidRPr="000F4E93">
        <w:rPr>
          <w:rFonts w:ascii="Verdana" w:hAnsi="Verdana"/>
          <w:color w:val="000000"/>
          <w:shd w:val="clear" w:color="auto" w:fill="FFFFFF"/>
        </w:rPr>
        <w:t xml:space="preserve"> 112</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РОЗДІЛ</w:t>
      </w:r>
      <w:r w:rsidRPr="000F4E93">
        <w:rPr>
          <w:rFonts w:ascii="Verdana" w:hAnsi="Verdana"/>
          <w:color w:val="000000"/>
          <w:shd w:val="clear" w:color="auto" w:fill="FFFFFF"/>
        </w:rPr>
        <w:t xml:space="preserve"> 3. </w:t>
      </w:r>
      <w:r w:rsidRPr="000F4E93">
        <w:rPr>
          <w:rFonts w:ascii="Verdana" w:hAnsi="Verdana" w:hint="eastAsia"/>
          <w:color w:val="000000"/>
          <w:shd w:val="clear" w:color="auto" w:fill="FFFFFF"/>
        </w:rPr>
        <w:t>Соціально</w:t>
      </w:r>
      <w:r w:rsidRPr="000F4E93">
        <w:rPr>
          <w:rFonts w:ascii="Verdana" w:hAnsi="Verdana"/>
          <w:color w:val="000000"/>
          <w:shd w:val="clear" w:color="auto" w:fill="FFFFFF"/>
        </w:rPr>
        <w:t>-</w:t>
      </w:r>
      <w:r w:rsidRPr="000F4E93">
        <w:rPr>
          <w:rFonts w:ascii="Verdana" w:hAnsi="Verdana" w:hint="eastAsia"/>
          <w:color w:val="000000"/>
          <w:shd w:val="clear" w:color="auto" w:fill="FFFFFF"/>
        </w:rPr>
        <w:t>рекреаційне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призначення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розважального</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компоненту</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116</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3.1. </w:t>
      </w:r>
      <w:r w:rsidRPr="000F4E93">
        <w:rPr>
          <w:rFonts w:ascii="Verdana" w:hAnsi="Verdana" w:hint="eastAsia"/>
          <w:color w:val="000000"/>
          <w:shd w:val="clear" w:color="auto" w:fill="FFFFFF"/>
        </w:rPr>
        <w:t>Функціональні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особливості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пресі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вагомого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явища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соціальних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комунікаціях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суспільстві</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3.2. </w:t>
      </w:r>
      <w:r w:rsidRPr="000F4E93">
        <w:rPr>
          <w:rFonts w:ascii="Verdana" w:hAnsi="Verdana" w:hint="eastAsia"/>
          <w:color w:val="000000"/>
          <w:shd w:val="clear" w:color="auto" w:fill="FFFFFF"/>
        </w:rPr>
        <w:t>Мова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засіб</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досягнення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розважальності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пресі</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3.3. </w:t>
      </w:r>
      <w:r w:rsidRPr="000F4E93">
        <w:rPr>
          <w:rFonts w:ascii="Verdana" w:hAnsi="Verdana" w:hint="eastAsia"/>
          <w:color w:val="000000"/>
          <w:shd w:val="clear" w:color="auto" w:fill="FFFFFF"/>
        </w:rPr>
        <w:t>Сатиричний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складник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сутність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реакція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суспільно</w:t>
      </w:r>
      <w:r w:rsidRPr="000F4E93">
        <w:rPr>
          <w:rFonts w:ascii="Verdana" w:hAnsi="Verdana"/>
          <w:color w:val="000000"/>
          <w:shd w:val="clear" w:color="auto" w:fill="FFFFFF"/>
        </w:rPr>
        <w:t>-</w:t>
      </w:r>
      <w:r w:rsidRPr="000F4E93">
        <w:rPr>
          <w:rFonts w:ascii="Verdana" w:hAnsi="Verdana" w:hint="eastAsia"/>
          <w:color w:val="000000"/>
          <w:shd w:val="clear" w:color="auto" w:fill="FFFFFF"/>
        </w:rPr>
        <w:t>політичні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події</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3.3.1. </w:t>
      </w:r>
      <w:r w:rsidRPr="000F4E93">
        <w:rPr>
          <w:rFonts w:ascii="Verdana" w:hAnsi="Verdana" w:hint="eastAsia"/>
          <w:color w:val="000000"/>
          <w:shd w:val="clear" w:color="auto" w:fill="FFFFFF"/>
        </w:rPr>
        <w:t>Анекдоти</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3.3.2. </w:t>
      </w:r>
      <w:r w:rsidRPr="000F4E93">
        <w:rPr>
          <w:rFonts w:ascii="Verdana" w:hAnsi="Verdana" w:hint="eastAsia"/>
          <w:color w:val="000000"/>
          <w:shd w:val="clear" w:color="auto" w:fill="FFFFFF"/>
        </w:rPr>
        <w:t>Потенціал</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актуальність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карикатури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пресі</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116</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131</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139</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139</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149</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Висновки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розділу</w:t>
      </w:r>
      <w:r w:rsidRPr="000F4E93">
        <w:rPr>
          <w:rFonts w:ascii="Verdana" w:hAnsi="Verdana"/>
          <w:color w:val="000000"/>
          <w:shd w:val="clear" w:color="auto" w:fill="FFFFFF"/>
        </w:rPr>
        <w:t xml:space="preserve"> 166</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3</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ВИСНОВКИ</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СПИСОК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ВИКОРИСТАНИХ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ДЖЕРЕЛ</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ДОДАТКИ</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ДОДАТОК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Анкета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для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опитування</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ДОДАТОК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w:t>
      </w:r>
      <w:r w:rsidRPr="000F4E93">
        <w:rPr>
          <w:rFonts w:ascii="Verdana" w:hAnsi="Verdana"/>
          <w:color w:val="000000"/>
          <w:shd w:val="clear" w:color="auto" w:fill="FFFFFF"/>
        </w:rPr>
        <w:t>.1.</w:t>
      </w:r>
      <w:r w:rsidRPr="000F4E93">
        <w:rPr>
          <w:rFonts w:ascii="Verdana" w:hAnsi="Verdana" w:hint="eastAsia"/>
          <w:color w:val="000000"/>
          <w:shd w:val="clear" w:color="auto" w:fill="FFFFFF"/>
        </w:rPr>
        <w:t>Тематичне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наповнення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матеріалів</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ДОДАТОК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w:t>
      </w:r>
      <w:r w:rsidRPr="000F4E93">
        <w:rPr>
          <w:rFonts w:ascii="Verdana" w:hAnsi="Verdana"/>
          <w:color w:val="000000"/>
          <w:shd w:val="clear" w:color="auto" w:fill="FFFFFF"/>
        </w:rPr>
        <w:t xml:space="preserve">.2. </w:t>
      </w:r>
      <w:r w:rsidRPr="000F4E93">
        <w:rPr>
          <w:rFonts w:ascii="Verdana" w:hAnsi="Verdana" w:hint="eastAsia"/>
          <w:color w:val="000000"/>
          <w:shd w:val="clear" w:color="auto" w:fill="FFFFFF"/>
        </w:rPr>
        <w:t>Жанрове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наповнення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матеріалів</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ДОДАТОК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Схеми</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170</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176</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204</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204</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208</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209</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211</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4</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ВСТУП</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Розваги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невід’ємна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частина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життя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людини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суспільства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Види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розваг</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існують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системі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соціальних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комунікацій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саме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пресі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телебаченні</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радіо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наявний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більшості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періодичних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видань</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зокрема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також</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аналітичних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він</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полегшує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сприйняття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урізноманітнює</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зміст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часопису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виконує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важливу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соціальну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функцію</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Дослідники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вважають</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що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подальшому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розвитку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суспільства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розваги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займатимуть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все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більше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часу</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це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впливатиме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організацію</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усього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суспільного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життя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тому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доцільно</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дослідити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контент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сучасних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щоб</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осягнути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його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значення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системі</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соціальних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комунікацій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Люди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читаючи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вільний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час</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завдяки</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наявності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матеріалів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рисами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розважальності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можуть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задовольнити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потребу</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емоційному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відпочинку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лише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допомогою</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суто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видань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суспільно</w:t>
      </w:r>
      <w:r w:rsidRPr="000F4E93">
        <w:rPr>
          <w:rFonts w:ascii="Verdana" w:hAnsi="Verdana"/>
          <w:color w:val="000000"/>
          <w:shd w:val="clear" w:color="auto" w:fill="FFFFFF"/>
        </w:rPr>
        <w:t>-</w:t>
      </w:r>
      <w:r w:rsidRPr="000F4E93">
        <w:rPr>
          <w:rFonts w:ascii="Verdana" w:hAnsi="Verdana" w:hint="eastAsia"/>
          <w:color w:val="000000"/>
          <w:shd w:val="clear" w:color="auto" w:fill="FFFFFF"/>
        </w:rPr>
        <w:t>політичних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Значення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слова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розвага</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розважати</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стосується</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лише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кумедного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смішного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опускається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примітивних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це</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може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сприйматися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перший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погляд</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Розваги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виконують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набагато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ширшу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соціально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значущу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роль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Розваги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мас</w:t>
      </w:r>
      <w:r w:rsidRPr="000F4E93">
        <w:rPr>
          <w:rFonts w:ascii="Verdana" w:hAnsi="Verdana"/>
          <w:color w:val="000000"/>
          <w:shd w:val="clear" w:color="auto" w:fill="FFFFFF"/>
        </w:rPr>
        <w:t>-</w:t>
      </w:r>
      <w:r w:rsidRPr="000F4E93">
        <w:rPr>
          <w:rFonts w:ascii="Verdana" w:hAnsi="Verdana" w:hint="eastAsia"/>
          <w:color w:val="000000"/>
          <w:shd w:val="clear" w:color="auto" w:fill="FFFFFF"/>
        </w:rPr>
        <w:t>медіа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це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широкий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спектр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матеріалів</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зокрема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преси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наш</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погляд</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потребує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наукового</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вивчення</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Актуальність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дисертації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обумовлена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кількома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чинниками</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По</w:t>
      </w:r>
      <w:r w:rsidRPr="000F4E93">
        <w:rPr>
          <w:rFonts w:ascii="Verdana" w:hAnsi="Verdana"/>
          <w:color w:val="000000"/>
          <w:shd w:val="clear" w:color="auto" w:fill="FFFFFF"/>
        </w:rPr>
        <w:t>-</w:t>
      </w:r>
      <w:r w:rsidRPr="000F4E93">
        <w:rPr>
          <w:rFonts w:ascii="Verdana" w:hAnsi="Verdana" w:hint="eastAsia"/>
          <w:color w:val="000000"/>
          <w:shd w:val="clear" w:color="auto" w:fill="FFFFFF"/>
        </w:rPr>
        <w:t>перше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ХХІ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століття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характеризується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збільшенням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потоків</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інформації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її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різноманітністю</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Соціологи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стверджують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що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формується</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інформаційне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суспільство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якому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окрім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різних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видів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діяльності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дозвілля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й</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розваги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займатимуть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останню</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роль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Читання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одним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видів</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дозвілля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тобто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одного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занять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вільний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час</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включає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себе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розваги</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Збагачуючи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свій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інформаційний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багаж</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допомогою</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суспільно</w:t>
      </w:r>
      <w:r w:rsidRPr="000F4E93">
        <w:rPr>
          <w:rFonts w:ascii="Verdana" w:hAnsi="Verdana"/>
          <w:color w:val="000000"/>
          <w:shd w:val="clear" w:color="auto" w:fill="FFFFFF"/>
        </w:rPr>
        <w:t>-</w:t>
      </w:r>
      <w:r w:rsidRPr="000F4E93">
        <w:rPr>
          <w:rFonts w:ascii="Verdana" w:hAnsi="Verdana" w:hint="eastAsia"/>
          <w:color w:val="000000"/>
          <w:shd w:val="clear" w:color="auto" w:fill="FFFFFF"/>
        </w:rPr>
        <w:t>політичних</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журналів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людина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може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лише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стежити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життям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суспільства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обирати</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для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себе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повідомлення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що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її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відволікають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від</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проблем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реальності</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розважають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зазначають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дослідники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пасивні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форми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проведення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дозвілля</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які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мають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інформаційно</w:t>
      </w:r>
      <w:r w:rsidRPr="000F4E93">
        <w:rPr>
          <w:rFonts w:ascii="Verdana" w:hAnsi="Verdana"/>
          <w:color w:val="000000"/>
          <w:shd w:val="clear" w:color="auto" w:fill="FFFFFF"/>
        </w:rPr>
        <w:t>-</w:t>
      </w:r>
      <w:r w:rsidRPr="000F4E93">
        <w:rPr>
          <w:rFonts w:ascii="Verdana" w:hAnsi="Verdana" w:hint="eastAsia"/>
          <w:color w:val="000000"/>
          <w:shd w:val="clear" w:color="auto" w:fill="FFFFFF"/>
        </w:rPr>
        <w:t>розважальну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спрямованість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прикмета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нашого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часу</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[20, </w:t>
      </w:r>
      <w:r w:rsidRPr="000F4E93">
        <w:rPr>
          <w:rFonts w:ascii="Verdana" w:hAnsi="Verdana" w:hint="eastAsia"/>
          <w:color w:val="000000"/>
          <w:shd w:val="clear" w:color="auto" w:fill="FFFFFF"/>
        </w:rPr>
        <w:t>с</w:t>
      </w:r>
      <w:r w:rsidRPr="000F4E93">
        <w:rPr>
          <w:rFonts w:ascii="Verdana" w:hAnsi="Verdana"/>
          <w:color w:val="000000"/>
          <w:shd w:val="clear" w:color="auto" w:fill="FFFFFF"/>
        </w:rPr>
        <w:t xml:space="preserve">. 78]. </w:t>
      </w:r>
      <w:r w:rsidRPr="000F4E93">
        <w:rPr>
          <w:rFonts w:ascii="Verdana" w:hAnsi="Verdana" w:hint="eastAsia"/>
          <w:color w:val="000000"/>
          <w:shd w:val="clear" w:color="auto" w:fill="FFFFFF"/>
        </w:rPr>
        <w:t>Преса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цьому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аспекті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вид</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дозвілля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досліджена</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5</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Актуальність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викликана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необхідністю</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узагальнення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такого</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явища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пресі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розважальність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існує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мас</w:t>
      </w:r>
      <w:r w:rsidRPr="000F4E93">
        <w:rPr>
          <w:rFonts w:ascii="Verdana" w:hAnsi="Verdana"/>
          <w:color w:val="000000"/>
          <w:shd w:val="clear" w:color="auto" w:fill="FFFFFF"/>
        </w:rPr>
        <w:t>-</w:t>
      </w:r>
      <w:r w:rsidRPr="000F4E93">
        <w:rPr>
          <w:rFonts w:ascii="Verdana" w:hAnsi="Verdana" w:hint="eastAsia"/>
          <w:color w:val="000000"/>
          <w:shd w:val="clear" w:color="auto" w:fill="FFFFFF"/>
        </w:rPr>
        <w:t>медіа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суспільному</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житті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різних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формах</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По</w:t>
      </w:r>
      <w:r w:rsidRPr="000F4E93">
        <w:rPr>
          <w:rFonts w:ascii="Verdana" w:hAnsi="Verdana"/>
          <w:color w:val="000000"/>
          <w:shd w:val="clear" w:color="auto" w:fill="FFFFFF"/>
        </w:rPr>
        <w:t>-</w:t>
      </w:r>
      <w:r w:rsidRPr="000F4E93">
        <w:rPr>
          <w:rFonts w:ascii="Verdana" w:hAnsi="Verdana" w:hint="eastAsia"/>
          <w:color w:val="000000"/>
          <w:shd w:val="clear" w:color="auto" w:fill="FFFFFF"/>
        </w:rPr>
        <w:t>друге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Особливий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інтерес</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обумовлений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тим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що</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розважальний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преси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досить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часто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пов’язаний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сатиричними</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матеріалами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несатиричними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Між</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тим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аналіз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характеристик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різниці</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сутності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сатиричного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несатиричного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контенту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відсутній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науці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жанри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світовій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журналістиці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відповідно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українській</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стрімко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розвиваються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кожен</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своєму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змістовому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наповненні</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матеріали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спрямовані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розвагу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риси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преси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проникають</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зокрема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усі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жанри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друкованих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медіа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інформаційні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аналітичні</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публіцистичні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вони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містять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елементи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Проте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наукового</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узагальнення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цих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явищ</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досліджень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змістового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наповнення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розважальних</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матеріалів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українських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друкованих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мас</w:t>
      </w:r>
      <w:r w:rsidRPr="000F4E93">
        <w:rPr>
          <w:rFonts w:ascii="Verdana" w:hAnsi="Verdana"/>
          <w:color w:val="000000"/>
          <w:shd w:val="clear" w:color="auto" w:fill="FFFFFF"/>
        </w:rPr>
        <w:t>-</w:t>
      </w:r>
      <w:r w:rsidRPr="000F4E93">
        <w:rPr>
          <w:rFonts w:ascii="Verdana" w:hAnsi="Verdana" w:hint="eastAsia"/>
          <w:color w:val="000000"/>
          <w:shd w:val="clear" w:color="auto" w:fill="FFFFFF"/>
        </w:rPr>
        <w:t>медіа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вкрай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мало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Аналізу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окремих</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елементів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нинішній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журналістикознавчій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науці</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обмаль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Рівень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теоретичних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розробок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значно</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відстає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від</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її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практичного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втілення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тому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наші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теоретичні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пошуки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часі</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По</w:t>
      </w:r>
      <w:r w:rsidRPr="000F4E93">
        <w:rPr>
          <w:rFonts w:ascii="Verdana" w:hAnsi="Verdana"/>
          <w:color w:val="000000"/>
          <w:shd w:val="clear" w:color="auto" w:fill="FFFFFF"/>
        </w:rPr>
        <w:t>-</w:t>
      </w:r>
      <w:r w:rsidRPr="000F4E93">
        <w:rPr>
          <w:rFonts w:ascii="Verdana" w:hAnsi="Verdana" w:hint="eastAsia"/>
          <w:color w:val="000000"/>
          <w:shd w:val="clear" w:color="auto" w:fill="FFFFFF"/>
        </w:rPr>
        <w:t>третеє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контент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пресі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будь</w:t>
      </w:r>
      <w:r w:rsidRPr="000F4E93">
        <w:rPr>
          <w:rFonts w:ascii="Verdana" w:hAnsi="Verdana"/>
          <w:color w:val="000000"/>
          <w:shd w:val="clear" w:color="auto" w:fill="FFFFFF"/>
        </w:rPr>
        <w:t>-</w:t>
      </w:r>
      <w:r w:rsidRPr="000F4E93">
        <w:rPr>
          <w:rFonts w:ascii="Verdana" w:hAnsi="Verdana" w:hint="eastAsia"/>
          <w:color w:val="000000"/>
          <w:shd w:val="clear" w:color="auto" w:fill="FFFFFF"/>
        </w:rPr>
        <w:t>який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інший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реагує</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події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явища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що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існують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суспільстві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нестабільні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періоди</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розважальний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активізується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багатьох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причин</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тому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необхідна</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наукова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систематизація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узагальнення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матеріалів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розважального</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компоненту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події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внутрішнього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життя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України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кінця</w:t>
      </w:r>
      <w:r w:rsidRPr="000F4E93">
        <w:rPr>
          <w:rFonts w:ascii="Verdana" w:hAnsi="Verdana"/>
          <w:color w:val="000000"/>
          <w:shd w:val="clear" w:color="auto" w:fill="FFFFFF"/>
        </w:rPr>
        <w:t xml:space="preserve"> 2013 </w:t>
      </w:r>
      <w:r w:rsidRPr="000F4E93">
        <w:rPr>
          <w:rFonts w:ascii="Verdana" w:hAnsi="Verdana" w:hint="eastAsia"/>
          <w:color w:val="000000"/>
          <w:shd w:val="clear" w:color="auto" w:fill="FFFFFF"/>
        </w:rPr>
        <w:t>року</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w:t>
      </w:r>
      <w:r w:rsidRPr="000F4E93">
        <w:rPr>
          <w:rFonts w:ascii="Verdana" w:hAnsi="Verdana" w:hint="eastAsia"/>
          <w:color w:val="000000"/>
          <w:shd w:val="clear" w:color="auto" w:fill="FFFFFF"/>
        </w:rPr>
        <w:t>припинення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процесу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євроінтеграції</w:t>
      </w:r>
      <w:r w:rsidRPr="000F4E93">
        <w:rPr>
          <w:rFonts w:ascii="Verdana" w:hAnsi="Verdana"/>
          <w:color w:val="000000"/>
          <w:shd w:val="clear" w:color="auto" w:fill="FFFFFF"/>
        </w:rPr>
        <w:t xml:space="preserve">), 2014 </w:t>
      </w:r>
      <w:r w:rsidRPr="000F4E93">
        <w:rPr>
          <w:rFonts w:ascii="Verdana" w:hAnsi="Verdana" w:hint="eastAsia"/>
          <w:color w:val="000000"/>
          <w:shd w:val="clear" w:color="auto" w:fill="FFFFFF"/>
        </w:rPr>
        <w:t>року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загострення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стосунків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РФ</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анексія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Крим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воєнні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території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України</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По</w:t>
      </w:r>
      <w:r w:rsidRPr="000F4E93">
        <w:rPr>
          <w:rFonts w:ascii="Verdana" w:hAnsi="Verdana"/>
          <w:color w:val="000000"/>
          <w:shd w:val="clear" w:color="auto" w:fill="FFFFFF"/>
        </w:rPr>
        <w:t>-</w:t>
      </w:r>
      <w:r w:rsidRPr="000F4E93">
        <w:rPr>
          <w:rFonts w:ascii="Verdana" w:hAnsi="Verdana" w:hint="eastAsia"/>
          <w:color w:val="000000"/>
          <w:shd w:val="clear" w:color="auto" w:fill="FFFFFF"/>
        </w:rPr>
        <w:t>четверте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контенту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пресі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погляду</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соціальних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комунікацій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ще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проводилось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Існують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розробки</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що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стосуються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інших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аспектів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погляду</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журналістикознавства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психології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соціології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мистецтвознавства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роботі</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крім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інших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методів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використовується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новий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підхід</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предмету</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6</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дослідження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соціальнокомункаційний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Досліджується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роль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соціальних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комунікаціях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виконує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складник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журналів</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По</w:t>
      </w:r>
      <w:r w:rsidRPr="000F4E93">
        <w:rPr>
          <w:rFonts w:ascii="Verdana" w:hAnsi="Verdana"/>
          <w:color w:val="000000"/>
          <w:shd w:val="clear" w:color="auto" w:fill="FFFFFF"/>
        </w:rPr>
        <w:t>-</w:t>
      </w:r>
      <w:r w:rsidRPr="000F4E93">
        <w:rPr>
          <w:rFonts w:ascii="Verdana" w:hAnsi="Verdana" w:hint="eastAsia"/>
          <w:color w:val="000000"/>
          <w:shd w:val="clear" w:color="auto" w:fill="FFFFFF"/>
        </w:rPr>
        <w:t>п’яте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Відстежувати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вивчати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друковану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пресу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період</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конвергентності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мас</w:t>
      </w:r>
      <w:r w:rsidRPr="000F4E93">
        <w:rPr>
          <w:rFonts w:ascii="Verdana" w:hAnsi="Verdana"/>
          <w:color w:val="000000"/>
          <w:shd w:val="clear" w:color="auto" w:fill="FFFFFF"/>
        </w:rPr>
        <w:t>-</w:t>
      </w:r>
      <w:r w:rsidRPr="000F4E93">
        <w:rPr>
          <w:rFonts w:ascii="Verdana" w:hAnsi="Verdana" w:hint="eastAsia"/>
          <w:color w:val="000000"/>
          <w:shd w:val="clear" w:color="auto" w:fill="FFFFFF"/>
        </w:rPr>
        <w:t>медіа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особливо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необхідно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Електронні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версії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журналів</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іноді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місять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всю</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інформацію</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друкованому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примірнику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зазначає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філософ</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дослідник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медіа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Постман</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минулому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технології</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сприймались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некритично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люди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намагалися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формувати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свій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стиль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життя</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відповідно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технологічних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змін</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думку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філософа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подальшому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слід</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користуватись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технологіями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допускати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щоб</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вони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користувались</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людьми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Науковець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з’ясовує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наскільки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w:t>
      </w:r>
      <w:r w:rsidRPr="000F4E93">
        <w:rPr>
          <w:rFonts w:ascii="Verdana" w:hAnsi="Verdana"/>
          <w:color w:val="000000"/>
          <w:shd w:val="clear" w:color="auto" w:fill="FFFFFF"/>
        </w:rPr>
        <w:t>'</w:t>
      </w:r>
      <w:r w:rsidRPr="000F4E93">
        <w:rPr>
          <w:rFonts w:ascii="Verdana" w:hAnsi="Verdana" w:hint="eastAsia"/>
          <w:color w:val="000000"/>
          <w:shd w:val="clear" w:color="auto" w:fill="FFFFFF"/>
        </w:rPr>
        <w:t>ютерні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технології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корисні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необхідні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для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більшості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людей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сталеварів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власників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овочевих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магазинів</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автомеханіків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музикантів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пекарів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малярів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стоматологів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священиків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інших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чиє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життя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втрутився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w:t>
      </w:r>
      <w:r w:rsidRPr="000F4E93">
        <w:rPr>
          <w:rFonts w:ascii="Verdana" w:hAnsi="Verdana"/>
          <w:color w:val="000000"/>
          <w:shd w:val="clear" w:color="auto" w:fill="FFFFFF"/>
        </w:rPr>
        <w:t>'</w:t>
      </w:r>
      <w:r w:rsidRPr="000F4E93">
        <w:rPr>
          <w:rFonts w:ascii="Verdana" w:hAnsi="Verdana" w:hint="eastAsia"/>
          <w:color w:val="000000"/>
          <w:shd w:val="clear" w:color="auto" w:fill="FFFFFF"/>
        </w:rPr>
        <w:t>ютер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Особисте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життя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цих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людей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стало</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більш</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доступним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для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державних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структур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оскільки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інтернет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дозволяє</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відстежувати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їх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купівельні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звички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пріоритети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Вони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спрощені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примітивних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цифрових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об</w:t>
      </w:r>
      <w:r w:rsidRPr="000F4E93">
        <w:rPr>
          <w:rFonts w:ascii="Verdana" w:hAnsi="Verdana"/>
          <w:color w:val="000000"/>
          <w:shd w:val="clear" w:color="auto" w:fill="FFFFFF"/>
        </w:rPr>
        <w:t>'</w:t>
      </w:r>
      <w:r w:rsidRPr="000F4E93">
        <w:rPr>
          <w:rFonts w:ascii="Verdana" w:hAnsi="Verdana" w:hint="eastAsia"/>
          <w:color w:val="000000"/>
          <w:shd w:val="clear" w:color="auto" w:fill="FFFFFF"/>
        </w:rPr>
        <w:t>єктів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стають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легкою</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мішенню</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для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рекламних</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агентств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політичних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служб</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його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думку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ці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люди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невдахи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великій</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комп</w:t>
      </w:r>
      <w:r w:rsidRPr="000F4E93">
        <w:rPr>
          <w:rFonts w:ascii="Verdana" w:hAnsi="Verdana"/>
          <w:color w:val="000000"/>
          <w:shd w:val="clear" w:color="auto" w:fill="FFFFFF"/>
        </w:rPr>
        <w:t>'</w:t>
      </w:r>
      <w:r w:rsidRPr="000F4E93">
        <w:rPr>
          <w:rFonts w:ascii="Verdana" w:hAnsi="Verdana" w:hint="eastAsia"/>
          <w:color w:val="000000"/>
          <w:shd w:val="clear" w:color="auto" w:fill="FFFFFF"/>
        </w:rPr>
        <w:t>ютерній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революції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Переможці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входять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w:t>
      </w:r>
      <w:r w:rsidRPr="000F4E93">
        <w:rPr>
          <w:rFonts w:ascii="Verdana" w:hAnsi="Verdana"/>
          <w:color w:val="000000"/>
          <w:shd w:val="clear" w:color="auto" w:fill="FFFFFF"/>
        </w:rPr>
        <w:t>'</w:t>
      </w:r>
      <w:r w:rsidRPr="000F4E93">
        <w:rPr>
          <w:rFonts w:ascii="Verdana" w:hAnsi="Verdana" w:hint="eastAsia"/>
          <w:color w:val="000000"/>
          <w:shd w:val="clear" w:color="auto" w:fill="FFFFFF"/>
        </w:rPr>
        <w:t>ютерні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компанії</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мультинаціональні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корпорації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інші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будуть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звичайно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вселяти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невдахам</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ентузіазм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приводу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w:t>
      </w:r>
      <w:r w:rsidRPr="000F4E93">
        <w:rPr>
          <w:rFonts w:ascii="Verdana" w:hAnsi="Verdana"/>
          <w:color w:val="000000"/>
          <w:shd w:val="clear" w:color="auto" w:fill="FFFFFF"/>
        </w:rPr>
        <w:t>'</w:t>
      </w:r>
      <w:r w:rsidRPr="000F4E93">
        <w:rPr>
          <w:rFonts w:ascii="Verdana" w:hAnsi="Verdana" w:hint="eastAsia"/>
          <w:color w:val="000000"/>
          <w:shd w:val="clear" w:color="auto" w:fill="FFFFFF"/>
        </w:rPr>
        <w:t>ютерних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технологій</w:t>
      </w:r>
      <w:r w:rsidRPr="000F4E93">
        <w:rPr>
          <w:rFonts w:ascii="Verdana" w:hAnsi="Verdana"/>
          <w:color w:val="000000"/>
          <w:shd w:val="clear" w:color="auto" w:fill="FFFFFF"/>
        </w:rPr>
        <w:t xml:space="preserve"> [144]. </w:t>
      </w:r>
      <w:r w:rsidRPr="000F4E93">
        <w:rPr>
          <w:rFonts w:ascii="Verdana" w:hAnsi="Verdana" w:hint="eastAsia"/>
          <w:color w:val="000000"/>
          <w:shd w:val="clear" w:color="auto" w:fill="FFFFFF"/>
        </w:rPr>
        <w:t>Як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бачимо</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користування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Інтернетом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для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ознайомлення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журналами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свої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вади</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відтак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доступ</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друкованих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ЗМК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завжди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буде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затребуваним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населення</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Ступінь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розробленості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дисертаційного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дослідження</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Аспекти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поставленої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проблеми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дисертаційного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дослідження</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вивчаються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межах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дисциплін</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знайшли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своє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відображення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дисертаційних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дослідженнях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монографіях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статтях</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Наукові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розробки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цієї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можна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поділити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кілька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груп</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Перша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група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складається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робіт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присвячених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теорії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журналістики</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дослідженням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жанрів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функцій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преси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зокрема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функції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вивчення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сегменту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належать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праці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Різуна</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7</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Михайлина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Григораша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Г</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Почепцова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Здоровеги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Гоян</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Шевченко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Москаленка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Іванова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Недопитанського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Соколова</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Л</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Хотюн</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Пашник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Косюк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Голік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Жугай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Мисоножникова</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Тертичного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Тепляшиної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Монастирської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Прохорова</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Федотової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Удовиченка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Виноградової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розробка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жанрів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німецької</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журналістики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color w:val="000000"/>
          <w:shd w:val="clear" w:color="auto" w:fill="FFFFFF"/>
        </w:rPr>
        <w:t>ABC des Journalismus</w:t>
      </w:r>
      <w:r w:rsidRPr="000F4E93">
        <w:rPr>
          <w:rFonts w:ascii="Verdana" w:hAnsi="Verdana" w:hint="eastAsia"/>
          <w:color w:val="000000"/>
          <w:shd w:val="clear" w:color="auto" w:fill="FFFFFF"/>
        </w:rPr>
        <w:t>»</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другої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групи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належать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роботи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історії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саме</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сатиричної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історії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жанрів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сатиричної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журналістики</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Єфремова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Сидоренко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Мелещенка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Мукомели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Герасимчук</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Горбика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Волобуєвої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Хобти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Л</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Сніцарчук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Бондаренко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Зикун</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Горевалова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Почапської</w:t>
      </w:r>
      <w:r w:rsidRPr="000F4E93">
        <w:rPr>
          <w:rFonts w:ascii="Verdana" w:hAnsi="Verdana"/>
          <w:color w:val="000000"/>
          <w:shd w:val="clear" w:color="auto" w:fill="FFFFFF"/>
        </w:rPr>
        <w:t>-</w:t>
      </w:r>
      <w:r w:rsidRPr="000F4E93">
        <w:rPr>
          <w:rFonts w:ascii="Verdana" w:hAnsi="Verdana" w:hint="eastAsia"/>
          <w:color w:val="000000"/>
          <w:shd w:val="clear" w:color="auto" w:fill="FFFFFF"/>
        </w:rPr>
        <w:t>Красуцької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Ухванової</w:t>
      </w:r>
      <w:r w:rsidRPr="000F4E93">
        <w:rPr>
          <w:rFonts w:ascii="Verdana" w:hAnsi="Verdana"/>
          <w:color w:val="000000"/>
          <w:shd w:val="clear" w:color="auto" w:fill="FFFFFF"/>
        </w:rPr>
        <w:t>-</w:t>
      </w:r>
      <w:r w:rsidRPr="000F4E93">
        <w:rPr>
          <w:rFonts w:ascii="Verdana" w:hAnsi="Verdana" w:hint="eastAsia"/>
          <w:color w:val="000000"/>
          <w:shd w:val="clear" w:color="auto" w:fill="FFFFFF"/>
        </w:rPr>
        <w:t>Шмигової</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Г</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Лазутіної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Распопової</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третьої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групи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можна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віднести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праці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теорії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гумору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соціології</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праці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культурології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Платона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Бахтіна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Бергсона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Проппа</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Тоффлера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Лумана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Постмана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Л</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Стойкова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Л</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Кройчика</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Бочелюк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Бочелюк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Петрової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Г</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Орлова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Л</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Мар’їної</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Л</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Сморжа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Ю</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Лотмана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Липківської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Бєльської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Еко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Гундорової</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Л</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Мельник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Куришевої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Української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Конецької</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четвертої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групи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належать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впливу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мас</w:t>
      </w:r>
      <w:r w:rsidRPr="000F4E93">
        <w:rPr>
          <w:rFonts w:ascii="Verdana" w:hAnsi="Verdana"/>
          <w:color w:val="000000"/>
          <w:shd w:val="clear" w:color="auto" w:fill="FFFFFF"/>
        </w:rPr>
        <w:t>-</w:t>
      </w:r>
      <w:r w:rsidRPr="000F4E93">
        <w:rPr>
          <w:rFonts w:ascii="Verdana" w:hAnsi="Verdana" w:hint="eastAsia"/>
          <w:color w:val="000000"/>
          <w:shd w:val="clear" w:color="auto" w:fill="FFFFFF"/>
        </w:rPr>
        <w:t>медіа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аудиторію</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погляду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соціальних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комунікацій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психології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Різуна</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Г</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Почепцова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Хилька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Корнєєва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Харріса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Уебстера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Крисько</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Германова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Шугайло</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нашій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роботі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взято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розгляду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контент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провідних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сучасних</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українських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Український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тиждень</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Країна</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Фокус</w:t>
      </w:r>
      <w:r w:rsidRPr="000F4E93">
        <w:rPr>
          <w:rFonts w:ascii="Verdana" w:hAnsi="Verdana" w:hint="eastAsia"/>
          <w:color w:val="000000"/>
          <w:shd w:val="clear" w:color="auto" w:fill="FFFFFF"/>
        </w:rPr>
        <w:t>»</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Корреспондент</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соціальному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вимірі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вони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вперше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розглядаються</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комплексно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Це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необхідно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виходять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друком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тривалий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час</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сформована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відповідна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читацька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аудиторія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котра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завдяки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матеріалам</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може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використовувати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їх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для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задоволення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окрім</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інших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ще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рекреаційних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потреб</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для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психологічної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розрядки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такого</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компоненту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належать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лише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гумор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прийнято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вважати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матеріали</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8</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некомічного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характеру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наприклад</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публікації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культурно</w:t>
      </w:r>
      <w:r w:rsidRPr="000F4E93">
        <w:rPr>
          <w:rFonts w:ascii="Verdana" w:hAnsi="Verdana"/>
          <w:color w:val="000000"/>
          <w:shd w:val="clear" w:color="auto" w:fill="FFFFFF"/>
        </w:rPr>
        <w:t>-</w:t>
      </w:r>
      <w:r w:rsidRPr="000F4E93">
        <w:rPr>
          <w:rFonts w:ascii="Verdana" w:hAnsi="Verdana" w:hint="eastAsia"/>
          <w:color w:val="000000"/>
          <w:shd w:val="clear" w:color="auto" w:fill="FFFFFF"/>
        </w:rPr>
        <w:t>просвітницької</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журналістики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тревел</w:t>
      </w:r>
      <w:r w:rsidRPr="000F4E93">
        <w:rPr>
          <w:rFonts w:ascii="Verdana" w:hAnsi="Verdana"/>
          <w:color w:val="000000"/>
          <w:shd w:val="clear" w:color="auto" w:fill="FFFFFF"/>
        </w:rPr>
        <w:t>-</w:t>
      </w:r>
      <w:r w:rsidRPr="000F4E93">
        <w:rPr>
          <w:rFonts w:ascii="Verdana" w:hAnsi="Verdana" w:hint="eastAsia"/>
          <w:color w:val="000000"/>
          <w:shd w:val="clear" w:color="auto" w:fill="FFFFFF"/>
        </w:rPr>
        <w:t>журналістика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Розважальність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матеріалів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суспільнополітичних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роботі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визначається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певними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критеріями</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Об’єктом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дисертаційного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публікації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сучасних</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українських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суспільно</w:t>
      </w:r>
      <w:r w:rsidRPr="000F4E93">
        <w:rPr>
          <w:rFonts w:ascii="Verdana" w:hAnsi="Verdana"/>
          <w:color w:val="000000"/>
          <w:shd w:val="clear" w:color="auto" w:fill="FFFFFF"/>
        </w:rPr>
        <w:t>-</w:t>
      </w:r>
      <w:r w:rsidRPr="000F4E93">
        <w:rPr>
          <w:rFonts w:ascii="Verdana" w:hAnsi="Verdana" w:hint="eastAsia"/>
          <w:color w:val="000000"/>
          <w:shd w:val="clear" w:color="auto" w:fill="FFFFFF"/>
        </w:rPr>
        <w:t>політичних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Український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тиждень</w:t>
      </w:r>
      <w:r w:rsidRPr="000F4E93">
        <w:rPr>
          <w:rFonts w:ascii="Verdana" w:hAnsi="Verdana" w:hint="eastAsia"/>
          <w:color w:val="000000"/>
          <w:shd w:val="clear" w:color="auto" w:fill="FFFFFF"/>
        </w:rPr>
        <w:t>»</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Країна</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Фокус</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Корреспондент</w:t>
      </w:r>
      <w:r w:rsidRPr="000F4E93">
        <w:rPr>
          <w:rFonts w:ascii="Verdana" w:hAnsi="Verdana" w:hint="eastAsia"/>
          <w:color w:val="000000"/>
          <w:shd w:val="clear" w:color="auto" w:fill="FFFFFF"/>
        </w:rPr>
        <w:t>»</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Предметом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дисертаційного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контент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розважального</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компоненту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сучасних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українських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суспільно</w:t>
      </w:r>
      <w:r w:rsidRPr="000F4E93">
        <w:rPr>
          <w:rFonts w:ascii="Verdana" w:hAnsi="Verdana"/>
          <w:color w:val="000000"/>
          <w:shd w:val="clear" w:color="auto" w:fill="FFFFFF"/>
        </w:rPr>
        <w:t>-</w:t>
      </w:r>
      <w:r w:rsidRPr="000F4E93">
        <w:rPr>
          <w:rFonts w:ascii="Verdana" w:hAnsi="Verdana" w:hint="eastAsia"/>
          <w:color w:val="000000"/>
          <w:shd w:val="clear" w:color="auto" w:fill="FFFFFF"/>
        </w:rPr>
        <w:t>політичних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системі</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соціальних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комунікацій</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Мета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виявити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особливості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компоненту</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прикладі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контенту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преси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саме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обраних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суспільно</w:t>
      </w:r>
      <w:r w:rsidRPr="000F4E93">
        <w:rPr>
          <w:rFonts w:ascii="Verdana" w:hAnsi="Verdana"/>
          <w:color w:val="000000"/>
          <w:shd w:val="clear" w:color="auto" w:fill="FFFFFF"/>
        </w:rPr>
        <w:t>-</w:t>
      </w:r>
      <w:r w:rsidRPr="000F4E93">
        <w:rPr>
          <w:rFonts w:ascii="Verdana" w:hAnsi="Verdana" w:hint="eastAsia"/>
          <w:color w:val="000000"/>
          <w:shd w:val="clear" w:color="auto" w:fill="FFFFFF"/>
        </w:rPr>
        <w:t>політичних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цій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основі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розкрити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його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сутність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структуру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функції</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Для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досягнення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цієї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мети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потрібно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вирішити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такі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дослідницькі</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завдання</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простежити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теоретичні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підходи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склалися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науці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щодо</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наповнення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мас</w:t>
      </w:r>
      <w:r w:rsidRPr="000F4E93">
        <w:rPr>
          <w:rFonts w:ascii="Verdana" w:hAnsi="Verdana"/>
          <w:color w:val="000000"/>
          <w:shd w:val="clear" w:color="auto" w:fill="FFFFFF"/>
        </w:rPr>
        <w:t>-</w:t>
      </w:r>
      <w:r w:rsidRPr="000F4E93">
        <w:rPr>
          <w:rFonts w:ascii="Verdana" w:hAnsi="Verdana" w:hint="eastAsia"/>
          <w:color w:val="000000"/>
          <w:shd w:val="clear" w:color="auto" w:fill="FFFFFF"/>
        </w:rPr>
        <w:t>медіа</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з’ясувати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що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таке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зокрема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пресі</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проаналізувати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змістове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наповнення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виокремити</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класифікувати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визначити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жанри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частини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періодики</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з’ясувати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обґрунтувати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соціально</w:t>
      </w:r>
      <w:r w:rsidRPr="000F4E93">
        <w:rPr>
          <w:rFonts w:ascii="Verdana" w:hAnsi="Verdana"/>
          <w:color w:val="000000"/>
          <w:shd w:val="clear" w:color="auto" w:fill="FFFFFF"/>
        </w:rPr>
        <w:t>-</w:t>
      </w:r>
      <w:r w:rsidRPr="000F4E93">
        <w:rPr>
          <w:rFonts w:ascii="Verdana" w:hAnsi="Verdana" w:hint="eastAsia"/>
          <w:color w:val="000000"/>
          <w:shd w:val="clear" w:color="auto" w:fill="FFFFFF"/>
        </w:rPr>
        <w:t>рекреаційне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значення</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компоненту</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виявити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контент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суспільно</w:t>
      </w:r>
      <w:r w:rsidRPr="000F4E93">
        <w:rPr>
          <w:rFonts w:ascii="Verdana" w:hAnsi="Verdana"/>
          <w:color w:val="000000"/>
          <w:shd w:val="clear" w:color="auto" w:fill="FFFFFF"/>
        </w:rPr>
        <w:t>-</w:t>
      </w:r>
      <w:r w:rsidRPr="000F4E93">
        <w:rPr>
          <w:rFonts w:ascii="Verdana" w:hAnsi="Verdana" w:hint="eastAsia"/>
          <w:color w:val="000000"/>
          <w:shd w:val="clear" w:color="auto" w:fill="FFFFFF"/>
        </w:rPr>
        <w:t>політичних</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журналів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реагує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потреби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реалії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сучасності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задовольняє</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культурно</w:t>
      </w:r>
      <w:r w:rsidRPr="000F4E93">
        <w:rPr>
          <w:rFonts w:ascii="Verdana" w:hAnsi="Verdana"/>
          <w:color w:val="000000"/>
          <w:shd w:val="clear" w:color="auto" w:fill="FFFFFF"/>
        </w:rPr>
        <w:t>-</w:t>
      </w:r>
      <w:r w:rsidRPr="000F4E93">
        <w:rPr>
          <w:rFonts w:ascii="Verdana" w:hAnsi="Verdana" w:hint="eastAsia"/>
          <w:color w:val="000000"/>
          <w:shd w:val="clear" w:color="auto" w:fill="FFFFFF"/>
        </w:rPr>
        <w:t>естетичні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запити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читацької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аудиторії</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Для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здійснення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завдань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роботі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використано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такі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методи</w:t>
      </w:r>
      <w:r w:rsidRPr="000F4E93">
        <w:rPr>
          <w:rFonts w:ascii="Verdana" w:hAnsi="Verdana"/>
          <w:color w:val="000000"/>
          <w:shd w:val="clear" w:color="auto" w:fill="FFFFFF"/>
        </w:rPr>
        <w:t xml:space="preserve"> :</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для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теоретичних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підходів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щодо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розважального</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наповнення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мас</w:t>
      </w:r>
      <w:r w:rsidRPr="000F4E93">
        <w:rPr>
          <w:rFonts w:ascii="Verdana" w:hAnsi="Verdana"/>
          <w:color w:val="000000"/>
          <w:shd w:val="clear" w:color="auto" w:fill="FFFFFF"/>
        </w:rPr>
        <w:t>-</w:t>
      </w:r>
      <w:r w:rsidRPr="000F4E93">
        <w:rPr>
          <w:rFonts w:ascii="Verdana" w:hAnsi="Verdana" w:hint="eastAsia"/>
          <w:color w:val="000000"/>
          <w:shd w:val="clear" w:color="auto" w:fill="FFFFFF"/>
        </w:rPr>
        <w:t>медіа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застосовано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загальнотеоретичні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методи</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порівняння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аналізу</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9</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для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визначення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особливостей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контенту</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використано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метод</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спостереження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описовий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метод</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метод</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аналізу</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щоб</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охарактеризувати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жанри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журналістики</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застосовано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метод</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типологічного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аналізу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класифікації</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для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тематики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матеріалів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використано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метод</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опису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аналізу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частково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елементи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контент</w:t>
      </w:r>
      <w:r w:rsidRPr="000F4E93">
        <w:rPr>
          <w:rFonts w:ascii="Verdana" w:hAnsi="Verdana"/>
          <w:color w:val="000000"/>
          <w:shd w:val="clear" w:color="auto" w:fill="FFFFFF"/>
        </w:rPr>
        <w:t>-</w:t>
      </w:r>
      <w:r w:rsidRPr="000F4E93">
        <w:rPr>
          <w:rFonts w:ascii="Verdana" w:hAnsi="Verdana" w:hint="eastAsia"/>
          <w:color w:val="000000"/>
          <w:shd w:val="clear" w:color="auto" w:fill="FFFFFF"/>
        </w:rPr>
        <w:t>аналізу</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задля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з’ясування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основних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суспільних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функцій</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контенту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застосований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метод</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аналізу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узагальнення</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соціальнокомунікаційний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підхід</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частково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використано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науковий</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прогноз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метод</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опитування</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Теоретичну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базу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дисертаційного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склали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праці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українських</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зарубіжних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вчених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статті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матеріали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конференцій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Додатково</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використано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публікації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мас</w:t>
      </w:r>
      <w:r w:rsidRPr="000F4E93">
        <w:rPr>
          <w:rFonts w:ascii="Verdana" w:hAnsi="Verdana"/>
          <w:color w:val="000000"/>
          <w:shd w:val="clear" w:color="auto" w:fill="FFFFFF"/>
        </w:rPr>
        <w:t>-</w:t>
      </w:r>
      <w:r w:rsidRPr="000F4E93">
        <w:rPr>
          <w:rFonts w:ascii="Verdana" w:hAnsi="Verdana" w:hint="eastAsia"/>
          <w:color w:val="000000"/>
          <w:shd w:val="clear" w:color="auto" w:fill="FFFFFF"/>
        </w:rPr>
        <w:t>медіа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оприлюднені</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результати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досліджень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інтерв’ю</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фахівців</w:t>
      </w:r>
      <w:r w:rsidRPr="000F4E93">
        <w:rPr>
          <w:rFonts w:ascii="Verdana" w:hAnsi="Verdana"/>
          <w:color w:val="000000"/>
          <w:shd w:val="clear" w:color="auto" w:fill="FFFFFF"/>
        </w:rPr>
        <w:t>-</w:t>
      </w:r>
      <w:r w:rsidRPr="000F4E93">
        <w:rPr>
          <w:rFonts w:ascii="Verdana" w:hAnsi="Verdana" w:hint="eastAsia"/>
          <w:color w:val="000000"/>
          <w:shd w:val="clear" w:color="auto" w:fill="FFFFFF"/>
        </w:rPr>
        <w:t>психологів</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Джерела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Опрацьовано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номери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Український</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тиждень</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Корреспондент</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Фокус</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Країна</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w:t>
      </w:r>
      <w:r w:rsidRPr="000F4E93">
        <w:rPr>
          <w:rFonts w:ascii="Verdana" w:hAnsi="Verdana"/>
          <w:color w:val="000000"/>
          <w:shd w:val="clear" w:color="auto" w:fill="FFFFFF"/>
        </w:rPr>
        <w:t xml:space="preserve"> 2012</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2014 </w:t>
      </w:r>
      <w:r w:rsidRPr="000F4E93">
        <w:rPr>
          <w:rFonts w:ascii="Verdana" w:hAnsi="Verdana" w:hint="eastAsia"/>
          <w:color w:val="000000"/>
          <w:shd w:val="clear" w:color="auto" w:fill="FFFFFF"/>
        </w:rPr>
        <w:t>роки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Всі</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числа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досліджуваних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доступі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бібліотеках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зокрема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Науковій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бібліотеці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Максимовича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Національній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бібліотеці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ім</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Вернадського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електронні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версії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частково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розміщені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Інтернет</w:t>
      </w:r>
      <w:r w:rsidRPr="000F4E93">
        <w:rPr>
          <w:rFonts w:ascii="Verdana" w:hAnsi="Verdana"/>
          <w:color w:val="000000"/>
          <w:shd w:val="clear" w:color="auto" w:fill="FFFFFF"/>
        </w:rPr>
        <w:t>-</w:t>
      </w:r>
      <w:r w:rsidRPr="000F4E93">
        <w:rPr>
          <w:rFonts w:ascii="Verdana" w:hAnsi="Verdana" w:hint="eastAsia"/>
          <w:color w:val="000000"/>
          <w:shd w:val="clear" w:color="auto" w:fill="FFFFFF"/>
        </w:rPr>
        <w:t>мережі</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Хронологічні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межі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проаналізовано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номери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період</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w:t>
      </w:r>
      <w:r w:rsidRPr="000F4E93">
        <w:rPr>
          <w:rFonts w:ascii="Verdana" w:hAnsi="Verdana"/>
          <w:color w:val="000000"/>
          <w:shd w:val="clear" w:color="auto" w:fill="FFFFFF"/>
        </w:rPr>
        <w:t xml:space="preserve"> 2012</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до</w:t>
      </w:r>
      <w:r w:rsidRPr="000F4E93">
        <w:rPr>
          <w:rFonts w:ascii="Verdana" w:hAnsi="Verdana"/>
          <w:color w:val="000000"/>
          <w:shd w:val="clear" w:color="auto" w:fill="FFFFFF"/>
        </w:rPr>
        <w:t xml:space="preserve"> 2014 </w:t>
      </w:r>
      <w:r w:rsidRPr="000F4E93">
        <w:rPr>
          <w:rFonts w:ascii="Verdana" w:hAnsi="Verdana" w:hint="eastAsia"/>
          <w:color w:val="000000"/>
          <w:shd w:val="clear" w:color="auto" w:fill="FFFFFF"/>
        </w:rPr>
        <w:t>року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включно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Такий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проміжок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часу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обраний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для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щоб</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показати</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тенденцію</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саме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сучасних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журналах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також</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через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що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тема</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виконана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рамках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Інституту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КНУ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імені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Тараса</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Шевченка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w:t>
      </w:r>
      <w:r w:rsidRPr="000F4E93">
        <w:rPr>
          <w:rFonts w:ascii="Verdana" w:hAnsi="Verdana"/>
          <w:color w:val="000000"/>
          <w:shd w:val="clear" w:color="auto" w:fill="FFFFFF"/>
        </w:rPr>
        <w:t xml:space="preserve"> 2011</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2015 </w:t>
      </w:r>
      <w:r w:rsidRPr="000F4E93">
        <w:rPr>
          <w:rFonts w:ascii="Verdana" w:hAnsi="Verdana" w:hint="eastAsia"/>
          <w:color w:val="000000"/>
          <w:shd w:val="clear" w:color="auto" w:fill="FFFFFF"/>
        </w:rPr>
        <w:t>рік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Український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медійний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контент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соціальному</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вимірі</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Це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дає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змогу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зробити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узагальнення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щодо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аспектів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дослідження</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Варто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вказати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що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номери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часописів</w:t>
      </w:r>
      <w:r w:rsidRPr="000F4E93">
        <w:rPr>
          <w:rFonts w:ascii="Verdana" w:hAnsi="Verdana"/>
          <w:color w:val="000000"/>
          <w:shd w:val="clear" w:color="auto" w:fill="FFFFFF"/>
        </w:rPr>
        <w:t xml:space="preserve"> 2014 </w:t>
      </w:r>
      <w:r w:rsidRPr="000F4E93">
        <w:rPr>
          <w:rFonts w:ascii="Verdana" w:hAnsi="Verdana" w:hint="eastAsia"/>
          <w:color w:val="000000"/>
          <w:shd w:val="clear" w:color="auto" w:fill="FFFFFF"/>
        </w:rPr>
        <w:t>року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мають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свою</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специфіку</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оскільки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виходили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час</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бурхливих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політичних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суспільних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економічних</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змін</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державі</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10</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Наукова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новизна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одержаних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результатів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Новизна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полягає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спеціальному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всебічному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аналізі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невід’ємної</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частини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преси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зокрема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суспільно</w:t>
      </w:r>
      <w:r w:rsidRPr="000F4E93">
        <w:rPr>
          <w:rFonts w:ascii="Verdana" w:hAnsi="Verdana"/>
          <w:color w:val="000000"/>
          <w:shd w:val="clear" w:color="auto" w:fill="FFFFFF"/>
        </w:rPr>
        <w:t>-</w:t>
      </w:r>
      <w:r w:rsidRPr="000F4E93">
        <w:rPr>
          <w:rFonts w:ascii="Verdana" w:hAnsi="Verdana" w:hint="eastAsia"/>
          <w:color w:val="000000"/>
          <w:shd w:val="clear" w:color="auto" w:fill="FFFFFF"/>
        </w:rPr>
        <w:t>політичних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журналів</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цій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роботі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вперше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визначається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характеризується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поняття</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розважальний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частина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наповнення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що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раніше</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науковцями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виділялось</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Виокремлено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два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рівноцінні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складники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компоненту</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сатиричний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несатиричний</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Розроблена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класифікація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матеріалів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різними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критеріями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що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дозволяє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сконструювати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картину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такого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типу</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контенту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пресі</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Здійснено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характеристику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жанрів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компоненту</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Запропонований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новий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жанровий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різновид</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преси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цитата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розкрито</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розважальний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потенціал</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тревел</w:t>
      </w:r>
      <w:r w:rsidRPr="000F4E93">
        <w:rPr>
          <w:rFonts w:ascii="Verdana" w:hAnsi="Verdana"/>
          <w:color w:val="000000"/>
          <w:shd w:val="clear" w:color="auto" w:fill="FFFFFF"/>
        </w:rPr>
        <w:t>-</w:t>
      </w:r>
      <w:r w:rsidRPr="000F4E93">
        <w:rPr>
          <w:rFonts w:ascii="Verdana" w:hAnsi="Verdana" w:hint="eastAsia"/>
          <w:color w:val="000000"/>
          <w:shd w:val="clear" w:color="auto" w:fill="FFFFFF"/>
        </w:rPr>
        <w:t>журналістики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культурно</w:t>
      </w:r>
      <w:r w:rsidRPr="000F4E93">
        <w:rPr>
          <w:rFonts w:ascii="Verdana" w:hAnsi="Verdana"/>
          <w:color w:val="000000"/>
          <w:shd w:val="clear" w:color="auto" w:fill="FFFFFF"/>
        </w:rPr>
        <w:t>-</w:t>
      </w:r>
      <w:r w:rsidRPr="000F4E93">
        <w:rPr>
          <w:rFonts w:ascii="Verdana" w:hAnsi="Verdana" w:hint="eastAsia"/>
          <w:color w:val="000000"/>
          <w:shd w:val="clear" w:color="auto" w:fill="FFFFFF"/>
        </w:rPr>
        <w:t>просвітницьких</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матеріалів</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Принциповим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концептом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нашої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роботи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включення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структуру</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сатиричних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жанрів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таких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карикатура</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анекдот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Традиційно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сатиричні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жанри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зокрема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радянські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часи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вважалися</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розважальними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серйозними</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критичними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оскільки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розглядались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складник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ідеологічної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політики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серйозна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ідеологічна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зброя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Проте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окрім</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іншого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навіть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такий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сатиричний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жанр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карикатура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містить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собі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значний</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розважальний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потенціал</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оскільки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осмислює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дійність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допомогою</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засобів</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творення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комічного</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Удосконалено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визначення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терміну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медіарозваги</w:t>
      </w:r>
      <w:r w:rsidRPr="000F4E93">
        <w:rPr>
          <w:rFonts w:ascii="Verdana" w:hAnsi="Verdana" w:hint="eastAsia"/>
          <w:color w:val="000000"/>
          <w:shd w:val="clear" w:color="auto" w:fill="FFFFFF"/>
        </w:rPr>
        <w:t>»</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Набули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подальшого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розвитку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положення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функцію</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ЗМК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саме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пресі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теоретичні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розробки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стосовно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потенціалу</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карикатури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анекдоту</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Особистий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внесок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здобувача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робота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виконана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здобувачем</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самостійно</w:t>
      </w:r>
      <w:r w:rsidRPr="000F4E93">
        <w:rPr>
          <w:rFonts w:ascii="Verdana" w:hAnsi="Verdana"/>
          <w:color w:val="000000"/>
          <w:shd w:val="clear" w:color="auto" w:fill="FFFFFF"/>
        </w:rPr>
        <w:t xml:space="preserve">. 19 </w:t>
      </w:r>
      <w:r w:rsidRPr="000F4E93">
        <w:rPr>
          <w:rFonts w:ascii="Verdana" w:hAnsi="Verdana" w:hint="eastAsia"/>
          <w:color w:val="000000"/>
          <w:shd w:val="clear" w:color="auto" w:fill="FFFFFF"/>
        </w:rPr>
        <w:t>публікацій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дисертації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виконані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самостійно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Дві</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публікації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співавторстві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статті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Літературна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місія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викладачів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кафедри</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11</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історії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журналістики</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розроблена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частина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якій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охарактеризовано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творчий</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доробок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Пузія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Сухомлин</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публікації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Особенности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жанрового</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наполнения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еженедельного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Український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тиждень</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здійснено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аналіз</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жанрів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розроблено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висновки</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Практичне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значення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одержаних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результатів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Результати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цієї</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дисертації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можна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застосовувати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для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підготовки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лекцій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семінарів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предметів</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історія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журналістики</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публіцистичний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стиль</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журналістський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фах</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різних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спецкурсів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темами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жанри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преси</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карикатура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пресі</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функції</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преси</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Одержані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відомості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можна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застосовувати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для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підвищення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рівня</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медіаосвіти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текст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роботи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може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бути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використаний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студентами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спеціальності</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журналістика</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науковцями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галузі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соціальних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комунікацій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Із</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дослідженням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можуть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ознайомитись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усі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хто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цікавляться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сучасними</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масовокомунікаційними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процесами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соціальною</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комунікацією</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журналістикою</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тема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виконана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межах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Інституту</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журналістики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Український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медійний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контент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соціальному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вимірі</w:t>
      </w:r>
      <w:r w:rsidRPr="000F4E93">
        <w:rPr>
          <w:rFonts w:ascii="Verdana" w:hAnsi="Verdana" w:hint="eastAsia"/>
          <w:color w:val="000000"/>
          <w:shd w:val="clear" w:color="auto" w:fill="FFFFFF"/>
        </w:rPr>
        <w:t>»</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досліджено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аспект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преси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журнальної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періодики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контент</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сучасних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свою</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чергу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досліджує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кафедра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історії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якій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виконана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робота</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Теоретичне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значення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одержаних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результатів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Сформульовані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роботі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теоретичні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положення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висновки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розширюють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поглиблюють</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уявлення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сутність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різновиди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функції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праця</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створює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платформу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для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подальшого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вивчення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проблеми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Інноваційний</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характер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роботи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вводить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широкий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обіг</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поняття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розважальний</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компонент</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пресі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досягнуті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ході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результати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можуть</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використовуватись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подальших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теоретичних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пошуках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Теоретична</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значущість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роботи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також</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полягає</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тому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що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отримані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результати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аналізу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узагальнення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джерел</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праць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можуть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стати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основою</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для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подальшого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вивчення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контенту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аналітичних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його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функцій</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ефективності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реакції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події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Матеріали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дисертаційного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дослідження</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можуть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бути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цікаві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використані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журналістами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мистецтвознавцями</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12</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соціологами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психологами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політологами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для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всебічного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вивчення</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розважального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компоненту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його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складників</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Апробація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результатів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кандидатської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роботи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Результати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дисертації</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були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оприлюднені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українських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зарубіжних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конференціях</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зокрема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міжнародних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кордоном</w:t>
      </w:r>
      <w:r w:rsidRPr="000F4E93">
        <w:rPr>
          <w:rFonts w:ascii="Verdana" w:hAnsi="Verdana"/>
          <w:color w:val="000000"/>
          <w:shd w:val="clear" w:color="auto" w:fill="FFFFFF"/>
        </w:rPr>
        <w:t>: 11-</w:t>
      </w:r>
      <w:r w:rsidRPr="000F4E93">
        <w:rPr>
          <w:rFonts w:ascii="Verdana" w:hAnsi="Verdana" w:hint="eastAsia"/>
          <w:color w:val="000000"/>
          <w:shd w:val="clear" w:color="auto" w:fill="FFFFFF"/>
        </w:rPr>
        <w:t>тій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науково</w:t>
      </w:r>
      <w:r w:rsidRPr="000F4E93">
        <w:rPr>
          <w:rFonts w:ascii="Verdana" w:hAnsi="Verdana"/>
          <w:color w:val="000000"/>
          <w:shd w:val="clear" w:color="auto" w:fill="FFFFFF"/>
        </w:rPr>
        <w:t>-</w:t>
      </w:r>
      <w:r w:rsidRPr="000F4E93">
        <w:rPr>
          <w:rFonts w:ascii="Verdana" w:hAnsi="Verdana" w:hint="eastAsia"/>
          <w:color w:val="000000"/>
          <w:shd w:val="clear" w:color="auto" w:fill="FFFFFF"/>
        </w:rPr>
        <w:t>практичній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конференції</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присвяченій</w:t>
      </w:r>
      <w:r w:rsidRPr="000F4E93">
        <w:rPr>
          <w:rFonts w:ascii="Verdana" w:hAnsi="Verdana"/>
          <w:color w:val="000000"/>
          <w:shd w:val="clear" w:color="auto" w:fill="FFFFFF"/>
        </w:rPr>
        <w:t xml:space="preserve"> 65-</w:t>
      </w:r>
      <w:r w:rsidRPr="000F4E93">
        <w:rPr>
          <w:rFonts w:ascii="Verdana" w:hAnsi="Verdana" w:hint="eastAsia"/>
          <w:color w:val="000000"/>
          <w:shd w:val="clear" w:color="auto" w:fill="FFFFFF"/>
        </w:rPr>
        <w:t>річчю</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факультету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БДУ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факультет</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журналістики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БДУ</w:t>
      </w:r>
      <w:r w:rsidRPr="000F4E93">
        <w:rPr>
          <w:rFonts w:ascii="Verdana" w:hAnsi="Verdana"/>
          <w:color w:val="000000"/>
          <w:shd w:val="clear" w:color="auto" w:fill="FFFFFF"/>
        </w:rPr>
        <w:t xml:space="preserve">, 3-4 </w:t>
      </w:r>
      <w:r w:rsidRPr="000F4E93">
        <w:rPr>
          <w:rFonts w:ascii="Verdana" w:hAnsi="Verdana" w:hint="eastAsia"/>
          <w:color w:val="000000"/>
          <w:shd w:val="clear" w:color="auto" w:fill="FFFFFF"/>
        </w:rPr>
        <w:t>грудня</w:t>
      </w:r>
      <w:r w:rsidRPr="000F4E93">
        <w:rPr>
          <w:rFonts w:ascii="Verdana" w:hAnsi="Verdana"/>
          <w:color w:val="000000"/>
          <w:shd w:val="clear" w:color="auto" w:fill="FFFFFF"/>
        </w:rPr>
        <w:t xml:space="preserve"> 2009 </w:t>
      </w:r>
      <w:r w:rsidRPr="000F4E93">
        <w:rPr>
          <w:rFonts w:ascii="Verdana" w:hAnsi="Verdana" w:hint="eastAsia"/>
          <w:color w:val="000000"/>
          <w:shd w:val="clear" w:color="auto" w:fill="FFFFFF"/>
        </w:rPr>
        <w:t>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Мінськ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Білорусь</w:t>
      </w:r>
      <w:r w:rsidRPr="000F4E93">
        <w:rPr>
          <w:rFonts w:ascii="Verdana" w:hAnsi="Verdana"/>
          <w:color w:val="000000"/>
          <w:shd w:val="clear" w:color="auto" w:fill="FFFFFF"/>
        </w:rPr>
        <w:t>), 12-</w:t>
      </w:r>
      <w:r w:rsidRPr="000F4E93">
        <w:rPr>
          <w:rFonts w:ascii="Verdana" w:hAnsi="Verdana" w:hint="eastAsia"/>
          <w:color w:val="000000"/>
          <w:shd w:val="clear" w:color="auto" w:fill="FFFFFF"/>
        </w:rPr>
        <w:t>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конференції</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СМИ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современном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мире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Молодые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исследователи</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факультет</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журналістики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СПбДУ</w:t>
      </w:r>
      <w:r w:rsidRPr="000F4E93">
        <w:rPr>
          <w:rFonts w:ascii="Verdana" w:hAnsi="Verdana"/>
          <w:color w:val="000000"/>
          <w:shd w:val="clear" w:color="auto" w:fill="FFFFFF"/>
        </w:rPr>
        <w:t xml:space="preserve"> 11</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13 </w:t>
      </w:r>
      <w:r w:rsidRPr="000F4E93">
        <w:rPr>
          <w:rFonts w:ascii="Verdana" w:hAnsi="Verdana" w:hint="eastAsia"/>
          <w:color w:val="000000"/>
          <w:shd w:val="clear" w:color="auto" w:fill="FFFFFF"/>
        </w:rPr>
        <w:t>березня</w:t>
      </w:r>
      <w:r w:rsidRPr="000F4E93">
        <w:rPr>
          <w:rFonts w:ascii="Verdana" w:hAnsi="Verdana"/>
          <w:color w:val="000000"/>
          <w:shd w:val="clear" w:color="auto" w:fill="FFFFFF"/>
        </w:rPr>
        <w:t xml:space="preserve"> 2013 </w:t>
      </w:r>
      <w:r w:rsidRPr="000F4E93">
        <w:rPr>
          <w:rFonts w:ascii="Verdana" w:hAnsi="Verdana" w:hint="eastAsia"/>
          <w:color w:val="000000"/>
          <w:shd w:val="clear" w:color="auto" w:fill="FFFFFF"/>
        </w:rPr>
        <w:t>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Санкт</w:t>
      </w:r>
      <w:r w:rsidRPr="000F4E93">
        <w:rPr>
          <w:rFonts w:ascii="Verdana" w:hAnsi="Verdana"/>
          <w:color w:val="000000"/>
          <w:shd w:val="clear" w:color="auto" w:fill="FFFFFF"/>
        </w:rPr>
        <w:t>-</w:t>
      </w:r>
      <w:r w:rsidRPr="000F4E93">
        <w:rPr>
          <w:rFonts w:ascii="Verdana" w:hAnsi="Verdana" w:hint="eastAsia"/>
          <w:color w:val="000000"/>
          <w:shd w:val="clear" w:color="auto" w:fill="FFFFFF"/>
        </w:rPr>
        <w:t>Петербург</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Російська</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Федерація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міжвузівській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науково</w:t>
      </w:r>
      <w:r w:rsidRPr="000F4E93">
        <w:rPr>
          <w:rFonts w:ascii="Verdana" w:hAnsi="Verdana"/>
          <w:color w:val="000000"/>
          <w:shd w:val="clear" w:color="auto" w:fill="FFFFFF"/>
        </w:rPr>
        <w:t>-</w:t>
      </w:r>
      <w:r w:rsidRPr="000F4E93">
        <w:rPr>
          <w:rFonts w:ascii="Verdana" w:hAnsi="Verdana" w:hint="eastAsia"/>
          <w:color w:val="000000"/>
          <w:shd w:val="clear" w:color="auto" w:fill="FFFFFF"/>
        </w:rPr>
        <w:t>практичній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конференції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Мережева</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журналістика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стилі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АРТ</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проблеми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перспективи</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Інститут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масових</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комунікацій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соціальних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Казанського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Приволзького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федерального</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університету</w:t>
      </w:r>
      <w:r w:rsidRPr="000F4E93">
        <w:rPr>
          <w:rFonts w:ascii="Verdana" w:hAnsi="Verdana"/>
          <w:color w:val="000000"/>
          <w:shd w:val="clear" w:color="auto" w:fill="FFFFFF"/>
        </w:rPr>
        <w:t>, 29</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30 </w:t>
      </w:r>
      <w:r w:rsidRPr="000F4E93">
        <w:rPr>
          <w:rFonts w:ascii="Verdana" w:hAnsi="Verdana" w:hint="eastAsia"/>
          <w:color w:val="000000"/>
          <w:shd w:val="clear" w:color="auto" w:fill="FFFFFF"/>
        </w:rPr>
        <w:t>жовтня</w:t>
      </w:r>
      <w:r w:rsidRPr="000F4E93">
        <w:rPr>
          <w:rFonts w:ascii="Verdana" w:hAnsi="Verdana"/>
          <w:color w:val="000000"/>
          <w:shd w:val="clear" w:color="auto" w:fill="FFFFFF"/>
        </w:rPr>
        <w:t xml:space="preserve"> 2013 </w:t>
      </w:r>
      <w:r w:rsidRPr="000F4E93">
        <w:rPr>
          <w:rFonts w:ascii="Verdana" w:hAnsi="Verdana" w:hint="eastAsia"/>
          <w:color w:val="000000"/>
          <w:shd w:val="clear" w:color="auto" w:fill="FFFFFF"/>
        </w:rPr>
        <w:t>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Казань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Російська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Федерація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ХІ</w:t>
      </w:r>
      <w:r w:rsidRPr="000F4E93">
        <w:rPr>
          <w:rFonts w:ascii="Verdana" w:hAnsi="Verdana"/>
          <w:color w:val="000000"/>
          <w:shd w:val="clear" w:color="auto" w:fill="FFFFFF"/>
        </w:rPr>
        <w:t>V</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конференції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Європа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ХХІ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століття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Польща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Європа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світ</w:t>
      </w:r>
      <w:r w:rsidRPr="000F4E93">
        <w:rPr>
          <w:rFonts w:ascii="Verdana" w:hAnsi="Verdana"/>
          <w:color w:val="000000"/>
          <w:shd w:val="clear" w:color="auto" w:fill="FFFFFF"/>
        </w:rPr>
        <w:t xml:space="preserve">: 10 </w:t>
      </w:r>
      <w:r w:rsidRPr="000F4E93">
        <w:rPr>
          <w:rFonts w:ascii="Verdana" w:hAnsi="Verdana" w:hint="eastAsia"/>
          <w:color w:val="000000"/>
          <w:shd w:val="clear" w:color="auto" w:fill="FFFFFF"/>
        </w:rPr>
        <w:t>років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входженню</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ЄС</w:t>
      </w:r>
      <w:r w:rsidRPr="000F4E93">
        <w:rPr>
          <w:rFonts w:ascii="Verdana" w:hAnsi="Verdana" w:hint="eastAsia"/>
          <w:color w:val="000000"/>
          <w:shd w:val="clear" w:color="auto" w:fill="FFFFFF"/>
        </w:rPr>
        <w:t>»</w:t>
      </w:r>
      <w:r w:rsidRPr="000F4E93">
        <w:rPr>
          <w:rFonts w:ascii="Verdana" w:hAnsi="Verdana"/>
          <w:color w:val="000000"/>
          <w:shd w:val="clear" w:color="auto" w:fill="FFFFFF"/>
        </w:rPr>
        <w:t>, (</w:t>
      </w:r>
      <w:r w:rsidRPr="000F4E93">
        <w:rPr>
          <w:rFonts w:ascii="Verdana" w:hAnsi="Verdana" w:hint="eastAsia"/>
          <w:color w:val="000000"/>
          <w:shd w:val="clear" w:color="auto" w:fill="FFFFFF"/>
        </w:rPr>
        <w:t>факультет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політичних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журналістики</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університету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Адама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Міцкевича</w:t>
      </w:r>
      <w:r w:rsidRPr="000F4E93">
        <w:rPr>
          <w:rFonts w:ascii="Verdana" w:hAnsi="Verdana"/>
          <w:color w:val="000000"/>
          <w:shd w:val="clear" w:color="auto" w:fill="FFFFFF"/>
        </w:rPr>
        <w:t>, 6</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7 </w:t>
      </w:r>
      <w:r w:rsidRPr="000F4E93">
        <w:rPr>
          <w:rFonts w:ascii="Verdana" w:hAnsi="Verdana" w:hint="eastAsia"/>
          <w:color w:val="000000"/>
          <w:shd w:val="clear" w:color="auto" w:fill="FFFFFF"/>
        </w:rPr>
        <w:t>лютого</w:t>
      </w:r>
      <w:r w:rsidRPr="000F4E93">
        <w:rPr>
          <w:rFonts w:ascii="Verdana" w:hAnsi="Verdana"/>
          <w:color w:val="000000"/>
          <w:shd w:val="clear" w:color="auto" w:fill="FFFFFF"/>
        </w:rPr>
        <w:t xml:space="preserve"> 2014 </w:t>
      </w:r>
      <w:r w:rsidRPr="000F4E93">
        <w:rPr>
          <w:rFonts w:ascii="Verdana" w:hAnsi="Verdana" w:hint="eastAsia"/>
          <w:color w:val="000000"/>
          <w:shd w:val="clear" w:color="auto" w:fill="FFFFFF"/>
        </w:rPr>
        <w:t>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Слубіце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Польща</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13-</w:t>
      </w:r>
      <w:r w:rsidRPr="000F4E93">
        <w:rPr>
          <w:rFonts w:ascii="Verdana" w:hAnsi="Verdana" w:hint="eastAsia"/>
          <w:color w:val="000000"/>
          <w:shd w:val="clear" w:color="auto" w:fill="FFFFFF"/>
        </w:rPr>
        <w:t>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конференції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СМИ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современном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мире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Молодые</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исследователи</w:t>
      </w:r>
      <w:r w:rsidRPr="000F4E93">
        <w:rPr>
          <w:rFonts w:ascii="Verdana" w:hAnsi="Verdana" w:hint="eastAsi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w:t>
      </w:r>
      <w:r w:rsidRPr="000F4E93">
        <w:rPr>
          <w:rFonts w:ascii="Verdana" w:hAnsi="Verdana" w:hint="eastAsia"/>
          <w:color w:val="000000"/>
          <w:shd w:val="clear" w:color="auto" w:fill="FFFFFF"/>
        </w:rPr>
        <w:t>факультет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СПбДУ</w:t>
      </w:r>
      <w:r w:rsidRPr="000F4E93">
        <w:rPr>
          <w:rFonts w:ascii="Verdana" w:hAnsi="Verdana"/>
          <w:color w:val="000000"/>
          <w:shd w:val="clear" w:color="auto" w:fill="FFFFFF"/>
        </w:rPr>
        <w:t>, 11</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13 </w:t>
      </w:r>
      <w:r w:rsidRPr="000F4E93">
        <w:rPr>
          <w:rFonts w:ascii="Verdana" w:hAnsi="Verdana" w:hint="eastAsia"/>
          <w:color w:val="000000"/>
          <w:shd w:val="clear" w:color="auto" w:fill="FFFFFF"/>
        </w:rPr>
        <w:t>березня</w:t>
      </w:r>
      <w:r w:rsidRPr="000F4E93">
        <w:rPr>
          <w:rFonts w:ascii="Verdana" w:hAnsi="Verdana"/>
          <w:color w:val="000000"/>
          <w:shd w:val="clear" w:color="auto" w:fill="FFFFFF"/>
        </w:rPr>
        <w:t xml:space="preserve"> 2014 </w:t>
      </w:r>
      <w:r w:rsidRPr="000F4E93">
        <w:rPr>
          <w:rFonts w:ascii="Verdana" w:hAnsi="Verdana" w:hint="eastAsia"/>
          <w:color w:val="000000"/>
          <w:shd w:val="clear" w:color="auto" w:fill="FFFFFF"/>
        </w:rPr>
        <w:t>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Санкт</w:t>
      </w:r>
      <w:r w:rsidRPr="000F4E93">
        <w:rPr>
          <w:rFonts w:ascii="Verdana" w:hAnsi="Verdana"/>
          <w:color w:val="000000"/>
          <w:shd w:val="clear" w:color="auto" w:fill="FFFFFF"/>
        </w:rPr>
        <w:t>-</w:t>
      </w:r>
      <w:r w:rsidRPr="000F4E93">
        <w:rPr>
          <w:rFonts w:ascii="Verdana" w:hAnsi="Verdana" w:hint="eastAsia"/>
          <w:color w:val="000000"/>
          <w:shd w:val="clear" w:color="auto" w:fill="FFFFFF"/>
        </w:rPr>
        <w:t>Петербург</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Російська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Федерація</w:t>
      </w:r>
      <w:r w:rsidRPr="000F4E93">
        <w:rPr>
          <w:rFonts w:ascii="Verdana" w:hAnsi="Verdana"/>
          <w:color w:val="000000"/>
          <w:shd w:val="clear" w:color="auto" w:fill="FFFFFF"/>
        </w:rPr>
        <w:t xml:space="preserve">), XXI </w:t>
      </w:r>
      <w:r w:rsidRPr="000F4E93">
        <w:rPr>
          <w:rFonts w:ascii="Verdana" w:hAnsi="Verdana" w:hint="eastAsia"/>
          <w:color w:val="000000"/>
          <w:shd w:val="clear" w:color="auto" w:fill="FFFFFF"/>
        </w:rPr>
        <w:t>конференції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студентів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аспірантів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молодих</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учених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Ломоносов</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факультет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МДУ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Ломоносова</w:t>
      </w:r>
      <w:r w:rsidRPr="000F4E93">
        <w:rPr>
          <w:rFonts w:ascii="Verdana" w:hAnsi="Verdana"/>
          <w:color w:val="000000"/>
          <w:shd w:val="clear" w:color="auto" w:fill="FFFFFF"/>
        </w:rPr>
        <w:t xml:space="preserve"> 7</w:t>
      </w:r>
      <w:r w:rsidRPr="000F4E93">
        <w:rPr>
          <w:rFonts w:ascii="Verdana" w:hAnsi="Verdana" w:hint="eastAsia"/>
          <w:color w:val="000000"/>
          <w:shd w:val="clear" w:color="auto" w:fill="FFFFFF"/>
        </w:rPr>
        <w:t>–</w:t>
      </w:r>
      <w:r w:rsidRPr="000F4E93">
        <w:rPr>
          <w:rFonts w:ascii="Verdana" w:hAnsi="Verdana"/>
          <w:color w:val="000000"/>
          <w:shd w:val="clear" w:color="auto" w:fill="FFFFFF"/>
        </w:rPr>
        <w:t>11</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квітня</w:t>
      </w:r>
      <w:r w:rsidRPr="000F4E93">
        <w:rPr>
          <w:rFonts w:ascii="Verdana" w:hAnsi="Verdana"/>
          <w:color w:val="000000"/>
          <w:shd w:val="clear" w:color="auto" w:fill="FFFFFF"/>
        </w:rPr>
        <w:t xml:space="preserve"> 2014 </w:t>
      </w:r>
      <w:r w:rsidRPr="000F4E93">
        <w:rPr>
          <w:rFonts w:ascii="Verdana" w:hAnsi="Verdana" w:hint="eastAsia"/>
          <w:color w:val="000000"/>
          <w:shd w:val="clear" w:color="auto" w:fill="FFFFFF"/>
        </w:rPr>
        <w:t>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Москва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Російська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Федерація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міжнародних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Україні</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студентській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науково</w:t>
      </w:r>
      <w:r w:rsidRPr="000F4E93">
        <w:rPr>
          <w:rFonts w:ascii="Verdana" w:hAnsi="Verdana"/>
          <w:color w:val="000000"/>
          <w:shd w:val="clear" w:color="auto" w:fill="FFFFFF"/>
        </w:rPr>
        <w:t>-</w:t>
      </w:r>
      <w:r w:rsidRPr="000F4E93">
        <w:rPr>
          <w:rFonts w:ascii="Verdana" w:hAnsi="Verdana" w:hint="eastAsia"/>
          <w:color w:val="000000"/>
          <w:shd w:val="clear" w:color="auto" w:fill="FFFFFF"/>
        </w:rPr>
        <w:t>практичній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конференції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Прикладні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аспекти</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дослідження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медійного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контенту</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Інститут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КНУ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ім</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Шевченка</w:t>
      </w:r>
      <w:r w:rsidRPr="000F4E93">
        <w:rPr>
          <w:rFonts w:ascii="Verdana" w:hAnsi="Verdana"/>
          <w:color w:val="000000"/>
          <w:shd w:val="clear" w:color="auto" w:fill="FFFFFF"/>
        </w:rPr>
        <w:t xml:space="preserve">, 22 </w:t>
      </w:r>
      <w:r w:rsidRPr="000F4E93">
        <w:rPr>
          <w:rFonts w:ascii="Verdana" w:hAnsi="Verdana" w:hint="eastAsia"/>
          <w:color w:val="000000"/>
          <w:shd w:val="clear" w:color="auto" w:fill="FFFFFF"/>
        </w:rPr>
        <w:t>березня</w:t>
      </w:r>
      <w:r w:rsidRPr="000F4E93">
        <w:rPr>
          <w:rFonts w:ascii="Verdana" w:hAnsi="Verdana"/>
          <w:color w:val="000000"/>
          <w:shd w:val="clear" w:color="auto" w:fill="FFFFFF"/>
        </w:rPr>
        <w:t xml:space="preserve"> 2013 </w:t>
      </w:r>
      <w:r w:rsidRPr="000F4E93">
        <w:rPr>
          <w:rFonts w:ascii="Verdana" w:hAnsi="Verdana" w:hint="eastAsia"/>
          <w:color w:val="000000"/>
          <w:shd w:val="clear" w:color="auto" w:fill="FFFFFF"/>
        </w:rPr>
        <w:t>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Київ</w:t>
      </w:r>
      <w:r w:rsidRPr="000F4E93">
        <w:rPr>
          <w:rFonts w:ascii="Verdana" w:hAnsi="Verdana"/>
          <w:color w:val="000000"/>
          <w:shd w:val="clear" w:color="auto" w:fill="FFFFFF"/>
        </w:rPr>
        <w:t>), X</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X </w:t>
      </w:r>
      <w:r w:rsidRPr="000F4E93">
        <w:rPr>
          <w:rFonts w:ascii="Verdana" w:hAnsi="Verdana" w:hint="eastAsia"/>
          <w:color w:val="000000"/>
          <w:shd w:val="clear" w:color="auto" w:fill="FFFFFF"/>
        </w:rPr>
        <w:t>конференції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проблем</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функціонування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розвитку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української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мови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Мова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Суспільство</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Журналістика</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Інститут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КНУ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Шевченка</w:t>
      </w:r>
      <w:r w:rsidRPr="000F4E93">
        <w:rPr>
          <w:rFonts w:ascii="Verdana" w:hAnsi="Verdana"/>
          <w:color w:val="000000"/>
          <w:shd w:val="clear" w:color="auto" w:fill="FFFFFF"/>
        </w:rPr>
        <w:t xml:space="preserve">, 12 </w:t>
      </w:r>
      <w:r w:rsidRPr="000F4E93">
        <w:rPr>
          <w:rFonts w:ascii="Verdana" w:hAnsi="Verdana" w:hint="eastAsia"/>
          <w:color w:val="000000"/>
          <w:shd w:val="clear" w:color="auto" w:fill="FFFFFF"/>
        </w:rPr>
        <w:t>квітня</w:t>
      </w:r>
      <w:r w:rsidRPr="000F4E93">
        <w:rPr>
          <w:rFonts w:ascii="Verdana" w:hAnsi="Verdana"/>
          <w:color w:val="000000"/>
          <w:shd w:val="clear" w:color="auto" w:fill="FFFFFF"/>
        </w:rPr>
        <w:t xml:space="preserve"> 2013</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Київ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ІІІ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Міжнародному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симпозіумі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Світ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соціальних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комунікацій</w:t>
      </w:r>
      <w:r w:rsidRPr="000F4E93">
        <w:rPr>
          <w:rFonts w:ascii="Verdana" w:hAnsi="Verdana" w:hint="eastAsi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w:t>
      </w:r>
      <w:r w:rsidRPr="000F4E93">
        <w:rPr>
          <w:rFonts w:ascii="Verdana" w:hAnsi="Verdana" w:hint="eastAsia"/>
          <w:color w:val="000000"/>
          <w:shd w:val="clear" w:color="auto" w:fill="FFFFFF"/>
        </w:rPr>
        <w:t>Інститут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КиМУ</w:t>
      </w:r>
      <w:r w:rsidRPr="000F4E93">
        <w:rPr>
          <w:rFonts w:ascii="Verdana" w:hAnsi="Verdana"/>
          <w:color w:val="000000"/>
          <w:shd w:val="clear" w:color="auto" w:fill="FFFFFF"/>
        </w:rPr>
        <w:t>, 19</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20 </w:t>
      </w:r>
      <w:r w:rsidRPr="000F4E93">
        <w:rPr>
          <w:rFonts w:ascii="Verdana" w:hAnsi="Verdana" w:hint="eastAsia"/>
          <w:color w:val="000000"/>
          <w:shd w:val="clear" w:color="auto" w:fill="FFFFFF"/>
        </w:rPr>
        <w:t>квітня</w:t>
      </w:r>
      <w:r w:rsidRPr="000F4E93">
        <w:rPr>
          <w:rFonts w:ascii="Verdana" w:hAnsi="Verdana"/>
          <w:color w:val="000000"/>
          <w:shd w:val="clear" w:color="auto" w:fill="FFFFFF"/>
        </w:rPr>
        <w:t xml:space="preserve"> 2013 </w:t>
      </w:r>
      <w:r w:rsidRPr="000F4E93">
        <w:rPr>
          <w:rFonts w:ascii="Verdana" w:hAnsi="Verdana" w:hint="eastAsia"/>
          <w:color w:val="000000"/>
          <w:shd w:val="clear" w:color="auto" w:fill="FFFFFF"/>
        </w:rPr>
        <w:t>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Київ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конференції</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Міжнародна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інформація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концептуальні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прикладні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виміри</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Інститут</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міжнародних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відносин</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КНУ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Шевченка</w:t>
      </w:r>
      <w:r w:rsidRPr="000F4E93">
        <w:rPr>
          <w:rFonts w:ascii="Verdana" w:hAnsi="Verdana"/>
          <w:color w:val="000000"/>
          <w:shd w:val="clear" w:color="auto" w:fill="FFFFFF"/>
        </w:rPr>
        <w:t xml:space="preserve">, 19 </w:t>
      </w:r>
      <w:r w:rsidRPr="000F4E93">
        <w:rPr>
          <w:rFonts w:ascii="Verdana" w:hAnsi="Verdana" w:hint="eastAsia"/>
          <w:color w:val="000000"/>
          <w:shd w:val="clear" w:color="auto" w:fill="FFFFFF"/>
        </w:rPr>
        <w:t>квітня</w:t>
      </w:r>
      <w:r w:rsidRPr="000F4E93">
        <w:rPr>
          <w:rFonts w:ascii="Verdana" w:hAnsi="Verdana"/>
          <w:color w:val="000000"/>
          <w:shd w:val="clear" w:color="auto" w:fill="FFFFFF"/>
        </w:rPr>
        <w:t xml:space="preserve"> 2013 </w:t>
      </w:r>
      <w:r w:rsidRPr="000F4E93">
        <w:rPr>
          <w:rFonts w:ascii="Verdana" w:hAnsi="Verdana" w:hint="eastAsia"/>
          <w:color w:val="000000"/>
          <w:shd w:val="clear" w:color="auto" w:fill="FFFFFF"/>
        </w:rPr>
        <w:t>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Київ</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13</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конференції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Проблеми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протидії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правопорушення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інформаційній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сфері</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інформаційні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війни</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НТУУ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КПІ</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6 </w:t>
      </w:r>
      <w:r w:rsidRPr="000F4E93">
        <w:rPr>
          <w:rFonts w:ascii="Verdana" w:hAnsi="Verdana" w:hint="eastAsia"/>
          <w:color w:val="000000"/>
          <w:shd w:val="clear" w:color="auto" w:fill="FFFFFF"/>
        </w:rPr>
        <w:t>червня</w:t>
      </w:r>
      <w:r w:rsidRPr="000F4E93">
        <w:rPr>
          <w:rFonts w:ascii="Verdana" w:hAnsi="Verdana"/>
          <w:color w:val="000000"/>
          <w:shd w:val="clear" w:color="auto" w:fill="FFFFFF"/>
        </w:rPr>
        <w:t xml:space="preserve"> 2014 </w:t>
      </w:r>
      <w:r w:rsidRPr="000F4E93">
        <w:rPr>
          <w:rFonts w:ascii="Verdana" w:hAnsi="Verdana" w:hint="eastAsia"/>
          <w:color w:val="000000"/>
          <w:shd w:val="clear" w:color="auto" w:fill="FFFFFF"/>
        </w:rPr>
        <w:t>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Київ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конференції</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Українські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медіа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європейському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інформаційно</w:t>
      </w:r>
      <w:r w:rsidRPr="000F4E93">
        <w:rPr>
          <w:rFonts w:ascii="Verdana" w:hAnsi="Verdana"/>
          <w:color w:val="000000"/>
          <w:shd w:val="clear" w:color="auto" w:fill="FFFFFF"/>
        </w:rPr>
        <w:t>-</w:t>
      </w:r>
      <w:r w:rsidRPr="000F4E93">
        <w:rPr>
          <w:rFonts w:ascii="Verdana" w:hAnsi="Verdana" w:hint="eastAsia"/>
          <w:color w:val="000000"/>
          <w:shd w:val="clear" w:color="auto" w:fill="FFFFFF"/>
        </w:rPr>
        <w:t>комунікаційному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просторі</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історія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стан</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перспективи</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кафедра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ДВНЗ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Ужгородський</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національний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університет</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16-17 </w:t>
      </w:r>
      <w:r w:rsidRPr="000F4E93">
        <w:rPr>
          <w:rFonts w:ascii="Verdana" w:hAnsi="Verdana" w:hint="eastAsia"/>
          <w:color w:val="000000"/>
          <w:shd w:val="clear" w:color="auto" w:fill="FFFFFF"/>
        </w:rPr>
        <w:t>жовтня</w:t>
      </w:r>
      <w:r w:rsidRPr="000F4E93">
        <w:rPr>
          <w:rFonts w:ascii="Verdana" w:hAnsi="Verdana"/>
          <w:color w:val="000000"/>
          <w:shd w:val="clear" w:color="auto" w:fill="FFFFFF"/>
        </w:rPr>
        <w:t xml:space="preserve"> 2014 </w:t>
      </w:r>
      <w:r w:rsidRPr="000F4E93">
        <w:rPr>
          <w:rFonts w:ascii="Verdana" w:hAnsi="Verdana" w:hint="eastAsia"/>
          <w:color w:val="000000"/>
          <w:shd w:val="clear" w:color="auto" w:fill="FFFFFF"/>
        </w:rPr>
        <w:t>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Ужгород</w:t>
      </w:r>
      <w:r w:rsidRPr="000F4E93">
        <w:rPr>
          <w:rFonts w:ascii="Verdana" w:hAnsi="Verdana"/>
          <w:color w:val="000000"/>
          <w:shd w:val="clear" w:color="auto" w:fill="FFFFFF"/>
        </w:rPr>
        <w:t>), XX</w:t>
      </w:r>
      <w:r w:rsidRPr="000F4E93">
        <w:rPr>
          <w:rFonts w:ascii="Verdana" w:hAnsi="Verdana" w:hint="eastAsia"/>
          <w:color w:val="000000"/>
          <w:shd w:val="clear" w:color="auto" w:fill="FFFFFF"/>
        </w:rPr>
        <w:t>І</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конференції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проблем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функціонування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розвитку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української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мови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Мова</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Суспільство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Журналістика</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Інститут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КНУ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Шевченка</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3 </w:t>
      </w:r>
      <w:r w:rsidRPr="000F4E93">
        <w:rPr>
          <w:rFonts w:ascii="Verdana" w:hAnsi="Verdana" w:hint="eastAsia"/>
          <w:color w:val="000000"/>
          <w:shd w:val="clear" w:color="auto" w:fill="FFFFFF"/>
        </w:rPr>
        <w:t>квітня</w:t>
      </w:r>
      <w:r w:rsidRPr="000F4E93">
        <w:rPr>
          <w:rFonts w:ascii="Verdana" w:hAnsi="Verdana"/>
          <w:color w:val="000000"/>
          <w:shd w:val="clear" w:color="auto" w:fill="FFFFFF"/>
        </w:rPr>
        <w:t xml:space="preserve"> 2015 </w:t>
      </w:r>
      <w:r w:rsidRPr="000F4E93">
        <w:rPr>
          <w:rFonts w:ascii="Verdana" w:hAnsi="Verdana" w:hint="eastAsia"/>
          <w:color w:val="000000"/>
          <w:shd w:val="clear" w:color="auto" w:fill="FFFFFF"/>
        </w:rPr>
        <w:t>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Київ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всеукраїнських</w:t>
      </w:r>
      <w:r w:rsidRPr="000F4E93">
        <w:rPr>
          <w:rFonts w:ascii="Verdana" w:hAnsi="Verdana"/>
          <w:color w:val="000000"/>
          <w:shd w:val="clear" w:color="auto" w:fill="FFFFFF"/>
        </w:rPr>
        <w:t>: 4-</w:t>
      </w:r>
      <w:r w:rsidRPr="000F4E93">
        <w:rPr>
          <w:rFonts w:ascii="Verdana" w:hAnsi="Verdana" w:hint="eastAsia"/>
          <w:color w:val="000000"/>
          <w:shd w:val="clear" w:color="auto" w:fill="FFFFFF"/>
        </w:rPr>
        <w:t>тій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конференції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молодих</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науковців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Інститут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філології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Східноєвропейського</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національного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університету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Лесі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Українки</w:t>
      </w:r>
      <w:r w:rsidRPr="000F4E93">
        <w:rPr>
          <w:rFonts w:ascii="Verdana" w:hAnsi="Verdana"/>
          <w:color w:val="000000"/>
          <w:shd w:val="clear" w:color="auto" w:fill="FFFFFF"/>
        </w:rPr>
        <w:t xml:space="preserve">, 16-17 </w:t>
      </w:r>
      <w:r w:rsidRPr="000F4E93">
        <w:rPr>
          <w:rFonts w:ascii="Verdana" w:hAnsi="Verdana" w:hint="eastAsia"/>
          <w:color w:val="000000"/>
          <w:shd w:val="clear" w:color="auto" w:fill="FFFFFF"/>
        </w:rPr>
        <w:t>травня</w:t>
      </w:r>
      <w:r w:rsidRPr="000F4E93">
        <w:rPr>
          <w:rFonts w:ascii="Verdana" w:hAnsi="Verdana"/>
          <w:color w:val="000000"/>
          <w:shd w:val="clear" w:color="auto" w:fill="FFFFFF"/>
        </w:rPr>
        <w:t xml:space="preserve"> 2013 </w:t>
      </w:r>
      <w:r w:rsidRPr="000F4E93">
        <w:rPr>
          <w:rFonts w:ascii="Verdana" w:hAnsi="Verdana" w:hint="eastAsia"/>
          <w:color w:val="000000"/>
          <w:shd w:val="clear" w:color="auto" w:fill="FFFFFF"/>
        </w:rPr>
        <w:t>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Луцьк</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конференції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молодих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учених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Дослідження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вербального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невербального</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компонентів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контенту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ЗМК</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Інститут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журналістики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КНУ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Шевченка</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color w:val="000000"/>
          <w:shd w:val="clear" w:color="auto" w:fill="FFFFFF"/>
        </w:rPr>
        <w:t xml:space="preserve">21 </w:t>
      </w:r>
      <w:r w:rsidRPr="000F4E93">
        <w:rPr>
          <w:rFonts w:ascii="Verdana" w:hAnsi="Verdana" w:hint="eastAsia"/>
          <w:color w:val="000000"/>
          <w:shd w:val="clear" w:color="auto" w:fill="FFFFFF"/>
        </w:rPr>
        <w:t>березня</w:t>
      </w:r>
      <w:r w:rsidRPr="000F4E93">
        <w:rPr>
          <w:rFonts w:ascii="Verdana" w:hAnsi="Verdana"/>
          <w:color w:val="000000"/>
          <w:shd w:val="clear" w:color="auto" w:fill="FFFFFF"/>
        </w:rPr>
        <w:t xml:space="preserve"> 2014 </w:t>
      </w:r>
      <w:r w:rsidRPr="000F4E93">
        <w:rPr>
          <w:rFonts w:ascii="Verdana" w:hAnsi="Verdana" w:hint="eastAsia"/>
          <w:color w:val="000000"/>
          <w:shd w:val="clear" w:color="auto" w:fill="FFFFFF"/>
        </w:rPr>
        <w:t>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Київ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конференції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hint="eastAsia"/>
          <w:color w:val="000000"/>
          <w:shd w:val="clear" w:color="auto" w:fill="FFFFFF"/>
        </w:rPr>
        <w:t>Прикладні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фундаментальні</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аспекти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досліджень</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соціальних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комунікаціях</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Прикарпатський</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національний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університет</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імені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Василя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Стефаника</w:t>
      </w:r>
      <w:r w:rsidRPr="000F4E93">
        <w:rPr>
          <w:rFonts w:ascii="Verdana" w:hAnsi="Verdana"/>
          <w:color w:val="000000"/>
          <w:shd w:val="clear" w:color="auto" w:fill="FFFFFF"/>
        </w:rPr>
        <w:t>, 20</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22 </w:t>
      </w:r>
      <w:r w:rsidRPr="000F4E93">
        <w:rPr>
          <w:rFonts w:ascii="Verdana" w:hAnsi="Verdana" w:hint="eastAsia"/>
          <w:color w:val="000000"/>
          <w:shd w:val="clear" w:color="auto" w:fill="FFFFFF"/>
        </w:rPr>
        <w:t>травня</w:t>
      </w:r>
      <w:r w:rsidRPr="000F4E93">
        <w:rPr>
          <w:rFonts w:ascii="Verdana" w:hAnsi="Verdana"/>
          <w:color w:val="000000"/>
          <w:shd w:val="clear" w:color="auto" w:fill="FFFFFF"/>
        </w:rPr>
        <w:t xml:space="preserve"> 2015 </w:t>
      </w:r>
      <w:r w:rsidRPr="000F4E93">
        <w:rPr>
          <w:rFonts w:ascii="Verdana" w:hAnsi="Verdana" w:hint="eastAsia"/>
          <w:color w:val="000000"/>
          <w:shd w:val="clear" w:color="auto" w:fill="FFFFFF"/>
        </w:rPr>
        <w:t>р</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м</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Івано</w:t>
      </w:r>
      <w:r w:rsidRPr="000F4E93">
        <w:rPr>
          <w:rFonts w:ascii="Verdana" w:hAnsi="Verdana"/>
          <w:color w:val="000000"/>
          <w:shd w:val="clear" w:color="auto" w:fill="FFFFFF"/>
        </w:rPr>
        <w:t>-</w:t>
      </w:r>
      <w:r w:rsidRPr="000F4E93">
        <w:rPr>
          <w:rFonts w:ascii="Verdana" w:hAnsi="Verdana" w:hint="eastAsia"/>
          <w:color w:val="000000"/>
          <w:shd w:val="clear" w:color="auto" w:fill="FFFFFF"/>
        </w:rPr>
        <w:t>Франківськ</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Публікації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Результати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дисертації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оприлюднені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зарубіжних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українських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виданнях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Всього</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публікацій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21, </w:t>
      </w:r>
      <w:r w:rsidRPr="000F4E93">
        <w:rPr>
          <w:rFonts w:ascii="Verdana" w:hAnsi="Verdana" w:hint="eastAsia"/>
          <w:color w:val="000000"/>
          <w:shd w:val="clear" w:color="auto" w:fill="FFFFFF"/>
        </w:rPr>
        <w:t>із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наукових</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фахових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виданнях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6 </w:t>
      </w:r>
      <w:r w:rsidRPr="000F4E93">
        <w:rPr>
          <w:rFonts w:ascii="Verdana" w:hAnsi="Verdana" w:hint="eastAsia"/>
          <w:color w:val="000000"/>
          <w:shd w:val="clear" w:color="auto" w:fill="FFFFFF"/>
        </w:rPr>
        <w:t>статей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іноземному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виданні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1 </w:t>
      </w:r>
      <w:r w:rsidRPr="000F4E93">
        <w:rPr>
          <w:rFonts w:ascii="Verdana" w:hAnsi="Verdana" w:hint="eastAsia"/>
          <w:color w:val="000000"/>
          <w:shd w:val="clear" w:color="auto" w:fill="FFFFFF"/>
        </w:rPr>
        <w:t>стаття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інших</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наукових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виданнях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4 </w:t>
      </w:r>
      <w:r w:rsidRPr="000F4E93">
        <w:rPr>
          <w:rFonts w:ascii="Verdana" w:hAnsi="Verdana" w:hint="eastAsia"/>
          <w:color w:val="000000"/>
          <w:shd w:val="clear" w:color="auto" w:fill="FFFFFF"/>
        </w:rPr>
        <w:t>статті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публікацій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наукових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доповідей</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теми</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наукової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роботи</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10.</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Структура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дисертації</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робота</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складається</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вступу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трьох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розділів</w:t>
      </w:r>
      <w:r w:rsidRPr="000F4E93">
        <w:rPr>
          <w:rFonts w:ascii="Verdana" w:hAnsi="Verdana"/>
          <w:color w:val="000000"/>
          <w:shd w:val="clear" w:color="auto" w:fill="FFFFFF"/>
        </w:rPr>
        <w:t>,</w:t>
      </w:r>
    </w:p>
    <w:p w:rsidR="000F4E93" w:rsidRPr="000F4E93"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висновків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списку</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використаних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джерел</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додатків</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Загалом</w:t>
      </w:r>
      <w:r w:rsidRPr="000F4E93">
        <w:rPr>
          <w:rFonts w:ascii="Verdana" w:hAnsi="Verdana"/>
          <w:color w:val="000000"/>
          <w:shd w:val="clear" w:color="auto" w:fill="FFFFFF"/>
        </w:rPr>
        <w:t xml:space="preserve"> 213 </w:t>
      </w:r>
      <w:r w:rsidRPr="000F4E93">
        <w:rPr>
          <w:rFonts w:ascii="Verdana" w:hAnsi="Verdana" w:hint="eastAsia"/>
          <w:color w:val="000000"/>
          <w:shd w:val="clear" w:color="auto" w:fill="FFFFFF"/>
        </w:rPr>
        <w:t>сторінок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Із</w:t>
      </w:r>
    </w:p>
    <w:p w:rsidR="00820836" w:rsidRDefault="000F4E93" w:rsidP="000F4E93">
      <w:pPr>
        <w:rPr>
          <w:rFonts w:ascii="Verdana" w:hAnsi="Verdana"/>
          <w:color w:val="000000"/>
          <w:shd w:val="clear" w:color="auto" w:fill="FFFFFF"/>
        </w:rPr>
      </w:pPr>
      <w:r w:rsidRPr="000F4E93">
        <w:rPr>
          <w:rFonts w:ascii="Verdana" w:hAnsi="Verdana" w:hint="eastAsia"/>
          <w:color w:val="000000"/>
          <w:shd w:val="clear" w:color="auto" w:fill="FFFFFF"/>
        </w:rPr>
        <w:t>них</w:t>
      </w:r>
      <w:r w:rsidRPr="000F4E93">
        <w:rPr>
          <w:rFonts w:ascii="Verdana" w:hAnsi="Verdana"/>
          <w:color w:val="000000"/>
          <w:shd w:val="clear" w:color="auto" w:fill="FFFFFF"/>
        </w:rPr>
        <w:t xml:space="preserve"> 28 </w:t>
      </w:r>
      <w:r w:rsidRPr="000F4E93">
        <w:rPr>
          <w:rFonts w:ascii="Verdana" w:hAnsi="Verdana" w:hint="eastAsia"/>
          <w:color w:val="000000"/>
          <w:shd w:val="clear" w:color="auto" w:fill="FFFFFF"/>
        </w:rPr>
        <w:t>сторінок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список</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використаних</w:t>
      </w:r>
      <w:r w:rsidRPr="000F4E93">
        <w:rPr>
          <w:rFonts w:ascii="Verdana" w:hAnsi="Verdana"/>
          <w:color w:val="000000"/>
          <w:shd w:val="clear" w:color="auto" w:fill="FFFFFF"/>
        </w:rPr>
        <w:t xml:space="preserve"> </w:t>
      </w:r>
      <w:r w:rsidRPr="000F4E93">
        <w:rPr>
          <w:rFonts w:ascii="Verdana" w:hAnsi="Verdana" w:hint="eastAsia"/>
          <w:color w:val="000000"/>
          <w:shd w:val="clear" w:color="auto" w:fill="FFFFFF"/>
        </w:rPr>
        <w:t>джерел</w:t>
      </w:r>
      <w:r w:rsidRPr="000F4E93">
        <w:rPr>
          <w:rFonts w:ascii="Verdana" w:hAnsi="Verdana"/>
          <w:color w:val="000000"/>
          <w:shd w:val="clear" w:color="auto" w:fill="FFFFFF"/>
        </w:rPr>
        <w:t>.</w:t>
      </w:r>
    </w:p>
    <w:p w:rsidR="000F4E93" w:rsidRDefault="000F4E93" w:rsidP="000F4E93">
      <w:pPr>
        <w:rPr>
          <w:rFonts w:ascii="Verdana" w:hAnsi="Verdana"/>
          <w:color w:val="000000"/>
          <w:shd w:val="clear" w:color="auto" w:fill="FFFFFF"/>
        </w:rPr>
      </w:pPr>
    </w:p>
    <w:p w:rsidR="000F4E93" w:rsidRDefault="000F4E93" w:rsidP="000F4E93">
      <w:pPr>
        <w:rPr>
          <w:rFonts w:ascii="Verdana" w:hAnsi="Verdana"/>
          <w:color w:val="000000"/>
          <w:shd w:val="clear" w:color="auto" w:fill="FFFFFF"/>
        </w:rPr>
      </w:pPr>
    </w:p>
    <w:p w:rsidR="000F4E93" w:rsidRDefault="000F4E93" w:rsidP="000F4E93">
      <w:r>
        <w:rPr>
          <w:rFonts w:hint="eastAsia"/>
        </w:rPr>
        <w:t>ВИСНОВКИ</w:t>
      </w:r>
    </w:p>
    <w:p w:rsidR="000F4E93" w:rsidRDefault="000F4E93" w:rsidP="000F4E93">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і</w:t>
      </w:r>
      <w:r>
        <w:t></w:t>
      </w:r>
      <w:r>
        <w:rPr>
          <w:rFonts w:hint="eastAsia"/>
        </w:rPr>
        <w:t>запропоновано</w:t>
      </w:r>
      <w:r>
        <w:t></w:t>
      </w:r>
      <w:r>
        <w:rPr>
          <w:rFonts w:hint="eastAsia"/>
        </w:rPr>
        <w:t>нове</w:t>
      </w:r>
    </w:p>
    <w:p w:rsidR="000F4E93" w:rsidRDefault="000F4E93" w:rsidP="000F4E93">
      <w:r>
        <w:rPr>
          <w:rFonts w:hint="eastAsia"/>
        </w:rPr>
        <w:t>вирішення</w:t>
      </w:r>
      <w:r>
        <w:t></w:t>
      </w:r>
      <w:r>
        <w:rPr>
          <w:rFonts w:hint="eastAsia"/>
        </w:rPr>
        <w:t>наукового</w:t>
      </w:r>
      <w:r>
        <w:t></w:t>
      </w:r>
      <w:r>
        <w:rPr>
          <w:rFonts w:hint="eastAsia"/>
        </w:rPr>
        <w:t>завдання</w:t>
      </w:r>
      <w:r>
        <w:t></w:t>
      </w:r>
      <w:r>
        <w:t></w:t>
      </w:r>
      <w:r>
        <w:rPr>
          <w:rFonts w:hint="eastAsia"/>
        </w:rPr>
        <w:t>що</w:t>
      </w:r>
      <w:r>
        <w:t></w:t>
      </w:r>
      <w:r>
        <w:rPr>
          <w:rFonts w:hint="eastAsia"/>
        </w:rPr>
        <w:t>полягає</w:t>
      </w:r>
      <w:r>
        <w:t></w:t>
      </w:r>
      <w:r>
        <w:rPr>
          <w:rFonts w:hint="eastAsia"/>
        </w:rPr>
        <w:t>в</w:t>
      </w:r>
      <w:r>
        <w:t></w:t>
      </w:r>
      <w:r>
        <w:rPr>
          <w:rFonts w:hint="eastAsia"/>
        </w:rPr>
        <w:t>комплексному</w:t>
      </w:r>
      <w:r>
        <w:t></w:t>
      </w:r>
      <w:r>
        <w:rPr>
          <w:rFonts w:hint="eastAsia"/>
        </w:rPr>
        <w:t>вивченні</w:t>
      </w:r>
    </w:p>
    <w:p w:rsidR="000F4E93" w:rsidRDefault="000F4E93" w:rsidP="000F4E93">
      <w:r>
        <w:rPr>
          <w:rFonts w:hint="eastAsia"/>
        </w:rPr>
        <w:t>розважального</w:t>
      </w:r>
      <w:r>
        <w:t></w:t>
      </w:r>
      <w:r>
        <w:rPr>
          <w:rFonts w:hint="eastAsia"/>
        </w:rPr>
        <w:t>компоненту</w:t>
      </w:r>
      <w:r>
        <w:t></w:t>
      </w:r>
    </w:p>
    <w:p w:rsidR="000F4E93" w:rsidRDefault="000F4E93" w:rsidP="000F4E93">
      <w:r>
        <w:t></w:t>
      </w:r>
      <w:r>
        <w:t></w:t>
      </w:r>
      <w:r>
        <w:t></w:t>
      </w:r>
      <w:r>
        <w:rPr>
          <w:rFonts w:hint="eastAsia"/>
        </w:rPr>
        <w:t>Здійснивши</w:t>
      </w:r>
      <w:r>
        <w:t></w:t>
      </w:r>
      <w:r>
        <w:rPr>
          <w:rFonts w:hint="eastAsia"/>
        </w:rPr>
        <w:t>огляд</w:t>
      </w:r>
      <w:r>
        <w:t></w:t>
      </w:r>
      <w:r>
        <w:rPr>
          <w:rFonts w:hint="eastAsia"/>
        </w:rPr>
        <w:t>наукової</w:t>
      </w:r>
      <w:r>
        <w:t></w:t>
      </w:r>
      <w:r>
        <w:rPr>
          <w:rFonts w:hint="eastAsia"/>
        </w:rPr>
        <w:t>літератури</w:t>
      </w:r>
      <w:r>
        <w:t></w:t>
      </w:r>
      <w:r>
        <w:t></w:t>
      </w:r>
      <w:r>
        <w:rPr>
          <w:rFonts w:hint="eastAsia"/>
        </w:rPr>
        <w:t>можемо</w:t>
      </w:r>
      <w:r>
        <w:t></w:t>
      </w:r>
      <w:r>
        <w:rPr>
          <w:rFonts w:hint="eastAsia"/>
        </w:rPr>
        <w:t>стверджувати</w:t>
      </w:r>
      <w:r>
        <w:t></w:t>
      </w:r>
      <w:r>
        <w:t></w:t>
      </w:r>
      <w:r>
        <w:rPr>
          <w:rFonts w:hint="eastAsia"/>
        </w:rPr>
        <w:t>що</w:t>
      </w:r>
    </w:p>
    <w:p w:rsidR="000F4E93" w:rsidRDefault="000F4E93" w:rsidP="000F4E93">
      <w:r>
        <w:rPr>
          <w:rFonts w:hint="eastAsia"/>
        </w:rPr>
        <w:t>розважальний</w:t>
      </w:r>
      <w:r>
        <w:t></w:t>
      </w:r>
      <w:r>
        <w:rPr>
          <w:rFonts w:hint="eastAsia"/>
        </w:rPr>
        <w:t>компонент</w:t>
      </w:r>
      <w:r>
        <w:t></w:t>
      </w:r>
      <w:r>
        <w:t></w:t>
      </w:r>
      <w:r>
        <w:rPr>
          <w:rFonts w:hint="eastAsia"/>
        </w:rPr>
        <w:t>як</w:t>
      </w:r>
      <w:r>
        <w:t></w:t>
      </w:r>
      <w:r>
        <w:rPr>
          <w:rFonts w:hint="eastAsia"/>
        </w:rPr>
        <w:t>явище</w:t>
      </w:r>
      <w:r>
        <w:t></w:t>
      </w:r>
      <w:r>
        <w:rPr>
          <w:rFonts w:hint="eastAsia"/>
        </w:rPr>
        <w:t>в</w:t>
      </w:r>
      <w:r>
        <w:t></w:t>
      </w:r>
      <w:r>
        <w:rPr>
          <w:rFonts w:hint="eastAsia"/>
        </w:rPr>
        <w:t>соціальних</w:t>
      </w:r>
      <w:r>
        <w:t></w:t>
      </w:r>
      <w:r>
        <w:rPr>
          <w:rFonts w:hint="eastAsia"/>
        </w:rPr>
        <w:t>комунікаціях</w:t>
      </w:r>
      <w:r>
        <w:t></w:t>
      </w:r>
      <w:r>
        <w:t></w:t>
      </w:r>
      <w:r>
        <w:rPr>
          <w:rFonts w:hint="eastAsia"/>
        </w:rPr>
        <w:t>недостатньо</w:t>
      </w:r>
    </w:p>
    <w:p w:rsidR="000F4E93" w:rsidRDefault="000F4E93" w:rsidP="000F4E93">
      <w:r>
        <w:rPr>
          <w:rFonts w:hint="eastAsia"/>
        </w:rPr>
        <w:t>досліджений</w:t>
      </w:r>
      <w:r>
        <w:t></w:t>
      </w:r>
      <w:r>
        <w:t></w:t>
      </w:r>
      <w:r>
        <w:rPr>
          <w:rFonts w:hint="eastAsia"/>
        </w:rPr>
        <w:t>Дисертаційна</w:t>
      </w:r>
      <w:r>
        <w:t></w:t>
      </w:r>
      <w:r>
        <w:rPr>
          <w:rFonts w:hint="eastAsia"/>
        </w:rPr>
        <w:t>робота</w:t>
      </w:r>
      <w:r>
        <w:t></w:t>
      </w:r>
      <w:r>
        <w:rPr>
          <w:rFonts w:hint="eastAsia"/>
        </w:rPr>
        <w:t>ґрунтується</w:t>
      </w:r>
      <w:r>
        <w:t></w:t>
      </w:r>
      <w:r>
        <w:rPr>
          <w:rFonts w:hint="eastAsia"/>
        </w:rPr>
        <w:t>на</w:t>
      </w:r>
      <w:r>
        <w:t></w:t>
      </w:r>
      <w:r>
        <w:rPr>
          <w:rFonts w:hint="eastAsia"/>
        </w:rPr>
        <w:t>працях</w:t>
      </w:r>
      <w:r>
        <w:t></w:t>
      </w:r>
      <w:r>
        <w:t></w:t>
      </w:r>
      <w:r>
        <w:rPr>
          <w:rFonts w:hint="eastAsia"/>
        </w:rPr>
        <w:t>що</w:t>
      </w:r>
      <w:r>
        <w:t></w:t>
      </w:r>
      <w:r>
        <w:rPr>
          <w:rFonts w:hint="eastAsia"/>
        </w:rPr>
        <w:t>торкаються</w:t>
      </w:r>
    </w:p>
    <w:p w:rsidR="000F4E93" w:rsidRDefault="000F4E93" w:rsidP="000F4E93">
      <w:r>
        <w:rPr>
          <w:rFonts w:hint="eastAsia"/>
        </w:rPr>
        <w:t>певних</w:t>
      </w:r>
      <w:r>
        <w:t></w:t>
      </w:r>
      <w:r>
        <w:rPr>
          <w:rFonts w:hint="eastAsia"/>
        </w:rPr>
        <w:t>складників</w:t>
      </w:r>
      <w:r>
        <w:t></w:t>
      </w:r>
      <w:r>
        <w:rPr>
          <w:rFonts w:hint="eastAsia"/>
        </w:rPr>
        <w:t>розважального</w:t>
      </w:r>
      <w:r>
        <w:t></w:t>
      </w:r>
      <w:r>
        <w:rPr>
          <w:rFonts w:hint="eastAsia"/>
        </w:rPr>
        <w:t>компоненту</w:t>
      </w:r>
      <w:r>
        <w:t></w:t>
      </w:r>
      <w:r>
        <w:rPr>
          <w:rFonts w:hint="eastAsia"/>
        </w:rPr>
        <w:t>як</w:t>
      </w:r>
      <w:r>
        <w:t></w:t>
      </w:r>
      <w:r>
        <w:rPr>
          <w:rFonts w:hint="eastAsia"/>
        </w:rPr>
        <w:t>комплексного</w:t>
      </w:r>
      <w:r>
        <w:t></w:t>
      </w:r>
      <w:r>
        <w:rPr>
          <w:rFonts w:hint="eastAsia"/>
        </w:rPr>
        <w:t>наповнення</w:t>
      </w:r>
    </w:p>
    <w:p w:rsidR="000F4E93" w:rsidRDefault="000F4E93" w:rsidP="000F4E93">
      <w:r>
        <w:rPr>
          <w:rFonts w:hint="eastAsia"/>
        </w:rPr>
        <w:t>сучасних</w:t>
      </w:r>
      <w:r>
        <w:t></w:t>
      </w:r>
      <w:r>
        <w:rPr>
          <w:rFonts w:hint="eastAsia"/>
        </w:rPr>
        <w:t>українських</w:t>
      </w:r>
      <w:r>
        <w:t></w:t>
      </w:r>
      <w:r>
        <w:rPr>
          <w:rFonts w:hint="eastAsia"/>
        </w:rPr>
        <w:t>журналів</w:t>
      </w:r>
      <w:r>
        <w:t></w:t>
      </w:r>
      <w:r>
        <w:t></w:t>
      </w:r>
      <w:r>
        <w:rPr>
          <w:rFonts w:hint="eastAsia"/>
        </w:rPr>
        <w:t>Науковці</w:t>
      </w:r>
      <w:r>
        <w:t></w:t>
      </w:r>
      <w:r>
        <w:rPr>
          <w:rFonts w:hint="eastAsia"/>
        </w:rPr>
        <w:t>вивчають</w:t>
      </w:r>
      <w:r>
        <w:t></w:t>
      </w:r>
      <w:r>
        <w:rPr>
          <w:rFonts w:hint="eastAsia"/>
        </w:rPr>
        <w:t>історію</w:t>
      </w:r>
      <w:r>
        <w:t></w:t>
      </w:r>
      <w:r>
        <w:rPr>
          <w:rFonts w:hint="eastAsia"/>
        </w:rPr>
        <w:t>сатиричної</w:t>
      </w:r>
    </w:p>
    <w:p w:rsidR="000F4E93" w:rsidRDefault="000F4E93" w:rsidP="000F4E93">
      <w:r>
        <w:rPr>
          <w:rFonts w:hint="eastAsia"/>
        </w:rPr>
        <w:t>преси</w:t>
      </w:r>
      <w:r>
        <w:t></w:t>
      </w:r>
      <w:r>
        <w:t></w:t>
      </w:r>
      <w:r>
        <w:rPr>
          <w:rFonts w:hint="eastAsia"/>
        </w:rPr>
        <w:t>специфіку</w:t>
      </w:r>
      <w:r>
        <w:t></w:t>
      </w:r>
      <w:r>
        <w:rPr>
          <w:rFonts w:hint="eastAsia"/>
        </w:rPr>
        <w:t>сатиричних</w:t>
      </w:r>
      <w:r>
        <w:t></w:t>
      </w:r>
      <w:r>
        <w:rPr>
          <w:rFonts w:hint="eastAsia"/>
        </w:rPr>
        <w:t>та</w:t>
      </w:r>
      <w:r>
        <w:t></w:t>
      </w:r>
      <w:r>
        <w:rPr>
          <w:rFonts w:hint="eastAsia"/>
        </w:rPr>
        <w:t>гумористичних</w:t>
      </w:r>
      <w:r>
        <w:t></w:t>
      </w:r>
      <w:r>
        <w:rPr>
          <w:rFonts w:hint="eastAsia"/>
        </w:rPr>
        <w:t>видань</w:t>
      </w:r>
      <w:r>
        <w:t></w:t>
      </w:r>
      <w:r>
        <w:t></w:t>
      </w:r>
      <w:r>
        <w:rPr>
          <w:rFonts w:hint="eastAsia"/>
        </w:rPr>
        <w:t>зображальної</w:t>
      </w:r>
    </w:p>
    <w:p w:rsidR="000F4E93" w:rsidRDefault="000F4E93" w:rsidP="000F4E93">
      <w:r>
        <w:rPr>
          <w:rFonts w:hint="eastAsia"/>
        </w:rPr>
        <w:t>журналістики</w:t>
      </w:r>
      <w:r>
        <w:t></w:t>
      </w:r>
      <w:r>
        <w:t></w:t>
      </w:r>
      <w:r>
        <w:rPr>
          <w:rFonts w:hint="eastAsia"/>
        </w:rPr>
        <w:t>сміхової</w:t>
      </w:r>
      <w:r>
        <w:t></w:t>
      </w:r>
      <w:r>
        <w:rPr>
          <w:rFonts w:hint="eastAsia"/>
        </w:rPr>
        <w:t>журналістики</w:t>
      </w:r>
      <w:r>
        <w:t></w:t>
      </w:r>
      <w:r>
        <w:t></w:t>
      </w:r>
      <w:r>
        <w:rPr>
          <w:rFonts w:hint="eastAsia"/>
        </w:rPr>
        <w:t>частково</w:t>
      </w:r>
      <w:r>
        <w:t></w:t>
      </w:r>
      <w:r>
        <w:rPr>
          <w:rFonts w:hint="eastAsia"/>
        </w:rPr>
        <w:t>культурно</w:t>
      </w:r>
      <w:r>
        <w:t></w:t>
      </w:r>
      <w:r>
        <w:rPr>
          <w:rFonts w:hint="eastAsia"/>
        </w:rPr>
        <w:t>просвітницької</w:t>
      </w:r>
    </w:p>
    <w:p w:rsidR="000F4E93" w:rsidRDefault="000F4E93" w:rsidP="000F4E93">
      <w:r>
        <w:rPr>
          <w:rFonts w:hint="eastAsia"/>
        </w:rPr>
        <w:t>журналістики</w:t>
      </w:r>
      <w:r>
        <w:t></w:t>
      </w:r>
      <w:r>
        <w:t></w:t>
      </w:r>
      <w:r>
        <w:rPr>
          <w:rFonts w:hint="eastAsia"/>
        </w:rPr>
        <w:t>аспекти</w:t>
      </w:r>
      <w:r>
        <w:t></w:t>
      </w:r>
      <w:r>
        <w:rPr>
          <w:rFonts w:hint="eastAsia"/>
        </w:rPr>
        <w:t>якої</w:t>
      </w:r>
      <w:r>
        <w:t></w:t>
      </w:r>
      <w:r>
        <w:rPr>
          <w:rFonts w:hint="eastAsia"/>
        </w:rPr>
        <w:t>мало</w:t>
      </w:r>
      <w:r>
        <w:t></w:t>
      </w:r>
      <w:r>
        <w:rPr>
          <w:rFonts w:hint="eastAsia"/>
        </w:rPr>
        <w:t>висвітлені</w:t>
      </w:r>
      <w:r>
        <w:t></w:t>
      </w:r>
      <w:r>
        <w:rPr>
          <w:rFonts w:hint="eastAsia"/>
        </w:rPr>
        <w:t>в</w:t>
      </w:r>
      <w:r>
        <w:t></w:t>
      </w:r>
      <w:r>
        <w:rPr>
          <w:rFonts w:hint="eastAsia"/>
        </w:rPr>
        <w:t>науці</w:t>
      </w:r>
      <w:r>
        <w:t></w:t>
      </w:r>
      <w:r>
        <w:t></w:t>
      </w:r>
      <w:r>
        <w:rPr>
          <w:rFonts w:hint="eastAsia"/>
        </w:rPr>
        <w:t>Ця</w:t>
      </w:r>
      <w:r>
        <w:t></w:t>
      </w:r>
      <w:r>
        <w:rPr>
          <w:rFonts w:hint="eastAsia"/>
        </w:rPr>
        <w:t>робота</w:t>
      </w:r>
      <w:r>
        <w:t></w:t>
      </w:r>
      <w:r>
        <w:rPr>
          <w:rFonts w:hint="eastAsia"/>
        </w:rPr>
        <w:t>є</w:t>
      </w:r>
      <w:r>
        <w:t></w:t>
      </w:r>
      <w:r>
        <w:rPr>
          <w:rFonts w:hint="eastAsia"/>
        </w:rPr>
        <w:t>осмисленням</w:t>
      </w:r>
    </w:p>
    <w:p w:rsidR="000F4E93" w:rsidRDefault="000F4E93" w:rsidP="000F4E93">
      <w:r>
        <w:rPr>
          <w:rFonts w:hint="eastAsia"/>
        </w:rPr>
        <w:t>розважального</w:t>
      </w:r>
      <w:r>
        <w:t></w:t>
      </w:r>
      <w:r>
        <w:rPr>
          <w:rFonts w:hint="eastAsia"/>
        </w:rPr>
        <w:t>компоненту</w:t>
      </w:r>
      <w:r>
        <w:t></w:t>
      </w:r>
      <w:r>
        <w:rPr>
          <w:rFonts w:hint="eastAsia"/>
        </w:rPr>
        <w:t>в</w:t>
      </w:r>
      <w:r>
        <w:t></w:t>
      </w:r>
      <w:r>
        <w:rPr>
          <w:rFonts w:hint="eastAsia"/>
        </w:rPr>
        <w:t>системі</w:t>
      </w:r>
      <w:r>
        <w:t></w:t>
      </w:r>
      <w:r>
        <w:rPr>
          <w:rFonts w:hint="eastAsia"/>
        </w:rPr>
        <w:t>соціальних</w:t>
      </w:r>
      <w:r>
        <w:t></w:t>
      </w:r>
      <w:r>
        <w:rPr>
          <w:rFonts w:hint="eastAsia"/>
        </w:rPr>
        <w:t>комунікацій</w:t>
      </w:r>
      <w:r>
        <w:t></w:t>
      </w:r>
      <w:r>
        <w:t></w:t>
      </w:r>
      <w:r>
        <w:rPr>
          <w:rFonts w:hint="eastAsia"/>
        </w:rPr>
        <w:t>зокрема</w:t>
      </w:r>
      <w:r>
        <w:t></w:t>
      </w:r>
      <w:r>
        <w:rPr>
          <w:rFonts w:hint="eastAsia"/>
        </w:rPr>
        <w:t>в</w:t>
      </w:r>
    </w:p>
    <w:p w:rsidR="000F4E93" w:rsidRDefault="000F4E93" w:rsidP="000F4E93">
      <w:r>
        <w:rPr>
          <w:rFonts w:hint="eastAsia"/>
        </w:rPr>
        <w:t>періодичній</w:t>
      </w:r>
      <w:r>
        <w:t></w:t>
      </w:r>
      <w:r>
        <w:rPr>
          <w:rFonts w:hint="eastAsia"/>
        </w:rPr>
        <w:t>пресі</w:t>
      </w:r>
      <w:r>
        <w:t></w:t>
      </w:r>
    </w:p>
    <w:p w:rsidR="000F4E93" w:rsidRDefault="000F4E93" w:rsidP="000F4E93">
      <w:r>
        <w:t></w:t>
      </w:r>
      <w:r>
        <w:t></w:t>
      </w:r>
      <w:r>
        <w:t></w:t>
      </w:r>
      <w:r>
        <w:rPr>
          <w:rFonts w:hint="eastAsia"/>
        </w:rPr>
        <w:t>Простеживши</w:t>
      </w:r>
      <w:r>
        <w:t></w:t>
      </w:r>
      <w:r>
        <w:rPr>
          <w:rFonts w:hint="eastAsia"/>
        </w:rPr>
        <w:t>теоретичні</w:t>
      </w:r>
      <w:r>
        <w:t></w:t>
      </w:r>
      <w:r>
        <w:rPr>
          <w:rFonts w:hint="eastAsia"/>
        </w:rPr>
        <w:t>підходи</w:t>
      </w:r>
      <w:r>
        <w:t></w:t>
      </w:r>
      <w:r>
        <w:rPr>
          <w:rFonts w:hint="eastAsia"/>
        </w:rPr>
        <w:t>щодо</w:t>
      </w:r>
      <w:r>
        <w:t></w:t>
      </w:r>
      <w:r>
        <w:rPr>
          <w:rFonts w:hint="eastAsia"/>
        </w:rPr>
        <w:t>розважального</w:t>
      </w:r>
      <w:r>
        <w:t></w:t>
      </w:r>
      <w:r>
        <w:rPr>
          <w:rFonts w:hint="eastAsia"/>
        </w:rPr>
        <w:t>наповнення</w:t>
      </w:r>
    </w:p>
    <w:p w:rsidR="000F4E93" w:rsidRDefault="000F4E93" w:rsidP="000F4E93">
      <w:r>
        <w:rPr>
          <w:rFonts w:hint="eastAsia"/>
        </w:rPr>
        <w:t>мас</w:t>
      </w:r>
      <w:r>
        <w:t></w:t>
      </w:r>
      <w:r>
        <w:rPr>
          <w:rFonts w:hint="eastAsia"/>
        </w:rPr>
        <w:t>медіа</w:t>
      </w:r>
      <w:r>
        <w:t></w:t>
      </w:r>
      <w:r>
        <w:t></w:t>
      </w:r>
      <w:r>
        <w:rPr>
          <w:rFonts w:hint="eastAsia"/>
        </w:rPr>
        <w:t>сформульовано</w:t>
      </w:r>
      <w:r>
        <w:t></w:t>
      </w:r>
      <w:r>
        <w:rPr>
          <w:rFonts w:hint="eastAsia"/>
        </w:rPr>
        <w:t>поняття</w:t>
      </w:r>
      <w:r>
        <w:t></w:t>
      </w:r>
      <w:r>
        <w:t></w:t>
      </w:r>
      <w:r>
        <w:rPr>
          <w:rFonts w:hint="eastAsia"/>
        </w:rPr>
        <w:t>розважальний</w:t>
      </w:r>
      <w:r>
        <w:t></w:t>
      </w:r>
      <w:r>
        <w:rPr>
          <w:rFonts w:hint="eastAsia"/>
        </w:rPr>
        <w:t>компонент</w:t>
      </w:r>
      <w:r>
        <w:t></w:t>
      </w:r>
      <w:r>
        <w:t></w:t>
      </w:r>
      <w:r>
        <w:t></w:t>
      </w:r>
      <w:r>
        <w:rPr>
          <w:rFonts w:hint="eastAsia"/>
        </w:rPr>
        <w:t>Пропонуємо</w:t>
      </w:r>
    </w:p>
    <w:p w:rsidR="000F4E93" w:rsidRDefault="000F4E93" w:rsidP="000F4E93">
      <w:r>
        <w:rPr>
          <w:rFonts w:hint="eastAsia"/>
        </w:rPr>
        <w:t>синонім</w:t>
      </w:r>
      <w:r>
        <w:t></w:t>
      </w:r>
      <w:r>
        <w:rPr>
          <w:rFonts w:hint="eastAsia"/>
        </w:rPr>
        <w:t>поняттю</w:t>
      </w:r>
      <w:r>
        <w:t></w:t>
      </w:r>
      <w:r>
        <w:rPr>
          <w:rFonts w:hint="eastAsia"/>
        </w:rPr>
        <w:t>медіарозваги</w:t>
      </w:r>
      <w:r>
        <w:t></w:t>
      </w:r>
      <w:r>
        <w:t></w:t>
      </w:r>
      <w:r>
        <w:rPr>
          <w:rFonts w:hint="eastAsia"/>
        </w:rPr>
        <w:t>який</w:t>
      </w:r>
      <w:r>
        <w:t></w:t>
      </w:r>
      <w:r>
        <w:rPr>
          <w:rFonts w:hint="eastAsia"/>
        </w:rPr>
        <w:t>ми</w:t>
      </w:r>
      <w:r>
        <w:t></w:t>
      </w:r>
      <w:r>
        <w:rPr>
          <w:rFonts w:hint="eastAsia"/>
        </w:rPr>
        <w:t>в</w:t>
      </w:r>
      <w:r>
        <w:t></w:t>
      </w:r>
      <w:r>
        <w:rPr>
          <w:rFonts w:hint="eastAsia"/>
        </w:rPr>
        <w:t>роботі</w:t>
      </w:r>
      <w:r>
        <w:t></w:t>
      </w:r>
      <w:r>
        <w:rPr>
          <w:rFonts w:hint="eastAsia"/>
        </w:rPr>
        <w:t>уточнюємо</w:t>
      </w:r>
      <w:r>
        <w:t></w:t>
      </w:r>
      <w:r>
        <w:rPr>
          <w:rFonts w:hint="eastAsia"/>
        </w:rPr>
        <w:t>до</w:t>
      </w:r>
      <w:r>
        <w:t></w:t>
      </w:r>
      <w:r>
        <w:rPr>
          <w:rFonts w:hint="eastAsia"/>
        </w:rPr>
        <w:t>поняття</w:t>
      </w:r>
    </w:p>
    <w:p w:rsidR="000F4E93" w:rsidRDefault="000F4E93" w:rsidP="000F4E93">
      <w:r>
        <w:t></w:t>
      </w:r>
      <w:r>
        <w:rPr>
          <w:rFonts w:hint="eastAsia"/>
        </w:rPr>
        <w:t>розважальний</w:t>
      </w:r>
      <w:r>
        <w:t></w:t>
      </w:r>
      <w:r>
        <w:rPr>
          <w:rFonts w:hint="eastAsia"/>
        </w:rPr>
        <w:t>компонент</w:t>
      </w:r>
      <w:r>
        <w:t></w:t>
      </w:r>
      <w:r>
        <w:t></w:t>
      </w:r>
      <w:r>
        <w:t></w:t>
      </w:r>
      <w:r>
        <w:rPr>
          <w:rFonts w:hint="eastAsia"/>
        </w:rPr>
        <w:t>це</w:t>
      </w:r>
      <w:r>
        <w:t></w:t>
      </w:r>
      <w:r>
        <w:rPr>
          <w:rFonts w:hint="eastAsia"/>
        </w:rPr>
        <w:t>різноманітні</w:t>
      </w:r>
      <w:r>
        <w:t></w:t>
      </w:r>
      <w:r>
        <w:rPr>
          <w:rFonts w:hint="eastAsia"/>
        </w:rPr>
        <w:t>за</w:t>
      </w:r>
      <w:r>
        <w:t></w:t>
      </w:r>
      <w:r>
        <w:rPr>
          <w:rFonts w:hint="eastAsia"/>
        </w:rPr>
        <w:t>формою</w:t>
      </w:r>
      <w:r>
        <w:t></w:t>
      </w:r>
      <w:r>
        <w:rPr>
          <w:rFonts w:hint="eastAsia"/>
        </w:rPr>
        <w:t>та</w:t>
      </w:r>
      <w:r>
        <w:t></w:t>
      </w:r>
      <w:r>
        <w:rPr>
          <w:rFonts w:hint="eastAsia"/>
        </w:rPr>
        <w:t>змістом</w:t>
      </w:r>
      <w:r>
        <w:t></w:t>
      </w:r>
      <w:r>
        <w:rPr>
          <w:rFonts w:hint="eastAsia"/>
        </w:rPr>
        <w:t>матеріали</w:t>
      </w:r>
      <w:r>
        <w:t></w:t>
      </w:r>
    </w:p>
    <w:p w:rsidR="000F4E93" w:rsidRDefault="000F4E93" w:rsidP="000F4E93">
      <w:r>
        <w:rPr>
          <w:rFonts w:hint="eastAsia"/>
        </w:rPr>
        <w:t>які</w:t>
      </w:r>
      <w:r>
        <w:t></w:t>
      </w:r>
      <w:r>
        <w:rPr>
          <w:rFonts w:hint="eastAsia"/>
        </w:rPr>
        <w:t>виконують</w:t>
      </w:r>
      <w:r>
        <w:t></w:t>
      </w:r>
      <w:r>
        <w:rPr>
          <w:rFonts w:hint="eastAsia"/>
        </w:rPr>
        <w:t>розважальну</w:t>
      </w:r>
      <w:r>
        <w:t></w:t>
      </w:r>
      <w:r>
        <w:rPr>
          <w:rFonts w:hint="eastAsia"/>
        </w:rPr>
        <w:t>функцію</w:t>
      </w:r>
      <w:r>
        <w:t></w:t>
      </w:r>
      <w:r>
        <w:rPr>
          <w:rFonts w:hint="eastAsia"/>
        </w:rPr>
        <w:t>і</w:t>
      </w:r>
      <w:r>
        <w:t></w:t>
      </w:r>
      <w:r>
        <w:rPr>
          <w:rFonts w:hint="eastAsia"/>
        </w:rPr>
        <w:t>розповсюджуються</w:t>
      </w:r>
      <w:r>
        <w:t></w:t>
      </w:r>
      <w:r>
        <w:rPr>
          <w:rFonts w:hint="eastAsia"/>
        </w:rPr>
        <w:t>засобами</w:t>
      </w:r>
      <w:r>
        <w:t></w:t>
      </w:r>
      <w:r>
        <w:rPr>
          <w:rFonts w:hint="eastAsia"/>
        </w:rPr>
        <w:t>масової</w:t>
      </w:r>
    </w:p>
    <w:p w:rsidR="000F4E93" w:rsidRDefault="000F4E93" w:rsidP="000F4E93">
      <w:r>
        <w:rPr>
          <w:rFonts w:hint="eastAsia"/>
        </w:rPr>
        <w:t>комунікації</w:t>
      </w:r>
      <w:r>
        <w:t></w:t>
      </w:r>
      <w:r>
        <w:t></w:t>
      </w:r>
      <w:r>
        <w:rPr>
          <w:rFonts w:hint="eastAsia"/>
        </w:rPr>
        <w:t>Це</w:t>
      </w:r>
      <w:r>
        <w:t></w:t>
      </w:r>
      <w:r>
        <w:rPr>
          <w:rFonts w:hint="eastAsia"/>
        </w:rPr>
        <w:t>матеріали</w:t>
      </w:r>
      <w:r>
        <w:t></w:t>
      </w:r>
      <w:r>
        <w:t></w:t>
      </w:r>
      <w:r>
        <w:rPr>
          <w:rFonts w:hint="eastAsia"/>
        </w:rPr>
        <w:t>які</w:t>
      </w:r>
      <w:r>
        <w:t></w:t>
      </w:r>
      <w:r>
        <w:rPr>
          <w:rFonts w:hint="eastAsia"/>
        </w:rPr>
        <w:t>задовольняють</w:t>
      </w:r>
      <w:r>
        <w:t></w:t>
      </w:r>
      <w:r>
        <w:rPr>
          <w:rFonts w:hint="eastAsia"/>
        </w:rPr>
        <w:t>духовні</w:t>
      </w:r>
      <w:r>
        <w:t></w:t>
      </w:r>
      <w:r>
        <w:t></w:t>
      </w:r>
      <w:r>
        <w:rPr>
          <w:rFonts w:hint="eastAsia"/>
        </w:rPr>
        <w:t>культурні</w:t>
      </w:r>
      <w:r>
        <w:t></w:t>
      </w:r>
      <w:r>
        <w:t></w:t>
      </w:r>
      <w:r>
        <w:rPr>
          <w:rFonts w:hint="eastAsia"/>
        </w:rPr>
        <w:t>естетичні</w:t>
      </w:r>
    </w:p>
    <w:p w:rsidR="000F4E93" w:rsidRDefault="000F4E93" w:rsidP="000F4E93">
      <w:r>
        <w:rPr>
          <w:rFonts w:hint="eastAsia"/>
        </w:rPr>
        <w:t>запити</w:t>
      </w:r>
      <w:r>
        <w:t></w:t>
      </w:r>
      <w:r>
        <w:rPr>
          <w:rFonts w:hint="eastAsia"/>
        </w:rPr>
        <w:t>людини</w:t>
      </w:r>
      <w:r>
        <w:t></w:t>
      </w:r>
      <w:r>
        <w:t></w:t>
      </w:r>
      <w:r>
        <w:rPr>
          <w:rFonts w:hint="eastAsia"/>
        </w:rPr>
        <w:t>задовольняють</w:t>
      </w:r>
      <w:r>
        <w:t></w:t>
      </w:r>
      <w:r>
        <w:rPr>
          <w:rFonts w:hint="eastAsia"/>
        </w:rPr>
        <w:t>попит</w:t>
      </w:r>
      <w:r>
        <w:t></w:t>
      </w:r>
      <w:r>
        <w:rPr>
          <w:rFonts w:hint="eastAsia"/>
        </w:rPr>
        <w:t>на</w:t>
      </w:r>
      <w:r>
        <w:t></w:t>
      </w:r>
      <w:r>
        <w:rPr>
          <w:rFonts w:hint="eastAsia"/>
        </w:rPr>
        <w:t>науково</w:t>
      </w:r>
      <w:r>
        <w:t></w:t>
      </w:r>
      <w:r>
        <w:rPr>
          <w:rFonts w:hint="eastAsia"/>
        </w:rPr>
        <w:t>популярні</w:t>
      </w:r>
      <w:r>
        <w:t></w:t>
      </w:r>
      <w:r>
        <w:rPr>
          <w:rFonts w:hint="eastAsia"/>
        </w:rPr>
        <w:t>загальноосвітні</w:t>
      </w:r>
    </w:p>
    <w:p w:rsidR="000F4E93" w:rsidRDefault="000F4E93" w:rsidP="000F4E93">
      <w:r>
        <w:rPr>
          <w:rFonts w:hint="eastAsia"/>
        </w:rPr>
        <w:t>знання</w:t>
      </w:r>
      <w:r>
        <w:t></w:t>
      </w:r>
      <w:r>
        <w:t></w:t>
      </w:r>
      <w:r>
        <w:rPr>
          <w:rFonts w:hint="eastAsia"/>
        </w:rPr>
        <w:t>відволікаючи</w:t>
      </w:r>
      <w:r>
        <w:t></w:t>
      </w:r>
      <w:r>
        <w:rPr>
          <w:rFonts w:hint="eastAsia"/>
        </w:rPr>
        <w:t>читача</w:t>
      </w:r>
      <w:r>
        <w:t></w:t>
      </w:r>
      <w:r>
        <w:rPr>
          <w:rFonts w:hint="eastAsia"/>
        </w:rPr>
        <w:t>на</w:t>
      </w:r>
      <w:r>
        <w:t></w:t>
      </w:r>
      <w:r>
        <w:rPr>
          <w:rFonts w:hint="eastAsia"/>
        </w:rPr>
        <w:t>певний</w:t>
      </w:r>
      <w:r>
        <w:t></w:t>
      </w:r>
      <w:r>
        <w:rPr>
          <w:rFonts w:hint="eastAsia"/>
        </w:rPr>
        <w:t>період</w:t>
      </w:r>
      <w:r>
        <w:t></w:t>
      </w:r>
      <w:r>
        <w:rPr>
          <w:rFonts w:hint="eastAsia"/>
        </w:rPr>
        <w:t>відпочинку</w:t>
      </w:r>
      <w:r>
        <w:t></w:t>
      </w:r>
      <w:r>
        <w:rPr>
          <w:rFonts w:hint="eastAsia"/>
        </w:rPr>
        <w:t>від</w:t>
      </w:r>
      <w:r>
        <w:t></w:t>
      </w:r>
      <w:r>
        <w:rPr>
          <w:rFonts w:hint="eastAsia"/>
        </w:rPr>
        <w:t>серйозних</w:t>
      </w:r>
    </w:p>
    <w:p w:rsidR="000F4E93" w:rsidRDefault="000F4E93" w:rsidP="000F4E93">
      <w:r>
        <w:rPr>
          <w:rFonts w:hint="eastAsia"/>
        </w:rPr>
        <w:t>суспільно</w:t>
      </w:r>
      <w:r>
        <w:t></w:t>
      </w:r>
      <w:r>
        <w:rPr>
          <w:rFonts w:hint="eastAsia"/>
        </w:rPr>
        <w:t>політичних</w:t>
      </w:r>
      <w:r>
        <w:t></w:t>
      </w:r>
      <w:r>
        <w:rPr>
          <w:rFonts w:hint="eastAsia"/>
        </w:rPr>
        <w:t>проблем</w:t>
      </w:r>
      <w:r>
        <w:t></w:t>
      </w:r>
      <w:r>
        <w:t></w:t>
      </w:r>
      <w:r>
        <w:rPr>
          <w:rFonts w:hint="eastAsia"/>
        </w:rPr>
        <w:t>від</w:t>
      </w:r>
      <w:r>
        <w:t></w:t>
      </w:r>
      <w:r>
        <w:rPr>
          <w:rFonts w:hint="eastAsia"/>
        </w:rPr>
        <w:t>щоденних</w:t>
      </w:r>
      <w:r>
        <w:t></w:t>
      </w:r>
      <w:r>
        <w:rPr>
          <w:rFonts w:hint="eastAsia"/>
        </w:rPr>
        <w:t>турбот</w:t>
      </w:r>
      <w:r>
        <w:t></w:t>
      </w:r>
      <w:r>
        <w:t></w:t>
      </w:r>
      <w:r>
        <w:rPr>
          <w:rFonts w:hint="eastAsia"/>
        </w:rPr>
        <w:t>матеріали</w:t>
      </w:r>
      <w:r>
        <w:t></w:t>
      </w:r>
      <w:r>
        <w:t></w:t>
      </w:r>
      <w:r>
        <w:rPr>
          <w:rFonts w:hint="eastAsia"/>
        </w:rPr>
        <w:t>які</w:t>
      </w:r>
    </w:p>
    <w:p w:rsidR="000F4E93" w:rsidRDefault="000F4E93" w:rsidP="000F4E93">
      <w:r>
        <w:rPr>
          <w:rFonts w:hint="eastAsia"/>
        </w:rPr>
        <w:t>дозволяють</w:t>
      </w:r>
      <w:r>
        <w:t></w:t>
      </w:r>
      <w:r>
        <w:rPr>
          <w:rFonts w:hint="eastAsia"/>
        </w:rPr>
        <w:t>з</w:t>
      </w:r>
      <w:r>
        <w:t></w:t>
      </w:r>
      <w:r>
        <w:rPr>
          <w:rFonts w:hint="eastAsia"/>
        </w:rPr>
        <w:t>почуттям</w:t>
      </w:r>
      <w:r>
        <w:t></w:t>
      </w:r>
      <w:r>
        <w:rPr>
          <w:rFonts w:hint="eastAsia"/>
        </w:rPr>
        <w:t>гумору</w:t>
      </w:r>
      <w:r>
        <w:t></w:t>
      </w:r>
      <w:r>
        <w:rPr>
          <w:rFonts w:hint="eastAsia"/>
        </w:rPr>
        <w:t>та</w:t>
      </w:r>
      <w:r>
        <w:t></w:t>
      </w:r>
      <w:r>
        <w:rPr>
          <w:rFonts w:hint="eastAsia"/>
        </w:rPr>
        <w:t>іронії</w:t>
      </w:r>
      <w:r>
        <w:t></w:t>
      </w:r>
      <w:r>
        <w:rPr>
          <w:rFonts w:hint="eastAsia"/>
        </w:rPr>
        <w:t>сприймати</w:t>
      </w:r>
      <w:r>
        <w:t></w:t>
      </w:r>
      <w:r>
        <w:rPr>
          <w:rFonts w:hint="eastAsia"/>
        </w:rPr>
        <w:t>негативні</w:t>
      </w:r>
      <w:r>
        <w:t></w:t>
      </w:r>
      <w:r>
        <w:rPr>
          <w:rFonts w:hint="eastAsia"/>
        </w:rPr>
        <w:t>події</w:t>
      </w:r>
      <w:r>
        <w:t></w:t>
      </w:r>
      <w:r>
        <w:rPr>
          <w:rFonts w:hint="eastAsia"/>
        </w:rPr>
        <w:t>в</w:t>
      </w:r>
      <w:r>
        <w:t></w:t>
      </w:r>
      <w:r>
        <w:rPr>
          <w:rFonts w:hint="eastAsia"/>
        </w:rPr>
        <w:t>країні</w:t>
      </w:r>
      <w:r>
        <w:t></w:t>
      </w:r>
    </w:p>
    <w:p w:rsidR="000F4E93" w:rsidRDefault="000F4E93" w:rsidP="000F4E93">
      <w:r>
        <w:rPr>
          <w:rFonts w:hint="eastAsia"/>
        </w:rPr>
        <w:t>полегшуючи</w:t>
      </w:r>
      <w:r>
        <w:t></w:t>
      </w:r>
      <w:r>
        <w:rPr>
          <w:rFonts w:hint="eastAsia"/>
        </w:rPr>
        <w:t>таким</w:t>
      </w:r>
      <w:r>
        <w:t></w:t>
      </w:r>
      <w:r>
        <w:rPr>
          <w:rFonts w:hint="eastAsia"/>
        </w:rPr>
        <w:t>чином</w:t>
      </w:r>
      <w:r>
        <w:t></w:t>
      </w:r>
      <w:r>
        <w:rPr>
          <w:rFonts w:hint="eastAsia"/>
        </w:rPr>
        <w:t>моральний</w:t>
      </w:r>
      <w:r>
        <w:t></w:t>
      </w:r>
      <w:r>
        <w:t></w:t>
      </w:r>
      <w:r>
        <w:rPr>
          <w:rFonts w:hint="eastAsia"/>
        </w:rPr>
        <w:t>психологічний</w:t>
      </w:r>
      <w:r>
        <w:t></w:t>
      </w:r>
      <w:r>
        <w:rPr>
          <w:rFonts w:hint="eastAsia"/>
        </w:rPr>
        <w:t>стан</w:t>
      </w:r>
      <w:r>
        <w:t></w:t>
      </w:r>
      <w:r>
        <w:rPr>
          <w:rFonts w:hint="eastAsia"/>
        </w:rPr>
        <w:t>людини</w:t>
      </w:r>
      <w:r>
        <w:t></w:t>
      </w:r>
    </w:p>
    <w:p w:rsidR="000F4E93" w:rsidRDefault="000F4E93" w:rsidP="000F4E93">
      <w:r>
        <w:rPr>
          <w:rFonts w:hint="eastAsia"/>
        </w:rPr>
        <w:t>відволікаючи</w:t>
      </w:r>
      <w:r>
        <w:t></w:t>
      </w:r>
      <w:r>
        <w:rPr>
          <w:rFonts w:hint="eastAsia"/>
        </w:rPr>
        <w:t>її</w:t>
      </w:r>
      <w:r>
        <w:t></w:t>
      </w:r>
      <w:r>
        <w:rPr>
          <w:rFonts w:hint="eastAsia"/>
        </w:rPr>
        <w:t>та</w:t>
      </w:r>
      <w:r>
        <w:t></w:t>
      </w:r>
      <w:r>
        <w:rPr>
          <w:rFonts w:hint="eastAsia"/>
        </w:rPr>
        <w:t>розслабляючи</w:t>
      </w:r>
      <w:r>
        <w:t></w:t>
      </w:r>
      <w:r>
        <w:t></w:t>
      </w:r>
      <w:r>
        <w:rPr>
          <w:rFonts w:hint="eastAsia"/>
        </w:rPr>
        <w:t>До</w:t>
      </w:r>
      <w:r>
        <w:t></w:t>
      </w:r>
      <w:r>
        <w:rPr>
          <w:rFonts w:hint="eastAsia"/>
        </w:rPr>
        <w:t>розважального</w:t>
      </w:r>
      <w:r>
        <w:t></w:t>
      </w:r>
      <w:r>
        <w:rPr>
          <w:rFonts w:hint="eastAsia"/>
        </w:rPr>
        <w:t>компоненту</w:t>
      </w:r>
      <w:r>
        <w:t></w:t>
      </w:r>
      <w:r>
        <w:rPr>
          <w:rFonts w:hint="eastAsia"/>
        </w:rPr>
        <w:t>ми</w:t>
      </w:r>
    </w:p>
    <w:p w:rsidR="000F4E93" w:rsidRDefault="000F4E93" w:rsidP="000F4E93">
      <w:r>
        <w:rPr>
          <w:rFonts w:hint="eastAsia"/>
        </w:rPr>
        <w:t>відносимо</w:t>
      </w:r>
      <w:r>
        <w:t></w:t>
      </w:r>
      <w:r>
        <w:rPr>
          <w:rFonts w:hint="eastAsia"/>
        </w:rPr>
        <w:t>публікації</w:t>
      </w:r>
      <w:r>
        <w:t></w:t>
      </w:r>
      <w:r>
        <w:rPr>
          <w:rFonts w:hint="eastAsia"/>
        </w:rPr>
        <w:t>з</w:t>
      </w:r>
      <w:r>
        <w:t></w:t>
      </w:r>
      <w:r>
        <w:rPr>
          <w:rFonts w:hint="eastAsia"/>
        </w:rPr>
        <w:t>галузі</w:t>
      </w:r>
      <w:r>
        <w:t></w:t>
      </w:r>
      <w:r>
        <w:rPr>
          <w:rFonts w:hint="eastAsia"/>
        </w:rPr>
        <w:t>мистецтва</w:t>
      </w:r>
      <w:r>
        <w:t></w:t>
      </w:r>
      <w:r>
        <w:t></w:t>
      </w:r>
      <w:r>
        <w:rPr>
          <w:rFonts w:hint="eastAsia"/>
        </w:rPr>
        <w:t>про</w:t>
      </w:r>
      <w:r>
        <w:t></w:t>
      </w:r>
      <w:r>
        <w:rPr>
          <w:rFonts w:hint="eastAsia"/>
        </w:rPr>
        <w:t>літературу</w:t>
      </w:r>
      <w:r>
        <w:t></w:t>
      </w:r>
      <w:r>
        <w:t></w:t>
      </w:r>
      <w:r>
        <w:rPr>
          <w:rFonts w:hint="eastAsia"/>
        </w:rPr>
        <w:t>театр</w:t>
      </w:r>
      <w:r>
        <w:t></w:t>
      </w:r>
      <w:r>
        <w:t></w:t>
      </w:r>
      <w:r>
        <w:rPr>
          <w:rFonts w:hint="eastAsia"/>
        </w:rPr>
        <w:t>кіно</w:t>
      </w:r>
      <w:r>
        <w:t></w:t>
      </w:r>
    </w:p>
    <w:p w:rsidR="000F4E93" w:rsidRDefault="000F4E93" w:rsidP="000F4E93">
      <w:r>
        <w:rPr>
          <w:rFonts w:hint="eastAsia"/>
        </w:rPr>
        <w:t>живопис</w:t>
      </w:r>
      <w:r>
        <w:t></w:t>
      </w:r>
      <w:r>
        <w:t></w:t>
      </w:r>
      <w:r>
        <w:rPr>
          <w:rFonts w:hint="eastAsia"/>
        </w:rPr>
        <w:t>музику</w:t>
      </w:r>
      <w:r>
        <w:t></w:t>
      </w:r>
      <w:r>
        <w:rPr>
          <w:rFonts w:hint="eastAsia"/>
        </w:rPr>
        <w:t>тощо</w:t>
      </w:r>
      <w:r>
        <w:t></w:t>
      </w:r>
      <w:r>
        <w:t></w:t>
      </w:r>
      <w:r>
        <w:t></w:t>
      </w:r>
      <w:r>
        <w:rPr>
          <w:rFonts w:hint="eastAsia"/>
        </w:rPr>
        <w:t>науково</w:t>
      </w:r>
      <w:r>
        <w:t></w:t>
      </w:r>
      <w:r>
        <w:rPr>
          <w:rFonts w:hint="eastAsia"/>
        </w:rPr>
        <w:t>популярні</w:t>
      </w:r>
      <w:r>
        <w:t></w:t>
      </w:r>
      <w:r>
        <w:rPr>
          <w:rFonts w:hint="eastAsia"/>
        </w:rPr>
        <w:t>статті</w:t>
      </w:r>
      <w:r>
        <w:t></w:t>
      </w:r>
      <w:r>
        <w:t></w:t>
      </w:r>
      <w:r>
        <w:rPr>
          <w:rFonts w:hint="eastAsia"/>
        </w:rPr>
        <w:t>матеріали</w:t>
      </w:r>
      <w:r>
        <w:t></w:t>
      </w:r>
      <w:r>
        <w:rPr>
          <w:rFonts w:hint="eastAsia"/>
        </w:rPr>
        <w:t>про</w:t>
      </w:r>
      <w:r>
        <w:t></w:t>
      </w:r>
      <w:r>
        <w:rPr>
          <w:rFonts w:hint="eastAsia"/>
        </w:rPr>
        <w:t>інші</w:t>
      </w:r>
      <w:r>
        <w:t></w:t>
      </w:r>
      <w:r>
        <w:rPr>
          <w:rFonts w:hint="eastAsia"/>
        </w:rPr>
        <w:t>країни</w:t>
      </w:r>
      <w:r>
        <w:t></w:t>
      </w:r>
    </w:p>
    <w:p w:rsidR="000F4E93" w:rsidRDefault="000F4E93" w:rsidP="000F4E93">
      <w:r>
        <w:t></w:t>
      </w:r>
      <w:r>
        <w:t></w:t>
      </w:r>
      <w:r>
        <w:t></w:t>
      </w:r>
    </w:p>
    <w:p w:rsidR="000F4E93" w:rsidRDefault="000F4E93" w:rsidP="000F4E93">
      <w:r>
        <w:rPr>
          <w:rFonts w:hint="eastAsia"/>
        </w:rPr>
        <w:t>про</w:t>
      </w:r>
      <w:r>
        <w:t></w:t>
      </w:r>
      <w:r>
        <w:rPr>
          <w:rFonts w:hint="eastAsia"/>
        </w:rPr>
        <w:t>подорожі</w:t>
      </w:r>
      <w:r>
        <w:t></w:t>
      </w:r>
      <w:r>
        <w:rPr>
          <w:rFonts w:hint="eastAsia"/>
        </w:rPr>
        <w:t>та</w:t>
      </w:r>
      <w:r>
        <w:t></w:t>
      </w:r>
      <w:r>
        <w:rPr>
          <w:rFonts w:hint="eastAsia"/>
        </w:rPr>
        <w:t>відпочинок</w:t>
      </w:r>
      <w:r>
        <w:t></w:t>
      </w:r>
      <w:r>
        <w:t></w:t>
      </w:r>
      <w:r>
        <w:rPr>
          <w:rFonts w:hint="eastAsia"/>
        </w:rPr>
        <w:t>Важливим</w:t>
      </w:r>
      <w:r>
        <w:t></w:t>
      </w:r>
      <w:r>
        <w:rPr>
          <w:rFonts w:hint="eastAsia"/>
        </w:rPr>
        <w:t>складником</w:t>
      </w:r>
      <w:r>
        <w:t></w:t>
      </w:r>
      <w:r>
        <w:rPr>
          <w:rFonts w:hint="eastAsia"/>
        </w:rPr>
        <w:t>розважального</w:t>
      </w:r>
    </w:p>
    <w:p w:rsidR="000F4E93" w:rsidRDefault="000F4E93" w:rsidP="000F4E93">
      <w:r>
        <w:rPr>
          <w:rFonts w:hint="eastAsia"/>
        </w:rPr>
        <w:t>компоненту</w:t>
      </w:r>
      <w:r>
        <w:t></w:t>
      </w:r>
      <w:r>
        <w:t></w:t>
      </w:r>
      <w:r>
        <w:rPr>
          <w:rFonts w:hint="eastAsia"/>
        </w:rPr>
        <w:t>на</w:t>
      </w:r>
      <w:r>
        <w:t></w:t>
      </w:r>
      <w:r>
        <w:rPr>
          <w:rFonts w:hint="eastAsia"/>
        </w:rPr>
        <w:t>нашу</w:t>
      </w:r>
      <w:r>
        <w:t></w:t>
      </w:r>
      <w:r>
        <w:rPr>
          <w:rFonts w:hint="eastAsia"/>
        </w:rPr>
        <w:t>думку</w:t>
      </w:r>
      <w:r>
        <w:t></w:t>
      </w:r>
      <w:r>
        <w:t></w:t>
      </w:r>
      <w:r>
        <w:rPr>
          <w:rFonts w:hint="eastAsia"/>
        </w:rPr>
        <w:t>є</w:t>
      </w:r>
      <w:r>
        <w:t></w:t>
      </w:r>
      <w:r>
        <w:rPr>
          <w:rFonts w:hint="eastAsia"/>
        </w:rPr>
        <w:t>сатиричні</w:t>
      </w:r>
      <w:r>
        <w:t></w:t>
      </w:r>
      <w:r>
        <w:rPr>
          <w:rFonts w:hint="eastAsia"/>
        </w:rPr>
        <w:t>елементи</w:t>
      </w:r>
      <w:r>
        <w:t></w:t>
      </w:r>
      <w:r>
        <w:t></w:t>
      </w:r>
      <w:r>
        <w:rPr>
          <w:rFonts w:hint="eastAsia"/>
        </w:rPr>
        <w:t>карикатури</w:t>
      </w:r>
      <w:r>
        <w:t></w:t>
      </w:r>
      <w:r>
        <w:t></w:t>
      </w:r>
      <w:r>
        <w:rPr>
          <w:rFonts w:hint="eastAsia"/>
        </w:rPr>
        <w:t>анекдоти</w:t>
      </w:r>
      <w:r>
        <w:t></w:t>
      </w:r>
      <w:r>
        <w:t></w:t>
      </w:r>
    </w:p>
    <w:p w:rsidR="000F4E93" w:rsidRDefault="000F4E93" w:rsidP="000F4E93">
      <w:r>
        <w:rPr>
          <w:rFonts w:hint="eastAsia"/>
        </w:rPr>
        <w:t>які</w:t>
      </w:r>
      <w:r>
        <w:t></w:t>
      </w:r>
      <w:r>
        <w:t></w:t>
      </w:r>
      <w:r>
        <w:rPr>
          <w:rFonts w:hint="eastAsia"/>
        </w:rPr>
        <w:t>як</w:t>
      </w:r>
      <w:r>
        <w:t></w:t>
      </w:r>
      <w:r>
        <w:rPr>
          <w:rFonts w:hint="eastAsia"/>
        </w:rPr>
        <w:t>правило</w:t>
      </w:r>
      <w:r>
        <w:t></w:t>
      </w:r>
      <w:r>
        <w:t></w:t>
      </w:r>
      <w:r>
        <w:rPr>
          <w:rFonts w:hint="eastAsia"/>
        </w:rPr>
        <w:t>є</w:t>
      </w:r>
      <w:r>
        <w:t></w:t>
      </w:r>
      <w:r>
        <w:rPr>
          <w:rFonts w:hint="eastAsia"/>
        </w:rPr>
        <w:t>частиною</w:t>
      </w:r>
      <w:r>
        <w:t></w:t>
      </w:r>
      <w:r>
        <w:rPr>
          <w:rFonts w:hint="eastAsia"/>
        </w:rPr>
        <w:t>суспільно</w:t>
      </w:r>
      <w:r>
        <w:t></w:t>
      </w:r>
      <w:r>
        <w:rPr>
          <w:rFonts w:hint="eastAsia"/>
        </w:rPr>
        <w:t>політичних</w:t>
      </w:r>
      <w:r>
        <w:t></w:t>
      </w:r>
      <w:r>
        <w:rPr>
          <w:rFonts w:hint="eastAsia"/>
        </w:rPr>
        <w:t>матеріалів</w:t>
      </w:r>
      <w:r>
        <w:t></w:t>
      </w:r>
      <w:r>
        <w:t></w:t>
      </w:r>
      <w:r>
        <w:rPr>
          <w:rFonts w:hint="eastAsia"/>
        </w:rPr>
        <w:t>Несатиричний</w:t>
      </w:r>
    </w:p>
    <w:p w:rsidR="000F4E93" w:rsidRDefault="000F4E93" w:rsidP="000F4E93">
      <w:r>
        <w:rPr>
          <w:rFonts w:hint="eastAsia"/>
        </w:rPr>
        <w:t>складник</w:t>
      </w:r>
      <w:r>
        <w:t></w:t>
      </w:r>
      <w:r>
        <w:rPr>
          <w:rFonts w:hint="eastAsia"/>
        </w:rPr>
        <w:t>сприяє</w:t>
      </w:r>
      <w:r>
        <w:t></w:t>
      </w:r>
      <w:r>
        <w:rPr>
          <w:rFonts w:hint="eastAsia"/>
        </w:rPr>
        <w:t>позитивному</w:t>
      </w:r>
      <w:r>
        <w:t></w:t>
      </w:r>
      <w:r>
        <w:rPr>
          <w:rFonts w:hint="eastAsia"/>
        </w:rPr>
        <w:t>мисленню</w:t>
      </w:r>
      <w:r>
        <w:t></w:t>
      </w:r>
      <w:r>
        <w:t></w:t>
      </w:r>
      <w:r>
        <w:rPr>
          <w:rFonts w:hint="eastAsia"/>
        </w:rPr>
        <w:t>відновленню</w:t>
      </w:r>
      <w:r>
        <w:t></w:t>
      </w:r>
      <w:r>
        <w:t></w:t>
      </w:r>
      <w:r>
        <w:rPr>
          <w:rFonts w:hint="eastAsia"/>
        </w:rPr>
        <w:t>має</w:t>
      </w:r>
      <w:r>
        <w:t></w:t>
      </w:r>
      <w:r>
        <w:rPr>
          <w:rFonts w:hint="eastAsia"/>
        </w:rPr>
        <w:t>терапевтичну</w:t>
      </w:r>
      <w:r>
        <w:t></w:t>
      </w:r>
      <w:r>
        <w:rPr>
          <w:rFonts w:hint="eastAsia"/>
        </w:rPr>
        <w:t>дію</w:t>
      </w:r>
    </w:p>
    <w:p w:rsidR="000F4E93" w:rsidRDefault="000F4E93" w:rsidP="000F4E93">
      <w:r>
        <w:rPr>
          <w:rFonts w:hint="eastAsia"/>
        </w:rPr>
        <w:t>як</w:t>
      </w:r>
      <w:r>
        <w:t></w:t>
      </w:r>
      <w:r>
        <w:rPr>
          <w:rFonts w:hint="eastAsia"/>
        </w:rPr>
        <w:t>і</w:t>
      </w:r>
      <w:r>
        <w:t></w:t>
      </w:r>
      <w:r>
        <w:rPr>
          <w:rFonts w:hint="eastAsia"/>
        </w:rPr>
        <w:t>сатиричний</w:t>
      </w:r>
      <w:r>
        <w:t></w:t>
      </w:r>
      <w:r>
        <w:rPr>
          <w:rFonts w:hint="eastAsia"/>
        </w:rPr>
        <w:t>складник</w:t>
      </w:r>
      <w:r>
        <w:t></w:t>
      </w:r>
      <w:r>
        <w:t></w:t>
      </w:r>
      <w:r>
        <w:rPr>
          <w:rFonts w:hint="eastAsia"/>
        </w:rPr>
        <w:t>який</w:t>
      </w:r>
      <w:r>
        <w:t></w:t>
      </w:r>
      <w:r>
        <w:rPr>
          <w:rFonts w:hint="eastAsia"/>
        </w:rPr>
        <w:t>засобами</w:t>
      </w:r>
      <w:r>
        <w:t></w:t>
      </w:r>
      <w:r>
        <w:rPr>
          <w:rFonts w:hint="eastAsia"/>
        </w:rPr>
        <w:t>комічного</w:t>
      </w:r>
      <w:r>
        <w:t></w:t>
      </w:r>
      <w:r>
        <w:rPr>
          <w:rFonts w:hint="eastAsia"/>
        </w:rPr>
        <w:t>намагається</w:t>
      </w:r>
      <w:r>
        <w:t></w:t>
      </w:r>
      <w:r>
        <w:rPr>
          <w:rFonts w:hint="eastAsia"/>
        </w:rPr>
        <w:t>боротися</w:t>
      </w:r>
      <w:r>
        <w:t></w:t>
      </w:r>
      <w:r>
        <w:rPr>
          <w:rFonts w:hint="eastAsia"/>
        </w:rPr>
        <w:t>з</w:t>
      </w:r>
    </w:p>
    <w:p w:rsidR="000F4E93" w:rsidRDefault="000F4E93" w:rsidP="000F4E93">
      <w:r>
        <w:rPr>
          <w:rFonts w:hint="eastAsia"/>
        </w:rPr>
        <w:t>недоліками</w:t>
      </w:r>
      <w:r>
        <w:t></w:t>
      </w:r>
      <w:r>
        <w:rPr>
          <w:rFonts w:hint="eastAsia"/>
        </w:rPr>
        <w:t>й</w:t>
      </w:r>
      <w:r>
        <w:t></w:t>
      </w:r>
      <w:r>
        <w:rPr>
          <w:rFonts w:hint="eastAsia"/>
        </w:rPr>
        <w:t>проблемами</w:t>
      </w:r>
      <w:r>
        <w:t></w:t>
      </w:r>
    </w:p>
    <w:p w:rsidR="000F4E93" w:rsidRDefault="000F4E93" w:rsidP="000F4E93">
      <w:r>
        <w:t></w:t>
      </w:r>
      <w:r>
        <w:t></w:t>
      </w:r>
      <w:r>
        <w:t></w:t>
      </w:r>
      <w:r>
        <w:rPr>
          <w:rFonts w:hint="eastAsia"/>
        </w:rPr>
        <w:t>Проаналізувавши</w:t>
      </w:r>
      <w:r>
        <w:t></w:t>
      </w:r>
      <w:r>
        <w:rPr>
          <w:rFonts w:hint="eastAsia"/>
        </w:rPr>
        <w:t>зміст</w:t>
      </w:r>
      <w:r>
        <w:t></w:t>
      </w:r>
      <w:r>
        <w:rPr>
          <w:rFonts w:hint="eastAsia"/>
        </w:rPr>
        <w:t>досліджуваних</w:t>
      </w:r>
      <w:r>
        <w:t></w:t>
      </w:r>
      <w:r>
        <w:rPr>
          <w:rFonts w:hint="eastAsia"/>
        </w:rPr>
        <w:t>журналів</w:t>
      </w:r>
      <w:r>
        <w:t></w:t>
      </w:r>
      <w:r>
        <w:t></w:t>
      </w:r>
      <w:r>
        <w:rPr>
          <w:rFonts w:hint="eastAsia"/>
        </w:rPr>
        <w:t>виокремлено</w:t>
      </w:r>
    </w:p>
    <w:p w:rsidR="000F4E93" w:rsidRDefault="000F4E93" w:rsidP="000F4E93">
      <w:r>
        <w:rPr>
          <w:rFonts w:hint="eastAsia"/>
        </w:rPr>
        <w:t>розважальний</w:t>
      </w:r>
      <w:r>
        <w:t></w:t>
      </w:r>
      <w:r>
        <w:rPr>
          <w:rFonts w:hint="eastAsia"/>
        </w:rPr>
        <w:t>компонент</w:t>
      </w:r>
      <w:r>
        <w:t></w:t>
      </w:r>
      <w:r>
        <w:t></w:t>
      </w:r>
      <w:r>
        <w:rPr>
          <w:rFonts w:hint="eastAsia"/>
        </w:rPr>
        <w:t>Розроблено</w:t>
      </w:r>
      <w:r>
        <w:t></w:t>
      </w:r>
      <w:r>
        <w:rPr>
          <w:rFonts w:hint="eastAsia"/>
        </w:rPr>
        <w:t>такі</w:t>
      </w:r>
      <w:r>
        <w:t></w:t>
      </w:r>
      <w:r>
        <w:rPr>
          <w:rFonts w:hint="eastAsia"/>
        </w:rPr>
        <w:t>критерії</w:t>
      </w:r>
      <w:r>
        <w:t></w:t>
      </w:r>
      <w:r>
        <w:rPr>
          <w:rFonts w:hint="eastAsia"/>
        </w:rPr>
        <w:t>класифікації</w:t>
      </w:r>
    </w:p>
    <w:p w:rsidR="000F4E93" w:rsidRDefault="000F4E93" w:rsidP="000F4E93">
      <w:r>
        <w:rPr>
          <w:rFonts w:hint="eastAsia"/>
        </w:rPr>
        <w:t>розважального</w:t>
      </w:r>
      <w:r>
        <w:t></w:t>
      </w:r>
      <w:r>
        <w:rPr>
          <w:rFonts w:hint="eastAsia"/>
        </w:rPr>
        <w:t>контенту</w:t>
      </w:r>
      <w:r>
        <w:t></w:t>
      </w:r>
      <w:r>
        <w:rPr>
          <w:rFonts w:hint="eastAsia"/>
        </w:rPr>
        <w:t>в</w:t>
      </w:r>
      <w:r>
        <w:t></w:t>
      </w:r>
      <w:r>
        <w:rPr>
          <w:rFonts w:hint="eastAsia"/>
        </w:rPr>
        <w:t>пресі</w:t>
      </w:r>
      <w:r>
        <w:t></w:t>
      </w:r>
    </w:p>
    <w:p w:rsidR="000F4E93" w:rsidRDefault="000F4E93" w:rsidP="000F4E93">
      <w:r>
        <w:t></w:t>
      </w:r>
      <w:r>
        <w:t></w:t>
      </w:r>
      <w:r>
        <w:rPr>
          <w:rFonts w:hint="eastAsia"/>
        </w:rPr>
        <w:t>за</w:t>
      </w:r>
      <w:r>
        <w:t></w:t>
      </w:r>
      <w:r>
        <w:rPr>
          <w:rFonts w:hint="eastAsia"/>
        </w:rPr>
        <w:t>наявністю</w:t>
      </w:r>
      <w:r>
        <w:t></w:t>
      </w:r>
      <w:r>
        <w:rPr>
          <w:rFonts w:hint="eastAsia"/>
        </w:rPr>
        <w:t>сатири</w:t>
      </w:r>
      <w:r>
        <w:t></w:t>
      </w:r>
      <w:r>
        <w:rPr>
          <w:rFonts w:hint="eastAsia"/>
        </w:rPr>
        <w:t>чи</w:t>
      </w:r>
      <w:r>
        <w:t></w:t>
      </w:r>
      <w:r>
        <w:rPr>
          <w:rFonts w:hint="eastAsia"/>
        </w:rPr>
        <w:t>гумору</w:t>
      </w:r>
      <w:r>
        <w:t></w:t>
      </w:r>
      <w:r>
        <w:t></w:t>
      </w:r>
      <w:r>
        <w:rPr>
          <w:rFonts w:hint="eastAsia"/>
        </w:rPr>
        <w:t>сатиричний</w:t>
      </w:r>
      <w:r>
        <w:t></w:t>
      </w:r>
      <w:r>
        <w:t></w:t>
      </w:r>
      <w:r>
        <w:rPr>
          <w:rFonts w:hint="eastAsia"/>
        </w:rPr>
        <w:t>анекдоти</w:t>
      </w:r>
      <w:r>
        <w:t></w:t>
      </w:r>
      <w:r>
        <w:t></w:t>
      </w:r>
      <w:r>
        <w:rPr>
          <w:rFonts w:hint="eastAsia"/>
        </w:rPr>
        <w:t>карикатури</w:t>
      </w:r>
      <w:r>
        <w:t></w:t>
      </w:r>
      <w:r>
        <w:rPr>
          <w:rFonts w:hint="eastAsia"/>
        </w:rPr>
        <w:t>чи</w:t>
      </w:r>
    </w:p>
    <w:p w:rsidR="000F4E93" w:rsidRDefault="000F4E93" w:rsidP="000F4E93">
      <w:r>
        <w:rPr>
          <w:rFonts w:hint="eastAsia"/>
        </w:rPr>
        <w:t>несатиричний</w:t>
      </w:r>
      <w:r>
        <w:t></w:t>
      </w:r>
      <w:r>
        <w:t></w:t>
      </w:r>
    </w:p>
    <w:p w:rsidR="000F4E93" w:rsidRDefault="000F4E93" w:rsidP="000F4E93">
      <w:r>
        <w:t></w:t>
      </w:r>
      <w:r>
        <w:t></w:t>
      </w:r>
      <w:r>
        <w:rPr>
          <w:rFonts w:hint="eastAsia"/>
        </w:rPr>
        <w:t>за</w:t>
      </w:r>
      <w:r>
        <w:t></w:t>
      </w:r>
      <w:r>
        <w:rPr>
          <w:rFonts w:hint="eastAsia"/>
        </w:rPr>
        <w:t>способом</w:t>
      </w:r>
      <w:r>
        <w:t></w:t>
      </w:r>
      <w:r>
        <w:rPr>
          <w:rFonts w:hint="eastAsia"/>
        </w:rPr>
        <w:t>відображення</w:t>
      </w:r>
      <w:r>
        <w:t></w:t>
      </w:r>
      <w:r>
        <w:t></w:t>
      </w:r>
      <w:r>
        <w:rPr>
          <w:rFonts w:hint="eastAsia"/>
        </w:rPr>
        <w:t>вербальний</w:t>
      </w:r>
      <w:r>
        <w:t></w:t>
      </w:r>
      <w:r>
        <w:rPr>
          <w:rFonts w:hint="eastAsia"/>
        </w:rPr>
        <w:t>чи</w:t>
      </w:r>
      <w:r>
        <w:t></w:t>
      </w:r>
      <w:r>
        <w:rPr>
          <w:rFonts w:hint="eastAsia"/>
        </w:rPr>
        <w:t>невербальний</w:t>
      </w:r>
      <w:r>
        <w:t></w:t>
      </w:r>
      <w:r>
        <w:t></w:t>
      </w:r>
    </w:p>
    <w:p w:rsidR="000F4E93" w:rsidRDefault="000F4E93" w:rsidP="000F4E93">
      <w:r>
        <w:t></w:t>
      </w:r>
      <w:r>
        <w:t></w:t>
      </w:r>
      <w:r>
        <w:rPr>
          <w:rFonts w:hint="eastAsia"/>
        </w:rPr>
        <w:t>за</w:t>
      </w:r>
      <w:r>
        <w:t></w:t>
      </w:r>
      <w:r>
        <w:rPr>
          <w:rFonts w:hint="eastAsia"/>
        </w:rPr>
        <w:t>тематикою</w:t>
      </w:r>
      <w:r>
        <w:t></w:t>
      </w:r>
      <w:r>
        <w:rPr>
          <w:rFonts w:hint="eastAsia"/>
        </w:rPr>
        <w:t>матеріалів</w:t>
      </w:r>
      <w:r>
        <w:t></w:t>
      </w:r>
    </w:p>
    <w:p w:rsidR="000F4E93" w:rsidRDefault="000F4E93" w:rsidP="000F4E93">
      <w:r>
        <w:t></w:t>
      </w:r>
      <w:r>
        <w:t></w:t>
      </w:r>
      <w:r>
        <w:rPr>
          <w:rFonts w:hint="eastAsia"/>
        </w:rPr>
        <w:t>за</w:t>
      </w:r>
      <w:r>
        <w:t></w:t>
      </w:r>
      <w:r>
        <w:rPr>
          <w:rFonts w:hint="eastAsia"/>
        </w:rPr>
        <w:t>жанровою</w:t>
      </w:r>
      <w:r>
        <w:t></w:t>
      </w:r>
      <w:r>
        <w:rPr>
          <w:rFonts w:hint="eastAsia"/>
        </w:rPr>
        <w:t>палітрою</w:t>
      </w:r>
      <w:r>
        <w:t></w:t>
      </w:r>
    </w:p>
    <w:p w:rsidR="000F4E93" w:rsidRDefault="000F4E93" w:rsidP="000F4E93">
      <w:r>
        <w:rPr>
          <w:rFonts w:hint="eastAsia"/>
        </w:rPr>
        <w:t>Ґрунтуючись</w:t>
      </w:r>
      <w:r>
        <w:t></w:t>
      </w:r>
      <w:r>
        <w:rPr>
          <w:rFonts w:hint="eastAsia"/>
        </w:rPr>
        <w:t>на</w:t>
      </w:r>
      <w:r>
        <w:t></w:t>
      </w:r>
      <w:r>
        <w:rPr>
          <w:rFonts w:hint="eastAsia"/>
        </w:rPr>
        <w:t>дослідженні</w:t>
      </w:r>
      <w:r>
        <w:t></w:t>
      </w:r>
      <w:r>
        <w:rPr>
          <w:rFonts w:hint="eastAsia"/>
        </w:rPr>
        <w:t>контенту</w:t>
      </w:r>
      <w:r>
        <w:t></w:t>
      </w:r>
      <w:r>
        <w:rPr>
          <w:rFonts w:hint="eastAsia"/>
        </w:rPr>
        <w:t>журналів</w:t>
      </w:r>
      <w:r>
        <w:t></w:t>
      </w:r>
      <w:r>
        <w:t></w:t>
      </w:r>
      <w:r>
        <w:rPr>
          <w:rFonts w:hint="eastAsia"/>
        </w:rPr>
        <w:t>Український</w:t>
      </w:r>
    </w:p>
    <w:p w:rsidR="000F4E93" w:rsidRDefault="000F4E93" w:rsidP="000F4E93">
      <w:r>
        <w:rPr>
          <w:rFonts w:hint="eastAsia"/>
        </w:rPr>
        <w:t>тиждень</w:t>
      </w:r>
      <w:r>
        <w:t></w:t>
      </w:r>
      <w:r>
        <w:t></w:t>
      </w:r>
      <w:r>
        <w:t></w:t>
      </w:r>
      <w:r>
        <w:t></w:t>
      </w:r>
      <w:r>
        <w:rPr>
          <w:rFonts w:hint="eastAsia"/>
        </w:rPr>
        <w:t>Корресподент</w:t>
      </w:r>
      <w:r>
        <w:t></w:t>
      </w:r>
      <w:r>
        <w:t></w:t>
      </w:r>
      <w:r>
        <w:t></w:t>
      </w:r>
      <w:r>
        <w:t></w:t>
      </w:r>
      <w:r>
        <w:rPr>
          <w:rFonts w:hint="eastAsia"/>
        </w:rPr>
        <w:t>Фокус</w:t>
      </w:r>
      <w:r>
        <w:t></w:t>
      </w:r>
      <w:r>
        <w:t></w:t>
      </w:r>
      <w:r>
        <w:t></w:t>
      </w:r>
      <w:r>
        <w:t></w:t>
      </w:r>
      <w:r>
        <w:rPr>
          <w:rFonts w:hint="eastAsia"/>
        </w:rPr>
        <w:t>Країна</w:t>
      </w:r>
      <w:r>
        <w:t></w:t>
      </w:r>
      <w:r>
        <w:t></w:t>
      </w:r>
      <w:r>
        <w:t></w:t>
      </w:r>
      <w:r>
        <w:rPr>
          <w:rFonts w:hint="eastAsia"/>
        </w:rPr>
        <w:t>визначено</w:t>
      </w:r>
      <w:r>
        <w:t></w:t>
      </w:r>
      <w:r>
        <w:rPr>
          <w:rFonts w:hint="eastAsia"/>
        </w:rPr>
        <w:t>сатиричний</w:t>
      </w:r>
      <w:r>
        <w:t></w:t>
      </w:r>
      <w:r>
        <w:rPr>
          <w:rFonts w:hint="eastAsia"/>
        </w:rPr>
        <w:t>і</w:t>
      </w:r>
    </w:p>
    <w:p w:rsidR="000F4E93" w:rsidRDefault="000F4E93" w:rsidP="000F4E93">
      <w:r>
        <w:rPr>
          <w:rFonts w:hint="eastAsia"/>
        </w:rPr>
        <w:t>несатиричний</w:t>
      </w:r>
      <w:r>
        <w:t></w:t>
      </w:r>
      <w:r>
        <w:rPr>
          <w:rFonts w:hint="eastAsia"/>
        </w:rPr>
        <w:t>складник</w:t>
      </w:r>
      <w:r>
        <w:t></w:t>
      </w:r>
      <w:r>
        <w:rPr>
          <w:rFonts w:hint="eastAsia"/>
        </w:rPr>
        <w:t>розважального</w:t>
      </w:r>
      <w:r>
        <w:t></w:t>
      </w:r>
      <w:r>
        <w:rPr>
          <w:rFonts w:hint="eastAsia"/>
        </w:rPr>
        <w:t>компоненту</w:t>
      </w:r>
      <w:r>
        <w:t></w:t>
      </w:r>
      <w:r>
        <w:rPr>
          <w:rFonts w:hint="eastAsia"/>
        </w:rPr>
        <w:t>суспільно</w:t>
      </w:r>
      <w:r>
        <w:t></w:t>
      </w:r>
      <w:r>
        <w:rPr>
          <w:rFonts w:hint="eastAsia"/>
        </w:rPr>
        <w:t>політичних</w:t>
      </w:r>
    </w:p>
    <w:p w:rsidR="000F4E93" w:rsidRDefault="000F4E93" w:rsidP="000F4E93">
      <w:r>
        <w:rPr>
          <w:rFonts w:hint="eastAsia"/>
        </w:rPr>
        <w:t>журналів</w:t>
      </w:r>
      <w:r>
        <w:t></w:t>
      </w:r>
      <w:r>
        <w:t></w:t>
      </w:r>
      <w:r>
        <w:rPr>
          <w:rFonts w:hint="eastAsia"/>
        </w:rPr>
        <w:t>До</w:t>
      </w:r>
      <w:r>
        <w:t></w:t>
      </w:r>
      <w:r>
        <w:rPr>
          <w:rFonts w:hint="eastAsia"/>
        </w:rPr>
        <w:t>сатиричного</w:t>
      </w:r>
      <w:r>
        <w:t></w:t>
      </w:r>
      <w:r>
        <w:rPr>
          <w:rFonts w:hint="eastAsia"/>
        </w:rPr>
        <w:t>належать</w:t>
      </w:r>
      <w:r>
        <w:t></w:t>
      </w:r>
      <w:r>
        <w:rPr>
          <w:rFonts w:hint="eastAsia"/>
        </w:rPr>
        <w:t>матеріали</w:t>
      </w:r>
      <w:r>
        <w:t></w:t>
      </w:r>
      <w:r>
        <w:t></w:t>
      </w:r>
      <w:r>
        <w:rPr>
          <w:rFonts w:hint="eastAsia"/>
        </w:rPr>
        <w:t>котрі</w:t>
      </w:r>
      <w:r>
        <w:t></w:t>
      </w:r>
      <w:r>
        <w:rPr>
          <w:rFonts w:hint="eastAsia"/>
        </w:rPr>
        <w:t>в</w:t>
      </w:r>
      <w:r>
        <w:t></w:t>
      </w:r>
      <w:r>
        <w:rPr>
          <w:rFonts w:hint="eastAsia"/>
        </w:rPr>
        <w:t>своїй</w:t>
      </w:r>
      <w:r>
        <w:t></w:t>
      </w:r>
      <w:r>
        <w:rPr>
          <w:rFonts w:hint="eastAsia"/>
        </w:rPr>
        <w:t>основі</w:t>
      </w:r>
      <w:r>
        <w:t></w:t>
      </w:r>
      <w:r>
        <w:rPr>
          <w:rFonts w:hint="eastAsia"/>
        </w:rPr>
        <w:t>мають</w:t>
      </w:r>
    </w:p>
    <w:p w:rsidR="000F4E93" w:rsidRDefault="000F4E93" w:rsidP="000F4E93">
      <w:r>
        <w:rPr>
          <w:rFonts w:hint="eastAsia"/>
        </w:rPr>
        <w:t>комічне</w:t>
      </w:r>
      <w:r>
        <w:t></w:t>
      </w:r>
      <w:r>
        <w:rPr>
          <w:rFonts w:hint="eastAsia"/>
        </w:rPr>
        <w:t>–</w:t>
      </w:r>
      <w:r>
        <w:t></w:t>
      </w:r>
      <w:r>
        <w:rPr>
          <w:rFonts w:hint="eastAsia"/>
        </w:rPr>
        <w:t>карикатури</w:t>
      </w:r>
      <w:r>
        <w:t></w:t>
      </w:r>
      <w:r>
        <w:rPr>
          <w:rFonts w:hint="eastAsia"/>
        </w:rPr>
        <w:t>й</w:t>
      </w:r>
      <w:r>
        <w:t></w:t>
      </w:r>
      <w:r>
        <w:rPr>
          <w:rFonts w:hint="eastAsia"/>
        </w:rPr>
        <w:t>анекдоти</w:t>
      </w:r>
      <w:r>
        <w:t></w:t>
      </w:r>
      <w:r>
        <w:t></w:t>
      </w:r>
      <w:r>
        <w:rPr>
          <w:rFonts w:hint="eastAsia"/>
        </w:rPr>
        <w:t>іронічні</w:t>
      </w:r>
      <w:r>
        <w:t></w:t>
      </w:r>
      <w:r>
        <w:rPr>
          <w:rFonts w:hint="eastAsia"/>
        </w:rPr>
        <w:t>цитати</w:t>
      </w:r>
      <w:r>
        <w:t></w:t>
      </w:r>
      <w:r>
        <w:t></w:t>
      </w:r>
      <w:r>
        <w:rPr>
          <w:rFonts w:hint="eastAsia"/>
        </w:rPr>
        <w:t>До</w:t>
      </w:r>
      <w:r>
        <w:t></w:t>
      </w:r>
      <w:r>
        <w:rPr>
          <w:rFonts w:hint="eastAsia"/>
        </w:rPr>
        <w:t>несатиричного</w:t>
      </w:r>
    </w:p>
    <w:p w:rsidR="000F4E93" w:rsidRDefault="000F4E93" w:rsidP="000F4E93">
      <w:r>
        <w:rPr>
          <w:rFonts w:hint="eastAsia"/>
        </w:rPr>
        <w:t>розважального</w:t>
      </w:r>
      <w:r>
        <w:t></w:t>
      </w:r>
      <w:r>
        <w:rPr>
          <w:rFonts w:hint="eastAsia"/>
        </w:rPr>
        <w:t>компоненту</w:t>
      </w:r>
      <w:r>
        <w:t></w:t>
      </w:r>
      <w:r>
        <w:rPr>
          <w:rFonts w:hint="eastAsia"/>
        </w:rPr>
        <w:t>належать</w:t>
      </w:r>
      <w:r>
        <w:t></w:t>
      </w:r>
      <w:r>
        <w:rPr>
          <w:rFonts w:hint="eastAsia"/>
        </w:rPr>
        <w:t>матеріали</w:t>
      </w:r>
      <w:r>
        <w:t></w:t>
      </w:r>
      <w:r>
        <w:t></w:t>
      </w:r>
      <w:r>
        <w:rPr>
          <w:rFonts w:hint="eastAsia"/>
        </w:rPr>
        <w:t>котрі</w:t>
      </w:r>
      <w:r>
        <w:t></w:t>
      </w:r>
      <w:r>
        <w:rPr>
          <w:rFonts w:hint="eastAsia"/>
        </w:rPr>
        <w:t>сприяють</w:t>
      </w:r>
      <w:r>
        <w:t></w:t>
      </w:r>
      <w:r>
        <w:rPr>
          <w:rFonts w:hint="eastAsia"/>
        </w:rPr>
        <w:t>розважанню</w:t>
      </w:r>
      <w:r>
        <w:t></w:t>
      </w:r>
    </w:p>
    <w:p w:rsidR="000F4E93" w:rsidRDefault="000F4E93" w:rsidP="000F4E93">
      <w:r>
        <w:rPr>
          <w:rFonts w:hint="eastAsia"/>
        </w:rPr>
        <w:t>відпочинку</w:t>
      </w:r>
      <w:r>
        <w:t></w:t>
      </w:r>
      <w:r>
        <w:t></w:t>
      </w:r>
      <w:r>
        <w:rPr>
          <w:rFonts w:hint="eastAsia"/>
        </w:rPr>
        <w:t>релаксації</w:t>
      </w:r>
      <w:r>
        <w:t></w:t>
      </w:r>
      <w:r>
        <w:t></w:t>
      </w:r>
      <w:r>
        <w:rPr>
          <w:rFonts w:hint="eastAsia"/>
        </w:rPr>
        <w:t>змістовному</w:t>
      </w:r>
      <w:r>
        <w:t></w:t>
      </w:r>
      <w:r>
        <w:rPr>
          <w:rFonts w:hint="eastAsia"/>
        </w:rPr>
        <w:t>дозвіллю</w:t>
      </w:r>
      <w:r>
        <w:t></w:t>
      </w:r>
      <w:r>
        <w:t></w:t>
      </w:r>
      <w:r>
        <w:rPr>
          <w:rFonts w:hint="eastAsia"/>
        </w:rPr>
        <w:t>культурно</w:t>
      </w:r>
      <w:r>
        <w:t></w:t>
      </w:r>
      <w:r>
        <w:rPr>
          <w:rFonts w:hint="eastAsia"/>
        </w:rPr>
        <w:t>просвітницька</w:t>
      </w:r>
    </w:p>
    <w:p w:rsidR="000F4E93" w:rsidRDefault="000F4E93" w:rsidP="000F4E93">
      <w:r>
        <w:rPr>
          <w:rFonts w:hint="eastAsia"/>
        </w:rPr>
        <w:t>журналістика</w:t>
      </w:r>
      <w:r>
        <w:t></w:t>
      </w:r>
      <w:r>
        <w:t></w:t>
      </w:r>
      <w:r>
        <w:rPr>
          <w:rFonts w:hint="eastAsia"/>
        </w:rPr>
        <w:t>тревел</w:t>
      </w:r>
      <w:r>
        <w:t></w:t>
      </w:r>
      <w:r>
        <w:rPr>
          <w:rFonts w:hint="eastAsia"/>
        </w:rPr>
        <w:t>журналістика</w:t>
      </w:r>
      <w:r>
        <w:t></w:t>
      </w:r>
      <w:r>
        <w:t></w:t>
      </w:r>
      <w:r>
        <w:rPr>
          <w:rFonts w:hint="eastAsia"/>
        </w:rPr>
        <w:t>Розважальний</w:t>
      </w:r>
      <w:r>
        <w:t></w:t>
      </w:r>
      <w:r>
        <w:rPr>
          <w:rFonts w:hint="eastAsia"/>
        </w:rPr>
        <w:t>компонент</w:t>
      </w:r>
      <w:r>
        <w:t></w:t>
      </w:r>
      <w:r>
        <w:rPr>
          <w:rFonts w:hint="eastAsia"/>
        </w:rPr>
        <w:t>у</w:t>
      </w:r>
    </w:p>
    <w:p w:rsidR="000F4E93" w:rsidRDefault="000F4E93" w:rsidP="000F4E93">
      <w:r>
        <w:rPr>
          <w:rFonts w:hint="eastAsia"/>
        </w:rPr>
        <w:t>досліджуваних</w:t>
      </w:r>
      <w:r>
        <w:t></w:t>
      </w:r>
      <w:r>
        <w:rPr>
          <w:rFonts w:hint="eastAsia"/>
        </w:rPr>
        <w:t>журналах</w:t>
      </w:r>
      <w:r>
        <w:t></w:t>
      </w:r>
      <w:r>
        <w:rPr>
          <w:rFonts w:hint="eastAsia"/>
        </w:rPr>
        <w:t>представлений</w:t>
      </w:r>
      <w:r>
        <w:t></w:t>
      </w:r>
      <w:r>
        <w:rPr>
          <w:rFonts w:hint="eastAsia"/>
        </w:rPr>
        <w:t>так</w:t>
      </w:r>
      <w:r>
        <w:t></w:t>
      </w:r>
      <w:r>
        <w:t></w:t>
      </w:r>
      <w:r>
        <w:rPr>
          <w:rFonts w:hint="eastAsia"/>
        </w:rPr>
        <w:t>сатиричний</w:t>
      </w:r>
      <w:r>
        <w:t></w:t>
      </w:r>
      <w:r>
        <w:rPr>
          <w:rFonts w:hint="eastAsia"/>
        </w:rPr>
        <w:t>складник</w:t>
      </w:r>
      <w:r>
        <w:t></w:t>
      </w:r>
      <w:r>
        <w:rPr>
          <w:rFonts w:hint="eastAsia"/>
        </w:rPr>
        <w:t>є</w:t>
      </w:r>
      <w:r>
        <w:t></w:t>
      </w:r>
      <w:r>
        <w:rPr>
          <w:rFonts w:hint="eastAsia"/>
        </w:rPr>
        <w:t>в</w:t>
      </w:r>
    </w:p>
    <w:p w:rsidR="000F4E93" w:rsidRDefault="000F4E93" w:rsidP="000F4E93">
      <w:r>
        <w:rPr>
          <w:rFonts w:hint="eastAsia"/>
        </w:rPr>
        <w:t>журналах</w:t>
      </w:r>
      <w:r>
        <w:t></w:t>
      </w:r>
      <w:r>
        <w:t></w:t>
      </w:r>
      <w:r>
        <w:rPr>
          <w:rFonts w:hint="eastAsia"/>
        </w:rPr>
        <w:t>Український</w:t>
      </w:r>
      <w:r>
        <w:t></w:t>
      </w:r>
      <w:r>
        <w:rPr>
          <w:rFonts w:hint="eastAsia"/>
        </w:rPr>
        <w:t>тиждень</w:t>
      </w:r>
      <w:r>
        <w:t></w:t>
      </w:r>
      <w:r>
        <w:t></w:t>
      </w:r>
      <w:r>
        <w:t></w:t>
      </w:r>
      <w:r>
        <w:t></w:t>
      </w:r>
      <w:r>
        <w:rPr>
          <w:rFonts w:hint="eastAsia"/>
        </w:rPr>
        <w:t>Країна</w:t>
      </w:r>
      <w:r>
        <w:t></w:t>
      </w:r>
      <w:r>
        <w:t></w:t>
      </w:r>
      <w:r>
        <w:t></w:t>
      </w:r>
      <w:r>
        <w:t></w:t>
      </w:r>
      <w:r>
        <w:rPr>
          <w:rFonts w:hint="eastAsia"/>
        </w:rPr>
        <w:t>Корреспондент</w:t>
      </w:r>
      <w:r>
        <w:t></w:t>
      </w:r>
      <w:r>
        <w:t></w:t>
      </w:r>
      <w:r>
        <w:t></w:t>
      </w:r>
      <w:r>
        <w:rPr>
          <w:rFonts w:hint="eastAsia"/>
        </w:rPr>
        <w:t>відсутня</w:t>
      </w:r>
    </w:p>
    <w:p w:rsidR="000F4E93" w:rsidRDefault="000F4E93" w:rsidP="000F4E93">
      <w:r>
        <w:rPr>
          <w:rFonts w:hint="eastAsia"/>
        </w:rPr>
        <w:t>сатира</w:t>
      </w:r>
      <w:r>
        <w:t></w:t>
      </w:r>
      <w:r>
        <w:rPr>
          <w:rFonts w:hint="eastAsia"/>
        </w:rPr>
        <w:t>у</w:t>
      </w:r>
      <w:r>
        <w:t></w:t>
      </w:r>
      <w:r>
        <w:t></w:t>
      </w:r>
      <w:r>
        <w:rPr>
          <w:rFonts w:hint="eastAsia"/>
        </w:rPr>
        <w:t>Фокусі</w:t>
      </w:r>
      <w:r>
        <w:t></w:t>
      </w:r>
      <w:r>
        <w:t></w:t>
      </w:r>
      <w:r>
        <w:t></w:t>
      </w:r>
      <w:r>
        <w:rPr>
          <w:rFonts w:hint="eastAsia"/>
        </w:rPr>
        <w:t>Несатиричний</w:t>
      </w:r>
      <w:r>
        <w:t></w:t>
      </w:r>
      <w:r>
        <w:rPr>
          <w:rFonts w:hint="eastAsia"/>
        </w:rPr>
        <w:t>складник</w:t>
      </w:r>
      <w:r>
        <w:t></w:t>
      </w:r>
      <w:r>
        <w:rPr>
          <w:rFonts w:hint="eastAsia"/>
        </w:rPr>
        <w:t>є</w:t>
      </w:r>
      <w:r>
        <w:t></w:t>
      </w:r>
      <w:r>
        <w:rPr>
          <w:rFonts w:hint="eastAsia"/>
        </w:rPr>
        <w:t>в</w:t>
      </w:r>
      <w:r>
        <w:t></w:t>
      </w:r>
      <w:r>
        <w:rPr>
          <w:rFonts w:hint="eastAsia"/>
        </w:rPr>
        <w:t>усіх</w:t>
      </w:r>
      <w:r>
        <w:t></w:t>
      </w:r>
      <w:r>
        <w:rPr>
          <w:rFonts w:hint="eastAsia"/>
        </w:rPr>
        <w:t>журналах</w:t>
      </w:r>
      <w:r>
        <w:t></w:t>
      </w:r>
    </w:p>
    <w:p w:rsidR="000F4E93" w:rsidRDefault="000F4E93" w:rsidP="000F4E93">
      <w:r>
        <w:t></w:t>
      </w:r>
      <w:r>
        <w:t></w:t>
      </w:r>
      <w:r>
        <w:t></w:t>
      </w:r>
      <w:r>
        <w:rPr>
          <w:rFonts w:hint="eastAsia"/>
        </w:rPr>
        <w:t>Розважальний</w:t>
      </w:r>
      <w:r>
        <w:t></w:t>
      </w:r>
      <w:r>
        <w:rPr>
          <w:rFonts w:hint="eastAsia"/>
        </w:rPr>
        <w:t>компонент</w:t>
      </w:r>
      <w:r>
        <w:t></w:t>
      </w:r>
      <w:r>
        <w:rPr>
          <w:rFonts w:hint="eastAsia"/>
        </w:rPr>
        <w:t>у</w:t>
      </w:r>
      <w:r>
        <w:t></w:t>
      </w:r>
      <w:r>
        <w:rPr>
          <w:rFonts w:hint="eastAsia"/>
        </w:rPr>
        <w:t>досліджуваних</w:t>
      </w:r>
      <w:r>
        <w:t></w:t>
      </w:r>
      <w:r>
        <w:rPr>
          <w:rFonts w:hint="eastAsia"/>
        </w:rPr>
        <w:t>часописах</w:t>
      </w:r>
      <w:r>
        <w:t></w:t>
      </w:r>
      <w:r>
        <w:rPr>
          <w:rFonts w:hint="eastAsia"/>
        </w:rPr>
        <w:t>представлений</w:t>
      </w:r>
    </w:p>
    <w:p w:rsidR="000F4E93" w:rsidRDefault="000F4E93" w:rsidP="000F4E93">
      <w:r>
        <w:rPr>
          <w:rFonts w:hint="eastAsia"/>
        </w:rPr>
        <w:t>в</w:t>
      </w:r>
      <w:r>
        <w:t></w:t>
      </w:r>
      <w:r>
        <w:rPr>
          <w:rFonts w:hint="eastAsia"/>
        </w:rPr>
        <w:t>різних</w:t>
      </w:r>
      <w:r>
        <w:t></w:t>
      </w:r>
      <w:r>
        <w:rPr>
          <w:rFonts w:hint="eastAsia"/>
        </w:rPr>
        <w:t>жанрах</w:t>
      </w:r>
      <w:r>
        <w:t></w:t>
      </w:r>
      <w:r>
        <w:rPr>
          <w:rFonts w:hint="eastAsia"/>
        </w:rPr>
        <w:t>і</w:t>
      </w:r>
      <w:r>
        <w:t></w:t>
      </w:r>
      <w:r>
        <w:rPr>
          <w:rFonts w:hint="eastAsia"/>
        </w:rPr>
        <w:t>темах</w:t>
      </w:r>
      <w:r>
        <w:t></w:t>
      </w:r>
      <w:r>
        <w:t></w:t>
      </w:r>
      <w:r>
        <w:rPr>
          <w:rFonts w:hint="eastAsia"/>
        </w:rPr>
        <w:t>Зокрема</w:t>
      </w:r>
      <w:r>
        <w:t></w:t>
      </w:r>
      <w:r>
        <w:t></w:t>
      </w:r>
      <w:r>
        <w:rPr>
          <w:rFonts w:hint="eastAsia"/>
        </w:rPr>
        <w:t>несатиричний</w:t>
      </w:r>
      <w:r>
        <w:t></w:t>
      </w:r>
      <w:r>
        <w:rPr>
          <w:rFonts w:hint="eastAsia"/>
        </w:rPr>
        <w:t>складник</w:t>
      </w:r>
      <w:r>
        <w:t></w:t>
      </w:r>
      <w:r>
        <w:rPr>
          <w:rFonts w:hint="eastAsia"/>
        </w:rPr>
        <w:t>виявлений</w:t>
      </w:r>
      <w:r>
        <w:t></w:t>
      </w:r>
      <w:r>
        <w:rPr>
          <w:rFonts w:hint="eastAsia"/>
        </w:rPr>
        <w:t>в</w:t>
      </w:r>
      <w:r>
        <w:t></w:t>
      </w:r>
      <w:r>
        <w:rPr>
          <w:rFonts w:hint="eastAsia"/>
        </w:rPr>
        <w:t>усіх</w:t>
      </w:r>
    </w:p>
    <w:p w:rsidR="000F4E93" w:rsidRDefault="000F4E93" w:rsidP="000F4E93">
      <w:r>
        <w:rPr>
          <w:rFonts w:hint="eastAsia"/>
        </w:rPr>
        <w:t>жанрах</w:t>
      </w:r>
      <w:r>
        <w:t></w:t>
      </w:r>
      <w:r>
        <w:t></w:t>
      </w:r>
      <w:r>
        <w:rPr>
          <w:rFonts w:hint="eastAsia"/>
        </w:rPr>
        <w:t>Інформаційні</w:t>
      </w:r>
      <w:r>
        <w:t></w:t>
      </w:r>
      <w:r>
        <w:rPr>
          <w:rFonts w:hint="eastAsia"/>
        </w:rPr>
        <w:t>жанри</w:t>
      </w:r>
      <w:r>
        <w:t></w:t>
      </w:r>
      <w:r>
        <w:t></w:t>
      </w:r>
      <w:r>
        <w:rPr>
          <w:rFonts w:hint="eastAsia"/>
        </w:rPr>
        <w:t>контент</w:t>
      </w:r>
      <w:r>
        <w:t></w:t>
      </w:r>
      <w:r>
        <w:rPr>
          <w:rFonts w:hint="eastAsia"/>
        </w:rPr>
        <w:t>поданий</w:t>
      </w:r>
      <w:r>
        <w:t></w:t>
      </w:r>
      <w:r>
        <w:rPr>
          <w:rFonts w:hint="eastAsia"/>
        </w:rPr>
        <w:t>у</w:t>
      </w:r>
      <w:r>
        <w:t></w:t>
      </w:r>
      <w:r>
        <w:rPr>
          <w:rFonts w:hint="eastAsia"/>
        </w:rPr>
        <w:t>форматі</w:t>
      </w:r>
      <w:r>
        <w:t></w:t>
      </w:r>
      <w:r>
        <w:rPr>
          <w:rFonts w:hint="eastAsia"/>
        </w:rPr>
        <w:t>інфотейнменту</w:t>
      </w:r>
      <w:r>
        <w:t></w:t>
      </w:r>
      <w:r>
        <w:t></w:t>
      </w:r>
      <w:r>
        <w:rPr>
          <w:rFonts w:hint="eastAsia"/>
        </w:rPr>
        <w:t>Це</w:t>
      </w:r>
    </w:p>
    <w:p w:rsidR="000F4E93" w:rsidRDefault="000F4E93" w:rsidP="000F4E93">
      <w:r>
        <w:rPr>
          <w:rFonts w:hint="eastAsia"/>
        </w:rPr>
        <w:t>особливий</w:t>
      </w:r>
      <w:r>
        <w:t></w:t>
      </w:r>
      <w:r>
        <w:rPr>
          <w:rFonts w:hint="eastAsia"/>
        </w:rPr>
        <w:t>журналістський</w:t>
      </w:r>
      <w:r>
        <w:t></w:t>
      </w:r>
      <w:r>
        <w:rPr>
          <w:rFonts w:hint="eastAsia"/>
        </w:rPr>
        <w:t>прийом</w:t>
      </w:r>
      <w:r>
        <w:t></w:t>
      </w:r>
      <w:r>
        <w:rPr>
          <w:rFonts w:hint="eastAsia"/>
        </w:rPr>
        <w:t>подачі</w:t>
      </w:r>
      <w:r>
        <w:t></w:t>
      </w:r>
      <w:r>
        <w:rPr>
          <w:rFonts w:hint="eastAsia"/>
        </w:rPr>
        <w:t>інформації</w:t>
      </w:r>
      <w:r>
        <w:t></w:t>
      </w:r>
      <w:r>
        <w:t></w:t>
      </w:r>
      <w:r>
        <w:rPr>
          <w:rFonts w:hint="eastAsia"/>
        </w:rPr>
        <w:t>де</w:t>
      </w:r>
      <w:r>
        <w:t></w:t>
      </w:r>
      <w:r>
        <w:rPr>
          <w:rFonts w:hint="eastAsia"/>
        </w:rPr>
        <w:t>акцент</w:t>
      </w:r>
      <w:r>
        <w:t></w:t>
      </w:r>
      <w:r>
        <w:rPr>
          <w:rFonts w:hint="eastAsia"/>
        </w:rPr>
        <w:t>зроблено</w:t>
      </w:r>
      <w:r>
        <w:t></w:t>
      </w:r>
      <w:r>
        <w:rPr>
          <w:rFonts w:hint="eastAsia"/>
        </w:rPr>
        <w:t>на</w:t>
      </w:r>
    </w:p>
    <w:p w:rsidR="000F4E93" w:rsidRDefault="000F4E93" w:rsidP="000F4E93">
      <w:r>
        <w:rPr>
          <w:rFonts w:hint="eastAsia"/>
        </w:rPr>
        <w:t>візуальний</w:t>
      </w:r>
      <w:r>
        <w:t></w:t>
      </w:r>
      <w:r>
        <w:rPr>
          <w:rFonts w:hint="eastAsia"/>
        </w:rPr>
        <w:t>елемент</w:t>
      </w:r>
      <w:r>
        <w:t></w:t>
      </w:r>
      <w:r>
        <w:t></w:t>
      </w:r>
      <w:r>
        <w:rPr>
          <w:rFonts w:hint="eastAsia"/>
        </w:rPr>
        <w:t>Як</w:t>
      </w:r>
      <w:r>
        <w:t></w:t>
      </w:r>
      <w:r>
        <w:rPr>
          <w:rFonts w:hint="eastAsia"/>
        </w:rPr>
        <w:t>один</w:t>
      </w:r>
      <w:r>
        <w:t></w:t>
      </w:r>
      <w:r>
        <w:rPr>
          <w:rFonts w:hint="eastAsia"/>
        </w:rPr>
        <w:t>із</w:t>
      </w:r>
      <w:r>
        <w:t></w:t>
      </w:r>
      <w:r>
        <w:rPr>
          <w:rFonts w:hint="eastAsia"/>
        </w:rPr>
        <w:t>видів</w:t>
      </w:r>
      <w:r>
        <w:t></w:t>
      </w:r>
      <w:r>
        <w:rPr>
          <w:rFonts w:hint="eastAsia"/>
        </w:rPr>
        <w:t>інфотейнменту</w:t>
      </w:r>
      <w:r>
        <w:t></w:t>
      </w:r>
      <w:r>
        <w:rPr>
          <w:rFonts w:hint="eastAsia"/>
        </w:rPr>
        <w:t>нами</w:t>
      </w:r>
      <w:r>
        <w:t></w:t>
      </w:r>
      <w:r>
        <w:rPr>
          <w:rFonts w:hint="eastAsia"/>
        </w:rPr>
        <w:t>виділено</w:t>
      </w:r>
    </w:p>
    <w:p w:rsidR="000F4E93" w:rsidRDefault="000F4E93" w:rsidP="000F4E93">
      <w:r>
        <w:t></w:t>
      </w:r>
      <w:r>
        <w:t></w:t>
      </w:r>
      <w:r>
        <w:t></w:t>
      </w:r>
    </w:p>
    <w:p w:rsidR="000F4E93" w:rsidRDefault="000F4E93" w:rsidP="000F4E93">
      <w:r>
        <w:rPr>
          <w:rFonts w:hint="eastAsia"/>
        </w:rPr>
        <w:t>креалізований</w:t>
      </w:r>
      <w:r>
        <w:t></w:t>
      </w:r>
      <w:r>
        <w:rPr>
          <w:rFonts w:hint="eastAsia"/>
        </w:rPr>
        <w:t>текст</w:t>
      </w:r>
      <w:r>
        <w:t></w:t>
      </w:r>
      <w:r>
        <w:t></w:t>
      </w:r>
      <w:r>
        <w:rPr>
          <w:rFonts w:hint="eastAsia"/>
        </w:rPr>
        <w:t>Це</w:t>
      </w:r>
      <w:r>
        <w:t></w:t>
      </w:r>
      <w:r>
        <w:rPr>
          <w:rFonts w:hint="eastAsia"/>
        </w:rPr>
        <w:t>поєднання</w:t>
      </w:r>
      <w:r>
        <w:t></w:t>
      </w:r>
      <w:r>
        <w:rPr>
          <w:rFonts w:hint="eastAsia"/>
        </w:rPr>
        <w:t>вербального</w:t>
      </w:r>
      <w:r>
        <w:t></w:t>
      </w:r>
      <w:r>
        <w:rPr>
          <w:rFonts w:hint="eastAsia"/>
        </w:rPr>
        <w:t>і</w:t>
      </w:r>
      <w:r>
        <w:t></w:t>
      </w:r>
      <w:r>
        <w:rPr>
          <w:rFonts w:hint="eastAsia"/>
        </w:rPr>
        <w:t>невербального</w:t>
      </w:r>
      <w:r>
        <w:t></w:t>
      </w:r>
      <w:r>
        <w:rPr>
          <w:rFonts w:hint="eastAsia"/>
        </w:rPr>
        <w:t>способу</w:t>
      </w:r>
    </w:p>
    <w:p w:rsidR="000F4E93" w:rsidRDefault="000F4E93" w:rsidP="000F4E93">
      <w:r>
        <w:rPr>
          <w:rFonts w:hint="eastAsia"/>
        </w:rPr>
        <w:t>відображення</w:t>
      </w:r>
      <w:r>
        <w:t></w:t>
      </w:r>
      <w:r>
        <w:t></w:t>
      </w:r>
      <w:r>
        <w:rPr>
          <w:rFonts w:hint="eastAsia"/>
        </w:rPr>
        <w:t>така</w:t>
      </w:r>
      <w:r>
        <w:t></w:t>
      </w:r>
      <w:r>
        <w:rPr>
          <w:rFonts w:hint="eastAsia"/>
        </w:rPr>
        <w:t>форма</w:t>
      </w:r>
      <w:r>
        <w:t></w:t>
      </w:r>
      <w:r>
        <w:rPr>
          <w:rFonts w:hint="eastAsia"/>
        </w:rPr>
        <w:t>подачі</w:t>
      </w:r>
      <w:r>
        <w:t></w:t>
      </w:r>
      <w:r>
        <w:rPr>
          <w:rFonts w:hint="eastAsia"/>
        </w:rPr>
        <w:t>матеріалу</w:t>
      </w:r>
      <w:r>
        <w:t></w:t>
      </w:r>
      <w:r>
        <w:t></w:t>
      </w:r>
      <w:r>
        <w:rPr>
          <w:rFonts w:hint="eastAsia"/>
        </w:rPr>
        <w:t>коли</w:t>
      </w:r>
      <w:r>
        <w:t></w:t>
      </w:r>
      <w:r>
        <w:rPr>
          <w:rFonts w:hint="eastAsia"/>
        </w:rPr>
        <w:t>текст</w:t>
      </w:r>
      <w:r>
        <w:t></w:t>
      </w:r>
      <w:r>
        <w:rPr>
          <w:rFonts w:hint="eastAsia"/>
        </w:rPr>
        <w:t>і</w:t>
      </w:r>
      <w:r>
        <w:t></w:t>
      </w:r>
      <w:r>
        <w:rPr>
          <w:rFonts w:hint="eastAsia"/>
        </w:rPr>
        <w:t>зображення</w:t>
      </w:r>
    </w:p>
    <w:p w:rsidR="000F4E93" w:rsidRDefault="000F4E93" w:rsidP="000F4E93">
      <w:r>
        <w:rPr>
          <w:rFonts w:hint="eastAsia"/>
        </w:rPr>
        <w:t>забезпечують</w:t>
      </w:r>
      <w:r>
        <w:t></w:t>
      </w:r>
      <w:r>
        <w:rPr>
          <w:rFonts w:hint="eastAsia"/>
        </w:rPr>
        <w:t>цілісність</w:t>
      </w:r>
      <w:r>
        <w:t></w:t>
      </w:r>
      <w:r>
        <w:rPr>
          <w:rFonts w:hint="eastAsia"/>
        </w:rPr>
        <w:t>і</w:t>
      </w:r>
      <w:r>
        <w:t></w:t>
      </w:r>
      <w:r>
        <w:rPr>
          <w:rFonts w:hint="eastAsia"/>
        </w:rPr>
        <w:t>повноцінність</w:t>
      </w:r>
      <w:r>
        <w:t></w:t>
      </w:r>
      <w:r>
        <w:rPr>
          <w:rFonts w:hint="eastAsia"/>
        </w:rPr>
        <w:t>комунікаційного</w:t>
      </w:r>
      <w:r>
        <w:t></w:t>
      </w:r>
      <w:r>
        <w:rPr>
          <w:rFonts w:hint="eastAsia"/>
        </w:rPr>
        <w:t>ефекту</w:t>
      </w:r>
      <w:r>
        <w:t></w:t>
      </w:r>
      <w:r>
        <w:t></w:t>
      </w:r>
      <w:r>
        <w:rPr>
          <w:rFonts w:hint="eastAsia"/>
        </w:rPr>
        <w:t>це</w:t>
      </w:r>
    </w:p>
    <w:p w:rsidR="000F4E93" w:rsidRDefault="000F4E93" w:rsidP="000F4E93">
      <w:r>
        <w:rPr>
          <w:rFonts w:hint="eastAsia"/>
        </w:rPr>
        <w:t>інфографіка</w:t>
      </w:r>
      <w:r>
        <w:t></w:t>
      </w:r>
      <w:r>
        <w:rPr>
          <w:rFonts w:hint="eastAsia"/>
        </w:rPr>
        <w:t>та</w:t>
      </w:r>
      <w:r>
        <w:t></w:t>
      </w:r>
      <w:r>
        <w:rPr>
          <w:rFonts w:hint="eastAsia"/>
        </w:rPr>
        <w:t>рубрика</w:t>
      </w:r>
      <w:r>
        <w:t></w:t>
      </w:r>
      <w:r>
        <w:t></w:t>
      </w:r>
      <w:r>
        <w:rPr>
          <w:rFonts w:hint="eastAsia"/>
        </w:rPr>
        <w:t>Документ</w:t>
      </w:r>
      <w:r>
        <w:t></w:t>
      </w:r>
      <w:r>
        <w:t></w:t>
      </w:r>
      <w:r>
        <w:rPr>
          <w:rFonts w:hint="eastAsia"/>
        </w:rPr>
        <w:t>в</w:t>
      </w:r>
      <w:r>
        <w:t></w:t>
      </w:r>
      <w:r>
        <w:rPr>
          <w:rFonts w:hint="eastAsia"/>
        </w:rPr>
        <w:t>журналі</w:t>
      </w:r>
      <w:r>
        <w:t></w:t>
      </w:r>
      <w:r>
        <w:t></w:t>
      </w:r>
      <w:r>
        <w:rPr>
          <w:rFonts w:hint="eastAsia"/>
        </w:rPr>
        <w:t>Країна</w:t>
      </w:r>
      <w:r>
        <w:t></w:t>
      </w:r>
      <w:r>
        <w:t></w:t>
      </w:r>
      <w:r>
        <w:t></w:t>
      </w:r>
      <w:r>
        <w:rPr>
          <w:rFonts w:hint="eastAsia"/>
        </w:rPr>
        <w:t>матеріали</w:t>
      </w:r>
      <w:r>
        <w:t></w:t>
      </w:r>
      <w:r>
        <w:rPr>
          <w:rFonts w:hint="eastAsia"/>
        </w:rPr>
        <w:t>рубрики</w:t>
      </w:r>
    </w:p>
    <w:p w:rsidR="000F4E93" w:rsidRDefault="000F4E93" w:rsidP="000F4E93">
      <w:r>
        <w:t></w:t>
      </w:r>
      <w:r>
        <w:rPr>
          <w:rFonts w:hint="eastAsia"/>
        </w:rPr>
        <w:t>Открытка</w:t>
      </w:r>
      <w:r>
        <w:t></w:t>
      </w:r>
      <w:r>
        <w:rPr>
          <w:rFonts w:hint="eastAsia"/>
        </w:rPr>
        <w:t>из…</w:t>
      </w:r>
      <w:r>
        <w:t></w:t>
      </w:r>
      <w:r>
        <w:t></w:t>
      </w:r>
      <w:r>
        <w:rPr>
          <w:rFonts w:hint="eastAsia"/>
        </w:rPr>
        <w:t>в</w:t>
      </w:r>
      <w:r>
        <w:t></w:t>
      </w:r>
      <w:r>
        <w:rPr>
          <w:rFonts w:hint="eastAsia"/>
        </w:rPr>
        <w:t>журналі</w:t>
      </w:r>
      <w:r>
        <w:t></w:t>
      </w:r>
      <w:r>
        <w:t></w:t>
      </w:r>
      <w:r>
        <w:rPr>
          <w:rFonts w:hint="eastAsia"/>
        </w:rPr>
        <w:t>Корреспондент</w:t>
      </w:r>
      <w:r>
        <w:t></w:t>
      </w:r>
      <w:r>
        <w:t></w:t>
      </w:r>
      <w:r>
        <w:t></w:t>
      </w:r>
      <w:r>
        <w:t></w:t>
      </w:r>
      <w:r>
        <w:rPr>
          <w:rFonts w:hint="eastAsia"/>
        </w:rPr>
        <w:t>Неделя</w:t>
      </w:r>
      <w:r>
        <w:t></w:t>
      </w:r>
      <w:r>
        <w:t></w:t>
      </w:r>
      <w:r>
        <w:rPr>
          <w:rFonts w:hint="eastAsia"/>
        </w:rPr>
        <w:t>в</w:t>
      </w:r>
      <w:r>
        <w:t></w:t>
      </w:r>
      <w:r>
        <w:rPr>
          <w:rFonts w:hint="eastAsia"/>
        </w:rPr>
        <w:t>часописі</w:t>
      </w:r>
      <w:r>
        <w:t></w:t>
      </w:r>
      <w:r>
        <w:t></w:t>
      </w:r>
      <w:r>
        <w:rPr>
          <w:rFonts w:hint="eastAsia"/>
        </w:rPr>
        <w:t>Фокус</w:t>
      </w:r>
      <w:r>
        <w:t></w:t>
      </w:r>
      <w:r>
        <w:t></w:t>
      </w:r>
      <w:r>
        <w:t></w:t>
      </w:r>
    </w:p>
    <w:p w:rsidR="000F4E93" w:rsidRDefault="000F4E93" w:rsidP="000F4E93">
      <w:r>
        <w:rPr>
          <w:rFonts w:hint="eastAsia"/>
        </w:rPr>
        <w:t>Під</w:t>
      </w:r>
      <w:r>
        <w:t></w:t>
      </w:r>
      <w:r>
        <w:rPr>
          <w:rFonts w:hint="eastAsia"/>
        </w:rPr>
        <w:t>час</w:t>
      </w:r>
      <w:r>
        <w:t></w:t>
      </w:r>
      <w:r>
        <w:rPr>
          <w:rFonts w:hint="eastAsia"/>
        </w:rPr>
        <w:t>дослідження</w:t>
      </w:r>
      <w:r>
        <w:t></w:t>
      </w:r>
      <w:r>
        <w:rPr>
          <w:rFonts w:hint="eastAsia"/>
        </w:rPr>
        <w:t>встановлено</w:t>
      </w:r>
      <w:r>
        <w:t></w:t>
      </w:r>
      <w:r>
        <w:t></w:t>
      </w:r>
      <w:r>
        <w:rPr>
          <w:rFonts w:hint="eastAsia"/>
        </w:rPr>
        <w:t>що</w:t>
      </w:r>
      <w:r>
        <w:t></w:t>
      </w:r>
      <w:r>
        <w:rPr>
          <w:rFonts w:hint="eastAsia"/>
        </w:rPr>
        <w:t>інфотейнмент</w:t>
      </w:r>
      <w:r>
        <w:t></w:t>
      </w:r>
      <w:r>
        <w:rPr>
          <w:rFonts w:hint="eastAsia"/>
        </w:rPr>
        <w:t>виявлений</w:t>
      </w:r>
      <w:r>
        <w:t></w:t>
      </w:r>
      <w:r>
        <w:rPr>
          <w:rFonts w:hint="eastAsia"/>
        </w:rPr>
        <w:t>не</w:t>
      </w:r>
      <w:r>
        <w:t></w:t>
      </w:r>
      <w:r>
        <w:rPr>
          <w:rFonts w:hint="eastAsia"/>
        </w:rPr>
        <w:t>лише</w:t>
      </w:r>
    </w:p>
    <w:p w:rsidR="000F4E93" w:rsidRDefault="000F4E93" w:rsidP="000F4E93">
      <w:r>
        <w:rPr>
          <w:rFonts w:hint="eastAsia"/>
        </w:rPr>
        <w:t>в</w:t>
      </w:r>
      <w:r>
        <w:t></w:t>
      </w:r>
      <w:r>
        <w:rPr>
          <w:rFonts w:hint="eastAsia"/>
        </w:rPr>
        <w:t>інформаційних</w:t>
      </w:r>
      <w:r>
        <w:t></w:t>
      </w:r>
      <w:r>
        <w:rPr>
          <w:rFonts w:hint="eastAsia"/>
        </w:rPr>
        <w:t>жанрах</w:t>
      </w:r>
      <w:r>
        <w:t></w:t>
      </w:r>
      <w:r>
        <w:rPr>
          <w:rFonts w:hint="eastAsia"/>
        </w:rPr>
        <w:t>та</w:t>
      </w:r>
      <w:r>
        <w:t></w:t>
      </w:r>
      <w:r>
        <w:rPr>
          <w:rFonts w:hint="eastAsia"/>
        </w:rPr>
        <w:t>рекламі</w:t>
      </w:r>
      <w:r>
        <w:t></w:t>
      </w:r>
      <w:r>
        <w:t></w:t>
      </w:r>
      <w:r>
        <w:rPr>
          <w:rFonts w:hint="eastAsia"/>
        </w:rPr>
        <w:t>а</w:t>
      </w:r>
      <w:r>
        <w:t></w:t>
      </w:r>
      <w:r>
        <w:rPr>
          <w:rFonts w:hint="eastAsia"/>
        </w:rPr>
        <w:t>й</w:t>
      </w:r>
      <w:r>
        <w:t></w:t>
      </w:r>
      <w:r>
        <w:rPr>
          <w:rFonts w:hint="eastAsia"/>
        </w:rPr>
        <w:t>у</w:t>
      </w:r>
      <w:r>
        <w:t></w:t>
      </w:r>
      <w:r>
        <w:rPr>
          <w:rFonts w:hint="eastAsia"/>
        </w:rPr>
        <w:t>публіцистичних</w:t>
      </w:r>
      <w:r>
        <w:t></w:t>
      </w:r>
      <w:r>
        <w:rPr>
          <w:rFonts w:hint="eastAsia"/>
        </w:rPr>
        <w:t>жанрах</w:t>
      </w:r>
      <w:r>
        <w:t></w:t>
      </w:r>
    </w:p>
    <w:p w:rsidR="000F4E93" w:rsidRDefault="000F4E93" w:rsidP="000F4E93">
      <w:r>
        <w:rPr>
          <w:rFonts w:hint="eastAsia"/>
        </w:rPr>
        <w:t>Розважальний</w:t>
      </w:r>
      <w:r>
        <w:t></w:t>
      </w:r>
      <w:r>
        <w:rPr>
          <w:rFonts w:hint="eastAsia"/>
        </w:rPr>
        <w:t>компонент</w:t>
      </w:r>
      <w:r>
        <w:t></w:t>
      </w:r>
      <w:r>
        <w:rPr>
          <w:rFonts w:hint="eastAsia"/>
        </w:rPr>
        <w:t>в</w:t>
      </w:r>
      <w:r>
        <w:t></w:t>
      </w:r>
      <w:r>
        <w:rPr>
          <w:rFonts w:hint="eastAsia"/>
        </w:rPr>
        <w:t>аналітичних</w:t>
      </w:r>
      <w:r>
        <w:t></w:t>
      </w:r>
      <w:r>
        <w:rPr>
          <w:rFonts w:hint="eastAsia"/>
        </w:rPr>
        <w:t>жанрах</w:t>
      </w:r>
      <w:r>
        <w:t></w:t>
      </w:r>
      <w:r>
        <w:rPr>
          <w:rFonts w:hint="eastAsia"/>
        </w:rPr>
        <w:t>міститься</w:t>
      </w:r>
      <w:r>
        <w:t></w:t>
      </w:r>
      <w:r>
        <w:rPr>
          <w:rFonts w:hint="eastAsia"/>
        </w:rPr>
        <w:t>в</w:t>
      </w:r>
      <w:r>
        <w:t></w:t>
      </w:r>
      <w:r>
        <w:rPr>
          <w:rFonts w:hint="eastAsia"/>
        </w:rPr>
        <w:t>статтях</w:t>
      </w:r>
      <w:r>
        <w:t></w:t>
      </w:r>
    </w:p>
    <w:p w:rsidR="000F4E93" w:rsidRDefault="000F4E93" w:rsidP="000F4E93">
      <w:r>
        <w:rPr>
          <w:rFonts w:hint="eastAsia"/>
        </w:rPr>
        <w:t>рецензіях</w:t>
      </w:r>
      <w:r>
        <w:t></w:t>
      </w:r>
      <w:r>
        <w:t></w:t>
      </w:r>
      <w:r>
        <w:rPr>
          <w:rFonts w:hint="eastAsia"/>
        </w:rPr>
        <w:t>оглядах</w:t>
      </w:r>
      <w:r>
        <w:t></w:t>
      </w:r>
      <w:r>
        <w:t></w:t>
      </w:r>
      <w:r>
        <w:rPr>
          <w:rFonts w:hint="eastAsia"/>
        </w:rPr>
        <w:t>коментарях</w:t>
      </w:r>
      <w:r>
        <w:t></w:t>
      </w:r>
      <w:r>
        <w:t></w:t>
      </w:r>
      <w:r>
        <w:rPr>
          <w:rFonts w:hint="eastAsia"/>
        </w:rPr>
        <w:t>аналітичних</w:t>
      </w:r>
      <w:r>
        <w:t></w:t>
      </w:r>
      <w:r>
        <w:rPr>
          <w:rFonts w:hint="eastAsia"/>
        </w:rPr>
        <w:t>інтерв’ю</w:t>
      </w:r>
      <w:r>
        <w:t></w:t>
      </w:r>
      <w:r>
        <w:t></w:t>
      </w:r>
      <w:r>
        <w:rPr>
          <w:rFonts w:hint="eastAsia"/>
        </w:rPr>
        <w:t>Розважальний</w:t>
      </w:r>
    </w:p>
    <w:p w:rsidR="000F4E93" w:rsidRDefault="000F4E93" w:rsidP="000F4E93">
      <w:r>
        <w:rPr>
          <w:rFonts w:hint="eastAsia"/>
        </w:rPr>
        <w:t>компонент</w:t>
      </w:r>
      <w:r>
        <w:t></w:t>
      </w:r>
      <w:r>
        <w:rPr>
          <w:rFonts w:hint="eastAsia"/>
        </w:rPr>
        <w:t>у</w:t>
      </w:r>
      <w:r>
        <w:t></w:t>
      </w:r>
      <w:r>
        <w:rPr>
          <w:rFonts w:hint="eastAsia"/>
        </w:rPr>
        <w:t>публіцистичних</w:t>
      </w:r>
      <w:r>
        <w:t></w:t>
      </w:r>
      <w:r>
        <w:rPr>
          <w:rFonts w:hint="eastAsia"/>
        </w:rPr>
        <w:t>жанрах</w:t>
      </w:r>
      <w:r>
        <w:t></w:t>
      </w:r>
      <w:r>
        <w:rPr>
          <w:rFonts w:hint="eastAsia"/>
        </w:rPr>
        <w:t>присутній</w:t>
      </w:r>
      <w:r>
        <w:t></w:t>
      </w:r>
      <w:r>
        <w:rPr>
          <w:rFonts w:hint="eastAsia"/>
        </w:rPr>
        <w:t>у</w:t>
      </w:r>
      <w:r>
        <w:t></w:t>
      </w:r>
      <w:r>
        <w:rPr>
          <w:rFonts w:hint="eastAsia"/>
        </w:rPr>
        <w:t>жанрі</w:t>
      </w:r>
      <w:r>
        <w:t></w:t>
      </w:r>
      <w:r>
        <w:rPr>
          <w:rFonts w:hint="eastAsia"/>
        </w:rPr>
        <w:t>замальовки</w:t>
      </w:r>
      <w:r>
        <w:t></w:t>
      </w:r>
      <w:r>
        <w:t></w:t>
      </w:r>
      <w:r>
        <w:rPr>
          <w:rFonts w:hint="eastAsia"/>
        </w:rPr>
        <w:t>в</w:t>
      </w:r>
    </w:p>
    <w:p w:rsidR="000F4E93" w:rsidRDefault="000F4E93" w:rsidP="000F4E93">
      <w:r>
        <w:rPr>
          <w:rFonts w:hint="eastAsia"/>
        </w:rPr>
        <w:t>колумністиці</w:t>
      </w:r>
      <w:r>
        <w:t></w:t>
      </w:r>
      <w:r>
        <w:t></w:t>
      </w:r>
      <w:r>
        <w:rPr>
          <w:rFonts w:hint="eastAsia"/>
        </w:rPr>
        <w:t>Розважальний</w:t>
      </w:r>
      <w:r>
        <w:t></w:t>
      </w:r>
      <w:r>
        <w:rPr>
          <w:rFonts w:hint="eastAsia"/>
        </w:rPr>
        <w:t>компонент</w:t>
      </w:r>
      <w:r>
        <w:t></w:t>
      </w:r>
      <w:r>
        <w:rPr>
          <w:rFonts w:hint="eastAsia"/>
        </w:rPr>
        <w:t>є</w:t>
      </w:r>
      <w:r>
        <w:t></w:t>
      </w:r>
      <w:r>
        <w:rPr>
          <w:rFonts w:hint="eastAsia"/>
        </w:rPr>
        <w:t>в</w:t>
      </w:r>
      <w:r>
        <w:t></w:t>
      </w:r>
      <w:r>
        <w:rPr>
          <w:rFonts w:hint="eastAsia"/>
        </w:rPr>
        <w:t>усіх</w:t>
      </w:r>
      <w:r>
        <w:t></w:t>
      </w:r>
      <w:r>
        <w:rPr>
          <w:rFonts w:hint="eastAsia"/>
        </w:rPr>
        <w:t>номерах</w:t>
      </w:r>
      <w:r>
        <w:t></w:t>
      </w:r>
      <w:r>
        <w:rPr>
          <w:rFonts w:hint="eastAsia"/>
        </w:rPr>
        <w:t>журналів</w:t>
      </w:r>
      <w:r>
        <w:t></w:t>
      </w:r>
      <w:r>
        <w:rPr>
          <w:rFonts w:hint="eastAsia"/>
        </w:rPr>
        <w:t>у</w:t>
      </w:r>
      <w:r>
        <w:t></w:t>
      </w:r>
      <w:r>
        <w:rPr>
          <w:rFonts w:hint="eastAsia"/>
        </w:rPr>
        <w:t>тому</w:t>
      </w:r>
      <w:r>
        <w:t></w:t>
      </w:r>
      <w:r>
        <w:rPr>
          <w:rFonts w:hint="eastAsia"/>
        </w:rPr>
        <w:t>чи</w:t>
      </w:r>
    </w:p>
    <w:p w:rsidR="000F4E93" w:rsidRDefault="000F4E93" w:rsidP="000F4E93">
      <w:r>
        <w:rPr>
          <w:rFonts w:hint="eastAsia"/>
        </w:rPr>
        <w:t>іншому</w:t>
      </w:r>
      <w:r>
        <w:t></w:t>
      </w:r>
      <w:r>
        <w:rPr>
          <w:rFonts w:hint="eastAsia"/>
        </w:rPr>
        <w:t>співвідношенні</w:t>
      </w:r>
      <w:r>
        <w:t></w:t>
      </w:r>
      <w:r>
        <w:rPr>
          <w:rFonts w:hint="eastAsia"/>
        </w:rPr>
        <w:t>із</w:t>
      </w:r>
      <w:r>
        <w:t></w:t>
      </w:r>
      <w:r>
        <w:rPr>
          <w:rFonts w:hint="eastAsia"/>
        </w:rPr>
        <w:t>нерозважальним</w:t>
      </w:r>
      <w:r>
        <w:t></w:t>
      </w:r>
      <w:r>
        <w:t></w:t>
      </w:r>
      <w:r>
        <w:rPr>
          <w:rFonts w:hint="eastAsia"/>
        </w:rPr>
        <w:t>новинами</w:t>
      </w:r>
      <w:r>
        <w:t></w:t>
      </w:r>
      <w:r>
        <w:t></w:t>
      </w:r>
      <w:r>
        <w:rPr>
          <w:rFonts w:hint="eastAsia"/>
        </w:rPr>
        <w:t>аналітикою</w:t>
      </w:r>
      <w:r>
        <w:t></w:t>
      </w:r>
    </w:p>
    <w:p w:rsidR="000F4E93" w:rsidRDefault="000F4E93" w:rsidP="000F4E93">
      <w:r>
        <w:rPr>
          <w:rFonts w:hint="eastAsia"/>
        </w:rPr>
        <w:t>Аналіз</w:t>
      </w:r>
      <w:r>
        <w:t></w:t>
      </w:r>
      <w:r>
        <w:rPr>
          <w:rFonts w:hint="eastAsia"/>
        </w:rPr>
        <w:t>тем</w:t>
      </w:r>
      <w:r>
        <w:t></w:t>
      </w:r>
      <w:r>
        <w:rPr>
          <w:rFonts w:hint="eastAsia"/>
        </w:rPr>
        <w:t>показав</w:t>
      </w:r>
      <w:r>
        <w:t></w:t>
      </w:r>
      <w:r>
        <w:t></w:t>
      </w:r>
      <w:r>
        <w:rPr>
          <w:rFonts w:hint="eastAsia"/>
        </w:rPr>
        <w:t>що</w:t>
      </w:r>
      <w:r>
        <w:t></w:t>
      </w:r>
      <w:r>
        <w:rPr>
          <w:rFonts w:hint="eastAsia"/>
        </w:rPr>
        <w:t>розважальна</w:t>
      </w:r>
      <w:r>
        <w:t></w:t>
      </w:r>
      <w:r>
        <w:rPr>
          <w:rFonts w:hint="eastAsia"/>
        </w:rPr>
        <w:t>частина</w:t>
      </w:r>
      <w:r>
        <w:t></w:t>
      </w:r>
      <w:r>
        <w:rPr>
          <w:rFonts w:hint="eastAsia"/>
        </w:rPr>
        <w:t>несатиричного</w:t>
      </w:r>
      <w:r>
        <w:t></w:t>
      </w:r>
      <w:r>
        <w:rPr>
          <w:rFonts w:hint="eastAsia"/>
        </w:rPr>
        <w:t>складника</w:t>
      </w:r>
    </w:p>
    <w:p w:rsidR="000F4E93" w:rsidRDefault="000F4E93" w:rsidP="000F4E93">
      <w:r>
        <w:rPr>
          <w:rFonts w:hint="eastAsia"/>
        </w:rPr>
        <w:t>в</w:t>
      </w:r>
      <w:r>
        <w:t></w:t>
      </w:r>
      <w:r>
        <w:rPr>
          <w:rFonts w:hint="eastAsia"/>
        </w:rPr>
        <w:t>тематичному</w:t>
      </w:r>
      <w:r>
        <w:t></w:t>
      </w:r>
      <w:r>
        <w:rPr>
          <w:rFonts w:hint="eastAsia"/>
        </w:rPr>
        <w:t>вираженні</w:t>
      </w:r>
      <w:r>
        <w:t></w:t>
      </w:r>
      <w:r>
        <w:rPr>
          <w:rFonts w:hint="eastAsia"/>
        </w:rPr>
        <w:t>представлена</w:t>
      </w:r>
      <w:r>
        <w:t></w:t>
      </w:r>
      <w:r>
        <w:rPr>
          <w:rFonts w:hint="eastAsia"/>
        </w:rPr>
        <w:t>матеріалами</w:t>
      </w:r>
      <w:r>
        <w:t></w:t>
      </w:r>
      <w:r>
        <w:rPr>
          <w:rFonts w:hint="eastAsia"/>
        </w:rPr>
        <w:t>культурнопросвітницької</w:t>
      </w:r>
      <w:r>
        <w:t></w:t>
      </w:r>
      <w:r>
        <w:rPr>
          <w:rFonts w:hint="eastAsia"/>
        </w:rPr>
        <w:t>журналістики</w:t>
      </w:r>
      <w:r>
        <w:t></w:t>
      </w:r>
      <w:r>
        <w:t></w:t>
      </w:r>
      <w:r>
        <w:rPr>
          <w:rFonts w:hint="eastAsia"/>
        </w:rPr>
        <w:t>тревел</w:t>
      </w:r>
      <w:r>
        <w:t></w:t>
      </w:r>
      <w:r>
        <w:rPr>
          <w:rFonts w:hint="eastAsia"/>
        </w:rPr>
        <w:t>журналістикою</w:t>
      </w:r>
      <w:r>
        <w:t></w:t>
      </w:r>
    </w:p>
    <w:p w:rsidR="000F4E93" w:rsidRDefault="000F4E93" w:rsidP="000F4E93">
      <w:r>
        <w:rPr>
          <w:rFonts w:hint="eastAsia"/>
        </w:rPr>
        <w:t>Жанри</w:t>
      </w:r>
      <w:r>
        <w:t></w:t>
      </w:r>
      <w:r>
        <w:rPr>
          <w:rFonts w:hint="eastAsia"/>
        </w:rPr>
        <w:t>сатиричного</w:t>
      </w:r>
      <w:r>
        <w:t></w:t>
      </w:r>
      <w:r>
        <w:rPr>
          <w:rFonts w:hint="eastAsia"/>
        </w:rPr>
        <w:t>складника</w:t>
      </w:r>
      <w:r>
        <w:t></w:t>
      </w:r>
      <w:r>
        <w:rPr>
          <w:rFonts w:hint="eastAsia"/>
        </w:rPr>
        <w:t>розважального</w:t>
      </w:r>
      <w:r>
        <w:t></w:t>
      </w:r>
      <w:r>
        <w:rPr>
          <w:rFonts w:hint="eastAsia"/>
        </w:rPr>
        <w:t>компоненту</w:t>
      </w:r>
      <w:r>
        <w:t></w:t>
      </w:r>
      <w:r>
        <w:rPr>
          <w:rFonts w:hint="eastAsia"/>
        </w:rPr>
        <w:t>–</w:t>
      </w:r>
      <w:r>
        <w:t></w:t>
      </w:r>
      <w:r>
        <w:rPr>
          <w:rFonts w:hint="eastAsia"/>
        </w:rPr>
        <w:t>анекдот</w:t>
      </w:r>
      <w:r>
        <w:t></w:t>
      </w:r>
    </w:p>
    <w:p w:rsidR="000F4E93" w:rsidRDefault="000F4E93" w:rsidP="000F4E93">
      <w:r>
        <w:rPr>
          <w:rFonts w:hint="eastAsia"/>
        </w:rPr>
        <w:t>карикатура</w:t>
      </w:r>
      <w:r>
        <w:t></w:t>
      </w:r>
      <w:r>
        <w:rPr>
          <w:rFonts w:hint="eastAsia"/>
        </w:rPr>
        <w:t>та</w:t>
      </w:r>
      <w:r>
        <w:t></w:t>
      </w:r>
      <w:r>
        <w:rPr>
          <w:rFonts w:hint="eastAsia"/>
        </w:rPr>
        <w:t>іронічна</w:t>
      </w:r>
      <w:r>
        <w:t></w:t>
      </w:r>
      <w:r>
        <w:rPr>
          <w:rFonts w:hint="eastAsia"/>
        </w:rPr>
        <w:t>цитата</w:t>
      </w:r>
      <w:r>
        <w:t></w:t>
      </w:r>
      <w:r>
        <w:t></w:t>
      </w:r>
      <w:r>
        <w:rPr>
          <w:rFonts w:hint="eastAsia"/>
        </w:rPr>
        <w:t>Анекдоти</w:t>
      </w:r>
      <w:r>
        <w:t></w:t>
      </w:r>
      <w:r>
        <w:t></w:t>
      </w:r>
      <w:r>
        <w:rPr>
          <w:rFonts w:hint="eastAsia"/>
        </w:rPr>
        <w:t>як</w:t>
      </w:r>
      <w:r>
        <w:t></w:t>
      </w:r>
      <w:r>
        <w:rPr>
          <w:rFonts w:hint="eastAsia"/>
        </w:rPr>
        <w:t>частина</w:t>
      </w:r>
      <w:r>
        <w:t></w:t>
      </w:r>
      <w:r>
        <w:rPr>
          <w:rFonts w:hint="eastAsia"/>
        </w:rPr>
        <w:t>розважального</w:t>
      </w:r>
    </w:p>
    <w:p w:rsidR="000F4E93" w:rsidRDefault="000F4E93" w:rsidP="000F4E93">
      <w:r>
        <w:rPr>
          <w:rFonts w:hint="eastAsia"/>
        </w:rPr>
        <w:t>компоненту</w:t>
      </w:r>
      <w:r>
        <w:t></w:t>
      </w:r>
      <w:r>
        <w:t></w:t>
      </w:r>
      <w:r>
        <w:rPr>
          <w:rFonts w:hint="eastAsia"/>
        </w:rPr>
        <w:t>постійно</w:t>
      </w:r>
      <w:r>
        <w:t></w:t>
      </w:r>
      <w:r>
        <w:rPr>
          <w:rFonts w:hint="eastAsia"/>
        </w:rPr>
        <w:t>друкуються</w:t>
      </w:r>
      <w:r>
        <w:t></w:t>
      </w:r>
      <w:r>
        <w:rPr>
          <w:rFonts w:hint="eastAsia"/>
        </w:rPr>
        <w:t>у</w:t>
      </w:r>
      <w:r>
        <w:t></w:t>
      </w:r>
      <w:r>
        <w:rPr>
          <w:rFonts w:hint="eastAsia"/>
        </w:rPr>
        <w:t>виданнях</w:t>
      </w:r>
      <w:r>
        <w:t></w:t>
      </w:r>
      <w:r>
        <w:t></w:t>
      </w:r>
      <w:r>
        <w:rPr>
          <w:rFonts w:hint="eastAsia"/>
        </w:rPr>
        <w:t>Корреспондент</w:t>
      </w:r>
      <w:r>
        <w:t></w:t>
      </w:r>
      <w:r>
        <w:t></w:t>
      </w:r>
      <w:r>
        <w:t></w:t>
      </w:r>
      <w:r>
        <w:t></w:t>
      </w:r>
      <w:r>
        <w:rPr>
          <w:rFonts w:hint="eastAsia"/>
        </w:rPr>
        <w:t>Країна</w:t>
      </w:r>
      <w:r>
        <w:t></w:t>
      </w:r>
      <w:r>
        <w:t></w:t>
      </w:r>
    </w:p>
    <w:p w:rsidR="000F4E93" w:rsidRDefault="000F4E93" w:rsidP="000F4E93">
      <w:r>
        <w:rPr>
          <w:rFonts w:hint="eastAsia"/>
        </w:rPr>
        <w:t>Теми</w:t>
      </w:r>
      <w:r>
        <w:t></w:t>
      </w:r>
      <w:r>
        <w:rPr>
          <w:rFonts w:hint="eastAsia"/>
        </w:rPr>
        <w:t>анекдотів</w:t>
      </w:r>
      <w:r>
        <w:t></w:t>
      </w:r>
      <w:r>
        <w:rPr>
          <w:rFonts w:hint="eastAsia"/>
        </w:rPr>
        <w:t>в</w:t>
      </w:r>
      <w:r>
        <w:t></w:t>
      </w:r>
      <w:r>
        <w:rPr>
          <w:rFonts w:hint="eastAsia"/>
        </w:rPr>
        <w:t>основному</w:t>
      </w:r>
      <w:r>
        <w:t></w:t>
      </w:r>
      <w:r>
        <w:rPr>
          <w:rFonts w:hint="eastAsia"/>
        </w:rPr>
        <w:t>політичні</w:t>
      </w:r>
      <w:r>
        <w:t></w:t>
      </w:r>
      <w:r>
        <w:t></w:t>
      </w:r>
      <w:r>
        <w:rPr>
          <w:rFonts w:hint="eastAsia"/>
        </w:rPr>
        <w:t>Засуджується</w:t>
      </w:r>
      <w:r>
        <w:t></w:t>
      </w:r>
      <w:r>
        <w:rPr>
          <w:rFonts w:hint="eastAsia"/>
        </w:rPr>
        <w:t>режим</w:t>
      </w:r>
      <w:r>
        <w:t></w:t>
      </w:r>
      <w:r>
        <w:rPr>
          <w:rFonts w:hint="eastAsia"/>
        </w:rPr>
        <w:t>В</w:t>
      </w:r>
      <w:r>
        <w:t></w:t>
      </w:r>
      <w:r>
        <w:t></w:t>
      </w:r>
      <w:r>
        <w:rPr>
          <w:rFonts w:hint="eastAsia"/>
        </w:rPr>
        <w:t>Януковича</w:t>
      </w:r>
      <w:r>
        <w:t></w:t>
      </w:r>
    </w:p>
    <w:p w:rsidR="000F4E93" w:rsidRDefault="000F4E93" w:rsidP="000F4E93">
      <w:r>
        <w:rPr>
          <w:rFonts w:hint="eastAsia"/>
        </w:rPr>
        <w:t>агресія</w:t>
      </w:r>
      <w:r>
        <w:t></w:t>
      </w:r>
      <w:r>
        <w:rPr>
          <w:rFonts w:hint="eastAsia"/>
        </w:rPr>
        <w:t>РФ</w:t>
      </w:r>
      <w:r>
        <w:t></w:t>
      </w:r>
      <w:r>
        <w:t></w:t>
      </w:r>
      <w:r>
        <w:rPr>
          <w:rFonts w:hint="eastAsia"/>
        </w:rPr>
        <w:t>прибічники</w:t>
      </w:r>
      <w:r>
        <w:t></w:t>
      </w:r>
      <w:r>
        <w:rPr>
          <w:rFonts w:hint="eastAsia"/>
        </w:rPr>
        <w:t>сепаратизму</w:t>
      </w:r>
      <w:r>
        <w:t></w:t>
      </w:r>
      <w:r>
        <w:t></w:t>
      </w:r>
      <w:r>
        <w:rPr>
          <w:rFonts w:hint="eastAsia"/>
        </w:rPr>
        <w:t>подеколи</w:t>
      </w:r>
      <w:r>
        <w:t></w:t>
      </w:r>
      <w:r>
        <w:rPr>
          <w:rFonts w:hint="eastAsia"/>
        </w:rPr>
        <w:t>зустрічається</w:t>
      </w:r>
      <w:r>
        <w:t></w:t>
      </w:r>
      <w:r>
        <w:rPr>
          <w:rFonts w:hint="eastAsia"/>
        </w:rPr>
        <w:t>іронія</w:t>
      </w:r>
      <w:r>
        <w:t></w:t>
      </w:r>
      <w:r>
        <w:rPr>
          <w:rFonts w:hint="eastAsia"/>
        </w:rPr>
        <w:t>з</w:t>
      </w:r>
      <w:r>
        <w:t></w:t>
      </w:r>
      <w:r>
        <w:rPr>
          <w:rFonts w:hint="eastAsia"/>
        </w:rPr>
        <w:t>приводу</w:t>
      </w:r>
    </w:p>
    <w:p w:rsidR="000F4E93" w:rsidRDefault="000F4E93" w:rsidP="000F4E93">
      <w:r>
        <w:rPr>
          <w:rFonts w:hint="eastAsia"/>
        </w:rPr>
        <w:t>складного</w:t>
      </w:r>
      <w:r>
        <w:t></w:t>
      </w:r>
      <w:r>
        <w:rPr>
          <w:rFonts w:hint="eastAsia"/>
        </w:rPr>
        <w:t>соціального</w:t>
      </w:r>
      <w:r>
        <w:t></w:t>
      </w:r>
      <w:r>
        <w:rPr>
          <w:rFonts w:hint="eastAsia"/>
        </w:rPr>
        <w:t>становища</w:t>
      </w:r>
      <w:r>
        <w:t></w:t>
      </w:r>
      <w:r>
        <w:rPr>
          <w:rFonts w:hint="eastAsia"/>
        </w:rPr>
        <w:t>українців</w:t>
      </w:r>
      <w:r>
        <w:t></w:t>
      </w:r>
      <w:r>
        <w:t></w:t>
      </w:r>
      <w:r>
        <w:rPr>
          <w:rFonts w:hint="eastAsia"/>
        </w:rPr>
        <w:t>Віднайдено</w:t>
      </w:r>
      <w:r>
        <w:t></w:t>
      </w:r>
      <w:r>
        <w:rPr>
          <w:rFonts w:hint="eastAsia"/>
        </w:rPr>
        <w:t>жанр</w:t>
      </w:r>
      <w:r>
        <w:t></w:t>
      </w:r>
      <w:r>
        <w:rPr>
          <w:rFonts w:hint="eastAsia"/>
        </w:rPr>
        <w:t>–</w:t>
      </w:r>
      <w:r>
        <w:t></w:t>
      </w:r>
      <w:r>
        <w:rPr>
          <w:rFonts w:hint="eastAsia"/>
        </w:rPr>
        <w:t>цитату</w:t>
      </w:r>
      <w:r>
        <w:t></w:t>
      </w:r>
      <w:r>
        <w:rPr>
          <w:rFonts w:hint="eastAsia"/>
        </w:rPr>
        <w:t>–</w:t>
      </w:r>
      <w:r>
        <w:t></w:t>
      </w:r>
      <w:r>
        <w:rPr>
          <w:rFonts w:hint="eastAsia"/>
        </w:rPr>
        <w:t>в</w:t>
      </w:r>
    </w:p>
    <w:p w:rsidR="000F4E93" w:rsidRDefault="000F4E93" w:rsidP="000F4E93">
      <w:r>
        <w:rPr>
          <w:rFonts w:hint="eastAsia"/>
        </w:rPr>
        <w:t>журналі</w:t>
      </w:r>
      <w:r>
        <w:t></w:t>
      </w:r>
      <w:r>
        <w:t></w:t>
      </w:r>
      <w:r>
        <w:rPr>
          <w:rFonts w:hint="eastAsia"/>
        </w:rPr>
        <w:t>Корреспондент</w:t>
      </w:r>
      <w:r>
        <w:t></w:t>
      </w:r>
      <w:r>
        <w:t></w:t>
      </w:r>
      <w:r>
        <w:t></w:t>
      </w:r>
      <w:r>
        <w:rPr>
          <w:rFonts w:hint="eastAsia"/>
        </w:rPr>
        <w:t>Загалом</w:t>
      </w:r>
      <w:r>
        <w:t></w:t>
      </w:r>
      <w:r>
        <w:rPr>
          <w:rFonts w:hint="eastAsia"/>
        </w:rPr>
        <w:t>цитата</w:t>
      </w:r>
      <w:r>
        <w:t></w:t>
      </w:r>
      <w:r>
        <w:t></w:t>
      </w:r>
      <w:r>
        <w:rPr>
          <w:rFonts w:hint="eastAsia"/>
        </w:rPr>
        <w:t>як</w:t>
      </w:r>
      <w:r>
        <w:t></w:t>
      </w:r>
      <w:r>
        <w:rPr>
          <w:rFonts w:hint="eastAsia"/>
        </w:rPr>
        <w:t>жанр</w:t>
      </w:r>
      <w:r>
        <w:t></w:t>
      </w:r>
      <w:r>
        <w:rPr>
          <w:rFonts w:hint="eastAsia"/>
        </w:rPr>
        <w:t>преси</w:t>
      </w:r>
      <w:r>
        <w:t></w:t>
      </w:r>
      <w:r>
        <w:t></w:t>
      </w:r>
      <w:r>
        <w:rPr>
          <w:rFonts w:hint="eastAsia"/>
        </w:rPr>
        <w:t>науковцями</w:t>
      </w:r>
      <w:r>
        <w:t></w:t>
      </w:r>
      <w:r>
        <w:rPr>
          <w:rFonts w:hint="eastAsia"/>
        </w:rPr>
        <w:t>не</w:t>
      </w:r>
    </w:p>
    <w:p w:rsidR="000F4E93" w:rsidRDefault="000F4E93" w:rsidP="000F4E93">
      <w:r>
        <w:rPr>
          <w:rFonts w:hint="eastAsia"/>
        </w:rPr>
        <w:t>розглядалась</w:t>
      </w:r>
      <w:r>
        <w:t></w:t>
      </w:r>
      <w:r>
        <w:t></w:t>
      </w:r>
      <w:r>
        <w:rPr>
          <w:rFonts w:hint="eastAsia"/>
        </w:rPr>
        <w:t>Вважаємо</w:t>
      </w:r>
      <w:r>
        <w:t></w:t>
      </w:r>
      <w:r>
        <w:t></w:t>
      </w:r>
      <w:r>
        <w:rPr>
          <w:rFonts w:hint="eastAsia"/>
        </w:rPr>
        <w:t>що</w:t>
      </w:r>
      <w:r>
        <w:t></w:t>
      </w:r>
      <w:r>
        <w:rPr>
          <w:rFonts w:hint="eastAsia"/>
        </w:rPr>
        <w:t>цитата</w:t>
      </w:r>
      <w:r>
        <w:t></w:t>
      </w:r>
      <w:r>
        <w:rPr>
          <w:rFonts w:hint="eastAsia"/>
        </w:rPr>
        <w:t>є</w:t>
      </w:r>
      <w:r>
        <w:t></w:t>
      </w:r>
      <w:r>
        <w:rPr>
          <w:rFonts w:hint="eastAsia"/>
        </w:rPr>
        <w:t>способом</w:t>
      </w:r>
      <w:r>
        <w:t></w:t>
      </w:r>
      <w:r>
        <w:rPr>
          <w:rFonts w:hint="eastAsia"/>
        </w:rPr>
        <w:t>відображення</w:t>
      </w:r>
      <w:r>
        <w:t></w:t>
      </w:r>
      <w:r>
        <w:rPr>
          <w:rFonts w:hint="eastAsia"/>
        </w:rPr>
        <w:t>подій</w:t>
      </w:r>
      <w:r>
        <w:t></w:t>
      </w:r>
      <w:r>
        <w:t></w:t>
      </w:r>
      <w:r>
        <w:rPr>
          <w:rFonts w:hint="eastAsia"/>
        </w:rPr>
        <w:t>формою</w:t>
      </w:r>
    </w:p>
    <w:p w:rsidR="000F4E93" w:rsidRDefault="000F4E93" w:rsidP="000F4E93">
      <w:r>
        <w:rPr>
          <w:rFonts w:hint="eastAsia"/>
        </w:rPr>
        <w:t>їх</w:t>
      </w:r>
      <w:r>
        <w:t></w:t>
      </w:r>
      <w:r>
        <w:rPr>
          <w:rFonts w:hint="eastAsia"/>
        </w:rPr>
        <w:t>інтерпретації</w:t>
      </w:r>
      <w:r>
        <w:t></w:t>
      </w:r>
      <w:r>
        <w:t></w:t>
      </w:r>
      <w:r>
        <w:rPr>
          <w:rFonts w:hint="eastAsia"/>
        </w:rPr>
        <w:t>У</w:t>
      </w:r>
      <w:r>
        <w:t></w:t>
      </w:r>
      <w:r>
        <w:rPr>
          <w:rFonts w:hint="eastAsia"/>
        </w:rPr>
        <w:t>журналі</w:t>
      </w:r>
      <w:r>
        <w:t></w:t>
      </w:r>
      <w:r>
        <w:t></w:t>
      </w:r>
      <w:r>
        <w:rPr>
          <w:rFonts w:hint="eastAsia"/>
        </w:rPr>
        <w:t>Корреспондент</w:t>
      </w:r>
      <w:r>
        <w:t></w:t>
      </w:r>
      <w:r>
        <w:t></w:t>
      </w:r>
      <w:r>
        <w:rPr>
          <w:rFonts w:hint="eastAsia"/>
        </w:rPr>
        <w:t>подається</w:t>
      </w:r>
      <w:r>
        <w:t></w:t>
      </w:r>
      <w:r>
        <w:rPr>
          <w:rFonts w:hint="eastAsia"/>
        </w:rPr>
        <w:t>цитата</w:t>
      </w:r>
      <w:r>
        <w:t></w:t>
      </w:r>
      <w:r>
        <w:t></w:t>
      </w:r>
      <w:r>
        <w:rPr>
          <w:rFonts w:hint="eastAsia"/>
        </w:rPr>
        <w:t>вказаний</w:t>
      </w:r>
    </w:p>
    <w:p w:rsidR="000F4E93" w:rsidRDefault="000F4E93" w:rsidP="000F4E93">
      <w:r>
        <w:rPr>
          <w:rFonts w:hint="eastAsia"/>
        </w:rPr>
        <w:t>носій</w:t>
      </w:r>
      <w:r>
        <w:t></w:t>
      </w:r>
      <w:r>
        <w:rPr>
          <w:rFonts w:hint="eastAsia"/>
        </w:rPr>
        <w:t>і</w:t>
      </w:r>
      <w:r>
        <w:t></w:t>
      </w:r>
      <w:r>
        <w:rPr>
          <w:rFonts w:hint="eastAsia"/>
        </w:rPr>
        <w:t>обставини</w:t>
      </w:r>
      <w:r>
        <w:t></w:t>
      </w:r>
      <w:r>
        <w:rPr>
          <w:rFonts w:hint="eastAsia"/>
        </w:rPr>
        <w:t>висловлювання</w:t>
      </w:r>
      <w:r>
        <w:t></w:t>
      </w:r>
      <w:r>
        <w:t></w:t>
      </w:r>
      <w:r>
        <w:rPr>
          <w:rFonts w:hint="eastAsia"/>
        </w:rPr>
        <w:t>і</w:t>
      </w:r>
      <w:r>
        <w:t></w:t>
      </w:r>
      <w:r>
        <w:rPr>
          <w:rFonts w:hint="eastAsia"/>
        </w:rPr>
        <w:t>в</w:t>
      </w:r>
      <w:r>
        <w:t></w:t>
      </w:r>
      <w:r>
        <w:rPr>
          <w:rFonts w:hint="eastAsia"/>
        </w:rPr>
        <w:t>цьому</w:t>
      </w:r>
      <w:r>
        <w:t></w:t>
      </w:r>
      <w:r>
        <w:rPr>
          <w:rFonts w:hint="eastAsia"/>
        </w:rPr>
        <w:t>випадку</w:t>
      </w:r>
      <w:r>
        <w:t></w:t>
      </w:r>
      <w:r>
        <w:rPr>
          <w:rFonts w:hint="eastAsia"/>
        </w:rPr>
        <w:t>–</w:t>
      </w:r>
      <w:r>
        <w:t></w:t>
      </w:r>
      <w:r>
        <w:rPr>
          <w:rFonts w:hint="eastAsia"/>
        </w:rPr>
        <w:t>це</w:t>
      </w:r>
      <w:r>
        <w:t></w:t>
      </w:r>
      <w:r>
        <w:rPr>
          <w:rFonts w:hint="eastAsia"/>
        </w:rPr>
        <w:t>суб’єктивний</w:t>
      </w:r>
      <w:r>
        <w:t></w:t>
      </w:r>
      <w:r>
        <w:rPr>
          <w:rFonts w:hint="eastAsia"/>
        </w:rPr>
        <w:t>жанр</w:t>
      </w:r>
    </w:p>
    <w:p w:rsidR="000F4E93" w:rsidRDefault="000F4E93" w:rsidP="000F4E93">
      <w:r>
        <w:rPr>
          <w:rFonts w:hint="eastAsia"/>
        </w:rPr>
        <w:t>відтворення</w:t>
      </w:r>
      <w:r>
        <w:t></w:t>
      </w:r>
      <w:r>
        <w:rPr>
          <w:rFonts w:hint="eastAsia"/>
        </w:rPr>
        <w:t>подій</w:t>
      </w:r>
      <w:r>
        <w:t></w:t>
      </w:r>
      <w:r>
        <w:t></w:t>
      </w:r>
      <w:r>
        <w:rPr>
          <w:rFonts w:hint="eastAsia"/>
        </w:rPr>
        <w:t>як</w:t>
      </w:r>
      <w:r>
        <w:t></w:t>
      </w:r>
      <w:r>
        <w:rPr>
          <w:rFonts w:hint="eastAsia"/>
        </w:rPr>
        <w:t>коментар</w:t>
      </w:r>
      <w:r>
        <w:t></w:t>
      </w:r>
      <w:r>
        <w:rPr>
          <w:rFonts w:hint="eastAsia"/>
        </w:rPr>
        <w:t>чи</w:t>
      </w:r>
      <w:r>
        <w:t></w:t>
      </w:r>
      <w:r>
        <w:rPr>
          <w:rFonts w:hint="eastAsia"/>
        </w:rPr>
        <w:t>інтерв’ю</w:t>
      </w:r>
      <w:r>
        <w:t></w:t>
      </w:r>
      <w:r>
        <w:t></w:t>
      </w:r>
      <w:r>
        <w:rPr>
          <w:rFonts w:hint="eastAsia"/>
        </w:rPr>
        <w:t>але</w:t>
      </w:r>
      <w:r>
        <w:t></w:t>
      </w:r>
      <w:r>
        <w:rPr>
          <w:rFonts w:hint="eastAsia"/>
        </w:rPr>
        <w:t>набагато</w:t>
      </w:r>
      <w:r>
        <w:t></w:t>
      </w:r>
      <w:r>
        <w:rPr>
          <w:rFonts w:hint="eastAsia"/>
        </w:rPr>
        <w:t>коротший</w:t>
      </w:r>
      <w:r>
        <w:t></w:t>
      </w:r>
      <w:r>
        <w:t></w:t>
      </w:r>
      <w:r>
        <w:t></w:t>
      </w:r>
      <w:r>
        <w:rPr>
          <w:rFonts w:hint="eastAsia"/>
        </w:rPr>
        <w:t>У</w:t>
      </w:r>
    </w:p>
    <w:p w:rsidR="000F4E93" w:rsidRDefault="000F4E93" w:rsidP="000F4E93">
      <w:r>
        <w:rPr>
          <w:rFonts w:hint="eastAsia"/>
        </w:rPr>
        <w:t>досліджуваному</w:t>
      </w:r>
      <w:r>
        <w:t></w:t>
      </w:r>
      <w:r>
        <w:rPr>
          <w:rFonts w:hint="eastAsia"/>
        </w:rPr>
        <w:t>напрямі</w:t>
      </w:r>
      <w:r>
        <w:t></w:t>
      </w:r>
      <w:r>
        <w:rPr>
          <w:rFonts w:hint="eastAsia"/>
        </w:rPr>
        <w:t>іронічна</w:t>
      </w:r>
      <w:r>
        <w:t></w:t>
      </w:r>
      <w:r>
        <w:rPr>
          <w:rFonts w:hint="eastAsia"/>
        </w:rPr>
        <w:t>цитата</w:t>
      </w:r>
      <w:r>
        <w:t></w:t>
      </w:r>
      <w:r>
        <w:rPr>
          <w:rFonts w:hint="eastAsia"/>
        </w:rPr>
        <w:t>може</w:t>
      </w:r>
      <w:r>
        <w:t></w:t>
      </w:r>
      <w:r>
        <w:rPr>
          <w:rFonts w:hint="eastAsia"/>
        </w:rPr>
        <w:t>бути</w:t>
      </w:r>
      <w:r>
        <w:t></w:t>
      </w:r>
      <w:r>
        <w:rPr>
          <w:rFonts w:hint="eastAsia"/>
        </w:rPr>
        <w:t>частиною</w:t>
      </w:r>
      <w:r>
        <w:t></w:t>
      </w:r>
      <w:r>
        <w:rPr>
          <w:rFonts w:hint="eastAsia"/>
        </w:rPr>
        <w:t>розважального</w:t>
      </w:r>
    </w:p>
    <w:p w:rsidR="000F4E93" w:rsidRDefault="000F4E93" w:rsidP="000F4E93">
      <w:r>
        <w:rPr>
          <w:rFonts w:hint="eastAsia"/>
        </w:rPr>
        <w:t>компоненту</w:t>
      </w:r>
      <w:r>
        <w:t></w:t>
      </w:r>
      <w:r>
        <w:t></w:t>
      </w:r>
      <w:r>
        <w:rPr>
          <w:rFonts w:hint="eastAsia"/>
        </w:rPr>
        <w:t>Втім</w:t>
      </w:r>
      <w:r>
        <w:t></w:t>
      </w:r>
      <w:r>
        <w:t></w:t>
      </w:r>
      <w:r>
        <w:rPr>
          <w:rFonts w:hint="eastAsia"/>
        </w:rPr>
        <w:t>це</w:t>
      </w:r>
      <w:r>
        <w:t></w:t>
      </w:r>
      <w:r>
        <w:rPr>
          <w:rFonts w:hint="eastAsia"/>
        </w:rPr>
        <w:t>залежить</w:t>
      </w:r>
      <w:r>
        <w:t></w:t>
      </w:r>
      <w:r>
        <w:rPr>
          <w:rFonts w:hint="eastAsia"/>
        </w:rPr>
        <w:t>від</w:t>
      </w:r>
      <w:r>
        <w:t></w:t>
      </w:r>
      <w:r>
        <w:rPr>
          <w:rFonts w:hint="eastAsia"/>
        </w:rPr>
        <w:t>теми</w:t>
      </w:r>
      <w:r>
        <w:t></w:t>
      </w:r>
      <w:r>
        <w:rPr>
          <w:rFonts w:hint="eastAsia"/>
        </w:rPr>
        <w:t>висловлювання</w:t>
      </w:r>
      <w:r>
        <w:t></w:t>
      </w:r>
      <w:r>
        <w:rPr>
          <w:rFonts w:hint="eastAsia"/>
        </w:rPr>
        <w:t>публічних</w:t>
      </w:r>
      <w:r>
        <w:t></w:t>
      </w:r>
      <w:r>
        <w:rPr>
          <w:rFonts w:hint="eastAsia"/>
        </w:rPr>
        <w:t>осіб</w:t>
      </w:r>
      <w:r>
        <w:t></w:t>
      </w:r>
    </w:p>
    <w:p w:rsidR="000F4E93" w:rsidRDefault="000F4E93" w:rsidP="000F4E93">
      <w:r>
        <w:rPr>
          <w:rFonts w:hint="eastAsia"/>
        </w:rPr>
        <w:t>здебільшого</w:t>
      </w:r>
      <w:r>
        <w:t></w:t>
      </w:r>
      <w:r>
        <w:rPr>
          <w:rFonts w:hint="eastAsia"/>
        </w:rPr>
        <w:t>це</w:t>
      </w:r>
      <w:r>
        <w:t></w:t>
      </w:r>
      <w:r>
        <w:rPr>
          <w:rFonts w:hint="eastAsia"/>
        </w:rPr>
        <w:t>стосується</w:t>
      </w:r>
      <w:r>
        <w:t></w:t>
      </w:r>
      <w:r>
        <w:rPr>
          <w:rFonts w:hint="eastAsia"/>
        </w:rPr>
        <w:t>внутрішньої</w:t>
      </w:r>
      <w:r>
        <w:t></w:t>
      </w:r>
      <w:r>
        <w:rPr>
          <w:rFonts w:hint="eastAsia"/>
        </w:rPr>
        <w:t>та</w:t>
      </w:r>
      <w:r>
        <w:t></w:t>
      </w:r>
      <w:r>
        <w:rPr>
          <w:rFonts w:hint="eastAsia"/>
        </w:rPr>
        <w:t>міжнародної</w:t>
      </w:r>
      <w:r>
        <w:t></w:t>
      </w:r>
      <w:r>
        <w:rPr>
          <w:rFonts w:hint="eastAsia"/>
        </w:rPr>
        <w:t>політики</w:t>
      </w:r>
      <w:r>
        <w:t></w:t>
      </w:r>
    </w:p>
    <w:p w:rsidR="000F4E93" w:rsidRDefault="000F4E93" w:rsidP="000F4E93">
      <w:r>
        <w:t></w:t>
      </w:r>
      <w:r>
        <w:t></w:t>
      </w:r>
      <w:r>
        <w:t></w:t>
      </w:r>
    </w:p>
    <w:p w:rsidR="000F4E93" w:rsidRDefault="000F4E93" w:rsidP="000F4E93">
      <w:r>
        <w:rPr>
          <w:rFonts w:hint="eastAsia"/>
        </w:rPr>
        <w:t>Карикатура</w:t>
      </w:r>
      <w:r>
        <w:t></w:t>
      </w:r>
      <w:r>
        <w:t></w:t>
      </w:r>
      <w:r>
        <w:rPr>
          <w:rFonts w:hint="eastAsia"/>
        </w:rPr>
        <w:t>як</w:t>
      </w:r>
      <w:r>
        <w:t></w:t>
      </w:r>
      <w:r>
        <w:rPr>
          <w:rFonts w:hint="eastAsia"/>
        </w:rPr>
        <w:t>сатиричний</w:t>
      </w:r>
      <w:r>
        <w:t></w:t>
      </w:r>
      <w:r>
        <w:rPr>
          <w:rFonts w:hint="eastAsia"/>
        </w:rPr>
        <w:t>жанр</w:t>
      </w:r>
      <w:r>
        <w:t></w:t>
      </w:r>
      <w:r>
        <w:rPr>
          <w:rFonts w:hint="eastAsia"/>
        </w:rPr>
        <w:t>і</w:t>
      </w:r>
      <w:r>
        <w:t></w:t>
      </w:r>
      <w:r>
        <w:rPr>
          <w:rFonts w:hint="eastAsia"/>
        </w:rPr>
        <w:t>водночас</w:t>
      </w:r>
      <w:r>
        <w:t></w:t>
      </w:r>
      <w:r>
        <w:rPr>
          <w:rFonts w:hint="eastAsia"/>
        </w:rPr>
        <w:t>публіцистичний</w:t>
      </w:r>
      <w:r>
        <w:t></w:t>
      </w:r>
      <w:r>
        <w:t></w:t>
      </w:r>
      <w:r>
        <w:rPr>
          <w:rFonts w:hint="eastAsia"/>
        </w:rPr>
        <w:t>в</w:t>
      </w:r>
      <w:r>
        <w:t></w:t>
      </w:r>
      <w:r>
        <w:rPr>
          <w:rFonts w:hint="eastAsia"/>
        </w:rPr>
        <w:t>системі</w:t>
      </w:r>
    </w:p>
    <w:p w:rsidR="000F4E93" w:rsidRDefault="000F4E93" w:rsidP="000F4E93">
      <w:r>
        <w:rPr>
          <w:rFonts w:hint="eastAsia"/>
        </w:rPr>
        <w:t>соціальних</w:t>
      </w:r>
      <w:r>
        <w:t></w:t>
      </w:r>
      <w:r>
        <w:rPr>
          <w:rFonts w:hint="eastAsia"/>
        </w:rPr>
        <w:t>комунікацій</w:t>
      </w:r>
      <w:r>
        <w:t></w:t>
      </w:r>
      <w:r>
        <w:rPr>
          <w:rFonts w:hint="eastAsia"/>
        </w:rPr>
        <w:t>у</w:t>
      </w:r>
      <w:r>
        <w:t></w:t>
      </w:r>
      <w:r>
        <w:rPr>
          <w:rFonts w:hint="eastAsia"/>
        </w:rPr>
        <w:t>нашій</w:t>
      </w:r>
      <w:r>
        <w:t></w:t>
      </w:r>
      <w:r>
        <w:rPr>
          <w:rFonts w:hint="eastAsia"/>
        </w:rPr>
        <w:t>роботі</w:t>
      </w:r>
      <w:r>
        <w:t></w:t>
      </w:r>
      <w:r>
        <w:rPr>
          <w:rFonts w:hint="eastAsia"/>
        </w:rPr>
        <w:t>досліджена</w:t>
      </w:r>
      <w:r>
        <w:t></w:t>
      </w:r>
      <w:r>
        <w:rPr>
          <w:rFonts w:hint="eastAsia"/>
        </w:rPr>
        <w:t>вперше</w:t>
      </w:r>
      <w:r>
        <w:t></w:t>
      </w:r>
      <w:r>
        <w:t></w:t>
      </w:r>
      <w:r>
        <w:rPr>
          <w:rFonts w:hint="eastAsia"/>
        </w:rPr>
        <w:t>Виявлено</w:t>
      </w:r>
      <w:r>
        <w:t></w:t>
      </w:r>
      <w:r>
        <w:rPr>
          <w:rFonts w:hint="eastAsia"/>
        </w:rPr>
        <w:t>витоки</w:t>
      </w:r>
    </w:p>
    <w:p w:rsidR="000F4E93" w:rsidRDefault="000F4E93" w:rsidP="000F4E93">
      <w:r>
        <w:rPr>
          <w:rFonts w:hint="eastAsia"/>
        </w:rPr>
        <w:t>сучасної</w:t>
      </w:r>
      <w:r>
        <w:t></w:t>
      </w:r>
      <w:r>
        <w:rPr>
          <w:rFonts w:hint="eastAsia"/>
        </w:rPr>
        <w:t>української</w:t>
      </w:r>
      <w:r>
        <w:t></w:t>
      </w:r>
      <w:r>
        <w:rPr>
          <w:rFonts w:hint="eastAsia"/>
        </w:rPr>
        <w:t>карикатури</w:t>
      </w:r>
      <w:r>
        <w:t></w:t>
      </w:r>
      <w:r>
        <w:t></w:t>
      </w:r>
      <w:r>
        <w:rPr>
          <w:rFonts w:hint="eastAsia"/>
        </w:rPr>
        <w:t>Політичні</w:t>
      </w:r>
      <w:r>
        <w:t></w:t>
      </w:r>
      <w:r>
        <w:rPr>
          <w:rFonts w:hint="eastAsia"/>
        </w:rPr>
        <w:t>теми</w:t>
      </w:r>
      <w:r>
        <w:t></w:t>
      </w:r>
      <w:r>
        <w:rPr>
          <w:rFonts w:hint="eastAsia"/>
        </w:rPr>
        <w:t>переважають</w:t>
      </w:r>
      <w:r>
        <w:t></w:t>
      </w:r>
      <w:r>
        <w:rPr>
          <w:rFonts w:hint="eastAsia"/>
        </w:rPr>
        <w:t>також</w:t>
      </w:r>
      <w:r>
        <w:t></w:t>
      </w:r>
      <w:r>
        <w:rPr>
          <w:rFonts w:hint="eastAsia"/>
        </w:rPr>
        <w:t>і</w:t>
      </w:r>
      <w:r>
        <w:t></w:t>
      </w:r>
      <w:r>
        <w:rPr>
          <w:rFonts w:hint="eastAsia"/>
        </w:rPr>
        <w:t>в</w:t>
      </w:r>
    </w:p>
    <w:p w:rsidR="000F4E93" w:rsidRDefault="000F4E93" w:rsidP="000F4E93">
      <w:r>
        <w:rPr>
          <w:rFonts w:hint="eastAsia"/>
        </w:rPr>
        <w:t>карикатурі</w:t>
      </w:r>
      <w:r>
        <w:t></w:t>
      </w:r>
    </w:p>
    <w:p w:rsidR="000F4E93" w:rsidRDefault="000F4E93" w:rsidP="000F4E93">
      <w:r>
        <w:t></w:t>
      </w:r>
      <w:r>
        <w:t></w:t>
      </w:r>
      <w:r>
        <w:t></w:t>
      </w:r>
      <w:r>
        <w:rPr>
          <w:rFonts w:hint="eastAsia"/>
        </w:rPr>
        <w:t>У</w:t>
      </w:r>
      <w:r>
        <w:t></w:t>
      </w:r>
      <w:r>
        <w:rPr>
          <w:rFonts w:hint="eastAsia"/>
        </w:rPr>
        <w:t>дисертації</w:t>
      </w:r>
      <w:r>
        <w:t></w:t>
      </w:r>
      <w:r>
        <w:rPr>
          <w:rFonts w:hint="eastAsia"/>
        </w:rPr>
        <w:t>показано</w:t>
      </w:r>
      <w:r>
        <w:t></w:t>
      </w:r>
      <w:r>
        <w:rPr>
          <w:rFonts w:hint="eastAsia"/>
        </w:rPr>
        <w:t>важливу</w:t>
      </w:r>
      <w:r>
        <w:t></w:t>
      </w:r>
      <w:r>
        <w:rPr>
          <w:rFonts w:hint="eastAsia"/>
        </w:rPr>
        <w:t>функцію</w:t>
      </w:r>
      <w:r>
        <w:t></w:t>
      </w:r>
      <w:r>
        <w:rPr>
          <w:rFonts w:hint="eastAsia"/>
        </w:rPr>
        <w:t>розважального</w:t>
      </w:r>
      <w:r>
        <w:t></w:t>
      </w:r>
      <w:r>
        <w:rPr>
          <w:rFonts w:hint="eastAsia"/>
        </w:rPr>
        <w:t>компоненту</w:t>
      </w:r>
    </w:p>
    <w:p w:rsidR="000F4E93" w:rsidRDefault="000F4E93" w:rsidP="000F4E93">
      <w:r>
        <w:rPr>
          <w:rFonts w:hint="eastAsia"/>
        </w:rPr>
        <w:t>в</w:t>
      </w:r>
      <w:r>
        <w:t></w:t>
      </w:r>
      <w:r>
        <w:rPr>
          <w:rFonts w:hint="eastAsia"/>
        </w:rPr>
        <w:t>суспільно</w:t>
      </w:r>
      <w:r>
        <w:t></w:t>
      </w:r>
      <w:r>
        <w:rPr>
          <w:rFonts w:hint="eastAsia"/>
        </w:rPr>
        <w:t>політичній</w:t>
      </w:r>
      <w:r>
        <w:t></w:t>
      </w:r>
      <w:r>
        <w:rPr>
          <w:rFonts w:hint="eastAsia"/>
        </w:rPr>
        <w:t>пресі</w:t>
      </w:r>
      <w:r>
        <w:t></w:t>
      </w:r>
      <w:r>
        <w:t></w:t>
      </w:r>
      <w:r>
        <w:rPr>
          <w:rFonts w:hint="eastAsia"/>
        </w:rPr>
        <w:t>Розважальний</w:t>
      </w:r>
      <w:r>
        <w:t></w:t>
      </w:r>
      <w:r>
        <w:rPr>
          <w:rFonts w:hint="eastAsia"/>
        </w:rPr>
        <w:t>компонент</w:t>
      </w:r>
      <w:r>
        <w:t></w:t>
      </w:r>
      <w:r>
        <w:rPr>
          <w:rFonts w:hint="eastAsia"/>
        </w:rPr>
        <w:t>дає</w:t>
      </w:r>
      <w:r>
        <w:t></w:t>
      </w:r>
      <w:r>
        <w:rPr>
          <w:rFonts w:hint="eastAsia"/>
        </w:rPr>
        <w:t>можливість</w:t>
      </w:r>
    </w:p>
    <w:p w:rsidR="000F4E93" w:rsidRDefault="000F4E93" w:rsidP="000F4E93">
      <w:r>
        <w:rPr>
          <w:rFonts w:hint="eastAsia"/>
        </w:rPr>
        <w:t>змінити</w:t>
      </w:r>
      <w:r>
        <w:t></w:t>
      </w:r>
      <w:r>
        <w:rPr>
          <w:rFonts w:hint="eastAsia"/>
        </w:rPr>
        <w:t>емоційний</w:t>
      </w:r>
      <w:r>
        <w:t></w:t>
      </w:r>
      <w:r>
        <w:rPr>
          <w:rFonts w:hint="eastAsia"/>
        </w:rPr>
        <w:t>стан</w:t>
      </w:r>
      <w:r>
        <w:t></w:t>
      </w:r>
      <w:r>
        <w:rPr>
          <w:rFonts w:hint="eastAsia"/>
        </w:rPr>
        <w:t>читача</w:t>
      </w:r>
      <w:r>
        <w:t></w:t>
      </w:r>
      <w:r>
        <w:rPr>
          <w:rFonts w:hint="eastAsia"/>
        </w:rPr>
        <w:t>у</w:t>
      </w:r>
      <w:r>
        <w:t></w:t>
      </w:r>
      <w:r>
        <w:rPr>
          <w:rFonts w:hint="eastAsia"/>
        </w:rPr>
        <w:t>позитивний</w:t>
      </w:r>
      <w:r>
        <w:t></w:t>
      </w:r>
      <w:r>
        <w:rPr>
          <w:rFonts w:hint="eastAsia"/>
        </w:rPr>
        <w:t>бік</w:t>
      </w:r>
      <w:r>
        <w:t></w:t>
      </w:r>
      <w:r>
        <w:t></w:t>
      </w:r>
      <w:r>
        <w:rPr>
          <w:rFonts w:hint="eastAsia"/>
        </w:rPr>
        <w:t>завдяки</w:t>
      </w:r>
      <w:r>
        <w:t></w:t>
      </w:r>
      <w:r>
        <w:rPr>
          <w:rFonts w:hint="eastAsia"/>
        </w:rPr>
        <w:t>сатирі</w:t>
      </w:r>
      <w:r>
        <w:t></w:t>
      </w:r>
      <w:r>
        <w:rPr>
          <w:rFonts w:hint="eastAsia"/>
        </w:rPr>
        <w:t>можна</w:t>
      </w:r>
    </w:p>
    <w:p w:rsidR="000F4E93" w:rsidRDefault="000F4E93" w:rsidP="000F4E93">
      <w:r>
        <w:rPr>
          <w:rFonts w:hint="eastAsia"/>
        </w:rPr>
        <w:t>виплеснути</w:t>
      </w:r>
      <w:r>
        <w:t></w:t>
      </w:r>
      <w:r>
        <w:rPr>
          <w:rFonts w:hint="eastAsia"/>
        </w:rPr>
        <w:t>негативні</w:t>
      </w:r>
      <w:r>
        <w:t></w:t>
      </w:r>
      <w:r>
        <w:rPr>
          <w:rFonts w:hint="eastAsia"/>
        </w:rPr>
        <w:t>емоції</w:t>
      </w:r>
      <w:r>
        <w:t></w:t>
      </w:r>
      <w:r>
        <w:t></w:t>
      </w:r>
      <w:r>
        <w:rPr>
          <w:rFonts w:hint="eastAsia"/>
        </w:rPr>
        <w:t>у</w:t>
      </w:r>
      <w:r>
        <w:t></w:t>
      </w:r>
      <w:r>
        <w:rPr>
          <w:rFonts w:hint="eastAsia"/>
        </w:rPr>
        <w:t>формі</w:t>
      </w:r>
      <w:r>
        <w:t></w:t>
      </w:r>
      <w:r>
        <w:rPr>
          <w:rFonts w:hint="eastAsia"/>
        </w:rPr>
        <w:t>карикатури</w:t>
      </w:r>
      <w:r>
        <w:t></w:t>
      </w:r>
      <w:r>
        <w:t></w:t>
      </w:r>
      <w:r>
        <w:rPr>
          <w:rFonts w:hint="eastAsia"/>
        </w:rPr>
        <w:t>анекдоту</w:t>
      </w:r>
      <w:r>
        <w:t></w:t>
      </w:r>
      <w:r>
        <w:t></w:t>
      </w:r>
      <w:r>
        <w:t></w:t>
      </w:r>
      <w:r>
        <w:rPr>
          <w:rFonts w:hint="eastAsia"/>
        </w:rPr>
        <w:t>боротися</w:t>
      </w:r>
      <w:r>
        <w:t></w:t>
      </w:r>
      <w:r>
        <w:rPr>
          <w:rFonts w:hint="eastAsia"/>
        </w:rPr>
        <w:t>з</w:t>
      </w:r>
    </w:p>
    <w:p w:rsidR="000F4E93" w:rsidRDefault="000F4E93" w:rsidP="000F4E93">
      <w:r>
        <w:rPr>
          <w:rFonts w:hint="eastAsia"/>
        </w:rPr>
        <w:t>ворогом</w:t>
      </w:r>
      <w:r>
        <w:t></w:t>
      </w:r>
      <w:r>
        <w:t></w:t>
      </w:r>
      <w:r>
        <w:rPr>
          <w:rFonts w:hint="eastAsia"/>
        </w:rPr>
        <w:t>Сатира</w:t>
      </w:r>
      <w:r>
        <w:t></w:t>
      </w:r>
      <w:r>
        <w:rPr>
          <w:rFonts w:hint="eastAsia"/>
        </w:rPr>
        <w:t>в</w:t>
      </w:r>
      <w:r>
        <w:t></w:t>
      </w:r>
      <w:r>
        <w:rPr>
          <w:rFonts w:hint="eastAsia"/>
        </w:rPr>
        <w:t>журналах</w:t>
      </w:r>
      <w:r>
        <w:t></w:t>
      </w:r>
      <w:r>
        <w:rPr>
          <w:rFonts w:hint="eastAsia"/>
        </w:rPr>
        <w:t>–</w:t>
      </w:r>
      <w:r>
        <w:t></w:t>
      </w:r>
      <w:r>
        <w:rPr>
          <w:rFonts w:hint="eastAsia"/>
        </w:rPr>
        <w:t>не</w:t>
      </w:r>
      <w:r>
        <w:t></w:t>
      </w:r>
      <w:r>
        <w:rPr>
          <w:rFonts w:hint="eastAsia"/>
        </w:rPr>
        <w:t>лише</w:t>
      </w:r>
      <w:r>
        <w:t></w:t>
      </w:r>
      <w:r>
        <w:rPr>
          <w:rFonts w:hint="eastAsia"/>
        </w:rPr>
        <w:t>психологічний</w:t>
      </w:r>
      <w:r>
        <w:t></w:t>
      </w:r>
      <w:r>
        <w:rPr>
          <w:rFonts w:hint="eastAsia"/>
        </w:rPr>
        <w:t>захист</w:t>
      </w:r>
      <w:r>
        <w:t></w:t>
      </w:r>
      <w:r>
        <w:t></w:t>
      </w:r>
      <w:r>
        <w:rPr>
          <w:rFonts w:hint="eastAsia"/>
        </w:rPr>
        <w:t>а</w:t>
      </w:r>
      <w:r>
        <w:t></w:t>
      </w:r>
      <w:r>
        <w:rPr>
          <w:rFonts w:hint="eastAsia"/>
        </w:rPr>
        <w:t>й</w:t>
      </w:r>
      <w:r>
        <w:t></w:t>
      </w:r>
      <w:r>
        <w:rPr>
          <w:rFonts w:hint="eastAsia"/>
        </w:rPr>
        <w:t>техніка</w:t>
      </w:r>
    </w:p>
    <w:p w:rsidR="000F4E93" w:rsidRDefault="000F4E93" w:rsidP="000F4E93">
      <w:r>
        <w:rPr>
          <w:rFonts w:hint="eastAsia"/>
        </w:rPr>
        <w:t>вдалої</w:t>
      </w:r>
      <w:r>
        <w:t></w:t>
      </w:r>
      <w:r>
        <w:rPr>
          <w:rFonts w:hint="eastAsia"/>
        </w:rPr>
        <w:t>боротьби</w:t>
      </w:r>
      <w:r>
        <w:t></w:t>
      </w:r>
      <w:r>
        <w:t></w:t>
      </w:r>
      <w:r>
        <w:rPr>
          <w:rFonts w:hint="eastAsia"/>
        </w:rPr>
        <w:t>Відомий</w:t>
      </w:r>
      <w:r>
        <w:t></w:t>
      </w:r>
      <w:r>
        <w:rPr>
          <w:rFonts w:hint="eastAsia"/>
        </w:rPr>
        <w:t>афоризм</w:t>
      </w:r>
      <w:r>
        <w:t></w:t>
      </w:r>
      <w:r>
        <w:rPr>
          <w:rFonts w:hint="eastAsia"/>
        </w:rPr>
        <w:t>М</w:t>
      </w:r>
      <w:r>
        <w:t></w:t>
      </w:r>
      <w:r>
        <w:t></w:t>
      </w:r>
      <w:r>
        <w:rPr>
          <w:rFonts w:hint="eastAsia"/>
        </w:rPr>
        <w:t>Гоголя</w:t>
      </w:r>
      <w:r>
        <w:t></w:t>
      </w:r>
      <w:r>
        <w:t></w:t>
      </w:r>
      <w:r>
        <w:rPr>
          <w:rFonts w:hint="eastAsia"/>
        </w:rPr>
        <w:t>Сміху</w:t>
      </w:r>
      <w:r>
        <w:t></w:t>
      </w:r>
      <w:r>
        <w:rPr>
          <w:rFonts w:hint="eastAsia"/>
        </w:rPr>
        <w:t>боїться</w:t>
      </w:r>
      <w:r>
        <w:t></w:t>
      </w:r>
      <w:r>
        <w:rPr>
          <w:rFonts w:hint="eastAsia"/>
        </w:rPr>
        <w:t>навіть</w:t>
      </w:r>
      <w:r>
        <w:t></w:t>
      </w:r>
      <w:r>
        <w:rPr>
          <w:rFonts w:hint="eastAsia"/>
        </w:rPr>
        <w:t>той</w:t>
      </w:r>
      <w:r>
        <w:t></w:t>
      </w:r>
      <w:r>
        <w:t></w:t>
      </w:r>
      <w:r>
        <w:rPr>
          <w:rFonts w:hint="eastAsia"/>
        </w:rPr>
        <w:t>хто</w:t>
      </w:r>
    </w:p>
    <w:p w:rsidR="000F4E93" w:rsidRDefault="000F4E93" w:rsidP="000F4E93">
      <w:r>
        <w:rPr>
          <w:rFonts w:hint="eastAsia"/>
        </w:rPr>
        <w:t>вже</w:t>
      </w:r>
      <w:r>
        <w:t></w:t>
      </w:r>
      <w:r>
        <w:rPr>
          <w:rFonts w:hint="eastAsia"/>
        </w:rPr>
        <w:t>нічого</w:t>
      </w:r>
      <w:r>
        <w:t></w:t>
      </w:r>
      <w:r>
        <w:rPr>
          <w:rFonts w:hint="eastAsia"/>
        </w:rPr>
        <w:t>не</w:t>
      </w:r>
      <w:r>
        <w:t></w:t>
      </w:r>
      <w:r>
        <w:rPr>
          <w:rFonts w:hint="eastAsia"/>
        </w:rPr>
        <w:t>боїться</w:t>
      </w:r>
      <w:r>
        <w:t></w:t>
      </w:r>
      <w:r>
        <w:t></w:t>
      </w:r>
      <w:r>
        <w:rPr>
          <w:rFonts w:hint="eastAsia"/>
        </w:rPr>
        <w:t>вкотре</w:t>
      </w:r>
      <w:r>
        <w:t></w:t>
      </w:r>
      <w:r>
        <w:rPr>
          <w:rFonts w:hint="eastAsia"/>
        </w:rPr>
        <w:t>засвідчує</w:t>
      </w:r>
      <w:r>
        <w:t></w:t>
      </w:r>
      <w:r>
        <w:rPr>
          <w:rFonts w:hint="eastAsia"/>
        </w:rPr>
        <w:t>свою</w:t>
      </w:r>
      <w:r>
        <w:t></w:t>
      </w:r>
      <w:r>
        <w:rPr>
          <w:rFonts w:hint="eastAsia"/>
        </w:rPr>
        <w:t>справедливість</w:t>
      </w:r>
      <w:r>
        <w:t></w:t>
      </w:r>
      <w:r>
        <w:t></w:t>
      </w:r>
      <w:r>
        <w:rPr>
          <w:rFonts w:hint="eastAsia"/>
        </w:rPr>
        <w:t>В</w:t>
      </w:r>
      <w:r>
        <w:t></w:t>
      </w:r>
      <w:r>
        <w:rPr>
          <w:rFonts w:hint="eastAsia"/>
        </w:rPr>
        <w:t>цьому</w:t>
      </w:r>
    </w:p>
    <w:p w:rsidR="000F4E93" w:rsidRDefault="000F4E93" w:rsidP="000F4E93">
      <w:r>
        <w:rPr>
          <w:rFonts w:hint="eastAsia"/>
        </w:rPr>
        <w:t>аспекті</w:t>
      </w:r>
      <w:r>
        <w:t></w:t>
      </w:r>
      <w:r>
        <w:rPr>
          <w:rFonts w:hint="eastAsia"/>
        </w:rPr>
        <w:t>можна</w:t>
      </w:r>
      <w:r>
        <w:t></w:t>
      </w:r>
      <w:r>
        <w:rPr>
          <w:rFonts w:hint="eastAsia"/>
        </w:rPr>
        <w:t>зазначити</w:t>
      </w:r>
      <w:r>
        <w:t></w:t>
      </w:r>
      <w:r>
        <w:rPr>
          <w:rFonts w:hint="eastAsia"/>
        </w:rPr>
        <w:t>велику</w:t>
      </w:r>
      <w:r>
        <w:t></w:t>
      </w:r>
      <w:r>
        <w:rPr>
          <w:rFonts w:hint="eastAsia"/>
        </w:rPr>
        <w:t>кількість</w:t>
      </w:r>
      <w:r>
        <w:t></w:t>
      </w:r>
      <w:r>
        <w:rPr>
          <w:rFonts w:hint="eastAsia"/>
        </w:rPr>
        <w:t>виставок</w:t>
      </w:r>
      <w:r>
        <w:t></w:t>
      </w:r>
      <w:r>
        <w:rPr>
          <w:rFonts w:hint="eastAsia"/>
        </w:rPr>
        <w:t>карикатуристів</w:t>
      </w:r>
      <w:r>
        <w:t></w:t>
      </w:r>
      <w:r>
        <w:rPr>
          <w:rFonts w:hint="eastAsia"/>
        </w:rPr>
        <w:t>за</w:t>
      </w:r>
      <w:r>
        <w:t></w:t>
      </w:r>
      <w:r>
        <w:t></w:t>
      </w:r>
      <w:r>
        <w:t></w:t>
      </w:r>
      <w:r>
        <w:t></w:t>
      </w:r>
      <w:r>
        <w:t></w:t>
      </w:r>
      <w:r>
        <w:t></w:t>
      </w:r>
      <w:r>
        <w:rPr>
          <w:rFonts w:hint="eastAsia"/>
        </w:rPr>
        <w:t>р</w:t>
      </w:r>
      <w:r>
        <w:t></w:t>
      </w:r>
    </w:p>
    <w:p w:rsidR="000F4E93" w:rsidRDefault="000F4E93" w:rsidP="000F4E93">
      <w:r>
        <w:rPr>
          <w:rFonts w:hint="eastAsia"/>
        </w:rPr>
        <w:t>та</w:t>
      </w:r>
      <w:r>
        <w:t></w:t>
      </w:r>
      <w:r>
        <w:rPr>
          <w:rFonts w:hint="eastAsia"/>
        </w:rPr>
        <w:t>зростання</w:t>
      </w:r>
      <w:r>
        <w:t></w:t>
      </w:r>
      <w:r>
        <w:rPr>
          <w:rFonts w:hint="eastAsia"/>
        </w:rPr>
        <w:t>популярності</w:t>
      </w:r>
      <w:r>
        <w:t></w:t>
      </w:r>
      <w:r>
        <w:rPr>
          <w:rFonts w:hint="eastAsia"/>
        </w:rPr>
        <w:t>цієї</w:t>
      </w:r>
      <w:r>
        <w:t></w:t>
      </w:r>
      <w:r>
        <w:rPr>
          <w:rFonts w:hint="eastAsia"/>
        </w:rPr>
        <w:t>графіки</w:t>
      </w:r>
      <w:r>
        <w:t></w:t>
      </w:r>
      <w:r>
        <w:t></w:t>
      </w:r>
      <w:r>
        <w:rPr>
          <w:rFonts w:hint="eastAsia"/>
        </w:rPr>
        <w:t>Проведене</w:t>
      </w:r>
      <w:r>
        <w:t></w:t>
      </w:r>
      <w:r>
        <w:rPr>
          <w:rFonts w:hint="eastAsia"/>
        </w:rPr>
        <w:t>опитування</w:t>
      </w:r>
      <w:r>
        <w:t></w:t>
      </w:r>
      <w:r>
        <w:rPr>
          <w:rFonts w:hint="eastAsia"/>
        </w:rPr>
        <w:t>щодо</w:t>
      </w:r>
    </w:p>
    <w:p w:rsidR="000F4E93" w:rsidRDefault="000F4E93" w:rsidP="000F4E93">
      <w:r>
        <w:rPr>
          <w:rFonts w:hint="eastAsia"/>
        </w:rPr>
        <w:t>карикатур</w:t>
      </w:r>
      <w:r>
        <w:t></w:t>
      </w:r>
      <w:r>
        <w:rPr>
          <w:rFonts w:hint="eastAsia"/>
        </w:rPr>
        <w:t>у</w:t>
      </w:r>
      <w:r>
        <w:t></w:t>
      </w:r>
      <w:r>
        <w:rPr>
          <w:rFonts w:hint="eastAsia"/>
        </w:rPr>
        <w:t>журналі</w:t>
      </w:r>
      <w:r>
        <w:t></w:t>
      </w:r>
      <w:r>
        <w:t></w:t>
      </w:r>
      <w:r>
        <w:rPr>
          <w:rFonts w:hint="eastAsia"/>
        </w:rPr>
        <w:t>Український</w:t>
      </w:r>
      <w:r>
        <w:t></w:t>
      </w:r>
      <w:r>
        <w:rPr>
          <w:rFonts w:hint="eastAsia"/>
        </w:rPr>
        <w:t>тиждень</w:t>
      </w:r>
      <w:r>
        <w:t></w:t>
      </w:r>
      <w:r>
        <w:t></w:t>
      </w:r>
      <w:r>
        <w:rPr>
          <w:rFonts w:hint="eastAsia"/>
        </w:rPr>
        <w:t>та</w:t>
      </w:r>
      <w:r>
        <w:t></w:t>
      </w:r>
      <w:r>
        <w:t></w:t>
      </w:r>
      <w:r>
        <w:rPr>
          <w:rFonts w:hint="eastAsia"/>
        </w:rPr>
        <w:t>Корреспондент</w:t>
      </w:r>
      <w:r>
        <w:t></w:t>
      </w:r>
    </w:p>
    <w:p w:rsidR="000F4E93" w:rsidRDefault="000F4E93" w:rsidP="000F4E93">
      <w:r>
        <w:rPr>
          <w:rFonts w:hint="eastAsia"/>
        </w:rPr>
        <w:t>підтвердило</w:t>
      </w:r>
      <w:r>
        <w:t></w:t>
      </w:r>
      <w:r>
        <w:rPr>
          <w:rFonts w:hint="eastAsia"/>
        </w:rPr>
        <w:t>теоретичні</w:t>
      </w:r>
      <w:r>
        <w:t></w:t>
      </w:r>
      <w:r>
        <w:rPr>
          <w:rFonts w:hint="eastAsia"/>
        </w:rPr>
        <w:t>твердження</w:t>
      </w:r>
      <w:r>
        <w:t></w:t>
      </w:r>
      <w:r>
        <w:rPr>
          <w:rFonts w:hint="eastAsia"/>
        </w:rPr>
        <w:t>фахівців</w:t>
      </w:r>
      <w:r>
        <w:t></w:t>
      </w:r>
      <w:r>
        <w:t></w:t>
      </w:r>
      <w:r>
        <w:rPr>
          <w:rFonts w:hint="eastAsia"/>
        </w:rPr>
        <w:t>які</w:t>
      </w:r>
      <w:r>
        <w:t></w:t>
      </w:r>
      <w:r>
        <w:rPr>
          <w:rFonts w:hint="eastAsia"/>
        </w:rPr>
        <w:t>вивчали</w:t>
      </w:r>
      <w:r>
        <w:t></w:t>
      </w:r>
      <w:r>
        <w:rPr>
          <w:rFonts w:hint="eastAsia"/>
        </w:rPr>
        <w:t>природу</w:t>
      </w:r>
      <w:r>
        <w:t></w:t>
      </w:r>
      <w:r>
        <w:rPr>
          <w:rFonts w:hint="eastAsia"/>
        </w:rPr>
        <w:t>комічного</w:t>
      </w:r>
      <w:r>
        <w:t></w:t>
      </w:r>
    </w:p>
    <w:p w:rsidR="000F4E93" w:rsidRDefault="000F4E93" w:rsidP="000F4E93">
      <w:r>
        <w:rPr>
          <w:rFonts w:hint="eastAsia"/>
        </w:rPr>
        <w:t>його</w:t>
      </w:r>
      <w:r>
        <w:t></w:t>
      </w:r>
      <w:r>
        <w:rPr>
          <w:rFonts w:hint="eastAsia"/>
        </w:rPr>
        <w:t>сприйняття</w:t>
      </w:r>
      <w:r>
        <w:t></w:t>
      </w:r>
      <w:r>
        <w:t></w:t>
      </w:r>
      <w:r>
        <w:rPr>
          <w:rFonts w:hint="eastAsia"/>
        </w:rPr>
        <w:t>сприймати</w:t>
      </w:r>
      <w:r>
        <w:t></w:t>
      </w:r>
      <w:r>
        <w:rPr>
          <w:rFonts w:hint="eastAsia"/>
        </w:rPr>
        <w:t>сатиричну</w:t>
      </w:r>
      <w:r>
        <w:t></w:t>
      </w:r>
      <w:r>
        <w:rPr>
          <w:rFonts w:hint="eastAsia"/>
        </w:rPr>
        <w:t>частину</w:t>
      </w:r>
      <w:r>
        <w:t></w:t>
      </w:r>
      <w:r>
        <w:rPr>
          <w:rFonts w:hint="eastAsia"/>
        </w:rPr>
        <w:t>суспільно</w:t>
      </w:r>
      <w:r>
        <w:t></w:t>
      </w:r>
      <w:r>
        <w:rPr>
          <w:rFonts w:hint="eastAsia"/>
        </w:rPr>
        <w:t>політичного</w:t>
      </w:r>
    </w:p>
    <w:p w:rsidR="000F4E93" w:rsidRDefault="000F4E93" w:rsidP="000F4E93">
      <w:r>
        <w:rPr>
          <w:rFonts w:hint="eastAsia"/>
        </w:rPr>
        <w:t>журналу</w:t>
      </w:r>
      <w:r>
        <w:t></w:t>
      </w:r>
      <w:r>
        <w:rPr>
          <w:rFonts w:hint="eastAsia"/>
        </w:rPr>
        <w:t>можна</w:t>
      </w:r>
      <w:r>
        <w:t></w:t>
      </w:r>
      <w:r>
        <w:rPr>
          <w:rFonts w:hint="eastAsia"/>
        </w:rPr>
        <w:t>по</w:t>
      </w:r>
      <w:r>
        <w:t></w:t>
      </w:r>
      <w:r>
        <w:rPr>
          <w:rFonts w:hint="eastAsia"/>
        </w:rPr>
        <w:t>різному</w:t>
      </w:r>
      <w:r>
        <w:t></w:t>
      </w:r>
      <w:r>
        <w:t></w:t>
      </w:r>
      <w:r>
        <w:rPr>
          <w:rFonts w:hint="eastAsia"/>
        </w:rPr>
        <w:t>зокрема</w:t>
      </w:r>
      <w:r>
        <w:t></w:t>
      </w:r>
      <w:r>
        <w:rPr>
          <w:rFonts w:hint="eastAsia"/>
        </w:rPr>
        <w:t>карикатури</w:t>
      </w:r>
      <w:r>
        <w:t></w:t>
      </w:r>
      <w:r>
        <w:rPr>
          <w:rFonts w:hint="eastAsia"/>
        </w:rPr>
        <w:t>можуть</w:t>
      </w:r>
      <w:r>
        <w:t></w:t>
      </w:r>
      <w:r>
        <w:rPr>
          <w:rFonts w:hint="eastAsia"/>
        </w:rPr>
        <w:t>смішити</w:t>
      </w:r>
      <w:r>
        <w:t></w:t>
      </w:r>
      <w:r>
        <w:t></w:t>
      </w:r>
      <w:r>
        <w:rPr>
          <w:rFonts w:hint="eastAsia"/>
        </w:rPr>
        <w:t>дратувати</w:t>
      </w:r>
      <w:r>
        <w:t></w:t>
      </w:r>
    </w:p>
    <w:p w:rsidR="000F4E93" w:rsidRDefault="000F4E93" w:rsidP="000F4E93">
      <w:r>
        <w:rPr>
          <w:rFonts w:hint="eastAsia"/>
        </w:rPr>
        <w:t>наштовхувати</w:t>
      </w:r>
      <w:r>
        <w:t></w:t>
      </w:r>
      <w:r>
        <w:rPr>
          <w:rFonts w:hint="eastAsia"/>
        </w:rPr>
        <w:t>на</w:t>
      </w:r>
      <w:r>
        <w:t></w:t>
      </w:r>
      <w:r>
        <w:rPr>
          <w:rFonts w:hint="eastAsia"/>
        </w:rPr>
        <w:t>роздуми</w:t>
      </w:r>
      <w:r>
        <w:t></w:t>
      </w:r>
      <w:r>
        <w:t></w:t>
      </w:r>
      <w:r>
        <w:rPr>
          <w:rFonts w:hint="eastAsia"/>
        </w:rPr>
        <w:t>розважати</w:t>
      </w:r>
      <w:r>
        <w:t></w:t>
      </w:r>
      <w:r>
        <w:t></w:t>
      </w:r>
      <w:r>
        <w:rPr>
          <w:rFonts w:hint="eastAsia"/>
        </w:rPr>
        <w:t>Емпіричним</w:t>
      </w:r>
      <w:r>
        <w:t></w:t>
      </w:r>
      <w:r>
        <w:rPr>
          <w:rFonts w:hint="eastAsia"/>
        </w:rPr>
        <w:t>дослідженням</w:t>
      </w:r>
      <w:r>
        <w:t></w:t>
      </w:r>
      <w:r>
        <w:rPr>
          <w:rFonts w:hint="eastAsia"/>
        </w:rPr>
        <w:t>та</w:t>
      </w:r>
    </w:p>
    <w:p w:rsidR="000F4E93" w:rsidRDefault="000F4E93" w:rsidP="000F4E93">
      <w:r>
        <w:rPr>
          <w:rFonts w:hint="eastAsia"/>
        </w:rPr>
        <w:t>теоретичними</w:t>
      </w:r>
      <w:r>
        <w:t></w:t>
      </w:r>
      <w:r>
        <w:rPr>
          <w:rFonts w:hint="eastAsia"/>
        </w:rPr>
        <w:t>узагальненнями</w:t>
      </w:r>
      <w:r>
        <w:t></w:t>
      </w:r>
      <w:r>
        <w:t></w:t>
      </w:r>
      <w:r>
        <w:rPr>
          <w:rFonts w:hint="eastAsia"/>
        </w:rPr>
        <w:t>П</w:t>
      </w:r>
      <w:r>
        <w:t></w:t>
      </w:r>
      <w:r>
        <w:t></w:t>
      </w:r>
      <w:r>
        <w:rPr>
          <w:rFonts w:hint="eastAsia"/>
        </w:rPr>
        <w:t>Проппа</w:t>
      </w:r>
      <w:r>
        <w:t></w:t>
      </w:r>
      <w:r>
        <w:t></w:t>
      </w:r>
      <w:r>
        <w:rPr>
          <w:rFonts w:hint="eastAsia"/>
        </w:rPr>
        <w:t>Л</w:t>
      </w:r>
      <w:r>
        <w:t></w:t>
      </w:r>
      <w:r>
        <w:t></w:t>
      </w:r>
      <w:r>
        <w:rPr>
          <w:rFonts w:hint="eastAsia"/>
        </w:rPr>
        <w:t>Сморж</w:t>
      </w:r>
      <w:r>
        <w:t></w:t>
      </w:r>
      <w:r>
        <w:t></w:t>
      </w:r>
      <w:r>
        <w:rPr>
          <w:rFonts w:hint="eastAsia"/>
        </w:rPr>
        <w:t>можна</w:t>
      </w:r>
      <w:r>
        <w:t></w:t>
      </w:r>
      <w:r>
        <w:rPr>
          <w:rFonts w:hint="eastAsia"/>
        </w:rPr>
        <w:t>аргументувати</w:t>
      </w:r>
    </w:p>
    <w:p w:rsidR="000F4E93" w:rsidRDefault="000F4E93" w:rsidP="000F4E93">
      <w:r>
        <w:rPr>
          <w:rFonts w:hint="eastAsia"/>
        </w:rPr>
        <w:t>принципову</w:t>
      </w:r>
      <w:r>
        <w:t></w:t>
      </w:r>
      <w:r>
        <w:rPr>
          <w:rFonts w:hint="eastAsia"/>
        </w:rPr>
        <w:t>тезу</w:t>
      </w:r>
      <w:r>
        <w:t></w:t>
      </w:r>
      <w:r>
        <w:t></w:t>
      </w:r>
      <w:r>
        <w:rPr>
          <w:rFonts w:hint="eastAsia"/>
        </w:rPr>
        <w:t>що</w:t>
      </w:r>
      <w:r>
        <w:t></w:t>
      </w:r>
      <w:r>
        <w:rPr>
          <w:rFonts w:hint="eastAsia"/>
        </w:rPr>
        <w:t>належні</w:t>
      </w:r>
      <w:r>
        <w:t></w:t>
      </w:r>
      <w:r>
        <w:rPr>
          <w:rFonts w:hint="eastAsia"/>
        </w:rPr>
        <w:t>до</w:t>
      </w:r>
      <w:r>
        <w:t></w:t>
      </w:r>
      <w:r>
        <w:rPr>
          <w:rFonts w:hint="eastAsia"/>
        </w:rPr>
        <w:t>комічного</w:t>
      </w:r>
      <w:r>
        <w:t></w:t>
      </w:r>
      <w:r>
        <w:rPr>
          <w:rFonts w:hint="eastAsia"/>
        </w:rPr>
        <w:t>гумор</w:t>
      </w:r>
      <w:r>
        <w:t></w:t>
      </w:r>
      <w:r>
        <w:t></w:t>
      </w:r>
      <w:r>
        <w:rPr>
          <w:rFonts w:hint="eastAsia"/>
        </w:rPr>
        <w:t>іронія</w:t>
      </w:r>
      <w:r>
        <w:t></w:t>
      </w:r>
      <w:r>
        <w:t></w:t>
      </w:r>
      <w:r>
        <w:rPr>
          <w:rFonts w:hint="eastAsia"/>
        </w:rPr>
        <w:t>сатира</w:t>
      </w:r>
      <w:r>
        <w:t></w:t>
      </w:r>
      <w:r>
        <w:rPr>
          <w:rFonts w:hint="eastAsia"/>
        </w:rPr>
        <w:t>ніколи</w:t>
      </w:r>
      <w:r>
        <w:t></w:t>
      </w:r>
      <w:r>
        <w:rPr>
          <w:rFonts w:hint="eastAsia"/>
        </w:rPr>
        <w:t>не</w:t>
      </w:r>
    </w:p>
    <w:p w:rsidR="000F4E93" w:rsidRDefault="000F4E93" w:rsidP="000F4E93">
      <w:r>
        <w:rPr>
          <w:rFonts w:hint="eastAsia"/>
        </w:rPr>
        <w:t>можуть</w:t>
      </w:r>
      <w:r>
        <w:t></w:t>
      </w:r>
      <w:r>
        <w:rPr>
          <w:rFonts w:hint="eastAsia"/>
        </w:rPr>
        <w:t>сприйматись</w:t>
      </w:r>
      <w:r>
        <w:t></w:t>
      </w:r>
      <w:r>
        <w:rPr>
          <w:rFonts w:hint="eastAsia"/>
        </w:rPr>
        <w:t>однозначно</w:t>
      </w:r>
      <w:r>
        <w:t></w:t>
      </w:r>
      <w:r>
        <w:t></w:t>
      </w:r>
      <w:r>
        <w:rPr>
          <w:rFonts w:hint="eastAsia"/>
        </w:rPr>
        <w:t>Когнітивний</w:t>
      </w:r>
      <w:r>
        <w:t></w:t>
      </w:r>
      <w:r>
        <w:rPr>
          <w:rFonts w:hint="eastAsia"/>
        </w:rPr>
        <w:t>рівень</w:t>
      </w:r>
      <w:r>
        <w:t></w:t>
      </w:r>
      <w:r>
        <w:rPr>
          <w:rFonts w:hint="eastAsia"/>
        </w:rPr>
        <w:t>особистості</w:t>
      </w:r>
      <w:r>
        <w:t></w:t>
      </w:r>
      <w:r>
        <w:rPr>
          <w:rFonts w:hint="eastAsia"/>
        </w:rPr>
        <w:t>визначає</w:t>
      </w:r>
      <w:r>
        <w:t></w:t>
      </w:r>
      <w:r>
        <w:rPr>
          <w:rFonts w:hint="eastAsia"/>
        </w:rPr>
        <w:t>її</w:t>
      </w:r>
    </w:p>
    <w:p w:rsidR="000F4E93" w:rsidRDefault="000F4E93" w:rsidP="000F4E93">
      <w:r>
        <w:rPr>
          <w:rFonts w:hint="eastAsia"/>
        </w:rPr>
        <w:t>почуття</w:t>
      </w:r>
      <w:r>
        <w:t></w:t>
      </w:r>
      <w:r>
        <w:rPr>
          <w:rFonts w:hint="eastAsia"/>
        </w:rPr>
        <w:t>гумору</w:t>
      </w:r>
      <w:r>
        <w:t></w:t>
      </w:r>
    </w:p>
    <w:p w:rsidR="000F4E93" w:rsidRDefault="000F4E93" w:rsidP="000F4E93">
      <w:r>
        <w:rPr>
          <w:rFonts w:hint="eastAsia"/>
        </w:rPr>
        <w:t>У</w:t>
      </w:r>
      <w:r>
        <w:t></w:t>
      </w:r>
      <w:r>
        <w:rPr>
          <w:rFonts w:hint="eastAsia"/>
        </w:rPr>
        <w:t>результаті</w:t>
      </w:r>
      <w:r>
        <w:t></w:t>
      </w:r>
      <w:r>
        <w:rPr>
          <w:rFonts w:hint="eastAsia"/>
        </w:rPr>
        <w:t>дослідження</w:t>
      </w:r>
      <w:r>
        <w:t></w:t>
      </w:r>
      <w:r>
        <w:rPr>
          <w:rFonts w:hint="eastAsia"/>
        </w:rPr>
        <w:t>можемо</w:t>
      </w:r>
      <w:r>
        <w:t></w:t>
      </w:r>
      <w:r>
        <w:rPr>
          <w:rFonts w:hint="eastAsia"/>
        </w:rPr>
        <w:t>стверджувати</w:t>
      </w:r>
      <w:r>
        <w:t></w:t>
      </w:r>
      <w:r>
        <w:t></w:t>
      </w:r>
      <w:r>
        <w:rPr>
          <w:rFonts w:hint="eastAsia"/>
        </w:rPr>
        <w:t>що</w:t>
      </w:r>
      <w:r>
        <w:t></w:t>
      </w:r>
      <w:r>
        <w:rPr>
          <w:rFonts w:hint="eastAsia"/>
        </w:rPr>
        <w:t>наповнена</w:t>
      </w:r>
    </w:p>
    <w:p w:rsidR="000F4E93" w:rsidRDefault="000F4E93" w:rsidP="000F4E93">
      <w:r>
        <w:rPr>
          <w:rFonts w:hint="eastAsia"/>
        </w:rPr>
        <w:t>соціально</w:t>
      </w:r>
      <w:r>
        <w:t></w:t>
      </w:r>
      <w:r>
        <w:rPr>
          <w:rFonts w:hint="eastAsia"/>
        </w:rPr>
        <w:t>значущим</w:t>
      </w:r>
      <w:r>
        <w:t></w:t>
      </w:r>
      <w:r>
        <w:rPr>
          <w:rFonts w:hint="eastAsia"/>
        </w:rPr>
        <w:t>змістом</w:t>
      </w:r>
      <w:r>
        <w:t></w:t>
      </w:r>
      <w:r>
        <w:rPr>
          <w:rFonts w:hint="eastAsia"/>
        </w:rPr>
        <w:t>сатира</w:t>
      </w:r>
      <w:r>
        <w:t></w:t>
      </w:r>
      <w:r>
        <w:rPr>
          <w:rFonts w:hint="eastAsia"/>
        </w:rPr>
        <w:t>призначена</w:t>
      </w:r>
      <w:r>
        <w:t></w:t>
      </w:r>
      <w:r>
        <w:rPr>
          <w:rFonts w:hint="eastAsia"/>
        </w:rPr>
        <w:t>як</w:t>
      </w:r>
      <w:r>
        <w:t></w:t>
      </w:r>
      <w:r>
        <w:rPr>
          <w:rFonts w:hint="eastAsia"/>
        </w:rPr>
        <w:t>для</w:t>
      </w:r>
      <w:r>
        <w:t></w:t>
      </w:r>
      <w:r>
        <w:rPr>
          <w:rFonts w:hint="eastAsia"/>
        </w:rPr>
        <w:t>фіксації</w:t>
      </w:r>
      <w:r>
        <w:t></w:t>
      </w:r>
      <w:r>
        <w:rPr>
          <w:rFonts w:hint="eastAsia"/>
        </w:rPr>
        <w:t>уваги</w:t>
      </w:r>
      <w:r>
        <w:t></w:t>
      </w:r>
      <w:r>
        <w:rPr>
          <w:rFonts w:hint="eastAsia"/>
        </w:rPr>
        <w:t>на</w:t>
      </w:r>
    </w:p>
    <w:p w:rsidR="000F4E93" w:rsidRDefault="000F4E93" w:rsidP="000F4E93">
      <w:r>
        <w:rPr>
          <w:rFonts w:hint="eastAsia"/>
        </w:rPr>
        <w:t>проблемі</w:t>
      </w:r>
      <w:r>
        <w:t></w:t>
      </w:r>
      <w:r>
        <w:t></w:t>
      </w:r>
      <w:r>
        <w:rPr>
          <w:rFonts w:hint="eastAsia"/>
        </w:rPr>
        <w:t>так</w:t>
      </w:r>
      <w:r>
        <w:t></w:t>
      </w:r>
      <w:r>
        <w:rPr>
          <w:rFonts w:hint="eastAsia"/>
        </w:rPr>
        <w:t>одночасно</w:t>
      </w:r>
      <w:r>
        <w:t></w:t>
      </w:r>
      <w:r>
        <w:rPr>
          <w:rFonts w:hint="eastAsia"/>
        </w:rPr>
        <w:t>й</w:t>
      </w:r>
      <w:r>
        <w:t></w:t>
      </w:r>
      <w:r>
        <w:rPr>
          <w:rFonts w:hint="eastAsia"/>
        </w:rPr>
        <w:t>для</w:t>
      </w:r>
      <w:r>
        <w:t></w:t>
      </w:r>
      <w:r>
        <w:rPr>
          <w:rFonts w:hint="eastAsia"/>
        </w:rPr>
        <w:t>розважання</w:t>
      </w:r>
      <w:r>
        <w:t></w:t>
      </w:r>
      <w:r>
        <w:t></w:t>
      </w:r>
      <w:r>
        <w:rPr>
          <w:rFonts w:hint="eastAsia"/>
        </w:rPr>
        <w:t>Відволікатись</w:t>
      </w:r>
      <w:r>
        <w:t></w:t>
      </w:r>
      <w:r>
        <w:rPr>
          <w:rFonts w:hint="eastAsia"/>
        </w:rPr>
        <w:t>від</w:t>
      </w:r>
      <w:r>
        <w:t></w:t>
      </w:r>
      <w:r>
        <w:rPr>
          <w:rFonts w:hint="eastAsia"/>
        </w:rPr>
        <w:t>гострих</w:t>
      </w:r>
    </w:p>
    <w:p w:rsidR="000F4E93" w:rsidRDefault="000F4E93" w:rsidP="000F4E93">
      <w:r>
        <w:rPr>
          <w:rFonts w:hint="eastAsia"/>
        </w:rPr>
        <w:t>політичних</w:t>
      </w:r>
      <w:r>
        <w:t></w:t>
      </w:r>
      <w:r>
        <w:rPr>
          <w:rFonts w:hint="eastAsia"/>
        </w:rPr>
        <w:t>тем</w:t>
      </w:r>
      <w:r>
        <w:t></w:t>
      </w:r>
      <w:r>
        <w:rPr>
          <w:rFonts w:hint="eastAsia"/>
        </w:rPr>
        <w:t>журналу</w:t>
      </w:r>
      <w:r>
        <w:t></w:t>
      </w:r>
      <w:r>
        <w:rPr>
          <w:rFonts w:hint="eastAsia"/>
        </w:rPr>
        <w:t>та</w:t>
      </w:r>
      <w:r>
        <w:t></w:t>
      </w:r>
      <w:r>
        <w:rPr>
          <w:rFonts w:hint="eastAsia"/>
        </w:rPr>
        <w:t>переважно</w:t>
      </w:r>
      <w:r>
        <w:t></w:t>
      </w:r>
      <w:r>
        <w:rPr>
          <w:rFonts w:hint="eastAsia"/>
        </w:rPr>
        <w:t>негативної</w:t>
      </w:r>
      <w:r>
        <w:t></w:t>
      </w:r>
      <w:r>
        <w:rPr>
          <w:rFonts w:hint="eastAsia"/>
        </w:rPr>
        <w:t>новинної</w:t>
      </w:r>
      <w:r>
        <w:t></w:t>
      </w:r>
      <w:r>
        <w:rPr>
          <w:rFonts w:hint="eastAsia"/>
        </w:rPr>
        <w:t>хроніки</w:t>
      </w:r>
    </w:p>
    <w:p w:rsidR="000F4E93" w:rsidRDefault="000F4E93" w:rsidP="000F4E93">
      <w:r>
        <w:rPr>
          <w:rFonts w:hint="eastAsia"/>
        </w:rPr>
        <w:t>допомагають</w:t>
      </w:r>
      <w:r>
        <w:t></w:t>
      </w:r>
      <w:r>
        <w:rPr>
          <w:rFonts w:hint="eastAsia"/>
        </w:rPr>
        <w:t>матеріали</w:t>
      </w:r>
      <w:r>
        <w:t></w:t>
      </w:r>
      <w:r>
        <w:rPr>
          <w:rFonts w:hint="eastAsia"/>
        </w:rPr>
        <w:t>несатиричного</w:t>
      </w:r>
      <w:r>
        <w:t></w:t>
      </w:r>
      <w:r>
        <w:rPr>
          <w:rFonts w:hint="eastAsia"/>
        </w:rPr>
        <w:t>наповнення</w:t>
      </w:r>
      <w:r>
        <w:t></w:t>
      </w:r>
      <w:r>
        <w:t></w:t>
      </w:r>
      <w:r>
        <w:rPr>
          <w:rFonts w:hint="eastAsia"/>
        </w:rPr>
        <w:t>вони</w:t>
      </w:r>
      <w:r>
        <w:t></w:t>
      </w:r>
      <w:r>
        <w:rPr>
          <w:rFonts w:hint="eastAsia"/>
        </w:rPr>
        <w:t>є</w:t>
      </w:r>
      <w:r>
        <w:t></w:t>
      </w:r>
      <w:r>
        <w:rPr>
          <w:rFonts w:hint="eastAsia"/>
        </w:rPr>
        <w:t>джерелом</w:t>
      </w:r>
    </w:p>
    <w:p w:rsidR="000F4E93" w:rsidRDefault="000F4E93" w:rsidP="000F4E93">
      <w:r>
        <w:rPr>
          <w:rFonts w:hint="eastAsia"/>
        </w:rPr>
        <w:t>інформації</w:t>
      </w:r>
      <w:r>
        <w:t></w:t>
      </w:r>
      <w:r>
        <w:t></w:t>
      </w:r>
      <w:r>
        <w:rPr>
          <w:rFonts w:hint="eastAsia"/>
        </w:rPr>
        <w:t>котра</w:t>
      </w:r>
      <w:r>
        <w:t></w:t>
      </w:r>
      <w:r>
        <w:rPr>
          <w:rFonts w:hint="eastAsia"/>
        </w:rPr>
        <w:t>сприяє</w:t>
      </w:r>
      <w:r>
        <w:t></w:t>
      </w:r>
      <w:r>
        <w:rPr>
          <w:rFonts w:hint="eastAsia"/>
        </w:rPr>
        <w:t>релаксації</w:t>
      </w:r>
      <w:r>
        <w:t></w:t>
      </w:r>
      <w:r>
        <w:t></w:t>
      </w:r>
      <w:r>
        <w:rPr>
          <w:rFonts w:hint="eastAsia"/>
        </w:rPr>
        <w:t>гарним</w:t>
      </w:r>
      <w:r>
        <w:t></w:t>
      </w:r>
      <w:r>
        <w:rPr>
          <w:rFonts w:hint="eastAsia"/>
        </w:rPr>
        <w:t>враженням</w:t>
      </w:r>
      <w:r>
        <w:t></w:t>
      </w:r>
      <w:r>
        <w:t></w:t>
      </w:r>
      <w:r>
        <w:rPr>
          <w:rFonts w:hint="eastAsia"/>
        </w:rPr>
        <w:t>Несатиричний</w:t>
      </w:r>
    </w:p>
    <w:p w:rsidR="000F4E93" w:rsidRDefault="000F4E93" w:rsidP="000F4E93">
      <w:r>
        <w:rPr>
          <w:rFonts w:hint="eastAsia"/>
        </w:rPr>
        <w:t>складник</w:t>
      </w:r>
      <w:r>
        <w:t></w:t>
      </w:r>
      <w:r>
        <w:rPr>
          <w:rFonts w:hint="eastAsia"/>
        </w:rPr>
        <w:t>розважального</w:t>
      </w:r>
      <w:r>
        <w:t></w:t>
      </w:r>
      <w:r>
        <w:rPr>
          <w:rFonts w:hint="eastAsia"/>
        </w:rPr>
        <w:t>компоненту</w:t>
      </w:r>
      <w:r>
        <w:t></w:t>
      </w:r>
      <w:r>
        <w:rPr>
          <w:rFonts w:hint="eastAsia"/>
        </w:rPr>
        <w:t>покликаний</w:t>
      </w:r>
      <w:r>
        <w:t></w:t>
      </w:r>
      <w:r>
        <w:rPr>
          <w:rFonts w:hint="eastAsia"/>
        </w:rPr>
        <w:t>не</w:t>
      </w:r>
      <w:r>
        <w:t></w:t>
      </w:r>
      <w:r>
        <w:rPr>
          <w:rFonts w:hint="eastAsia"/>
        </w:rPr>
        <w:t>смішити</w:t>
      </w:r>
      <w:r>
        <w:t></w:t>
      </w:r>
      <w:r>
        <w:rPr>
          <w:rFonts w:hint="eastAsia"/>
        </w:rPr>
        <w:t>і</w:t>
      </w:r>
      <w:r>
        <w:t></w:t>
      </w:r>
      <w:r>
        <w:rPr>
          <w:rFonts w:hint="eastAsia"/>
        </w:rPr>
        <w:t>не</w:t>
      </w:r>
      <w:r>
        <w:t></w:t>
      </w:r>
      <w:r>
        <w:rPr>
          <w:rFonts w:hint="eastAsia"/>
        </w:rPr>
        <w:t>викривати</w:t>
      </w:r>
    </w:p>
    <w:p w:rsidR="000F4E93" w:rsidRDefault="000F4E93" w:rsidP="000F4E93">
      <w:r>
        <w:rPr>
          <w:rFonts w:hint="eastAsia"/>
        </w:rPr>
        <w:t>актуальні</w:t>
      </w:r>
      <w:r>
        <w:t></w:t>
      </w:r>
      <w:r>
        <w:rPr>
          <w:rFonts w:hint="eastAsia"/>
        </w:rPr>
        <w:t>проблеми</w:t>
      </w:r>
      <w:r>
        <w:t></w:t>
      </w:r>
      <w:r>
        <w:t></w:t>
      </w:r>
      <w:r>
        <w:rPr>
          <w:rFonts w:hint="eastAsia"/>
        </w:rPr>
        <w:t>а</w:t>
      </w:r>
      <w:r>
        <w:t></w:t>
      </w:r>
      <w:r>
        <w:rPr>
          <w:rFonts w:hint="eastAsia"/>
        </w:rPr>
        <w:t>відволікати</w:t>
      </w:r>
      <w:r>
        <w:t></w:t>
      </w:r>
      <w:r>
        <w:rPr>
          <w:rFonts w:hint="eastAsia"/>
        </w:rPr>
        <w:t>від</w:t>
      </w:r>
      <w:r>
        <w:t></w:t>
      </w:r>
      <w:r>
        <w:rPr>
          <w:rFonts w:hint="eastAsia"/>
        </w:rPr>
        <w:t>них</w:t>
      </w:r>
      <w:r>
        <w:t></w:t>
      </w:r>
      <w:r>
        <w:t></w:t>
      </w:r>
      <w:r>
        <w:rPr>
          <w:rFonts w:hint="eastAsia"/>
        </w:rPr>
        <w:t>Можемо</w:t>
      </w:r>
      <w:r>
        <w:t></w:t>
      </w:r>
      <w:r>
        <w:rPr>
          <w:rFonts w:hint="eastAsia"/>
        </w:rPr>
        <w:t>припустити</w:t>
      </w:r>
      <w:r>
        <w:t></w:t>
      </w:r>
      <w:r>
        <w:t></w:t>
      </w:r>
      <w:r>
        <w:rPr>
          <w:rFonts w:hint="eastAsia"/>
        </w:rPr>
        <w:t>що</w:t>
      </w:r>
      <w:r>
        <w:t></w:t>
      </w:r>
      <w:r>
        <w:rPr>
          <w:rFonts w:hint="eastAsia"/>
        </w:rPr>
        <w:t>саме</w:t>
      </w:r>
    </w:p>
    <w:p w:rsidR="000F4E93" w:rsidRDefault="000F4E93" w:rsidP="000F4E93">
      <w:r>
        <w:t></w:t>
      </w:r>
      <w:r>
        <w:t></w:t>
      </w:r>
      <w:r>
        <w:t></w:t>
      </w:r>
    </w:p>
    <w:p w:rsidR="000F4E93" w:rsidRDefault="000F4E93" w:rsidP="000F4E93">
      <w:r>
        <w:rPr>
          <w:rFonts w:hint="eastAsia"/>
        </w:rPr>
        <w:t>несатиричний</w:t>
      </w:r>
      <w:r>
        <w:t></w:t>
      </w:r>
      <w:r>
        <w:rPr>
          <w:rFonts w:hint="eastAsia"/>
        </w:rPr>
        <w:t>розважальний</w:t>
      </w:r>
      <w:r>
        <w:t></w:t>
      </w:r>
      <w:r>
        <w:rPr>
          <w:rFonts w:hint="eastAsia"/>
        </w:rPr>
        <w:t>компонент</w:t>
      </w:r>
      <w:r>
        <w:t></w:t>
      </w:r>
      <w:r>
        <w:t></w:t>
      </w:r>
      <w:r>
        <w:rPr>
          <w:rFonts w:hint="eastAsia"/>
        </w:rPr>
        <w:t>матеріали</w:t>
      </w:r>
      <w:r>
        <w:t></w:t>
      </w:r>
      <w:r>
        <w:rPr>
          <w:rFonts w:hint="eastAsia"/>
        </w:rPr>
        <w:t>культурно</w:t>
      </w:r>
      <w:r>
        <w:t></w:t>
      </w:r>
      <w:r>
        <w:rPr>
          <w:rFonts w:hint="eastAsia"/>
        </w:rPr>
        <w:t>просвітницької</w:t>
      </w:r>
    </w:p>
    <w:p w:rsidR="000F4E93" w:rsidRDefault="000F4E93" w:rsidP="000F4E93">
      <w:r>
        <w:rPr>
          <w:rFonts w:hint="eastAsia"/>
        </w:rPr>
        <w:t>журналістики</w:t>
      </w:r>
      <w:r>
        <w:t></w:t>
      </w:r>
      <w:r>
        <w:t></w:t>
      </w:r>
      <w:r>
        <w:rPr>
          <w:rFonts w:hint="eastAsia"/>
        </w:rPr>
        <w:t>здійснює</w:t>
      </w:r>
      <w:r>
        <w:t></w:t>
      </w:r>
      <w:r>
        <w:rPr>
          <w:rFonts w:hint="eastAsia"/>
        </w:rPr>
        <w:t>більшу</w:t>
      </w:r>
      <w:r>
        <w:t></w:t>
      </w:r>
      <w:r>
        <w:t></w:t>
      </w:r>
      <w:r>
        <w:rPr>
          <w:rFonts w:hint="eastAsia"/>
        </w:rPr>
        <w:t>лікувальну</w:t>
      </w:r>
      <w:r>
        <w:t></w:t>
      </w:r>
      <w:r>
        <w:t></w:t>
      </w:r>
      <w:r>
        <w:rPr>
          <w:rFonts w:hint="eastAsia"/>
        </w:rPr>
        <w:t>функцію</w:t>
      </w:r>
      <w:r>
        <w:t></w:t>
      </w:r>
      <w:r>
        <w:t></w:t>
      </w:r>
      <w:r>
        <w:rPr>
          <w:rFonts w:hint="eastAsia"/>
        </w:rPr>
        <w:t>ніж</w:t>
      </w:r>
      <w:r>
        <w:t></w:t>
      </w:r>
      <w:r>
        <w:rPr>
          <w:rFonts w:hint="eastAsia"/>
        </w:rPr>
        <w:t>сатиричний</w:t>
      </w:r>
      <w:r>
        <w:t></w:t>
      </w:r>
    </w:p>
    <w:p w:rsidR="000F4E93" w:rsidRDefault="000F4E93" w:rsidP="000F4E93">
      <w:r>
        <w:rPr>
          <w:rFonts w:hint="eastAsia"/>
        </w:rPr>
        <w:t>Оскільки</w:t>
      </w:r>
      <w:r>
        <w:t></w:t>
      </w:r>
      <w:r>
        <w:rPr>
          <w:rFonts w:hint="eastAsia"/>
        </w:rPr>
        <w:t>в</w:t>
      </w:r>
      <w:r>
        <w:t></w:t>
      </w:r>
      <w:r>
        <w:rPr>
          <w:rFonts w:hint="eastAsia"/>
        </w:rPr>
        <w:t>інформаційне</w:t>
      </w:r>
      <w:r>
        <w:t></w:t>
      </w:r>
      <w:r>
        <w:rPr>
          <w:rFonts w:hint="eastAsia"/>
        </w:rPr>
        <w:t>поле</w:t>
      </w:r>
      <w:r>
        <w:t></w:t>
      </w:r>
      <w:r>
        <w:rPr>
          <w:rFonts w:hint="eastAsia"/>
        </w:rPr>
        <w:t>аудиторії</w:t>
      </w:r>
      <w:r>
        <w:t></w:t>
      </w:r>
      <w:r>
        <w:rPr>
          <w:rFonts w:hint="eastAsia"/>
        </w:rPr>
        <w:t>не</w:t>
      </w:r>
      <w:r>
        <w:t></w:t>
      </w:r>
      <w:r>
        <w:rPr>
          <w:rFonts w:hint="eastAsia"/>
        </w:rPr>
        <w:t>потрапляє</w:t>
      </w:r>
      <w:r>
        <w:t></w:t>
      </w:r>
      <w:r>
        <w:rPr>
          <w:rFonts w:hint="eastAsia"/>
        </w:rPr>
        <w:t>проблемна</w:t>
      </w:r>
      <w:r>
        <w:t></w:t>
      </w:r>
      <w:r>
        <w:rPr>
          <w:rFonts w:hint="eastAsia"/>
        </w:rPr>
        <w:t>реальність</w:t>
      </w:r>
      <w:r>
        <w:t></w:t>
      </w:r>
    </w:p>
    <w:p w:rsidR="000F4E93" w:rsidRDefault="000F4E93" w:rsidP="000F4E93">
      <w:r>
        <w:rPr>
          <w:rFonts w:hint="eastAsia"/>
        </w:rPr>
        <w:t>теми</w:t>
      </w:r>
      <w:r>
        <w:t></w:t>
      </w:r>
      <w:r>
        <w:rPr>
          <w:rFonts w:hint="eastAsia"/>
        </w:rPr>
        <w:t>несатиричного</w:t>
      </w:r>
      <w:r>
        <w:t></w:t>
      </w:r>
      <w:r>
        <w:rPr>
          <w:rFonts w:hint="eastAsia"/>
        </w:rPr>
        <w:t>складника</w:t>
      </w:r>
      <w:r>
        <w:t></w:t>
      </w:r>
      <w:r>
        <w:rPr>
          <w:rFonts w:hint="eastAsia"/>
        </w:rPr>
        <w:t>сприяють</w:t>
      </w:r>
      <w:r>
        <w:t></w:t>
      </w:r>
      <w:r>
        <w:rPr>
          <w:rFonts w:hint="eastAsia"/>
        </w:rPr>
        <w:t>емоційному</w:t>
      </w:r>
      <w:r>
        <w:t></w:t>
      </w:r>
      <w:r>
        <w:rPr>
          <w:rFonts w:hint="eastAsia"/>
        </w:rPr>
        <w:t>відновленню</w:t>
      </w:r>
      <w:r>
        <w:t></w:t>
      </w:r>
    </w:p>
    <w:p w:rsidR="000F4E93" w:rsidRDefault="000F4E93" w:rsidP="000F4E93">
      <w:r>
        <w:t></w:t>
      </w:r>
      <w:r>
        <w:t></w:t>
      </w:r>
      <w:r>
        <w:t></w:t>
      </w:r>
      <w:r>
        <w:rPr>
          <w:rFonts w:hint="eastAsia"/>
        </w:rPr>
        <w:t>Проведене</w:t>
      </w:r>
      <w:r>
        <w:t></w:t>
      </w:r>
      <w:r>
        <w:rPr>
          <w:rFonts w:hint="eastAsia"/>
        </w:rPr>
        <w:t>дослідження</w:t>
      </w:r>
      <w:r>
        <w:t></w:t>
      </w:r>
      <w:r>
        <w:rPr>
          <w:rFonts w:hint="eastAsia"/>
        </w:rPr>
        <w:t>виявило</w:t>
      </w:r>
      <w:r>
        <w:t></w:t>
      </w:r>
      <w:r>
        <w:t></w:t>
      </w:r>
      <w:r>
        <w:rPr>
          <w:rFonts w:hint="eastAsia"/>
        </w:rPr>
        <w:t>як</w:t>
      </w:r>
      <w:r>
        <w:t></w:t>
      </w:r>
      <w:r>
        <w:rPr>
          <w:rFonts w:hint="eastAsia"/>
        </w:rPr>
        <w:t>розважальний</w:t>
      </w:r>
      <w:r>
        <w:t></w:t>
      </w:r>
      <w:r>
        <w:rPr>
          <w:rFonts w:hint="eastAsia"/>
        </w:rPr>
        <w:t>компонент</w:t>
      </w:r>
    </w:p>
    <w:p w:rsidR="000F4E93" w:rsidRDefault="000F4E93" w:rsidP="000F4E93">
      <w:r>
        <w:rPr>
          <w:rFonts w:hint="eastAsia"/>
        </w:rPr>
        <w:t>суспільно</w:t>
      </w:r>
      <w:r>
        <w:t></w:t>
      </w:r>
      <w:r>
        <w:rPr>
          <w:rFonts w:hint="eastAsia"/>
        </w:rPr>
        <w:t>політичних</w:t>
      </w:r>
      <w:r>
        <w:t></w:t>
      </w:r>
      <w:r>
        <w:rPr>
          <w:rFonts w:hint="eastAsia"/>
        </w:rPr>
        <w:t>журналів</w:t>
      </w:r>
      <w:r>
        <w:t></w:t>
      </w:r>
      <w:r>
        <w:rPr>
          <w:rFonts w:hint="eastAsia"/>
        </w:rPr>
        <w:t>реагує</w:t>
      </w:r>
      <w:r>
        <w:t></w:t>
      </w:r>
      <w:r>
        <w:rPr>
          <w:rFonts w:hint="eastAsia"/>
        </w:rPr>
        <w:t>на</w:t>
      </w:r>
      <w:r>
        <w:t></w:t>
      </w:r>
      <w:r>
        <w:rPr>
          <w:rFonts w:hint="eastAsia"/>
        </w:rPr>
        <w:t>події</w:t>
      </w:r>
      <w:r>
        <w:t></w:t>
      </w:r>
      <w:r>
        <w:rPr>
          <w:rFonts w:hint="eastAsia"/>
        </w:rPr>
        <w:t>суспільно</w:t>
      </w:r>
      <w:r>
        <w:t></w:t>
      </w:r>
      <w:r>
        <w:rPr>
          <w:rFonts w:hint="eastAsia"/>
        </w:rPr>
        <w:t>політичного</w:t>
      </w:r>
      <w:r>
        <w:t></w:t>
      </w:r>
      <w:r>
        <w:rPr>
          <w:rFonts w:hint="eastAsia"/>
        </w:rPr>
        <w:t>життя</w:t>
      </w:r>
      <w:r>
        <w:t></w:t>
      </w:r>
    </w:p>
    <w:p w:rsidR="000F4E93" w:rsidRDefault="000F4E93" w:rsidP="000F4E93">
      <w:r>
        <w:rPr>
          <w:rFonts w:hint="eastAsia"/>
        </w:rPr>
        <w:t>Вивчено</w:t>
      </w:r>
      <w:r>
        <w:t></w:t>
      </w:r>
      <w:r>
        <w:rPr>
          <w:rFonts w:hint="eastAsia"/>
        </w:rPr>
        <w:t>реакцію</w:t>
      </w:r>
      <w:r>
        <w:t></w:t>
      </w:r>
      <w:r>
        <w:rPr>
          <w:rFonts w:hint="eastAsia"/>
        </w:rPr>
        <w:t>несатиричного</w:t>
      </w:r>
      <w:r>
        <w:t></w:t>
      </w:r>
      <w:r>
        <w:rPr>
          <w:rFonts w:hint="eastAsia"/>
        </w:rPr>
        <w:t>і</w:t>
      </w:r>
      <w:r>
        <w:t></w:t>
      </w:r>
      <w:r>
        <w:rPr>
          <w:rFonts w:hint="eastAsia"/>
        </w:rPr>
        <w:t>сатиричного</w:t>
      </w:r>
      <w:r>
        <w:t></w:t>
      </w:r>
      <w:r>
        <w:rPr>
          <w:rFonts w:hint="eastAsia"/>
        </w:rPr>
        <w:t>складника</w:t>
      </w:r>
      <w:r>
        <w:t></w:t>
      </w:r>
      <w:r>
        <w:rPr>
          <w:rFonts w:hint="eastAsia"/>
        </w:rPr>
        <w:t>на</w:t>
      </w:r>
      <w:r>
        <w:t></w:t>
      </w:r>
      <w:r>
        <w:rPr>
          <w:rFonts w:hint="eastAsia"/>
        </w:rPr>
        <w:t>різні</w:t>
      </w:r>
      <w:r>
        <w:t></w:t>
      </w:r>
      <w:r>
        <w:rPr>
          <w:rFonts w:hint="eastAsia"/>
        </w:rPr>
        <w:t>події</w:t>
      </w:r>
      <w:r>
        <w:t></w:t>
      </w:r>
    </w:p>
    <w:p w:rsidR="000F4E93" w:rsidRDefault="000F4E93" w:rsidP="000F4E93">
      <w:r>
        <w:rPr>
          <w:rFonts w:hint="eastAsia"/>
        </w:rPr>
        <w:t>виходячи</w:t>
      </w:r>
      <w:r>
        <w:t></w:t>
      </w:r>
      <w:r>
        <w:rPr>
          <w:rFonts w:hint="eastAsia"/>
        </w:rPr>
        <w:t>із</w:t>
      </w:r>
      <w:r>
        <w:t></w:t>
      </w:r>
      <w:r>
        <w:rPr>
          <w:rFonts w:hint="eastAsia"/>
        </w:rPr>
        <w:t>жанрових</w:t>
      </w:r>
      <w:r>
        <w:t></w:t>
      </w:r>
      <w:r>
        <w:rPr>
          <w:rFonts w:hint="eastAsia"/>
        </w:rPr>
        <w:t>можливостей</w:t>
      </w:r>
      <w:r>
        <w:t></w:t>
      </w:r>
      <w:r>
        <w:rPr>
          <w:rFonts w:hint="eastAsia"/>
        </w:rPr>
        <w:t>матеріалів</w:t>
      </w:r>
      <w:r>
        <w:t></w:t>
      </w:r>
      <w:r>
        <w:t></w:t>
      </w:r>
      <w:r>
        <w:rPr>
          <w:rFonts w:hint="eastAsia"/>
        </w:rPr>
        <w:t>Зокрема</w:t>
      </w:r>
      <w:r>
        <w:t></w:t>
      </w:r>
      <w:r>
        <w:t></w:t>
      </w:r>
      <w:r>
        <w:rPr>
          <w:rFonts w:hint="eastAsia"/>
        </w:rPr>
        <w:t>виявлено</w:t>
      </w:r>
      <w:r>
        <w:t></w:t>
      </w:r>
    </w:p>
    <w:p w:rsidR="000F4E93" w:rsidRDefault="000F4E93" w:rsidP="000F4E93">
      <w:r>
        <w:rPr>
          <w:rFonts w:hint="eastAsia"/>
        </w:rPr>
        <w:t>карикатури</w:t>
      </w:r>
      <w:r>
        <w:t></w:t>
      </w:r>
      <w:r>
        <w:t></w:t>
      </w:r>
      <w:r>
        <w:rPr>
          <w:rFonts w:hint="eastAsia"/>
        </w:rPr>
        <w:t>анекдоти</w:t>
      </w:r>
      <w:r>
        <w:t></w:t>
      </w:r>
      <w:r>
        <w:rPr>
          <w:rFonts w:hint="eastAsia"/>
        </w:rPr>
        <w:t>активно</w:t>
      </w:r>
      <w:r>
        <w:t></w:t>
      </w:r>
      <w:r>
        <w:rPr>
          <w:rFonts w:hint="eastAsia"/>
        </w:rPr>
        <w:t>відповідали</w:t>
      </w:r>
      <w:r>
        <w:t></w:t>
      </w:r>
      <w:r>
        <w:rPr>
          <w:rFonts w:hint="eastAsia"/>
        </w:rPr>
        <w:t>критичною</w:t>
      </w:r>
      <w:r>
        <w:t></w:t>
      </w:r>
      <w:r>
        <w:rPr>
          <w:rFonts w:hint="eastAsia"/>
        </w:rPr>
        <w:t>сатирою</w:t>
      </w:r>
      <w:r>
        <w:t></w:t>
      </w:r>
      <w:r>
        <w:rPr>
          <w:rFonts w:hint="eastAsia"/>
        </w:rPr>
        <w:t>на</w:t>
      </w:r>
      <w:r>
        <w:t></w:t>
      </w:r>
      <w:r>
        <w:rPr>
          <w:rFonts w:hint="eastAsia"/>
        </w:rPr>
        <w:t>політику</w:t>
      </w:r>
    </w:p>
    <w:p w:rsidR="000F4E93" w:rsidRDefault="000F4E93" w:rsidP="000F4E93">
      <w:r>
        <w:rPr>
          <w:rFonts w:hint="eastAsia"/>
        </w:rPr>
        <w:t>влади</w:t>
      </w:r>
      <w:r>
        <w:t></w:t>
      </w:r>
      <w:r>
        <w:rPr>
          <w:rFonts w:hint="eastAsia"/>
        </w:rPr>
        <w:t>кінця</w:t>
      </w:r>
      <w:r>
        <w:t></w:t>
      </w:r>
      <w:r>
        <w:t></w:t>
      </w:r>
      <w:r>
        <w:t></w:t>
      </w:r>
      <w:r>
        <w:t></w:t>
      </w:r>
      <w:r>
        <w:t></w:t>
      </w:r>
      <w:r>
        <w:t></w:t>
      </w:r>
      <w:r>
        <w:rPr>
          <w:rFonts w:hint="eastAsia"/>
        </w:rPr>
        <w:t>початку</w:t>
      </w:r>
      <w:r>
        <w:t></w:t>
      </w:r>
      <w:r>
        <w:t></w:t>
      </w:r>
      <w:r>
        <w:t></w:t>
      </w:r>
      <w:r>
        <w:t></w:t>
      </w:r>
      <w:r>
        <w:t></w:t>
      </w:r>
      <w:r>
        <w:t></w:t>
      </w:r>
      <w:r>
        <w:rPr>
          <w:rFonts w:hint="eastAsia"/>
        </w:rPr>
        <w:t>рр</w:t>
      </w:r>
      <w:r>
        <w:t></w:t>
      </w:r>
      <w:r>
        <w:t></w:t>
      </w:r>
      <w:r>
        <w:rPr>
          <w:rFonts w:hint="eastAsia"/>
        </w:rPr>
        <w:t>В</w:t>
      </w:r>
      <w:r>
        <w:t></w:t>
      </w:r>
      <w:r>
        <w:rPr>
          <w:rFonts w:hint="eastAsia"/>
        </w:rPr>
        <w:t>анекдотах</w:t>
      </w:r>
      <w:r>
        <w:t></w:t>
      </w:r>
      <w:r>
        <w:rPr>
          <w:rFonts w:hint="eastAsia"/>
        </w:rPr>
        <w:t>переважають</w:t>
      </w:r>
      <w:r>
        <w:t></w:t>
      </w:r>
      <w:r>
        <w:rPr>
          <w:rFonts w:hint="eastAsia"/>
        </w:rPr>
        <w:t>політичні</w:t>
      </w:r>
      <w:r>
        <w:t></w:t>
      </w:r>
      <w:r>
        <w:rPr>
          <w:rFonts w:hint="eastAsia"/>
        </w:rPr>
        <w:t>теми</w:t>
      </w:r>
      <w:r>
        <w:t></w:t>
      </w:r>
    </w:p>
    <w:p w:rsidR="000F4E93" w:rsidRDefault="000F4E93" w:rsidP="000F4E93">
      <w:r>
        <w:rPr>
          <w:rFonts w:hint="eastAsia"/>
        </w:rPr>
        <w:t>гумор</w:t>
      </w:r>
      <w:r>
        <w:t></w:t>
      </w:r>
      <w:r>
        <w:rPr>
          <w:rFonts w:hint="eastAsia"/>
        </w:rPr>
        <w:t>засуджує</w:t>
      </w:r>
      <w:r>
        <w:t></w:t>
      </w:r>
      <w:r>
        <w:rPr>
          <w:rFonts w:hint="eastAsia"/>
        </w:rPr>
        <w:t>діяльність</w:t>
      </w:r>
      <w:r>
        <w:t></w:t>
      </w:r>
      <w:r>
        <w:rPr>
          <w:rFonts w:hint="eastAsia"/>
        </w:rPr>
        <w:t>влади</w:t>
      </w:r>
      <w:r>
        <w:t></w:t>
      </w:r>
      <w:r>
        <w:t></w:t>
      </w:r>
      <w:r>
        <w:rPr>
          <w:rFonts w:hint="eastAsia"/>
        </w:rPr>
        <w:t>в</w:t>
      </w:r>
      <w:r>
        <w:t></w:t>
      </w:r>
      <w:r>
        <w:rPr>
          <w:rFonts w:hint="eastAsia"/>
        </w:rPr>
        <w:t>суспільно</w:t>
      </w:r>
      <w:r>
        <w:t></w:t>
      </w:r>
      <w:r>
        <w:rPr>
          <w:rFonts w:hint="eastAsia"/>
        </w:rPr>
        <w:t>історичному</w:t>
      </w:r>
      <w:r>
        <w:t></w:t>
      </w:r>
      <w:r>
        <w:rPr>
          <w:rFonts w:hint="eastAsia"/>
        </w:rPr>
        <w:t>контексті</w:t>
      </w:r>
    </w:p>
    <w:p w:rsidR="000F4E93" w:rsidRDefault="000F4E93" w:rsidP="000F4E93">
      <w:r>
        <w:rPr>
          <w:rFonts w:hint="eastAsia"/>
        </w:rPr>
        <w:t>конфлікту</w:t>
      </w:r>
      <w:r>
        <w:t></w:t>
      </w:r>
      <w:r>
        <w:rPr>
          <w:rFonts w:hint="eastAsia"/>
        </w:rPr>
        <w:t>з</w:t>
      </w:r>
      <w:r>
        <w:t></w:t>
      </w:r>
      <w:r>
        <w:rPr>
          <w:rFonts w:hint="eastAsia"/>
        </w:rPr>
        <w:t>Росією</w:t>
      </w:r>
      <w:r>
        <w:t></w:t>
      </w:r>
      <w:r>
        <w:rPr>
          <w:rFonts w:hint="eastAsia"/>
        </w:rPr>
        <w:t>зустрічаються</w:t>
      </w:r>
      <w:r>
        <w:t></w:t>
      </w:r>
      <w:r>
        <w:rPr>
          <w:rFonts w:hint="eastAsia"/>
        </w:rPr>
        <w:t>анекдоти</w:t>
      </w:r>
      <w:r>
        <w:t></w:t>
      </w:r>
      <w:r>
        <w:t></w:t>
      </w:r>
      <w:r>
        <w:rPr>
          <w:rFonts w:hint="eastAsia"/>
        </w:rPr>
        <w:t>що</w:t>
      </w:r>
      <w:r>
        <w:t></w:t>
      </w:r>
      <w:r>
        <w:rPr>
          <w:rFonts w:hint="eastAsia"/>
        </w:rPr>
        <w:t>стосуються</w:t>
      </w:r>
      <w:r>
        <w:t></w:t>
      </w:r>
      <w:r>
        <w:rPr>
          <w:rFonts w:hint="eastAsia"/>
        </w:rPr>
        <w:t>українськоросійських</w:t>
      </w:r>
      <w:r>
        <w:t></w:t>
      </w:r>
      <w:r>
        <w:rPr>
          <w:rFonts w:hint="eastAsia"/>
        </w:rPr>
        <w:t>відносин</w:t>
      </w:r>
      <w:r>
        <w:t></w:t>
      </w:r>
      <w:r>
        <w:t></w:t>
      </w:r>
      <w:r>
        <w:rPr>
          <w:rFonts w:hint="eastAsia"/>
        </w:rPr>
        <w:t>висміюють</w:t>
      </w:r>
      <w:r>
        <w:t></w:t>
      </w:r>
      <w:r>
        <w:rPr>
          <w:rFonts w:hint="eastAsia"/>
        </w:rPr>
        <w:t>деякі</w:t>
      </w:r>
      <w:r>
        <w:t></w:t>
      </w:r>
      <w:r>
        <w:rPr>
          <w:rFonts w:hint="eastAsia"/>
        </w:rPr>
        <w:t>особливості</w:t>
      </w:r>
      <w:r>
        <w:t></w:t>
      </w:r>
      <w:r>
        <w:rPr>
          <w:rFonts w:hint="eastAsia"/>
        </w:rPr>
        <w:t>російського</w:t>
      </w:r>
      <w:r>
        <w:t></w:t>
      </w:r>
      <w:r>
        <w:rPr>
          <w:rFonts w:hint="eastAsia"/>
        </w:rPr>
        <w:t>менталітету</w:t>
      </w:r>
      <w:r>
        <w:t></w:t>
      </w:r>
    </w:p>
    <w:p w:rsidR="000F4E93" w:rsidRDefault="000F4E93" w:rsidP="000F4E93">
      <w:r>
        <w:rPr>
          <w:rFonts w:hint="eastAsia"/>
        </w:rPr>
        <w:t>світогляду</w:t>
      </w:r>
      <w:r>
        <w:t></w:t>
      </w:r>
      <w:r>
        <w:t></w:t>
      </w:r>
      <w:r>
        <w:rPr>
          <w:rFonts w:hint="eastAsia"/>
        </w:rPr>
        <w:t>Досліджено</w:t>
      </w:r>
      <w:r>
        <w:t></w:t>
      </w:r>
      <w:r>
        <w:rPr>
          <w:rFonts w:hint="eastAsia"/>
        </w:rPr>
        <w:t>реакцію</w:t>
      </w:r>
      <w:r>
        <w:t></w:t>
      </w:r>
      <w:r>
        <w:rPr>
          <w:rFonts w:hint="eastAsia"/>
        </w:rPr>
        <w:t>української</w:t>
      </w:r>
      <w:r>
        <w:t></w:t>
      </w:r>
      <w:r>
        <w:rPr>
          <w:rFonts w:hint="eastAsia"/>
        </w:rPr>
        <w:t>карикатури</w:t>
      </w:r>
      <w:r>
        <w:t></w:t>
      </w:r>
      <w:r>
        <w:rPr>
          <w:rFonts w:hint="eastAsia"/>
        </w:rPr>
        <w:t>на</w:t>
      </w:r>
      <w:r>
        <w:t></w:t>
      </w:r>
      <w:r>
        <w:rPr>
          <w:rFonts w:hint="eastAsia"/>
        </w:rPr>
        <w:t>призупинення</w:t>
      </w:r>
    </w:p>
    <w:p w:rsidR="000F4E93" w:rsidRDefault="000F4E93" w:rsidP="000F4E93">
      <w:r>
        <w:rPr>
          <w:rFonts w:hint="eastAsia"/>
        </w:rPr>
        <w:t>євроінтеграції</w:t>
      </w:r>
      <w:r>
        <w:t></w:t>
      </w:r>
      <w:r>
        <w:rPr>
          <w:rFonts w:hint="eastAsia"/>
        </w:rPr>
        <w:t>наприкінці</w:t>
      </w:r>
      <w:r>
        <w:t></w:t>
      </w:r>
      <w:r>
        <w:t></w:t>
      </w:r>
      <w:r>
        <w:t></w:t>
      </w:r>
      <w:r>
        <w:t></w:t>
      </w:r>
      <w:r>
        <w:t></w:t>
      </w:r>
      <w:r>
        <w:t></w:t>
      </w:r>
      <w:r>
        <w:rPr>
          <w:rFonts w:hint="eastAsia"/>
        </w:rPr>
        <w:t>року</w:t>
      </w:r>
      <w:r>
        <w:t></w:t>
      </w:r>
      <w:r>
        <w:rPr>
          <w:rFonts w:hint="eastAsia"/>
        </w:rPr>
        <w:t>та</w:t>
      </w:r>
      <w:r>
        <w:t></w:t>
      </w:r>
      <w:r>
        <w:rPr>
          <w:rFonts w:hint="eastAsia"/>
        </w:rPr>
        <w:t>початок</w:t>
      </w:r>
      <w:r>
        <w:t></w:t>
      </w:r>
      <w:r>
        <w:rPr>
          <w:rFonts w:hint="eastAsia"/>
        </w:rPr>
        <w:t>російської</w:t>
      </w:r>
      <w:r>
        <w:t></w:t>
      </w:r>
      <w:r>
        <w:rPr>
          <w:rFonts w:hint="eastAsia"/>
        </w:rPr>
        <w:t>агресії</w:t>
      </w:r>
      <w:r>
        <w:t></w:t>
      </w:r>
      <w:r>
        <w:t></w:t>
      </w:r>
      <w:r>
        <w:rPr>
          <w:rFonts w:hint="eastAsia"/>
        </w:rPr>
        <w:t>В</w:t>
      </w:r>
      <w:r>
        <w:t></w:t>
      </w:r>
      <w:r>
        <w:rPr>
          <w:rFonts w:hint="eastAsia"/>
        </w:rPr>
        <w:t>журналі</w:t>
      </w:r>
    </w:p>
    <w:p w:rsidR="000F4E93" w:rsidRDefault="000F4E93" w:rsidP="000F4E93">
      <w:r>
        <w:t></w:t>
      </w:r>
      <w:r>
        <w:rPr>
          <w:rFonts w:hint="eastAsia"/>
        </w:rPr>
        <w:t>Корреспондент</w:t>
      </w:r>
      <w:r>
        <w:t></w:t>
      </w:r>
      <w:r>
        <w:t></w:t>
      </w:r>
      <w:r>
        <w:t></w:t>
      </w:r>
      <w:r>
        <w:t></w:t>
      </w:r>
      <w:r>
        <w:rPr>
          <w:rFonts w:hint="eastAsia"/>
        </w:rPr>
        <w:t>Країна</w:t>
      </w:r>
      <w:r>
        <w:t></w:t>
      </w:r>
      <w:r>
        <w:t></w:t>
      </w:r>
      <w:r>
        <w:rPr>
          <w:rFonts w:hint="eastAsia"/>
        </w:rPr>
        <w:t>–</w:t>
      </w:r>
      <w:r>
        <w:t></w:t>
      </w:r>
      <w:r>
        <w:rPr>
          <w:rFonts w:hint="eastAsia"/>
        </w:rPr>
        <w:t>це</w:t>
      </w:r>
      <w:r>
        <w:t></w:t>
      </w:r>
      <w:r>
        <w:rPr>
          <w:rFonts w:hint="eastAsia"/>
        </w:rPr>
        <w:t>в</w:t>
      </w:r>
      <w:r>
        <w:t></w:t>
      </w:r>
      <w:r>
        <w:rPr>
          <w:rFonts w:hint="eastAsia"/>
        </w:rPr>
        <w:t>основному</w:t>
      </w:r>
      <w:r>
        <w:t></w:t>
      </w:r>
      <w:r>
        <w:rPr>
          <w:rFonts w:hint="eastAsia"/>
        </w:rPr>
        <w:t>політичні</w:t>
      </w:r>
      <w:r>
        <w:t></w:t>
      </w:r>
      <w:r>
        <w:rPr>
          <w:rFonts w:hint="eastAsia"/>
        </w:rPr>
        <w:t>карикатури</w:t>
      </w:r>
      <w:r>
        <w:t></w:t>
      </w:r>
    </w:p>
    <w:p w:rsidR="000F4E93" w:rsidRDefault="000F4E93" w:rsidP="000F4E93">
      <w:r>
        <w:rPr>
          <w:rFonts w:hint="eastAsia"/>
        </w:rPr>
        <w:t>Малюнки</w:t>
      </w:r>
      <w:r>
        <w:t></w:t>
      </w:r>
      <w:r>
        <w:t></w:t>
      </w:r>
      <w:r>
        <w:rPr>
          <w:rFonts w:hint="eastAsia"/>
        </w:rPr>
        <w:t>які</w:t>
      </w:r>
      <w:r>
        <w:t></w:t>
      </w:r>
      <w:r>
        <w:rPr>
          <w:rFonts w:hint="eastAsia"/>
        </w:rPr>
        <w:t>помістив</w:t>
      </w:r>
      <w:r>
        <w:t></w:t>
      </w:r>
      <w:r>
        <w:rPr>
          <w:rFonts w:hint="eastAsia"/>
        </w:rPr>
        <w:t>на</w:t>
      </w:r>
      <w:r>
        <w:t></w:t>
      </w:r>
      <w:r>
        <w:rPr>
          <w:rFonts w:hint="eastAsia"/>
        </w:rPr>
        <w:t>обкладинках</w:t>
      </w:r>
      <w:r>
        <w:t></w:t>
      </w:r>
      <w:r>
        <w:t></w:t>
      </w:r>
      <w:r>
        <w:rPr>
          <w:rFonts w:hint="eastAsia"/>
        </w:rPr>
        <w:t>Український</w:t>
      </w:r>
      <w:r>
        <w:t></w:t>
      </w:r>
      <w:r>
        <w:rPr>
          <w:rFonts w:hint="eastAsia"/>
        </w:rPr>
        <w:t>тиждень</w:t>
      </w:r>
      <w:r>
        <w:t></w:t>
      </w:r>
      <w:r>
        <w:t></w:t>
      </w:r>
      <w:r>
        <w:rPr>
          <w:rFonts w:hint="eastAsia"/>
        </w:rPr>
        <w:t>після</w:t>
      </w:r>
    </w:p>
    <w:p w:rsidR="000F4E93" w:rsidRDefault="000F4E93" w:rsidP="000F4E93">
      <w:r>
        <w:rPr>
          <w:rFonts w:hint="eastAsia"/>
        </w:rPr>
        <w:t>призупинення</w:t>
      </w:r>
      <w:r>
        <w:t></w:t>
      </w:r>
      <w:r>
        <w:rPr>
          <w:rFonts w:hint="eastAsia"/>
        </w:rPr>
        <w:t>підготовки</w:t>
      </w:r>
      <w:r>
        <w:t></w:t>
      </w:r>
      <w:r>
        <w:rPr>
          <w:rFonts w:hint="eastAsia"/>
        </w:rPr>
        <w:t>України</w:t>
      </w:r>
      <w:r>
        <w:t></w:t>
      </w:r>
      <w:r>
        <w:rPr>
          <w:rFonts w:hint="eastAsia"/>
        </w:rPr>
        <w:t>до</w:t>
      </w:r>
      <w:r>
        <w:t></w:t>
      </w:r>
      <w:r>
        <w:rPr>
          <w:rFonts w:hint="eastAsia"/>
        </w:rPr>
        <w:t>підписання</w:t>
      </w:r>
      <w:r>
        <w:t></w:t>
      </w:r>
      <w:r>
        <w:rPr>
          <w:rFonts w:hint="eastAsia"/>
        </w:rPr>
        <w:t>угоди</w:t>
      </w:r>
      <w:r>
        <w:t></w:t>
      </w:r>
      <w:r>
        <w:rPr>
          <w:rFonts w:hint="eastAsia"/>
        </w:rPr>
        <w:t>про</w:t>
      </w:r>
      <w:r>
        <w:t></w:t>
      </w:r>
      <w:r>
        <w:rPr>
          <w:rFonts w:hint="eastAsia"/>
        </w:rPr>
        <w:t>асоціацію</w:t>
      </w:r>
      <w:r>
        <w:t></w:t>
      </w:r>
      <w:r>
        <w:rPr>
          <w:rFonts w:hint="eastAsia"/>
        </w:rPr>
        <w:t>з</w:t>
      </w:r>
      <w:r>
        <w:t></w:t>
      </w:r>
      <w:r>
        <w:rPr>
          <w:rFonts w:hint="eastAsia"/>
        </w:rPr>
        <w:t>ЄС</w:t>
      </w:r>
      <w:r>
        <w:t></w:t>
      </w:r>
      <w:r>
        <w:rPr>
          <w:rFonts w:hint="eastAsia"/>
        </w:rPr>
        <w:t>і</w:t>
      </w:r>
    </w:p>
    <w:p w:rsidR="000F4E93" w:rsidRDefault="000F4E93" w:rsidP="000F4E93">
      <w:r>
        <w:rPr>
          <w:rFonts w:hint="eastAsia"/>
        </w:rPr>
        <w:t>в</w:t>
      </w:r>
      <w:r>
        <w:t></w:t>
      </w:r>
      <w:r>
        <w:rPr>
          <w:rFonts w:hint="eastAsia"/>
        </w:rPr>
        <w:t>час</w:t>
      </w:r>
      <w:r>
        <w:t></w:t>
      </w:r>
      <w:r>
        <w:rPr>
          <w:rFonts w:hint="eastAsia"/>
        </w:rPr>
        <w:t>політичної</w:t>
      </w:r>
      <w:r>
        <w:t></w:t>
      </w:r>
      <w:r>
        <w:rPr>
          <w:rFonts w:hint="eastAsia"/>
        </w:rPr>
        <w:t>кризи</w:t>
      </w:r>
      <w:r>
        <w:t></w:t>
      </w:r>
      <w:r>
        <w:rPr>
          <w:rFonts w:hint="eastAsia"/>
        </w:rPr>
        <w:t>карикатури</w:t>
      </w:r>
      <w:r>
        <w:t></w:t>
      </w:r>
      <w:r>
        <w:rPr>
          <w:rFonts w:hint="eastAsia"/>
        </w:rPr>
        <w:t>стали</w:t>
      </w:r>
      <w:r>
        <w:t></w:t>
      </w:r>
      <w:r>
        <w:rPr>
          <w:rFonts w:hint="eastAsia"/>
        </w:rPr>
        <w:t>гостро</w:t>
      </w:r>
      <w:r>
        <w:t></w:t>
      </w:r>
      <w:r>
        <w:rPr>
          <w:rFonts w:hint="eastAsia"/>
        </w:rPr>
        <w:t>політичними</w:t>
      </w:r>
      <w:r>
        <w:t></w:t>
      </w:r>
      <w:r>
        <w:t></w:t>
      </w:r>
      <w:r>
        <w:rPr>
          <w:rFonts w:hint="eastAsia"/>
        </w:rPr>
        <w:t>Розважальний</w:t>
      </w:r>
    </w:p>
    <w:p w:rsidR="000F4E93" w:rsidRDefault="000F4E93" w:rsidP="000F4E93">
      <w:r>
        <w:rPr>
          <w:rFonts w:hint="eastAsia"/>
        </w:rPr>
        <w:t>компонент</w:t>
      </w:r>
      <w:r>
        <w:t></w:t>
      </w:r>
      <w:r>
        <w:rPr>
          <w:rFonts w:hint="eastAsia"/>
        </w:rPr>
        <w:t>виконує</w:t>
      </w:r>
      <w:r>
        <w:t></w:t>
      </w:r>
      <w:r>
        <w:rPr>
          <w:rFonts w:hint="eastAsia"/>
        </w:rPr>
        <w:t>важливу</w:t>
      </w:r>
      <w:r>
        <w:t></w:t>
      </w:r>
      <w:r>
        <w:rPr>
          <w:rFonts w:hint="eastAsia"/>
        </w:rPr>
        <w:t>в</w:t>
      </w:r>
      <w:r>
        <w:t></w:t>
      </w:r>
      <w:r>
        <w:rPr>
          <w:rFonts w:hint="eastAsia"/>
        </w:rPr>
        <w:t>нестабільний</w:t>
      </w:r>
      <w:r>
        <w:t></w:t>
      </w:r>
      <w:r>
        <w:rPr>
          <w:rFonts w:hint="eastAsia"/>
        </w:rPr>
        <w:t>час</w:t>
      </w:r>
      <w:r>
        <w:t></w:t>
      </w:r>
      <w:r>
        <w:rPr>
          <w:rFonts w:hint="eastAsia"/>
        </w:rPr>
        <w:t>функцію</w:t>
      </w:r>
      <w:r>
        <w:t></w:t>
      </w:r>
      <w:r>
        <w:rPr>
          <w:rFonts w:hint="eastAsia"/>
        </w:rPr>
        <w:t>–</w:t>
      </w:r>
      <w:r>
        <w:t></w:t>
      </w:r>
      <w:r>
        <w:rPr>
          <w:rFonts w:hint="eastAsia"/>
        </w:rPr>
        <w:t>висміювання</w:t>
      </w:r>
      <w:r>
        <w:t></w:t>
      </w:r>
      <w:r>
        <w:rPr>
          <w:rFonts w:hint="eastAsia"/>
        </w:rPr>
        <w:t>і</w:t>
      </w:r>
    </w:p>
    <w:p w:rsidR="000F4E93" w:rsidRDefault="000F4E93" w:rsidP="000F4E93">
      <w:r>
        <w:rPr>
          <w:rFonts w:hint="eastAsia"/>
        </w:rPr>
        <w:t>засудження</w:t>
      </w:r>
      <w:r>
        <w:t></w:t>
      </w:r>
      <w:r>
        <w:rPr>
          <w:rFonts w:hint="eastAsia"/>
        </w:rPr>
        <w:t>ворога</w:t>
      </w:r>
      <w:r>
        <w:t></w:t>
      </w:r>
      <w:r>
        <w:t></w:t>
      </w:r>
      <w:r>
        <w:rPr>
          <w:rFonts w:hint="eastAsia"/>
        </w:rPr>
        <w:t>має</w:t>
      </w:r>
      <w:r>
        <w:t></w:t>
      </w:r>
      <w:r>
        <w:rPr>
          <w:rFonts w:hint="eastAsia"/>
        </w:rPr>
        <w:t>на</w:t>
      </w:r>
      <w:r>
        <w:t></w:t>
      </w:r>
      <w:r>
        <w:rPr>
          <w:rFonts w:hint="eastAsia"/>
        </w:rPr>
        <w:t>меті</w:t>
      </w:r>
      <w:r>
        <w:t></w:t>
      </w:r>
      <w:r>
        <w:rPr>
          <w:rFonts w:hint="eastAsia"/>
        </w:rPr>
        <w:t>змінити</w:t>
      </w:r>
      <w:r>
        <w:t></w:t>
      </w:r>
      <w:r>
        <w:rPr>
          <w:rFonts w:hint="eastAsia"/>
        </w:rPr>
        <w:t>інтенсивні</w:t>
      </w:r>
      <w:r>
        <w:t></w:t>
      </w:r>
      <w:r>
        <w:rPr>
          <w:rFonts w:hint="eastAsia"/>
        </w:rPr>
        <w:t>емоційні</w:t>
      </w:r>
      <w:r>
        <w:t></w:t>
      </w:r>
      <w:r>
        <w:rPr>
          <w:rFonts w:hint="eastAsia"/>
        </w:rPr>
        <w:t>стани</w:t>
      </w:r>
      <w:r>
        <w:t></w:t>
      </w:r>
      <w:r>
        <w:rPr>
          <w:rFonts w:hint="eastAsia"/>
        </w:rPr>
        <w:t>–</w:t>
      </w:r>
      <w:r>
        <w:t></w:t>
      </w:r>
      <w:r>
        <w:rPr>
          <w:rFonts w:hint="eastAsia"/>
        </w:rPr>
        <w:t>тривоги</w:t>
      </w:r>
      <w:r>
        <w:t></w:t>
      </w:r>
    </w:p>
    <w:p w:rsidR="000F4E93" w:rsidRDefault="000F4E93" w:rsidP="000F4E93">
      <w:r>
        <w:rPr>
          <w:rFonts w:hint="eastAsia"/>
        </w:rPr>
        <w:t>страху</w:t>
      </w:r>
      <w:r>
        <w:t></w:t>
      </w:r>
      <w:r>
        <w:rPr>
          <w:rFonts w:hint="eastAsia"/>
        </w:rPr>
        <w:t>–</w:t>
      </w:r>
      <w:r>
        <w:t></w:t>
      </w:r>
      <w:r>
        <w:rPr>
          <w:rFonts w:hint="eastAsia"/>
        </w:rPr>
        <w:t>на</w:t>
      </w:r>
      <w:r>
        <w:t></w:t>
      </w:r>
      <w:r>
        <w:rPr>
          <w:rFonts w:hint="eastAsia"/>
        </w:rPr>
        <w:t>позитивні</w:t>
      </w:r>
      <w:r>
        <w:t></w:t>
      </w:r>
      <w:r>
        <w:rPr>
          <w:rFonts w:hint="eastAsia"/>
        </w:rPr>
        <w:t>завдяки</w:t>
      </w:r>
      <w:r>
        <w:t></w:t>
      </w:r>
      <w:r>
        <w:rPr>
          <w:rFonts w:hint="eastAsia"/>
        </w:rPr>
        <w:t>засобам</w:t>
      </w:r>
      <w:r>
        <w:t></w:t>
      </w:r>
      <w:r>
        <w:rPr>
          <w:rFonts w:hint="eastAsia"/>
        </w:rPr>
        <w:t>гумору</w:t>
      </w:r>
      <w:r>
        <w:t></w:t>
      </w:r>
      <w:r>
        <w:rPr>
          <w:rFonts w:hint="eastAsia"/>
        </w:rPr>
        <w:t>та</w:t>
      </w:r>
      <w:r>
        <w:t></w:t>
      </w:r>
      <w:r>
        <w:rPr>
          <w:rFonts w:hint="eastAsia"/>
        </w:rPr>
        <w:t>сатири</w:t>
      </w:r>
      <w:r>
        <w:t></w:t>
      </w:r>
    </w:p>
    <w:p w:rsidR="000F4E93" w:rsidRDefault="000F4E93" w:rsidP="000F4E93">
      <w:r>
        <w:rPr>
          <w:rFonts w:hint="eastAsia"/>
        </w:rPr>
        <w:t>Несатиричний</w:t>
      </w:r>
      <w:r>
        <w:t></w:t>
      </w:r>
      <w:r>
        <w:rPr>
          <w:rFonts w:hint="eastAsia"/>
        </w:rPr>
        <w:t>складник</w:t>
      </w:r>
      <w:r>
        <w:t></w:t>
      </w:r>
      <w:r>
        <w:rPr>
          <w:rFonts w:hint="eastAsia"/>
        </w:rPr>
        <w:t>аналізувався</w:t>
      </w:r>
      <w:r>
        <w:t></w:t>
      </w:r>
      <w:r>
        <w:rPr>
          <w:rFonts w:hint="eastAsia"/>
        </w:rPr>
        <w:t>щодо</w:t>
      </w:r>
      <w:r>
        <w:t></w:t>
      </w:r>
      <w:r>
        <w:rPr>
          <w:rFonts w:hint="eastAsia"/>
        </w:rPr>
        <w:t>важливої</w:t>
      </w:r>
      <w:r>
        <w:t></w:t>
      </w:r>
      <w:r>
        <w:rPr>
          <w:rFonts w:hint="eastAsia"/>
        </w:rPr>
        <w:t>дати</w:t>
      </w:r>
      <w:r>
        <w:t></w:t>
      </w:r>
      <w:r>
        <w:rPr>
          <w:rFonts w:hint="eastAsia"/>
        </w:rPr>
        <w:t>у</w:t>
      </w:r>
    </w:p>
    <w:p w:rsidR="000F4E93" w:rsidRDefault="000F4E93" w:rsidP="000F4E93">
      <w:r>
        <w:rPr>
          <w:rFonts w:hint="eastAsia"/>
        </w:rPr>
        <w:t>суспільному</w:t>
      </w:r>
      <w:r>
        <w:t></w:t>
      </w:r>
      <w:r>
        <w:rPr>
          <w:rFonts w:hint="eastAsia"/>
        </w:rPr>
        <w:t>житті</w:t>
      </w:r>
      <w:r>
        <w:t></w:t>
      </w:r>
      <w:r>
        <w:rPr>
          <w:rFonts w:hint="eastAsia"/>
        </w:rPr>
        <w:t>–</w:t>
      </w:r>
      <w:r>
        <w:t></w:t>
      </w:r>
      <w:r>
        <w:rPr>
          <w:rFonts w:hint="eastAsia"/>
        </w:rPr>
        <w:t>відзначення</w:t>
      </w:r>
      <w:r>
        <w:t></w:t>
      </w:r>
      <w:r>
        <w:t></w:t>
      </w:r>
      <w:r>
        <w:t></w:t>
      </w:r>
      <w:r>
        <w:t></w:t>
      </w:r>
      <w:r>
        <w:t></w:t>
      </w:r>
      <w:r>
        <w:rPr>
          <w:rFonts w:hint="eastAsia"/>
        </w:rPr>
        <w:t>річчя</w:t>
      </w:r>
      <w:r>
        <w:t></w:t>
      </w:r>
      <w:r>
        <w:rPr>
          <w:rFonts w:hint="eastAsia"/>
        </w:rPr>
        <w:t>з</w:t>
      </w:r>
      <w:r>
        <w:t></w:t>
      </w:r>
      <w:r>
        <w:rPr>
          <w:rFonts w:hint="eastAsia"/>
        </w:rPr>
        <w:t>дня</w:t>
      </w:r>
      <w:r>
        <w:t></w:t>
      </w:r>
      <w:r>
        <w:rPr>
          <w:rFonts w:hint="eastAsia"/>
        </w:rPr>
        <w:t>народження</w:t>
      </w:r>
      <w:r>
        <w:t></w:t>
      </w:r>
      <w:r>
        <w:rPr>
          <w:rFonts w:hint="eastAsia"/>
        </w:rPr>
        <w:t>Т</w:t>
      </w:r>
      <w:r>
        <w:t></w:t>
      </w:r>
      <w:r>
        <w:t></w:t>
      </w:r>
      <w:r>
        <w:rPr>
          <w:rFonts w:hint="eastAsia"/>
        </w:rPr>
        <w:t>Шевченка</w:t>
      </w:r>
      <w:r>
        <w:t></w:t>
      </w:r>
    </w:p>
    <w:p w:rsidR="000F4E93" w:rsidRDefault="000F4E93" w:rsidP="000F4E93">
      <w:r>
        <w:rPr>
          <w:rFonts w:hint="eastAsia"/>
        </w:rPr>
        <w:t>Виявлено</w:t>
      </w:r>
      <w:r>
        <w:t></w:t>
      </w:r>
      <w:r>
        <w:rPr>
          <w:rFonts w:hint="eastAsia"/>
        </w:rPr>
        <w:t>відмінності</w:t>
      </w:r>
      <w:r>
        <w:t></w:t>
      </w:r>
      <w:r>
        <w:rPr>
          <w:rFonts w:hint="eastAsia"/>
        </w:rPr>
        <w:t>у</w:t>
      </w:r>
      <w:r>
        <w:t></w:t>
      </w:r>
      <w:r>
        <w:rPr>
          <w:rFonts w:hint="eastAsia"/>
        </w:rPr>
        <w:t>задоволенні</w:t>
      </w:r>
      <w:r>
        <w:t></w:t>
      </w:r>
      <w:r>
        <w:rPr>
          <w:rFonts w:hint="eastAsia"/>
        </w:rPr>
        <w:t>журналами</w:t>
      </w:r>
      <w:r>
        <w:t></w:t>
      </w:r>
      <w:r>
        <w:rPr>
          <w:rFonts w:hint="eastAsia"/>
        </w:rPr>
        <w:t>культурно</w:t>
      </w:r>
      <w:r>
        <w:t></w:t>
      </w:r>
      <w:r>
        <w:rPr>
          <w:rFonts w:hint="eastAsia"/>
        </w:rPr>
        <w:t>естетичних</w:t>
      </w:r>
    </w:p>
    <w:p w:rsidR="000F4E93" w:rsidRDefault="000F4E93" w:rsidP="000F4E93">
      <w:r>
        <w:rPr>
          <w:rFonts w:hint="eastAsia"/>
        </w:rPr>
        <w:t>запитів</w:t>
      </w:r>
      <w:r>
        <w:t></w:t>
      </w:r>
      <w:r>
        <w:rPr>
          <w:rFonts w:hint="eastAsia"/>
        </w:rPr>
        <w:t>читацької</w:t>
      </w:r>
      <w:r>
        <w:t></w:t>
      </w:r>
      <w:r>
        <w:rPr>
          <w:rFonts w:hint="eastAsia"/>
        </w:rPr>
        <w:t>аудиторії</w:t>
      </w:r>
      <w:r>
        <w:t></w:t>
      </w:r>
    </w:p>
    <w:p w:rsidR="000F4E93" w:rsidRDefault="000F4E93" w:rsidP="000F4E93">
      <w:r>
        <w:rPr>
          <w:rFonts w:hint="eastAsia"/>
        </w:rPr>
        <w:t>Загалом</w:t>
      </w:r>
      <w:r>
        <w:t></w:t>
      </w:r>
      <w:r>
        <w:rPr>
          <w:rFonts w:hint="eastAsia"/>
        </w:rPr>
        <w:t>розважальний</w:t>
      </w:r>
      <w:r>
        <w:t></w:t>
      </w:r>
      <w:r>
        <w:rPr>
          <w:rFonts w:hint="eastAsia"/>
        </w:rPr>
        <w:t>компонент</w:t>
      </w:r>
      <w:r>
        <w:t></w:t>
      </w:r>
      <w:r>
        <w:rPr>
          <w:rFonts w:hint="eastAsia"/>
        </w:rPr>
        <w:t>досліджених</w:t>
      </w:r>
      <w:r>
        <w:t></w:t>
      </w:r>
      <w:r>
        <w:rPr>
          <w:rFonts w:hint="eastAsia"/>
        </w:rPr>
        <w:t>журналів</w:t>
      </w:r>
      <w:r>
        <w:t></w:t>
      </w:r>
      <w:r>
        <w:rPr>
          <w:rFonts w:hint="eastAsia"/>
        </w:rPr>
        <w:t>визначаємо</w:t>
      </w:r>
      <w:r>
        <w:t></w:t>
      </w:r>
      <w:r>
        <w:rPr>
          <w:rFonts w:hint="eastAsia"/>
        </w:rPr>
        <w:t>як</w:t>
      </w:r>
    </w:p>
    <w:p w:rsidR="000F4E93" w:rsidRDefault="000F4E93" w:rsidP="000F4E93">
      <w:r>
        <w:rPr>
          <w:rFonts w:hint="eastAsia"/>
        </w:rPr>
        <w:t>якісний</w:t>
      </w:r>
      <w:r>
        <w:t></w:t>
      </w:r>
      <w:r>
        <w:rPr>
          <w:rFonts w:hint="eastAsia"/>
        </w:rPr>
        <w:t>за</w:t>
      </w:r>
      <w:r>
        <w:t></w:t>
      </w:r>
      <w:r>
        <w:rPr>
          <w:rFonts w:hint="eastAsia"/>
        </w:rPr>
        <w:t>змістом</w:t>
      </w:r>
      <w:r>
        <w:t></w:t>
      </w:r>
      <w:r>
        <w:t></w:t>
      </w:r>
      <w:r>
        <w:rPr>
          <w:rFonts w:hint="eastAsia"/>
        </w:rPr>
        <w:t>з</w:t>
      </w:r>
      <w:r>
        <w:t></w:t>
      </w:r>
      <w:r>
        <w:rPr>
          <w:rFonts w:hint="eastAsia"/>
        </w:rPr>
        <w:t>характерним</w:t>
      </w:r>
      <w:r>
        <w:t></w:t>
      </w:r>
      <w:r>
        <w:rPr>
          <w:rFonts w:hint="eastAsia"/>
        </w:rPr>
        <w:t>інтелектуалізмом</w:t>
      </w:r>
      <w:r>
        <w:t></w:t>
      </w:r>
    </w:p>
    <w:p w:rsidR="000F4E93" w:rsidRDefault="000F4E93" w:rsidP="000F4E93">
      <w:r>
        <w:rPr>
          <w:rFonts w:hint="eastAsia"/>
        </w:rPr>
        <w:t>Можемо</w:t>
      </w:r>
      <w:r>
        <w:t></w:t>
      </w:r>
      <w:r>
        <w:rPr>
          <w:rFonts w:hint="eastAsia"/>
        </w:rPr>
        <w:t>спрогнозувати</w:t>
      </w:r>
      <w:r>
        <w:t></w:t>
      </w:r>
      <w:r>
        <w:t></w:t>
      </w:r>
      <w:r>
        <w:rPr>
          <w:rFonts w:hint="eastAsia"/>
        </w:rPr>
        <w:t>що</w:t>
      </w:r>
      <w:r>
        <w:t></w:t>
      </w:r>
      <w:r>
        <w:rPr>
          <w:rFonts w:hint="eastAsia"/>
        </w:rPr>
        <w:t>в</w:t>
      </w:r>
      <w:r>
        <w:t></w:t>
      </w:r>
      <w:r>
        <w:rPr>
          <w:rFonts w:hint="eastAsia"/>
        </w:rPr>
        <w:t>подальшому</w:t>
      </w:r>
      <w:r>
        <w:t></w:t>
      </w:r>
      <w:r>
        <w:rPr>
          <w:rFonts w:hint="eastAsia"/>
        </w:rPr>
        <w:t>розважальний</w:t>
      </w:r>
      <w:r>
        <w:t></w:t>
      </w:r>
      <w:r>
        <w:rPr>
          <w:rFonts w:hint="eastAsia"/>
        </w:rPr>
        <w:t>компонент</w:t>
      </w:r>
      <w:r>
        <w:t></w:t>
      </w:r>
      <w:r>
        <w:rPr>
          <w:rFonts w:hint="eastAsia"/>
        </w:rPr>
        <w:t>з</w:t>
      </w:r>
    </w:p>
    <w:p w:rsidR="000F4E93" w:rsidRDefault="000F4E93" w:rsidP="000F4E93">
      <w:r>
        <w:rPr>
          <w:rFonts w:hint="eastAsia"/>
        </w:rPr>
        <w:t>журналів</w:t>
      </w:r>
      <w:r>
        <w:t></w:t>
      </w:r>
      <w:r>
        <w:rPr>
          <w:rFonts w:hint="eastAsia"/>
        </w:rPr>
        <w:t>не</w:t>
      </w:r>
      <w:r>
        <w:t></w:t>
      </w:r>
      <w:r>
        <w:rPr>
          <w:rFonts w:hint="eastAsia"/>
        </w:rPr>
        <w:t>зникне</w:t>
      </w:r>
      <w:r>
        <w:t></w:t>
      </w:r>
      <w:r>
        <w:t></w:t>
      </w:r>
      <w:r>
        <w:rPr>
          <w:rFonts w:hint="eastAsia"/>
        </w:rPr>
        <w:t>урізноманітнюватимуться</w:t>
      </w:r>
      <w:r>
        <w:t></w:t>
      </w:r>
      <w:r>
        <w:rPr>
          <w:rFonts w:hint="eastAsia"/>
        </w:rPr>
        <w:t>теми</w:t>
      </w:r>
      <w:r>
        <w:t></w:t>
      </w:r>
      <w:r>
        <w:t></w:t>
      </w:r>
      <w:r>
        <w:rPr>
          <w:rFonts w:hint="eastAsia"/>
        </w:rPr>
        <w:t>Припускаємо</w:t>
      </w:r>
      <w:r>
        <w:t></w:t>
      </w:r>
      <w:r>
        <w:t></w:t>
      </w:r>
      <w:r>
        <w:rPr>
          <w:rFonts w:hint="eastAsia"/>
        </w:rPr>
        <w:t>що</w:t>
      </w:r>
    </w:p>
    <w:p w:rsidR="000F4E93" w:rsidRDefault="000F4E93" w:rsidP="000F4E93">
      <w:r>
        <w:t></w:t>
      </w:r>
      <w:r>
        <w:t></w:t>
      </w:r>
      <w:r>
        <w:t></w:t>
      </w:r>
    </w:p>
    <w:p w:rsidR="000F4E93" w:rsidRDefault="000F4E93" w:rsidP="000F4E93">
      <w:r>
        <w:rPr>
          <w:rFonts w:hint="eastAsia"/>
        </w:rPr>
        <w:t>змінюватиметься</w:t>
      </w:r>
      <w:r>
        <w:t></w:t>
      </w:r>
      <w:r>
        <w:rPr>
          <w:rFonts w:hint="eastAsia"/>
        </w:rPr>
        <w:t>форма</w:t>
      </w:r>
      <w:r>
        <w:t></w:t>
      </w:r>
      <w:r>
        <w:rPr>
          <w:rFonts w:hint="eastAsia"/>
        </w:rPr>
        <w:t>подачі</w:t>
      </w:r>
      <w:r>
        <w:t></w:t>
      </w:r>
      <w:r>
        <w:rPr>
          <w:rFonts w:hint="eastAsia"/>
        </w:rPr>
        <w:t>матеріалів</w:t>
      </w:r>
      <w:r>
        <w:t></w:t>
      </w:r>
      <w:r>
        <w:t></w:t>
      </w:r>
      <w:r>
        <w:rPr>
          <w:rFonts w:hint="eastAsia"/>
        </w:rPr>
        <w:t>Зі</w:t>
      </w:r>
      <w:r>
        <w:t></w:t>
      </w:r>
      <w:r>
        <w:rPr>
          <w:rFonts w:hint="eastAsia"/>
        </w:rPr>
        <w:t>стабілізацією</w:t>
      </w:r>
      <w:r>
        <w:t></w:t>
      </w:r>
      <w:r>
        <w:rPr>
          <w:rFonts w:hint="eastAsia"/>
        </w:rPr>
        <w:t>суспільнополітичного</w:t>
      </w:r>
      <w:r>
        <w:t></w:t>
      </w:r>
      <w:r>
        <w:rPr>
          <w:rFonts w:hint="eastAsia"/>
        </w:rPr>
        <w:t>життя</w:t>
      </w:r>
      <w:r>
        <w:t></w:t>
      </w:r>
      <w:r>
        <w:rPr>
          <w:rFonts w:hint="eastAsia"/>
        </w:rPr>
        <w:t>ймовірний</w:t>
      </w:r>
      <w:r>
        <w:t></w:t>
      </w:r>
      <w:r>
        <w:rPr>
          <w:rFonts w:hint="eastAsia"/>
        </w:rPr>
        <w:t>спад</w:t>
      </w:r>
      <w:r>
        <w:t></w:t>
      </w:r>
      <w:r>
        <w:rPr>
          <w:rFonts w:hint="eastAsia"/>
        </w:rPr>
        <w:t>великої</w:t>
      </w:r>
      <w:r>
        <w:t></w:t>
      </w:r>
      <w:r>
        <w:rPr>
          <w:rFonts w:hint="eastAsia"/>
        </w:rPr>
        <w:t>кількості</w:t>
      </w:r>
      <w:r>
        <w:t></w:t>
      </w:r>
      <w:r>
        <w:rPr>
          <w:rFonts w:hint="eastAsia"/>
        </w:rPr>
        <w:t>сатиричних</w:t>
      </w:r>
      <w:r>
        <w:t></w:t>
      </w:r>
      <w:r>
        <w:rPr>
          <w:rFonts w:hint="eastAsia"/>
        </w:rPr>
        <w:t>матеріалів</w:t>
      </w:r>
      <w:r>
        <w:t></w:t>
      </w:r>
    </w:p>
    <w:p w:rsidR="000F4E93" w:rsidRDefault="000F4E93" w:rsidP="000F4E93">
      <w:r>
        <w:rPr>
          <w:rFonts w:hint="eastAsia"/>
        </w:rPr>
        <w:t>зокрема</w:t>
      </w:r>
      <w:r>
        <w:t></w:t>
      </w:r>
      <w:r>
        <w:rPr>
          <w:rFonts w:hint="eastAsia"/>
        </w:rPr>
        <w:t>на</w:t>
      </w:r>
      <w:r>
        <w:t></w:t>
      </w:r>
      <w:r>
        <w:rPr>
          <w:rFonts w:hint="eastAsia"/>
        </w:rPr>
        <w:t>політичну</w:t>
      </w:r>
      <w:r>
        <w:t></w:t>
      </w:r>
      <w:r>
        <w:rPr>
          <w:rFonts w:hint="eastAsia"/>
        </w:rPr>
        <w:t>тему</w:t>
      </w:r>
      <w:r>
        <w:t></w:t>
      </w:r>
    </w:p>
    <w:p w:rsidR="000F4E93" w:rsidRDefault="000F4E93" w:rsidP="000F4E93">
      <w:r>
        <w:rPr>
          <w:rFonts w:hint="eastAsia"/>
        </w:rPr>
        <w:t>Слід</w:t>
      </w:r>
      <w:r>
        <w:t></w:t>
      </w:r>
      <w:r>
        <w:rPr>
          <w:rFonts w:hint="eastAsia"/>
        </w:rPr>
        <w:t>окреслити</w:t>
      </w:r>
      <w:r>
        <w:t></w:t>
      </w:r>
      <w:r>
        <w:rPr>
          <w:rFonts w:hint="eastAsia"/>
        </w:rPr>
        <w:t>перспективи</w:t>
      </w:r>
      <w:r>
        <w:t></w:t>
      </w:r>
      <w:r>
        <w:rPr>
          <w:rFonts w:hint="eastAsia"/>
        </w:rPr>
        <w:t>подальших</w:t>
      </w:r>
      <w:r>
        <w:t></w:t>
      </w:r>
      <w:r>
        <w:rPr>
          <w:rFonts w:hint="eastAsia"/>
        </w:rPr>
        <w:t>досліджень</w:t>
      </w:r>
      <w:r>
        <w:t></w:t>
      </w:r>
      <w:r>
        <w:rPr>
          <w:rFonts w:hint="eastAsia"/>
        </w:rPr>
        <w:t>у</w:t>
      </w:r>
      <w:r>
        <w:t></w:t>
      </w:r>
      <w:r>
        <w:rPr>
          <w:rFonts w:hint="eastAsia"/>
        </w:rPr>
        <w:t>цьому</w:t>
      </w:r>
      <w:r>
        <w:t></w:t>
      </w:r>
      <w:r>
        <w:rPr>
          <w:rFonts w:hint="eastAsia"/>
        </w:rPr>
        <w:t>напрямі</w:t>
      </w:r>
      <w:r>
        <w:t></w:t>
      </w:r>
    </w:p>
    <w:p w:rsidR="000F4E93" w:rsidRDefault="000F4E93" w:rsidP="000F4E93">
      <w:r>
        <w:rPr>
          <w:rFonts w:hint="eastAsia"/>
        </w:rPr>
        <w:t>Передусім</w:t>
      </w:r>
      <w:r>
        <w:t></w:t>
      </w:r>
      <w:r>
        <w:t></w:t>
      </w:r>
      <w:r>
        <w:rPr>
          <w:rFonts w:hint="eastAsia"/>
        </w:rPr>
        <w:t>це</w:t>
      </w:r>
      <w:r>
        <w:t></w:t>
      </w:r>
      <w:r>
        <w:rPr>
          <w:rFonts w:hint="eastAsia"/>
        </w:rPr>
        <w:t>вивчення</w:t>
      </w:r>
      <w:r>
        <w:t></w:t>
      </w:r>
      <w:r>
        <w:rPr>
          <w:rFonts w:hint="eastAsia"/>
        </w:rPr>
        <w:t>історії</w:t>
      </w:r>
      <w:r>
        <w:t></w:t>
      </w:r>
      <w:r>
        <w:rPr>
          <w:rFonts w:hint="eastAsia"/>
        </w:rPr>
        <w:t>сатиричного</w:t>
      </w:r>
      <w:r>
        <w:t></w:t>
      </w:r>
      <w:r>
        <w:rPr>
          <w:rFonts w:hint="eastAsia"/>
        </w:rPr>
        <w:t>складника</w:t>
      </w:r>
      <w:r>
        <w:t></w:t>
      </w:r>
      <w:r>
        <w:rPr>
          <w:rFonts w:hint="eastAsia"/>
        </w:rPr>
        <w:t>української</w:t>
      </w:r>
      <w:r>
        <w:t></w:t>
      </w:r>
      <w:r>
        <w:rPr>
          <w:rFonts w:hint="eastAsia"/>
        </w:rPr>
        <w:t>преси</w:t>
      </w:r>
    </w:p>
    <w:p w:rsidR="000F4E93" w:rsidRDefault="000F4E93" w:rsidP="000F4E93">
      <w:r>
        <w:t></w:t>
      </w:r>
      <w:r>
        <w:rPr>
          <w:rFonts w:hint="eastAsia"/>
        </w:rPr>
        <w:t>зокрема</w:t>
      </w:r>
      <w:r>
        <w:t></w:t>
      </w:r>
      <w:r>
        <w:t></w:t>
      </w:r>
      <w:r>
        <w:rPr>
          <w:rFonts w:hint="eastAsia"/>
        </w:rPr>
        <w:t>карикатури</w:t>
      </w:r>
      <w:r>
        <w:t></w:t>
      </w:r>
      <w:r>
        <w:t></w:t>
      </w:r>
      <w:r>
        <w:rPr>
          <w:rFonts w:hint="eastAsia"/>
        </w:rPr>
        <w:t>оскільки</w:t>
      </w:r>
      <w:r>
        <w:t></w:t>
      </w:r>
      <w:r>
        <w:rPr>
          <w:rFonts w:hint="eastAsia"/>
        </w:rPr>
        <w:t>вона</w:t>
      </w:r>
      <w:r>
        <w:t></w:t>
      </w:r>
      <w:r>
        <w:rPr>
          <w:rFonts w:hint="eastAsia"/>
        </w:rPr>
        <w:t>найменш</w:t>
      </w:r>
      <w:r>
        <w:t></w:t>
      </w:r>
      <w:r>
        <w:rPr>
          <w:rFonts w:hint="eastAsia"/>
        </w:rPr>
        <w:t>охоплена</w:t>
      </w:r>
      <w:r>
        <w:t></w:t>
      </w:r>
      <w:r>
        <w:rPr>
          <w:rFonts w:hint="eastAsia"/>
        </w:rPr>
        <w:t>увагою</w:t>
      </w:r>
      <w:r>
        <w:t></w:t>
      </w:r>
      <w:r>
        <w:rPr>
          <w:rFonts w:hint="eastAsia"/>
        </w:rPr>
        <w:t>науковців</w:t>
      </w:r>
      <w:r>
        <w:t></w:t>
      </w:r>
      <w:r>
        <w:rPr>
          <w:rFonts w:hint="eastAsia"/>
        </w:rPr>
        <w:t>із</w:t>
      </w:r>
    </w:p>
    <w:p w:rsidR="000F4E93" w:rsidRDefault="000F4E93" w:rsidP="000F4E93">
      <w:r>
        <w:rPr>
          <w:rFonts w:hint="eastAsia"/>
        </w:rPr>
        <w:t>галузі</w:t>
      </w:r>
      <w:r>
        <w:t></w:t>
      </w:r>
      <w:r>
        <w:rPr>
          <w:rFonts w:hint="eastAsia"/>
        </w:rPr>
        <w:t>соціальних</w:t>
      </w:r>
      <w:r>
        <w:t></w:t>
      </w:r>
      <w:r>
        <w:rPr>
          <w:rFonts w:hint="eastAsia"/>
        </w:rPr>
        <w:t>комунікацій</w:t>
      </w:r>
      <w:r>
        <w:t></w:t>
      </w:r>
      <w:r>
        <w:t></w:t>
      </w:r>
      <w:r>
        <w:rPr>
          <w:rFonts w:hint="eastAsia"/>
        </w:rPr>
        <w:t>вивчення</w:t>
      </w:r>
      <w:r>
        <w:t></w:t>
      </w:r>
      <w:r>
        <w:rPr>
          <w:rFonts w:hint="eastAsia"/>
        </w:rPr>
        <w:t>публіцистичного</w:t>
      </w:r>
      <w:r>
        <w:t></w:t>
      </w:r>
      <w:r>
        <w:rPr>
          <w:rFonts w:hint="eastAsia"/>
        </w:rPr>
        <w:t>потенціалу</w:t>
      </w:r>
    </w:p>
    <w:p w:rsidR="000F4E93" w:rsidRDefault="000F4E93" w:rsidP="000F4E93">
      <w:r>
        <w:rPr>
          <w:rFonts w:hint="eastAsia"/>
        </w:rPr>
        <w:t>карикатури</w:t>
      </w:r>
      <w:r>
        <w:t></w:t>
      </w:r>
      <w:r>
        <w:t></w:t>
      </w:r>
      <w:r>
        <w:rPr>
          <w:rFonts w:hint="eastAsia"/>
        </w:rPr>
        <w:t>детальніше</w:t>
      </w:r>
      <w:r>
        <w:t></w:t>
      </w:r>
      <w:r>
        <w:rPr>
          <w:rFonts w:hint="eastAsia"/>
        </w:rPr>
        <w:t>вивчення</w:t>
      </w:r>
      <w:r>
        <w:t></w:t>
      </w:r>
      <w:r>
        <w:rPr>
          <w:rFonts w:hint="eastAsia"/>
        </w:rPr>
        <w:t>колажів</w:t>
      </w:r>
      <w:r>
        <w:t></w:t>
      </w:r>
      <w:r>
        <w:t></w:t>
      </w:r>
      <w:r>
        <w:t></w:t>
      </w:r>
      <w:r>
        <w:rPr>
          <w:rFonts w:hint="eastAsia"/>
        </w:rPr>
        <w:t>глибокий</w:t>
      </w:r>
      <w:r>
        <w:t></w:t>
      </w:r>
      <w:r>
        <w:rPr>
          <w:rFonts w:hint="eastAsia"/>
        </w:rPr>
        <w:t>аналіз</w:t>
      </w:r>
      <w:r>
        <w:t></w:t>
      </w:r>
      <w:r>
        <w:rPr>
          <w:rFonts w:hint="eastAsia"/>
        </w:rPr>
        <w:t>жанру</w:t>
      </w:r>
      <w:r>
        <w:t></w:t>
      </w:r>
      <w:r>
        <w:rPr>
          <w:rFonts w:hint="eastAsia"/>
        </w:rPr>
        <w:t>цитати</w:t>
      </w:r>
      <w:r>
        <w:t></w:t>
      </w:r>
      <w:r>
        <w:rPr>
          <w:rFonts w:hint="eastAsia"/>
        </w:rPr>
        <w:t>в</w:t>
      </w:r>
    </w:p>
    <w:p w:rsidR="000F4E93" w:rsidRDefault="000F4E93" w:rsidP="000F4E93">
      <w:r>
        <w:rPr>
          <w:rFonts w:hint="eastAsia"/>
        </w:rPr>
        <w:t>пресі</w:t>
      </w:r>
      <w:r>
        <w:t></w:t>
      </w:r>
      <w:r>
        <w:t></w:t>
      </w:r>
      <w:r>
        <w:rPr>
          <w:rFonts w:hint="eastAsia"/>
        </w:rPr>
        <w:t>дослідження</w:t>
      </w:r>
      <w:r>
        <w:t></w:t>
      </w:r>
      <w:r>
        <w:rPr>
          <w:rFonts w:hint="eastAsia"/>
        </w:rPr>
        <w:t>сатиричних</w:t>
      </w:r>
      <w:r>
        <w:t></w:t>
      </w:r>
      <w:r>
        <w:rPr>
          <w:rFonts w:hint="eastAsia"/>
        </w:rPr>
        <w:t>образів</w:t>
      </w:r>
      <w:r>
        <w:t></w:t>
      </w:r>
      <w:r>
        <w:rPr>
          <w:rFonts w:hint="eastAsia"/>
        </w:rPr>
        <w:t>у</w:t>
      </w:r>
      <w:r>
        <w:t></w:t>
      </w:r>
      <w:r>
        <w:rPr>
          <w:rFonts w:hint="eastAsia"/>
        </w:rPr>
        <w:t>темпоральному</w:t>
      </w:r>
      <w:r>
        <w:t></w:t>
      </w:r>
      <w:r>
        <w:rPr>
          <w:rFonts w:hint="eastAsia"/>
        </w:rPr>
        <w:t>вимірі</w:t>
      </w:r>
      <w:r>
        <w:t></w:t>
      </w:r>
      <w:r>
        <w:t></w:t>
      </w:r>
      <w:r>
        <w:rPr>
          <w:rFonts w:hint="eastAsia"/>
        </w:rPr>
        <w:t>вивчення</w:t>
      </w:r>
    </w:p>
    <w:p w:rsidR="000F4E93" w:rsidRDefault="000F4E93" w:rsidP="000F4E93">
      <w:r>
        <w:rPr>
          <w:rFonts w:hint="eastAsia"/>
        </w:rPr>
        <w:t>культурно</w:t>
      </w:r>
      <w:r>
        <w:t></w:t>
      </w:r>
      <w:r>
        <w:rPr>
          <w:rFonts w:hint="eastAsia"/>
        </w:rPr>
        <w:t>просвітницької</w:t>
      </w:r>
      <w:r>
        <w:t></w:t>
      </w:r>
      <w:r>
        <w:rPr>
          <w:rFonts w:hint="eastAsia"/>
        </w:rPr>
        <w:t>журналістики</w:t>
      </w:r>
      <w:r>
        <w:t></w:t>
      </w:r>
      <w:r>
        <w:rPr>
          <w:rFonts w:hint="eastAsia"/>
        </w:rPr>
        <w:t>та</w:t>
      </w:r>
      <w:r>
        <w:t></w:t>
      </w:r>
      <w:r>
        <w:rPr>
          <w:rFonts w:hint="eastAsia"/>
        </w:rPr>
        <w:t>тревел</w:t>
      </w:r>
      <w:r>
        <w:t></w:t>
      </w:r>
      <w:r>
        <w:rPr>
          <w:rFonts w:hint="eastAsia"/>
        </w:rPr>
        <w:t>журналістики</w:t>
      </w:r>
      <w:r>
        <w:t></w:t>
      </w:r>
      <w:r>
        <w:rPr>
          <w:rFonts w:hint="eastAsia"/>
        </w:rPr>
        <w:t>відносно</w:t>
      </w:r>
    </w:p>
    <w:p w:rsidR="000F4E93" w:rsidRDefault="000F4E93" w:rsidP="000F4E93">
      <w:r>
        <w:rPr>
          <w:rFonts w:hint="eastAsia"/>
        </w:rPr>
        <w:t>конкретних</w:t>
      </w:r>
      <w:r>
        <w:t></w:t>
      </w:r>
      <w:r>
        <w:rPr>
          <w:rFonts w:hint="eastAsia"/>
        </w:rPr>
        <w:t>подій</w:t>
      </w:r>
      <w:r>
        <w:t></w:t>
      </w:r>
      <w:r>
        <w:rPr>
          <w:rFonts w:hint="eastAsia"/>
        </w:rPr>
        <w:t>та</w:t>
      </w:r>
      <w:r>
        <w:t></w:t>
      </w:r>
      <w:r>
        <w:rPr>
          <w:rFonts w:hint="eastAsia"/>
        </w:rPr>
        <w:t>явищ</w:t>
      </w:r>
      <w:r>
        <w:t></w:t>
      </w:r>
      <w:r>
        <w:t></w:t>
      </w:r>
      <w:r>
        <w:rPr>
          <w:rFonts w:hint="eastAsia"/>
        </w:rPr>
        <w:t>вивчення</w:t>
      </w:r>
      <w:r>
        <w:t></w:t>
      </w:r>
      <w:r>
        <w:rPr>
          <w:rFonts w:hint="eastAsia"/>
        </w:rPr>
        <w:t>впливу</w:t>
      </w:r>
      <w:r>
        <w:t></w:t>
      </w:r>
      <w:r>
        <w:rPr>
          <w:rFonts w:hint="eastAsia"/>
        </w:rPr>
        <w:t>розважальної</w:t>
      </w:r>
      <w:r>
        <w:t></w:t>
      </w:r>
      <w:r>
        <w:rPr>
          <w:rFonts w:hint="eastAsia"/>
        </w:rPr>
        <w:t>медіа</w:t>
      </w:r>
      <w:r>
        <w:t></w:t>
      </w:r>
      <w:r>
        <w:rPr>
          <w:rFonts w:hint="eastAsia"/>
        </w:rPr>
        <w:t>продукції</w:t>
      </w:r>
      <w:r>
        <w:t></w:t>
      </w:r>
      <w:r>
        <w:rPr>
          <w:rFonts w:hint="eastAsia"/>
        </w:rPr>
        <w:t>на</w:t>
      </w:r>
    </w:p>
    <w:p w:rsidR="000F4E93" w:rsidRPr="000F4E93" w:rsidRDefault="000F4E93" w:rsidP="000F4E93">
      <w:r>
        <w:rPr>
          <w:rFonts w:hint="eastAsia"/>
        </w:rPr>
        <w:t>аудиторію</w:t>
      </w:r>
      <w:r>
        <w:t></w:t>
      </w:r>
      <w:r>
        <w:rPr>
          <w:rFonts w:hint="eastAsia"/>
        </w:rPr>
        <w:t>і</w:t>
      </w:r>
      <w:r>
        <w:t></w:t>
      </w:r>
      <w:r>
        <w:rPr>
          <w:rFonts w:hint="eastAsia"/>
        </w:rPr>
        <w:t>життєдіяльність</w:t>
      </w:r>
      <w:r>
        <w:t></w:t>
      </w:r>
      <w:r>
        <w:rPr>
          <w:rFonts w:hint="eastAsia"/>
        </w:rPr>
        <w:t>суспільства</w:t>
      </w:r>
      <w:r>
        <w:t></w:t>
      </w:r>
    </w:p>
    <w:sectPr w:rsidR="000F4E93" w:rsidRPr="000F4E9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0F4E93" w:rsidRPr="000F4E93">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D0806-00B6-4587-8891-2E1486A3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27</Pages>
  <Words>4608</Words>
  <Characters>26272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2022-05-13T17:24:00Z</dcterms:created>
  <dcterms:modified xsi:type="dcterms:W3CDTF">2022-05-14T07:46:00Z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