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4D9D7" w14:textId="2B14F64E" w:rsidR="001C63E9" w:rsidRDefault="00291300" w:rsidP="00291300">
      <w:pPr>
        <w:rPr>
          <w:lang w:val="ru-RU"/>
        </w:rPr>
      </w:pPr>
      <w:r w:rsidRPr="00291300">
        <w:rPr>
          <w:rFonts w:hint="eastAsia"/>
          <w:lang w:val="ru-RU"/>
        </w:rPr>
        <w:t>Медико</w:t>
      </w:r>
      <w:r w:rsidRPr="00291300">
        <w:rPr>
          <w:lang w:val="ru-RU"/>
        </w:rPr>
        <w:t>-</w:t>
      </w:r>
      <w:r w:rsidRPr="00291300">
        <w:rPr>
          <w:rFonts w:hint="eastAsia"/>
          <w:lang w:val="ru-RU"/>
        </w:rPr>
        <w:t>социальные</w:t>
      </w:r>
      <w:r w:rsidRPr="00291300">
        <w:rPr>
          <w:lang w:val="ru-RU"/>
        </w:rPr>
        <w:t xml:space="preserve"> </w:t>
      </w:r>
      <w:r w:rsidRPr="00291300">
        <w:rPr>
          <w:rFonts w:hint="eastAsia"/>
          <w:lang w:val="ru-RU"/>
        </w:rPr>
        <w:t>аспекты</w:t>
      </w:r>
      <w:r w:rsidRPr="00291300">
        <w:rPr>
          <w:lang w:val="ru-RU"/>
        </w:rPr>
        <w:t xml:space="preserve"> </w:t>
      </w:r>
      <w:r w:rsidRPr="00291300">
        <w:rPr>
          <w:rFonts w:hint="eastAsia"/>
          <w:lang w:val="ru-RU"/>
        </w:rPr>
        <w:t>организации</w:t>
      </w:r>
      <w:r w:rsidRPr="00291300">
        <w:rPr>
          <w:lang w:val="ru-RU"/>
        </w:rPr>
        <w:t xml:space="preserve"> </w:t>
      </w:r>
      <w:r w:rsidRPr="00291300">
        <w:rPr>
          <w:rFonts w:hint="eastAsia"/>
          <w:lang w:val="ru-RU"/>
        </w:rPr>
        <w:t>парагоспитальной</w:t>
      </w:r>
      <w:r w:rsidRPr="00291300">
        <w:rPr>
          <w:lang w:val="ru-RU"/>
        </w:rPr>
        <w:t xml:space="preserve"> </w:t>
      </w:r>
      <w:r w:rsidRPr="00291300">
        <w:rPr>
          <w:rFonts w:hint="eastAsia"/>
          <w:lang w:val="ru-RU"/>
        </w:rPr>
        <w:t>службы</w:t>
      </w:r>
      <w:r>
        <w:rPr>
          <w:lang w:val="ru-RU"/>
        </w:rPr>
        <w:t xml:space="preserve"> </w:t>
      </w:r>
      <w:r w:rsidRPr="00291300">
        <w:rPr>
          <w:rFonts w:hint="eastAsia"/>
          <w:lang w:val="ru-RU"/>
        </w:rPr>
        <w:t>Сергеев</w:t>
      </w:r>
      <w:r w:rsidRPr="00291300">
        <w:rPr>
          <w:lang w:val="ru-RU"/>
        </w:rPr>
        <w:t xml:space="preserve">, </w:t>
      </w:r>
      <w:r w:rsidRPr="00291300">
        <w:rPr>
          <w:rFonts w:hint="eastAsia"/>
          <w:lang w:val="ru-RU"/>
        </w:rPr>
        <w:t>Алексей</w:t>
      </w:r>
      <w:r w:rsidRPr="00291300">
        <w:rPr>
          <w:lang w:val="ru-RU"/>
        </w:rPr>
        <w:t xml:space="preserve"> </w:t>
      </w:r>
      <w:r w:rsidRPr="00291300">
        <w:rPr>
          <w:rFonts w:hint="eastAsia"/>
          <w:lang w:val="ru-RU"/>
        </w:rPr>
        <w:t>Станиславович</w:t>
      </w:r>
    </w:p>
    <w:p w14:paraId="33DF14CF" w14:textId="77777777" w:rsidR="00291300" w:rsidRDefault="00291300" w:rsidP="00291300">
      <w:r>
        <w:rPr>
          <w:rFonts w:hint="eastAsia"/>
        </w:rPr>
        <w:t>ОГЛАВЛЕНИЕ</w:t>
      </w:r>
      <w:r>
        <w:t xml:space="preserve"> </w:t>
      </w:r>
      <w:r>
        <w:rPr>
          <w:rFonts w:hint="eastAsia"/>
        </w:rPr>
        <w:t>ДИССЕРТАЦИИ</w:t>
      </w:r>
    </w:p>
    <w:p w14:paraId="102E2344" w14:textId="77777777" w:rsidR="00291300" w:rsidRDefault="00291300" w:rsidP="00291300">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Сергеев</w:t>
      </w:r>
      <w:r>
        <w:t xml:space="preserve">, </w:t>
      </w:r>
      <w:r>
        <w:rPr>
          <w:rFonts w:hint="eastAsia"/>
        </w:rPr>
        <w:t>Алексей</w:t>
      </w:r>
      <w:r>
        <w:t xml:space="preserve"> </w:t>
      </w:r>
      <w:r>
        <w:rPr>
          <w:rFonts w:hint="eastAsia"/>
        </w:rPr>
        <w:t>Станиславович</w:t>
      </w:r>
    </w:p>
    <w:p w14:paraId="550BA7EA" w14:textId="77777777" w:rsidR="00291300" w:rsidRDefault="00291300" w:rsidP="00291300">
      <w:r>
        <w:rPr>
          <w:rFonts w:hint="eastAsia"/>
        </w:rPr>
        <w:t>ОГЛАВЛЕНИЕ</w:t>
      </w:r>
    </w:p>
    <w:p w14:paraId="3B35AF66" w14:textId="77777777" w:rsidR="00291300" w:rsidRDefault="00291300" w:rsidP="00291300"/>
    <w:p w14:paraId="1596AB68" w14:textId="77777777" w:rsidR="00291300" w:rsidRDefault="00291300" w:rsidP="00291300">
      <w:r>
        <w:rPr>
          <w:rFonts w:hint="eastAsia"/>
        </w:rPr>
        <w:t>ВВЕДЕНИЕ</w:t>
      </w:r>
    </w:p>
    <w:p w14:paraId="503A75F8" w14:textId="77777777" w:rsidR="00291300" w:rsidRDefault="00291300" w:rsidP="00291300"/>
    <w:p w14:paraId="6DCC85FB" w14:textId="77777777" w:rsidR="00291300" w:rsidRDefault="00291300" w:rsidP="00291300">
      <w:r>
        <w:rPr>
          <w:rFonts w:hint="eastAsia"/>
        </w:rPr>
        <w:t>ГЛАВА</w:t>
      </w:r>
      <w:r>
        <w:t xml:space="preserve"> 1 </w:t>
      </w:r>
      <w:r>
        <w:rPr>
          <w:rFonts w:hint="eastAsia"/>
        </w:rPr>
        <w:t>ОБЩЕСТВЕННОЕ</w:t>
      </w:r>
      <w:r>
        <w:t xml:space="preserve"> </w:t>
      </w:r>
      <w:r>
        <w:rPr>
          <w:rFonts w:hint="eastAsia"/>
        </w:rPr>
        <w:t>ЗДОРОВЬЕ</w:t>
      </w:r>
      <w:r>
        <w:t xml:space="preserve"> </w:t>
      </w:r>
      <w:r>
        <w:rPr>
          <w:rFonts w:hint="eastAsia"/>
        </w:rPr>
        <w:t>И</w:t>
      </w:r>
      <w:r>
        <w:t xml:space="preserve">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НАСЕЛЕНИЮ</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обзор</w:t>
      </w:r>
      <w:r>
        <w:t xml:space="preserve"> </w:t>
      </w:r>
      <w:r>
        <w:rPr>
          <w:rFonts w:hint="eastAsia"/>
        </w:rPr>
        <w:t>литературы</w:t>
      </w:r>
      <w:r>
        <w:t>)</w:t>
      </w:r>
    </w:p>
    <w:p w14:paraId="5A3CD4AF" w14:textId="77777777" w:rsidR="00291300" w:rsidRDefault="00291300" w:rsidP="00291300"/>
    <w:p w14:paraId="6AB829FE" w14:textId="77777777" w:rsidR="00291300" w:rsidRDefault="00291300" w:rsidP="00291300">
      <w:r>
        <w:t xml:space="preserve">1.1.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здоровья</w:t>
      </w:r>
      <w:r>
        <w:t xml:space="preserve"> </w:t>
      </w:r>
      <w:r>
        <w:rPr>
          <w:rFonts w:hint="eastAsia"/>
        </w:rPr>
        <w:t>населения</w:t>
      </w:r>
    </w:p>
    <w:p w14:paraId="362FEF1C" w14:textId="77777777" w:rsidR="00291300" w:rsidRDefault="00291300" w:rsidP="00291300"/>
    <w:p w14:paraId="67F4C5FC" w14:textId="77777777" w:rsidR="00291300" w:rsidRDefault="00291300" w:rsidP="00291300">
      <w:r>
        <w:t xml:space="preserve">1.2. </w:t>
      </w:r>
      <w:r>
        <w:rPr>
          <w:rFonts w:hint="eastAsia"/>
        </w:rPr>
        <w:t>Основные</w:t>
      </w:r>
      <w:r>
        <w:t xml:space="preserve"> </w:t>
      </w:r>
      <w:r>
        <w:rPr>
          <w:rFonts w:hint="eastAsia"/>
        </w:rPr>
        <w:t>направления</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современных</w:t>
      </w:r>
      <w:r>
        <w:t xml:space="preserve"> </w:t>
      </w:r>
      <w:r>
        <w:rPr>
          <w:rFonts w:hint="eastAsia"/>
        </w:rPr>
        <w:t>условиях</w:t>
      </w:r>
    </w:p>
    <w:p w14:paraId="345C32F5" w14:textId="77777777" w:rsidR="00291300" w:rsidRDefault="00291300" w:rsidP="00291300"/>
    <w:p w14:paraId="501BB5BF" w14:textId="77777777" w:rsidR="00291300" w:rsidRDefault="00291300" w:rsidP="00291300">
      <w:r>
        <w:t xml:space="preserve">1.3. </w:t>
      </w:r>
      <w:r>
        <w:rPr>
          <w:rFonts w:hint="eastAsia"/>
        </w:rPr>
        <w:t>Перспективные</w:t>
      </w:r>
      <w:r>
        <w:t xml:space="preserve"> </w:t>
      </w:r>
      <w:r>
        <w:rPr>
          <w:rFonts w:hint="eastAsia"/>
        </w:rPr>
        <w:t>технологии</w:t>
      </w:r>
      <w:r>
        <w:t xml:space="preserve"> </w:t>
      </w:r>
      <w:r>
        <w:rPr>
          <w:rFonts w:hint="eastAsia"/>
        </w:rPr>
        <w:t>увеличения</w:t>
      </w:r>
      <w:r>
        <w:t xml:space="preserve"> </w:t>
      </w:r>
      <w:r>
        <w:rPr>
          <w:rFonts w:hint="eastAsia"/>
        </w:rPr>
        <w:t>эффективности</w:t>
      </w:r>
      <w:r>
        <w:t xml:space="preserve"> </w:t>
      </w:r>
      <w:r>
        <w:rPr>
          <w:rFonts w:hint="eastAsia"/>
        </w:rPr>
        <w:t>использования</w:t>
      </w:r>
      <w:r>
        <w:t xml:space="preserve"> </w:t>
      </w:r>
      <w:r>
        <w:rPr>
          <w:rFonts w:hint="eastAsia"/>
        </w:rPr>
        <w:t>ресурсов</w:t>
      </w:r>
      <w:r>
        <w:t xml:space="preserve"> </w:t>
      </w:r>
      <w:r>
        <w:rPr>
          <w:rFonts w:hint="eastAsia"/>
        </w:rPr>
        <w:t>здравоохранения</w:t>
      </w:r>
    </w:p>
    <w:p w14:paraId="52184AEF" w14:textId="77777777" w:rsidR="00291300" w:rsidRDefault="00291300" w:rsidP="00291300"/>
    <w:p w14:paraId="08FF97E8" w14:textId="77777777" w:rsidR="00291300" w:rsidRDefault="00291300" w:rsidP="00291300">
      <w:r>
        <w:rPr>
          <w:rFonts w:hint="eastAsia"/>
        </w:rPr>
        <w:t>ГЛАВА</w:t>
      </w:r>
      <w:r>
        <w:t xml:space="preserve"> 2 </w:t>
      </w:r>
      <w:r>
        <w:rPr>
          <w:rFonts w:hint="eastAsia"/>
        </w:rPr>
        <w:t>ОРГАНИЗАЦИЯ</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50735408" w14:textId="77777777" w:rsidR="00291300" w:rsidRDefault="00291300" w:rsidP="00291300"/>
    <w:p w14:paraId="736B8BF2" w14:textId="77777777" w:rsidR="00291300" w:rsidRDefault="00291300" w:rsidP="00291300">
      <w:r>
        <w:t xml:space="preserve">2.1. </w:t>
      </w:r>
      <w:r>
        <w:rPr>
          <w:rFonts w:hint="eastAsia"/>
        </w:rPr>
        <w:t>Программа</w:t>
      </w:r>
      <w:r>
        <w:t xml:space="preserve"> </w:t>
      </w:r>
      <w:r>
        <w:rPr>
          <w:rFonts w:hint="eastAsia"/>
        </w:rPr>
        <w:t>и</w:t>
      </w:r>
      <w:r>
        <w:t xml:space="preserve"> </w:t>
      </w:r>
      <w:r>
        <w:rPr>
          <w:rFonts w:hint="eastAsia"/>
        </w:rPr>
        <w:t>план</w:t>
      </w:r>
      <w:r>
        <w:t xml:space="preserve"> </w:t>
      </w:r>
      <w:r>
        <w:rPr>
          <w:rFonts w:hint="eastAsia"/>
        </w:rPr>
        <w:t>исследования</w:t>
      </w:r>
    </w:p>
    <w:p w14:paraId="7FE4C955" w14:textId="77777777" w:rsidR="00291300" w:rsidRDefault="00291300" w:rsidP="00291300"/>
    <w:p w14:paraId="070CBCFD" w14:textId="77777777" w:rsidR="00291300" w:rsidRDefault="00291300" w:rsidP="00291300">
      <w:r>
        <w:t xml:space="preserve">2.2. </w:t>
      </w:r>
      <w:r>
        <w:rPr>
          <w:rFonts w:hint="eastAsia"/>
        </w:rPr>
        <w:t>Характеристика</w:t>
      </w:r>
      <w:r>
        <w:t xml:space="preserve"> </w:t>
      </w:r>
      <w:r>
        <w:rPr>
          <w:rFonts w:hint="eastAsia"/>
        </w:rPr>
        <w:t>изучаемого</w:t>
      </w:r>
      <w:r>
        <w:t xml:space="preserve"> </w:t>
      </w:r>
      <w:r>
        <w:rPr>
          <w:rFonts w:hint="eastAsia"/>
        </w:rPr>
        <w:t>явления</w:t>
      </w:r>
    </w:p>
    <w:p w14:paraId="0EBAFA2C" w14:textId="77777777" w:rsidR="00291300" w:rsidRDefault="00291300" w:rsidP="00291300"/>
    <w:p w14:paraId="361C2FAB" w14:textId="77777777" w:rsidR="00291300" w:rsidRDefault="00291300" w:rsidP="00291300">
      <w:r>
        <w:t xml:space="preserve">2.3. </w:t>
      </w:r>
      <w:r>
        <w:rPr>
          <w:rFonts w:hint="eastAsia"/>
        </w:rPr>
        <w:t>Объекты</w:t>
      </w:r>
      <w:r>
        <w:t xml:space="preserve"> </w:t>
      </w:r>
      <w:r>
        <w:rPr>
          <w:rFonts w:hint="eastAsia"/>
        </w:rPr>
        <w:t>исследования</w:t>
      </w:r>
    </w:p>
    <w:p w14:paraId="725D8A1C" w14:textId="77777777" w:rsidR="00291300" w:rsidRDefault="00291300" w:rsidP="00291300"/>
    <w:p w14:paraId="09884FF5" w14:textId="77777777" w:rsidR="00291300" w:rsidRDefault="00291300" w:rsidP="00291300">
      <w:r>
        <w:t xml:space="preserve">2.4. </w:t>
      </w:r>
      <w:r>
        <w:rPr>
          <w:rFonts w:hint="eastAsia"/>
        </w:rPr>
        <w:t>Методологические</w:t>
      </w:r>
      <w:r>
        <w:t xml:space="preserve"> </w:t>
      </w:r>
      <w:r>
        <w:rPr>
          <w:rFonts w:hint="eastAsia"/>
        </w:rPr>
        <w:t>основы</w:t>
      </w:r>
      <w:r>
        <w:t xml:space="preserve"> </w:t>
      </w:r>
      <w:r>
        <w:rPr>
          <w:rFonts w:hint="eastAsia"/>
        </w:rPr>
        <w:t>и</w:t>
      </w:r>
      <w:r>
        <w:t xml:space="preserve"> </w:t>
      </w:r>
      <w:r>
        <w:rPr>
          <w:rFonts w:hint="eastAsia"/>
        </w:rPr>
        <w:t>методы</w:t>
      </w:r>
      <w:r>
        <w:t xml:space="preserve"> </w:t>
      </w:r>
      <w:r>
        <w:rPr>
          <w:rFonts w:hint="eastAsia"/>
        </w:rPr>
        <w:t>исследования</w:t>
      </w:r>
    </w:p>
    <w:p w14:paraId="4D70202D" w14:textId="77777777" w:rsidR="00291300" w:rsidRDefault="00291300" w:rsidP="00291300"/>
    <w:p w14:paraId="618F44B3" w14:textId="77777777" w:rsidR="00291300" w:rsidRDefault="00291300" w:rsidP="00291300">
      <w:r>
        <w:rPr>
          <w:rFonts w:hint="eastAsia"/>
        </w:rPr>
        <w:lastRenderedPageBreak/>
        <w:t>ГЛАВА</w:t>
      </w:r>
      <w:r>
        <w:t xml:space="preserve"> 3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ЗДОРОВЬЯ</w:t>
      </w:r>
      <w:r>
        <w:t xml:space="preserve"> </w:t>
      </w:r>
      <w:r>
        <w:rPr>
          <w:rFonts w:hint="eastAsia"/>
        </w:rPr>
        <w:t>НАСЕЛЕНИЯ</w:t>
      </w:r>
      <w:r>
        <w:t xml:space="preserve"> </w:t>
      </w:r>
      <w:r>
        <w:rPr>
          <w:rFonts w:hint="eastAsia"/>
        </w:rPr>
        <w:t>И</w:t>
      </w:r>
      <w:r>
        <w:t xml:space="preserve"> </w:t>
      </w:r>
      <w:r>
        <w:rPr>
          <w:rFonts w:hint="eastAsia"/>
        </w:rPr>
        <w:t>ОРГАНИЗАЦИИ</w:t>
      </w:r>
      <w:r>
        <w:t xml:space="preserve"> </w:t>
      </w:r>
      <w:r>
        <w:rPr>
          <w:rFonts w:hint="eastAsia"/>
        </w:rPr>
        <w:t>МЕДИЦИНСКОЙ</w:t>
      </w:r>
      <w:r>
        <w:t xml:space="preserve"> </w:t>
      </w:r>
      <w:r>
        <w:rPr>
          <w:rFonts w:hint="eastAsia"/>
        </w:rPr>
        <w:t>ПОМОЩИ</w:t>
      </w:r>
    </w:p>
    <w:p w14:paraId="504B6583" w14:textId="77777777" w:rsidR="00291300" w:rsidRDefault="00291300" w:rsidP="00291300"/>
    <w:p w14:paraId="77822E4D" w14:textId="77777777" w:rsidR="00291300" w:rsidRDefault="00291300" w:rsidP="00291300">
      <w:r>
        <w:t xml:space="preserve">3.1. </w:t>
      </w:r>
      <w:r>
        <w:rPr>
          <w:rFonts w:hint="eastAsia"/>
        </w:rPr>
        <w:t>Основные</w:t>
      </w:r>
      <w:r>
        <w:t xml:space="preserve"> </w:t>
      </w:r>
      <w:r>
        <w:rPr>
          <w:rFonts w:hint="eastAsia"/>
        </w:rPr>
        <w:t>тенденции</w:t>
      </w:r>
      <w:r>
        <w:t xml:space="preserve"> </w:t>
      </w:r>
      <w:r>
        <w:rPr>
          <w:rFonts w:hint="eastAsia"/>
        </w:rPr>
        <w:t>показателей</w:t>
      </w:r>
      <w:r>
        <w:t xml:space="preserve"> </w:t>
      </w:r>
      <w:r>
        <w:rPr>
          <w:rFonts w:hint="eastAsia"/>
        </w:rPr>
        <w:t>общественного</w:t>
      </w:r>
      <w:r>
        <w:t xml:space="preserve"> </w:t>
      </w:r>
      <w:r>
        <w:rPr>
          <w:rFonts w:hint="eastAsia"/>
        </w:rPr>
        <w:t>здоровья</w:t>
      </w:r>
    </w:p>
    <w:p w14:paraId="58372666" w14:textId="77777777" w:rsidR="00291300" w:rsidRDefault="00291300" w:rsidP="00291300"/>
    <w:p w14:paraId="56C8FC95" w14:textId="77777777" w:rsidR="00291300" w:rsidRDefault="00291300" w:rsidP="00291300">
      <w:r>
        <w:t xml:space="preserve">3.1.1. </w:t>
      </w:r>
      <w:r>
        <w:rPr>
          <w:rFonts w:hint="eastAsia"/>
        </w:rPr>
        <w:t>Характеристика</w:t>
      </w:r>
      <w:r>
        <w:t xml:space="preserve"> </w:t>
      </w:r>
      <w:r>
        <w:rPr>
          <w:rFonts w:hint="eastAsia"/>
        </w:rPr>
        <w:t>демографических</w:t>
      </w:r>
      <w:r>
        <w:t xml:space="preserve"> </w:t>
      </w:r>
      <w:r>
        <w:rPr>
          <w:rFonts w:hint="eastAsia"/>
        </w:rPr>
        <w:t>процессов</w:t>
      </w:r>
    </w:p>
    <w:p w14:paraId="778EBEAF" w14:textId="77777777" w:rsidR="00291300" w:rsidRDefault="00291300" w:rsidP="00291300"/>
    <w:p w14:paraId="3A36489E" w14:textId="77777777" w:rsidR="00291300" w:rsidRDefault="00291300" w:rsidP="00291300">
      <w:r>
        <w:t xml:space="preserve">3.1.2. </w:t>
      </w:r>
      <w:r>
        <w:rPr>
          <w:rFonts w:hint="eastAsia"/>
        </w:rPr>
        <w:t>Динамика</w:t>
      </w:r>
      <w:r>
        <w:t xml:space="preserve"> </w:t>
      </w:r>
      <w:r>
        <w:rPr>
          <w:rFonts w:hint="eastAsia"/>
        </w:rPr>
        <w:t>заболеваемости</w:t>
      </w:r>
    </w:p>
    <w:p w14:paraId="4F8CB7C7" w14:textId="77777777" w:rsidR="00291300" w:rsidRDefault="00291300" w:rsidP="00291300"/>
    <w:p w14:paraId="64733A16" w14:textId="77777777" w:rsidR="00291300" w:rsidRDefault="00291300" w:rsidP="00291300">
      <w:r>
        <w:t xml:space="preserve">3.1.3. </w:t>
      </w:r>
      <w:r>
        <w:rPr>
          <w:rFonts w:hint="eastAsia"/>
        </w:rPr>
        <w:t>Основные</w:t>
      </w:r>
      <w:r>
        <w:t xml:space="preserve"> </w:t>
      </w:r>
      <w:r>
        <w:rPr>
          <w:rFonts w:hint="eastAsia"/>
        </w:rPr>
        <w:t>тенденции</w:t>
      </w:r>
      <w:r>
        <w:t xml:space="preserve"> </w:t>
      </w:r>
      <w:r>
        <w:rPr>
          <w:rFonts w:hint="eastAsia"/>
        </w:rPr>
        <w:t>инвалидности</w:t>
      </w:r>
    </w:p>
    <w:p w14:paraId="3388544E" w14:textId="77777777" w:rsidR="00291300" w:rsidRDefault="00291300" w:rsidP="00291300"/>
    <w:p w14:paraId="101706E9" w14:textId="77777777" w:rsidR="00291300" w:rsidRDefault="00291300" w:rsidP="00291300">
      <w:r>
        <w:t xml:space="preserve">3.2.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населению</w:t>
      </w:r>
    </w:p>
    <w:p w14:paraId="5E70D290" w14:textId="77777777" w:rsidR="00291300" w:rsidRDefault="00291300" w:rsidP="00291300"/>
    <w:p w14:paraId="294AC7D0" w14:textId="77777777" w:rsidR="00291300" w:rsidRDefault="00291300" w:rsidP="00291300">
      <w:r>
        <w:t xml:space="preserve">3.2.1. </w:t>
      </w:r>
      <w:r>
        <w:rPr>
          <w:rFonts w:hint="eastAsia"/>
        </w:rPr>
        <w:t>Организация</w:t>
      </w:r>
      <w:r>
        <w:t xml:space="preserve"> </w:t>
      </w:r>
      <w:r>
        <w:rPr>
          <w:rFonts w:hint="eastAsia"/>
        </w:rPr>
        <w:t>амбулаторно</w:t>
      </w:r>
      <w:r>
        <w:t>-</w:t>
      </w:r>
      <w:r>
        <w:rPr>
          <w:rFonts w:hint="eastAsia"/>
        </w:rPr>
        <w:t>поликлиничес</w:t>
      </w:r>
      <w:r>
        <w:t>-</w:t>
      </w:r>
      <w:r>
        <w:rPr>
          <w:rFonts w:hint="eastAsia"/>
        </w:rPr>
        <w:t>кой</w:t>
      </w:r>
      <w:r>
        <w:t xml:space="preserve"> </w:t>
      </w:r>
      <w:r>
        <w:rPr>
          <w:rFonts w:hint="eastAsia"/>
        </w:rPr>
        <w:t>помощи</w:t>
      </w:r>
    </w:p>
    <w:p w14:paraId="34E046D0" w14:textId="77777777" w:rsidR="00291300" w:rsidRDefault="00291300" w:rsidP="00291300"/>
    <w:p w14:paraId="1B0961A5" w14:textId="77777777" w:rsidR="00291300" w:rsidRDefault="00291300" w:rsidP="00291300">
      <w:r>
        <w:t xml:space="preserve">3.2.2. </w:t>
      </w:r>
      <w:r>
        <w:rPr>
          <w:rFonts w:hint="eastAsia"/>
        </w:rPr>
        <w:t>Организация</w:t>
      </w:r>
      <w:r>
        <w:t xml:space="preserve"> </w:t>
      </w:r>
      <w:r>
        <w:rPr>
          <w:rFonts w:hint="eastAsia"/>
        </w:rPr>
        <w:t>стационарной</w:t>
      </w:r>
      <w:r>
        <w:t xml:space="preserve"> </w:t>
      </w:r>
      <w:r>
        <w:rPr>
          <w:rFonts w:hint="eastAsia"/>
        </w:rPr>
        <w:t>помощи</w:t>
      </w:r>
    </w:p>
    <w:p w14:paraId="51F3C6BD" w14:textId="77777777" w:rsidR="00291300" w:rsidRDefault="00291300" w:rsidP="00291300"/>
    <w:p w14:paraId="101C2BA9" w14:textId="77777777" w:rsidR="00291300" w:rsidRDefault="00291300" w:rsidP="00291300">
      <w:r>
        <w:rPr>
          <w:rFonts w:hint="eastAsia"/>
        </w:rPr>
        <w:t>ГЛАВА</w:t>
      </w:r>
      <w:r>
        <w:t xml:space="preserve"> 4 </w:t>
      </w:r>
      <w:r>
        <w:rPr>
          <w:rFonts w:hint="eastAsia"/>
        </w:rPr>
        <w:t>ФОРМИРОВАНИЕ</w:t>
      </w:r>
      <w:r>
        <w:t xml:space="preserve"> </w:t>
      </w:r>
      <w:r>
        <w:rPr>
          <w:rFonts w:hint="eastAsia"/>
        </w:rPr>
        <w:t>И</w:t>
      </w:r>
      <w:r>
        <w:t xml:space="preserve"> </w:t>
      </w:r>
      <w:r>
        <w:rPr>
          <w:rFonts w:hint="eastAsia"/>
        </w:rPr>
        <w:t>РАЗВИТИЕ</w:t>
      </w:r>
      <w:r>
        <w:t xml:space="preserve"> </w:t>
      </w:r>
      <w:r>
        <w:rPr>
          <w:rFonts w:hint="eastAsia"/>
        </w:rPr>
        <w:t>ПЕРСПЕКТИВНОЙ</w:t>
      </w:r>
      <w:r>
        <w:t xml:space="preserve"> </w:t>
      </w:r>
      <w:r>
        <w:rPr>
          <w:rFonts w:hint="eastAsia"/>
        </w:rPr>
        <w:t>МОДЕЛИ</w:t>
      </w:r>
      <w:r>
        <w:t xml:space="preserve"> </w:t>
      </w:r>
      <w:r>
        <w:rPr>
          <w:rFonts w:hint="eastAsia"/>
        </w:rPr>
        <w:t>ОКАЗАНИЯ</w:t>
      </w:r>
      <w:r>
        <w:t xml:space="preserve"> </w:t>
      </w:r>
      <w:r>
        <w:rPr>
          <w:rFonts w:hint="eastAsia"/>
        </w:rPr>
        <w:t>МЕДИЦИНСКОЙ</w:t>
      </w:r>
      <w:r>
        <w:t xml:space="preserve"> </w:t>
      </w:r>
      <w:r>
        <w:rPr>
          <w:rFonts w:hint="eastAsia"/>
        </w:rPr>
        <w:t>ПОМОЩИ</w:t>
      </w:r>
    </w:p>
    <w:p w14:paraId="23C3B48F" w14:textId="77777777" w:rsidR="00291300" w:rsidRDefault="00291300" w:rsidP="00291300"/>
    <w:p w14:paraId="25F29456" w14:textId="77777777" w:rsidR="00291300" w:rsidRDefault="00291300" w:rsidP="00291300">
      <w:r>
        <w:t xml:space="preserve">4.1. </w:t>
      </w:r>
      <w:r>
        <w:rPr>
          <w:rFonts w:hint="eastAsia"/>
        </w:rPr>
        <w:t>Принципиальные</w:t>
      </w:r>
      <w:r>
        <w:t xml:space="preserve"> </w:t>
      </w:r>
      <w:r>
        <w:rPr>
          <w:rFonts w:hint="eastAsia"/>
        </w:rPr>
        <w:t>аспекты</w:t>
      </w:r>
      <w:r>
        <w:t xml:space="preserve"> </w:t>
      </w:r>
      <w:r>
        <w:rPr>
          <w:rFonts w:hint="eastAsia"/>
        </w:rPr>
        <w:t>образования</w:t>
      </w:r>
      <w:r>
        <w:t xml:space="preserve"> </w:t>
      </w:r>
      <w:r>
        <w:rPr>
          <w:rFonts w:hint="eastAsia"/>
        </w:rPr>
        <w:t>межтерриториальных</w:t>
      </w:r>
      <w:r>
        <w:t xml:space="preserve"> </w:t>
      </w:r>
      <w:r>
        <w:rPr>
          <w:rFonts w:hint="eastAsia"/>
        </w:rPr>
        <w:t>медицинских</w:t>
      </w:r>
      <w:r>
        <w:t xml:space="preserve"> </w:t>
      </w:r>
      <w:r>
        <w:rPr>
          <w:rFonts w:hint="eastAsia"/>
        </w:rPr>
        <w:t>объединений</w:t>
      </w:r>
      <w:r>
        <w:t xml:space="preserve"> </w:t>
      </w:r>
      <w:r>
        <w:rPr>
          <w:rFonts w:hint="eastAsia"/>
        </w:rPr>
        <w:t>в</w:t>
      </w:r>
      <w:r>
        <w:t xml:space="preserve"> </w:t>
      </w:r>
      <w:r>
        <w:rPr>
          <w:rFonts w:hint="eastAsia"/>
        </w:rPr>
        <w:t>Кемеровской</w:t>
      </w:r>
      <w:r>
        <w:t xml:space="preserve"> </w:t>
      </w:r>
      <w:r>
        <w:rPr>
          <w:rFonts w:hint="eastAsia"/>
        </w:rPr>
        <w:t>области</w:t>
      </w:r>
    </w:p>
    <w:p w14:paraId="66317E88" w14:textId="77777777" w:rsidR="00291300" w:rsidRDefault="00291300" w:rsidP="00291300"/>
    <w:p w14:paraId="13D018B3" w14:textId="77777777" w:rsidR="00291300" w:rsidRDefault="00291300" w:rsidP="00291300">
      <w:r>
        <w:t xml:space="preserve">4.2. </w:t>
      </w:r>
      <w:r>
        <w:rPr>
          <w:rFonts w:hint="eastAsia"/>
        </w:rPr>
        <w:t>Механизм</w:t>
      </w:r>
      <w:r>
        <w:t xml:space="preserve"> </w:t>
      </w:r>
      <w:r>
        <w:rPr>
          <w:rFonts w:hint="eastAsia"/>
        </w:rPr>
        <w:t>реализации</w:t>
      </w:r>
      <w:r>
        <w:t xml:space="preserve"> </w:t>
      </w:r>
      <w:r>
        <w:rPr>
          <w:rFonts w:hint="eastAsia"/>
        </w:rPr>
        <w:t>модели</w:t>
      </w:r>
      <w:r>
        <w:t xml:space="preserve"> </w:t>
      </w:r>
      <w:r>
        <w:rPr>
          <w:rFonts w:hint="eastAsia"/>
        </w:rPr>
        <w:t>регионального</w:t>
      </w:r>
      <w:r>
        <w:t xml:space="preserve"> </w:t>
      </w:r>
      <w:r>
        <w:rPr>
          <w:rFonts w:hint="eastAsia"/>
        </w:rPr>
        <w:t>здравоохранения</w:t>
      </w:r>
      <w:r>
        <w:t xml:space="preserve"> </w:t>
      </w:r>
      <w:r>
        <w:rPr>
          <w:rFonts w:hint="eastAsia"/>
        </w:rPr>
        <w:t>с</w:t>
      </w:r>
      <w:r>
        <w:t xml:space="preserve"> </w:t>
      </w:r>
      <w:r>
        <w:rPr>
          <w:rFonts w:hint="eastAsia"/>
        </w:rPr>
        <w:t>использованием</w:t>
      </w:r>
      <w:r>
        <w:t xml:space="preserve"> </w:t>
      </w:r>
      <w:r>
        <w:rPr>
          <w:rFonts w:hint="eastAsia"/>
        </w:rPr>
        <w:t>межтерриториальных</w:t>
      </w:r>
      <w:r>
        <w:t xml:space="preserve"> </w:t>
      </w:r>
      <w:r>
        <w:rPr>
          <w:rFonts w:hint="eastAsia"/>
        </w:rPr>
        <w:t>медицинских</w:t>
      </w:r>
      <w:r>
        <w:t xml:space="preserve"> </w:t>
      </w:r>
      <w:r>
        <w:rPr>
          <w:rFonts w:hint="eastAsia"/>
        </w:rPr>
        <w:t>объединений</w:t>
      </w:r>
    </w:p>
    <w:p w14:paraId="31505715" w14:textId="77777777" w:rsidR="00291300" w:rsidRDefault="00291300" w:rsidP="00291300"/>
    <w:p w14:paraId="7229821D" w14:textId="77777777" w:rsidR="00291300" w:rsidRDefault="00291300" w:rsidP="00291300">
      <w:r>
        <w:t xml:space="preserve">4.3. </w:t>
      </w:r>
      <w:r>
        <w:rPr>
          <w:rFonts w:hint="eastAsia"/>
        </w:rPr>
        <w:t>Концепция</w:t>
      </w:r>
      <w:r>
        <w:t xml:space="preserve"> </w:t>
      </w:r>
      <w:r>
        <w:rPr>
          <w:rFonts w:hint="eastAsia"/>
        </w:rPr>
        <w:t>формирования</w:t>
      </w:r>
      <w:r>
        <w:t xml:space="preserve"> </w:t>
      </w:r>
      <w:r>
        <w:rPr>
          <w:rFonts w:hint="eastAsia"/>
        </w:rPr>
        <w:t>модели</w:t>
      </w:r>
      <w:r>
        <w:t xml:space="preserve"> </w:t>
      </w:r>
      <w:r>
        <w:rPr>
          <w:rFonts w:hint="eastAsia"/>
        </w:rPr>
        <w:t>парагоспи</w:t>
      </w:r>
      <w:r>
        <w:t>-</w:t>
      </w:r>
      <w:r>
        <w:rPr>
          <w:rFonts w:hint="eastAsia"/>
        </w:rPr>
        <w:t>тальной</w:t>
      </w:r>
      <w:r>
        <w:t xml:space="preserve"> </w:t>
      </w:r>
      <w:r>
        <w:rPr>
          <w:rFonts w:hint="eastAsia"/>
        </w:rPr>
        <w:t>службы</w:t>
      </w:r>
    </w:p>
    <w:p w14:paraId="3D71894C" w14:textId="77777777" w:rsidR="00291300" w:rsidRDefault="00291300" w:rsidP="00291300"/>
    <w:p w14:paraId="47ACFEB4" w14:textId="77777777" w:rsidR="00291300" w:rsidRDefault="00291300" w:rsidP="00291300">
      <w:r>
        <w:t xml:space="preserve">4.4. </w:t>
      </w:r>
      <w:r>
        <w:rPr>
          <w:rFonts w:hint="eastAsia"/>
        </w:rPr>
        <w:t>Этапы</w:t>
      </w:r>
      <w:r>
        <w:t xml:space="preserve"> </w:t>
      </w:r>
      <w:r>
        <w:rPr>
          <w:rFonts w:hint="eastAsia"/>
        </w:rPr>
        <w:t>создания</w:t>
      </w:r>
      <w:r>
        <w:t xml:space="preserve"> </w:t>
      </w:r>
      <w:r>
        <w:rPr>
          <w:rFonts w:hint="eastAsia"/>
        </w:rPr>
        <w:t>парагоспитальной</w:t>
      </w:r>
      <w:r>
        <w:t xml:space="preserve"> </w:t>
      </w:r>
      <w:r>
        <w:rPr>
          <w:rFonts w:hint="eastAsia"/>
        </w:rPr>
        <w:t>службы</w:t>
      </w:r>
    </w:p>
    <w:p w14:paraId="52B40DEA" w14:textId="77777777" w:rsidR="00291300" w:rsidRDefault="00291300" w:rsidP="00291300"/>
    <w:p w14:paraId="6086B1A2" w14:textId="77777777" w:rsidR="00291300" w:rsidRDefault="00291300" w:rsidP="00291300">
      <w:r>
        <w:rPr>
          <w:rFonts w:hint="eastAsia"/>
        </w:rPr>
        <w:t>ГЛАВА</w:t>
      </w:r>
      <w:r>
        <w:t xml:space="preserve"> 5 </w:t>
      </w:r>
      <w:r>
        <w:rPr>
          <w:rFonts w:hint="eastAsia"/>
        </w:rPr>
        <w:t>ОЦЕНКА</w:t>
      </w:r>
      <w:r>
        <w:t xml:space="preserve"> </w:t>
      </w:r>
      <w:r>
        <w:rPr>
          <w:rFonts w:hint="eastAsia"/>
        </w:rPr>
        <w:t>ЭФФЕКТИВНОСТИ</w:t>
      </w:r>
      <w:r>
        <w:t xml:space="preserve"> </w:t>
      </w:r>
      <w:r>
        <w:rPr>
          <w:rFonts w:hint="eastAsia"/>
        </w:rPr>
        <w:t>ИННОВАЦИОННОЙ</w:t>
      </w:r>
      <w:r>
        <w:t xml:space="preserve"> </w:t>
      </w:r>
      <w:r>
        <w:rPr>
          <w:rFonts w:hint="eastAsia"/>
        </w:rPr>
        <w:t>МОДЕЛИ</w:t>
      </w:r>
      <w:r>
        <w:t xml:space="preserve"> </w:t>
      </w:r>
      <w:r>
        <w:rPr>
          <w:rFonts w:hint="eastAsia"/>
        </w:rPr>
        <w:t>ОРГАНИЗАЦИИ</w:t>
      </w:r>
      <w:r>
        <w:t xml:space="preserve"> </w:t>
      </w:r>
      <w:r>
        <w:rPr>
          <w:rFonts w:hint="eastAsia"/>
        </w:rPr>
        <w:t>МЕДИЦИНСКОЙ</w:t>
      </w:r>
      <w:r>
        <w:t xml:space="preserve"> </w:t>
      </w:r>
      <w:r>
        <w:rPr>
          <w:rFonts w:hint="eastAsia"/>
        </w:rPr>
        <w:t>ПОМОЩИ</w:t>
      </w:r>
    </w:p>
    <w:p w14:paraId="2A5975B6" w14:textId="77777777" w:rsidR="00291300" w:rsidRDefault="00291300" w:rsidP="00291300"/>
    <w:p w14:paraId="45058323" w14:textId="77777777" w:rsidR="00291300" w:rsidRDefault="00291300" w:rsidP="00291300">
      <w:r>
        <w:t xml:space="preserve">5.1. </w:t>
      </w:r>
      <w:r>
        <w:rPr>
          <w:rFonts w:hint="eastAsia"/>
        </w:rPr>
        <w:t>Итоги</w:t>
      </w:r>
      <w:r>
        <w:t xml:space="preserve"> </w:t>
      </w:r>
      <w:r>
        <w:rPr>
          <w:rFonts w:hint="eastAsia"/>
        </w:rPr>
        <w:t>реализации</w:t>
      </w:r>
      <w:r>
        <w:t xml:space="preserve"> </w:t>
      </w:r>
      <w:r>
        <w:rPr>
          <w:rFonts w:hint="eastAsia"/>
        </w:rPr>
        <w:t>проекта</w:t>
      </w:r>
      <w:r>
        <w:t xml:space="preserve"> </w:t>
      </w:r>
      <w:r>
        <w:rPr>
          <w:rFonts w:hint="eastAsia"/>
        </w:rPr>
        <w:t>в</w:t>
      </w:r>
      <w:r>
        <w:t xml:space="preserve"> </w:t>
      </w:r>
      <w:r>
        <w:rPr>
          <w:rFonts w:hint="eastAsia"/>
        </w:rPr>
        <w:t>МБУЗ</w:t>
      </w:r>
      <w:r>
        <w:t xml:space="preserve"> </w:t>
      </w:r>
      <w:r>
        <w:rPr>
          <w:rFonts w:hint="eastAsia"/>
        </w:rPr>
        <w:t>«</w:t>
      </w:r>
      <w:r>
        <w:rPr>
          <w:rFonts w:hint="eastAsia"/>
        </w:rPr>
        <w:t>Горбольни</w:t>
      </w:r>
      <w:r>
        <w:t>-</w:t>
      </w:r>
    </w:p>
    <w:p w14:paraId="7F849C25" w14:textId="77777777" w:rsidR="00291300" w:rsidRDefault="00291300" w:rsidP="00291300"/>
    <w:p w14:paraId="1D672DC1" w14:textId="77777777" w:rsidR="00291300" w:rsidRDefault="00291300" w:rsidP="00291300">
      <w:r>
        <w:rPr>
          <w:rFonts w:hint="eastAsia"/>
        </w:rPr>
        <w:t>ца</w:t>
      </w:r>
      <w:r>
        <w:t xml:space="preserve"> </w:t>
      </w:r>
      <w:r>
        <w:rPr>
          <w:rFonts w:hint="eastAsia"/>
        </w:rPr>
        <w:t>№</w:t>
      </w:r>
      <w:r>
        <w:t xml:space="preserve"> 1</w:t>
      </w:r>
      <w:r>
        <w:rPr>
          <w:rFonts w:hint="eastAsia"/>
        </w:rPr>
        <w:t>»</w:t>
      </w:r>
      <w:r>
        <w:t xml:space="preserve"> </w:t>
      </w:r>
      <w:r>
        <w:rPr>
          <w:rFonts w:hint="eastAsia"/>
        </w:rPr>
        <w:t>г</w:t>
      </w:r>
      <w:r>
        <w:t xml:space="preserve">. </w:t>
      </w:r>
      <w:r>
        <w:rPr>
          <w:rFonts w:hint="eastAsia"/>
        </w:rPr>
        <w:t>Прокопьевска</w:t>
      </w:r>
    </w:p>
    <w:p w14:paraId="1A5317C3" w14:textId="77777777" w:rsidR="00291300" w:rsidRDefault="00291300" w:rsidP="00291300"/>
    <w:p w14:paraId="00C354BB" w14:textId="77777777" w:rsidR="00291300" w:rsidRDefault="00291300" w:rsidP="00291300">
      <w:r>
        <w:t xml:space="preserve">5.2. </w:t>
      </w:r>
      <w:r>
        <w:rPr>
          <w:rFonts w:hint="eastAsia"/>
        </w:rPr>
        <w:t>Итоги</w:t>
      </w:r>
      <w:r>
        <w:t xml:space="preserve"> </w:t>
      </w:r>
      <w:r>
        <w:rPr>
          <w:rFonts w:hint="eastAsia"/>
        </w:rPr>
        <w:t>реализации</w:t>
      </w:r>
      <w:r>
        <w:t xml:space="preserve"> </w:t>
      </w:r>
      <w:r>
        <w:rPr>
          <w:rFonts w:hint="eastAsia"/>
        </w:rPr>
        <w:t>проекта</w:t>
      </w:r>
      <w:r>
        <w:t xml:space="preserve"> </w:t>
      </w:r>
      <w:r>
        <w:rPr>
          <w:rFonts w:hint="eastAsia"/>
        </w:rPr>
        <w:t>в</w:t>
      </w:r>
      <w:r>
        <w:t xml:space="preserve"> </w:t>
      </w:r>
      <w:r>
        <w:rPr>
          <w:rFonts w:hint="eastAsia"/>
        </w:rPr>
        <w:t>МБУЗ</w:t>
      </w:r>
      <w:r>
        <w:t xml:space="preserve"> </w:t>
      </w:r>
      <w:r>
        <w:rPr>
          <w:rFonts w:hint="eastAsia"/>
        </w:rPr>
        <w:t>«</w:t>
      </w:r>
      <w:r>
        <w:rPr>
          <w:rFonts w:hint="eastAsia"/>
        </w:rPr>
        <w:t>ЦРБ</w:t>
      </w:r>
      <w:r>
        <w:t xml:space="preserve"> </w:t>
      </w:r>
      <w:r>
        <w:rPr>
          <w:rFonts w:hint="eastAsia"/>
        </w:rPr>
        <w:t>Тису</w:t>
      </w:r>
      <w:r>
        <w:t xml:space="preserve"> </w:t>
      </w:r>
      <w:r>
        <w:rPr>
          <w:rFonts w:hint="eastAsia"/>
        </w:rPr>
        <w:t>льского</w:t>
      </w:r>
      <w:r>
        <w:t xml:space="preserve"> </w:t>
      </w:r>
      <w:r>
        <w:rPr>
          <w:rFonts w:hint="eastAsia"/>
        </w:rPr>
        <w:t>района</w:t>
      </w:r>
      <w:r>
        <w:rPr>
          <w:rFonts w:hint="eastAsia"/>
        </w:rPr>
        <w:t>»</w:t>
      </w:r>
    </w:p>
    <w:p w14:paraId="609648F2" w14:textId="77777777" w:rsidR="00291300" w:rsidRDefault="00291300" w:rsidP="00291300"/>
    <w:p w14:paraId="007962E8" w14:textId="77777777" w:rsidR="00291300" w:rsidRDefault="00291300" w:rsidP="00291300">
      <w:r>
        <w:rPr>
          <w:rFonts w:hint="eastAsia"/>
        </w:rPr>
        <w:t>ЗАКЛЮЧЕНИЕ</w:t>
      </w:r>
    </w:p>
    <w:p w14:paraId="4BD407F1" w14:textId="77777777" w:rsidR="00291300" w:rsidRDefault="00291300" w:rsidP="00291300"/>
    <w:p w14:paraId="20418218" w14:textId="77777777" w:rsidR="00291300" w:rsidRDefault="00291300" w:rsidP="00291300">
      <w:r>
        <w:rPr>
          <w:rFonts w:hint="eastAsia"/>
        </w:rPr>
        <w:t>ВЫВОДЫ</w:t>
      </w:r>
    </w:p>
    <w:p w14:paraId="0C2893FC" w14:textId="77777777" w:rsidR="00291300" w:rsidRDefault="00291300" w:rsidP="00291300"/>
    <w:p w14:paraId="0BC1E60B" w14:textId="77777777" w:rsidR="00291300" w:rsidRDefault="00291300" w:rsidP="00291300">
      <w:r>
        <w:rPr>
          <w:rFonts w:hint="eastAsia"/>
        </w:rPr>
        <w:t>ПРАКТИЧЕСКИЕ</w:t>
      </w:r>
      <w:r>
        <w:t xml:space="preserve"> </w:t>
      </w:r>
      <w:r>
        <w:rPr>
          <w:rFonts w:hint="eastAsia"/>
        </w:rPr>
        <w:t>РЕКОМЕНДАЦИИ</w:t>
      </w:r>
    </w:p>
    <w:p w14:paraId="28A2F004" w14:textId="77777777" w:rsidR="00291300" w:rsidRDefault="00291300" w:rsidP="00291300"/>
    <w:p w14:paraId="0DDE8FE4" w14:textId="77777777" w:rsidR="00291300" w:rsidRDefault="00291300" w:rsidP="00291300">
      <w:r>
        <w:rPr>
          <w:rFonts w:hint="eastAsia"/>
        </w:rPr>
        <w:t>СПИСОК</w:t>
      </w:r>
      <w:r>
        <w:t xml:space="preserve"> </w:t>
      </w:r>
      <w:r>
        <w:rPr>
          <w:rFonts w:hint="eastAsia"/>
        </w:rPr>
        <w:t>ЛИТЕРАТУРЫ</w:t>
      </w:r>
    </w:p>
    <w:p w14:paraId="2E42C76A" w14:textId="77777777" w:rsidR="00291300" w:rsidRDefault="00291300" w:rsidP="00291300"/>
    <w:p w14:paraId="6B39FE4C" w14:textId="52E90014" w:rsidR="00291300" w:rsidRPr="00291300" w:rsidRDefault="00291300" w:rsidP="00291300">
      <w:r>
        <w:rPr>
          <w:rFonts w:hint="eastAsia"/>
        </w:rPr>
        <w:t>ПРИЛОЖЕНИЯ</w:t>
      </w:r>
    </w:p>
    <w:sectPr w:rsidR="00291300" w:rsidRPr="00291300" w:rsidSect="00B86F3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2341B" w14:textId="77777777" w:rsidR="00B86F32" w:rsidRPr="00C66E52" w:rsidRDefault="00B86F32">
      <w:pPr>
        <w:spacing w:after="0" w:line="240" w:lineRule="auto"/>
      </w:pPr>
      <w:r w:rsidRPr="00C66E52">
        <w:separator/>
      </w:r>
    </w:p>
  </w:endnote>
  <w:endnote w:type="continuationSeparator" w:id="0">
    <w:p w14:paraId="21686530" w14:textId="77777777" w:rsidR="00B86F32" w:rsidRPr="00C66E52" w:rsidRDefault="00B86F3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ACD0D" w14:textId="77777777" w:rsidR="00B86F32" w:rsidRPr="00C66E52" w:rsidRDefault="00B86F32"/>
    <w:p w14:paraId="55195E70" w14:textId="77777777" w:rsidR="00B86F32" w:rsidRPr="00C66E52" w:rsidRDefault="00B86F32"/>
    <w:p w14:paraId="4948CC1F" w14:textId="77777777" w:rsidR="00B86F32" w:rsidRPr="00C66E52" w:rsidRDefault="00B86F32"/>
    <w:p w14:paraId="08CBAE83" w14:textId="77777777" w:rsidR="00B86F32" w:rsidRPr="00C66E52" w:rsidRDefault="00B86F32"/>
    <w:p w14:paraId="08F284A0" w14:textId="77777777" w:rsidR="00B86F32" w:rsidRPr="00C66E52" w:rsidRDefault="00B86F32"/>
    <w:p w14:paraId="5AD6A7F8" w14:textId="77777777" w:rsidR="00B86F32" w:rsidRPr="00C66E52" w:rsidRDefault="00B86F32"/>
    <w:p w14:paraId="77F6B79F" w14:textId="77777777" w:rsidR="00B86F32" w:rsidRPr="00C66E52" w:rsidRDefault="00B86F32">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623F189" wp14:editId="6BF5F2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C9BA6" w14:textId="77777777" w:rsidR="00B86F32" w:rsidRPr="00C66E52" w:rsidRDefault="00B86F3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23F1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7C9BA6" w14:textId="77777777" w:rsidR="00B86F32" w:rsidRPr="00C66E52" w:rsidRDefault="00B86F3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EEF497E" w14:textId="77777777" w:rsidR="00B86F32" w:rsidRPr="00C66E52" w:rsidRDefault="00B86F32"/>
    <w:p w14:paraId="4CE354FE" w14:textId="77777777" w:rsidR="00B86F32" w:rsidRPr="00C66E52" w:rsidRDefault="00B86F32"/>
    <w:p w14:paraId="48407588" w14:textId="77777777" w:rsidR="00B86F32" w:rsidRPr="00C66E52" w:rsidRDefault="00B86F32">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556C244" wp14:editId="7C6782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13015" w14:textId="77777777" w:rsidR="00B86F32" w:rsidRPr="00C66E52" w:rsidRDefault="00B86F32"/>
                          <w:p w14:paraId="2F4E5FBC" w14:textId="77777777" w:rsidR="00B86F32" w:rsidRPr="00C66E52" w:rsidRDefault="00B86F3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56C2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713015" w14:textId="77777777" w:rsidR="00B86F32" w:rsidRPr="00C66E52" w:rsidRDefault="00B86F32"/>
                    <w:p w14:paraId="2F4E5FBC" w14:textId="77777777" w:rsidR="00B86F32" w:rsidRPr="00C66E52" w:rsidRDefault="00B86F3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6BE9B367" w14:textId="77777777" w:rsidR="00B86F32" w:rsidRPr="00C66E52" w:rsidRDefault="00B86F32"/>
    <w:p w14:paraId="7F945DD1" w14:textId="77777777" w:rsidR="00B86F32" w:rsidRPr="00C66E52" w:rsidRDefault="00B86F32">
      <w:pPr>
        <w:rPr>
          <w:sz w:val="2"/>
          <w:szCs w:val="2"/>
        </w:rPr>
      </w:pPr>
    </w:p>
    <w:p w14:paraId="79E00E3D" w14:textId="77777777" w:rsidR="00B86F32" w:rsidRPr="00C66E52" w:rsidRDefault="00B86F32"/>
    <w:p w14:paraId="238F28FB" w14:textId="77777777" w:rsidR="00B86F32" w:rsidRPr="00C66E52" w:rsidRDefault="00B86F32">
      <w:pPr>
        <w:spacing w:after="0" w:line="240" w:lineRule="auto"/>
      </w:pPr>
    </w:p>
  </w:footnote>
  <w:footnote w:type="continuationSeparator" w:id="0">
    <w:p w14:paraId="1E6AD44B" w14:textId="77777777" w:rsidR="00B86F32" w:rsidRPr="00C66E52" w:rsidRDefault="00B86F3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32"/>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26917</TotalTime>
  <Pages>3</Pages>
  <Words>281</Words>
  <Characters>1604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3982</cp:revision>
  <cp:lastPrinted>2009-02-06T05:36:00Z</cp:lastPrinted>
  <dcterms:created xsi:type="dcterms:W3CDTF">2024-04-09T10:20:00Z</dcterms:created>
  <dcterms:modified xsi:type="dcterms:W3CDTF">2024-05-10T10:52:00Z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