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5726F" w14:textId="24A27005" w:rsidR="00E87D53" w:rsidRDefault="001501D7" w:rsidP="001501D7">
      <w:r w:rsidRPr="001501D7">
        <w:rPr>
          <w:rFonts w:hint="eastAsia"/>
        </w:rPr>
        <w:t>Климик</w:t>
      </w:r>
      <w:r w:rsidRPr="001501D7">
        <w:t xml:space="preserve"> </w:t>
      </w:r>
      <w:r w:rsidRPr="001501D7">
        <w:rPr>
          <w:rFonts w:hint="eastAsia"/>
        </w:rPr>
        <w:t>Виктория</w:t>
      </w:r>
      <w:r w:rsidRPr="001501D7">
        <w:t xml:space="preserve"> </w:t>
      </w:r>
      <w:r w:rsidRPr="001501D7">
        <w:rPr>
          <w:rFonts w:hint="eastAsia"/>
        </w:rPr>
        <w:t>Александровна</w:t>
      </w:r>
      <w:r>
        <w:t xml:space="preserve"> </w:t>
      </w:r>
      <w:r w:rsidRPr="001501D7">
        <w:rPr>
          <w:rFonts w:hint="eastAsia"/>
        </w:rPr>
        <w:t>Лингвокреативная</w:t>
      </w:r>
      <w:r w:rsidRPr="001501D7">
        <w:t xml:space="preserve"> </w:t>
      </w:r>
      <w:r w:rsidRPr="001501D7">
        <w:rPr>
          <w:rFonts w:hint="eastAsia"/>
        </w:rPr>
        <w:t>орфография</w:t>
      </w:r>
      <w:r w:rsidRPr="001501D7">
        <w:t xml:space="preserve"> </w:t>
      </w:r>
      <w:r w:rsidRPr="001501D7">
        <w:rPr>
          <w:rFonts w:hint="eastAsia"/>
        </w:rPr>
        <w:t>как</w:t>
      </w:r>
      <w:r w:rsidRPr="001501D7">
        <w:t xml:space="preserve"> </w:t>
      </w:r>
      <w:r w:rsidRPr="001501D7">
        <w:rPr>
          <w:rFonts w:hint="eastAsia"/>
        </w:rPr>
        <w:t>репрезентация</w:t>
      </w:r>
      <w:r w:rsidRPr="001501D7">
        <w:t xml:space="preserve"> </w:t>
      </w:r>
      <w:r w:rsidRPr="001501D7">
        <w:rPr>
          <w:rFonts w:hint="eastAsia"/>
        </w:rPr>
        <w:t>авторских</w:t>
      </w:r>
      <w:r w:rsidRPr="001501D7">
        <w:t xml:space="preserve"> </w:t>
      </w:r>
      <w:r w:rsidRPr="001501D7">
        <w:rPr>
          <w:rFonts w:hint="eastAsia"/>
        </w:rPr>
        <w:t>смыслов</w:t>
      </w:r>
      <w:r w:rsidRPr="001501D7">
        <w:t xml:space="preserve"> </w:t>
      </w:r>
      <w:r w:rsidRPr="001501D7">
        <w:rPr>
          <w:rFonts w:hint="eastAsia"/>
        </w:rPr>
        <w:t>в</w:t>
      </w:r>
      <w:r w:rsidRPr="001501D7">
        <w:t xml:space="preserve"> </w:t>
      </w:r>
      <w:r w:rsidRPr="001501D7">
        <w:rPr>
          <w:rFonts w:hint="eastAsia"/>
        </w:rPr>
        <w:t>англоязычном</w:t>
      </w:r>
      <w:r w:rsidRPr="001501D7">
        <w:t xml:space="preserve"> </w:t>
      </w:r>
      <w:r w:rsidRPr="001501D7">
        <w:rPr>
          <w:rFonts w:hint="eastAsia"/>
        </w:rPr>
        <w:t>художественном</w:t>
      </w:r>
      <w:r w:rsidRPr="001501D7">
        <w:t xml:space="preserve"> </w:t>
      </w:r>
      <w:r w:rsidRPr="001501D7">
        <w:rPr>
          <w:rFonts w:hint="eastAsia"/>
        </w:rPr>
        <w:t>дискурсе</w:t>
      </w:r>
    </w:p>
    <w:p w14:paraId="7D26FDC5" w14:textId="77777777" w:rsidR="001501D7" w:rsidRDefault="001501D7" w:rsidP="001501D7">
      <w:r>
        <w:rPr>
          <w:rFonts w:hint="eastAsia"/>
        </w:rPr>
        <w:t>ОГЛАВЛЕНИЕ</w:t>
      </w:r>
      <w:r>
        <w:t xml:space="preserve"> </w:t>
      </w:r>
      <w:r>
        <w:rPr>
          <w:rFonts w:hint="eastAsia"/>
        </w:rPr>
        <w:t>ДИССЕРТАЦИИ</w:t>
      </w:r>
    </w:p>
    <w:p w14:paraId="5BE27B5B" w14:textId="77777777" w:rsidR="001501D7" w:rsidRDefault="001501D7" w:rsidP="001501D7">
      <w:r>
        <w:rPr>
          <w:rFonts w:hint="eastAsia"/>
        </w:rPr>
        <w:t>кандидат</w:t>
      </w:r>
      <w:r>
        <w:t xml:space="preserve"> </w:t>
      </w:r>
      <w:r>
        <w:rPr>
          <w:rFonts w:hint="eastAsia"/>
        </w:rPr>
        <w:t>наук</w:t>
      </w:r>
      <w:r>
        <w:t xml:space="preserve"> </w:t>
      </w:r>
      <w:r>
        <w:rPr>
          <w:rFonts w:hint="eastAsia"/>
        </w:rPr>
        <w:t>Климик</w:t>
      </w:r>
      <w:r>
        <w:t xml:space="preserve"> </w:t>
      </w:r>
      <w:r>
        <w:rPr>
          <w:rFonts w:hint="eastAsia"/>
        </w:rPr>
        <w:t>Виктория</w:t>
      </w:r>
      <w:r>
        <w:t xml:space="preserve"> </w:t>
      </w:r>
      <w:r>
        <w:rPr>
          <w:rFonts w:hint="eastAsia"/>
        </w:rPr>
        <w:t>Александровна</w:t>
      </w:r>
    </w:p>
    <w:p w14:paraId="1AA33797" w14:textId="77777777" w:rsidR="001501D7" w:rsidRDefault="001501D7" w:rsidP="001501D7">
      <w:r>
        <w:rPr>
          <w:rFonts w:hint="eastAsia"/>
        </w:rPr>
        <w:t>ВВЕДЕНИЕ</w:t>
      </w:r>
    </w:p>
    <w:p w14:paraId="0298540E" w14:textId="77777777" w:rsidR="001501D7" w:rsidRDefault="001501D7" w:rsidP="001501D7"/>
    <w:p w14:paraId="28DD5968" w14:textId="77777777" w:rsidR="001501D7" w:rsidRDefault="001501D7" w:rsidP="001501D7">
      <w:r>
        <w:rPr>
          <w:rFonts w:hint="eastAsia"/>
        </w:rPr>
        <w:t>ГЛАВА</w:t>
      </w:r>
      <w:r>
        <w:t xml:space="preserve"> 1. </w:t>
      </w:r>
      <w:r>
        <w:rPr>
          <w:rFonts w:hint="eastAsia"/>
        </w:rPr>
        <w:t>Художественное</w:t>
      </w:r>
      <w:r>
        <w:t xml:space="preserve"> </w:t>
      </w:r>
      <w:r>
        <w:rPr>
          <w:rFonts w:hint="eastAsia"/>
        </w:rPr>
        <w:t>пространство</w:t>
      </w:r>
      <w:r>
        <w:t xml:space="preserve"> </w:t>
      </w:r>
      <w:r>
        <w:rPr>
          <w:rFonts w:hint="eastAsia"/>
        </w:rPr>
        <w:t>письменного</w:t>
      </w:r>
      <w:r>
        <w:t xml:space="preserve"> </w:t>
      </w:r>
      <w:r>
        <w:rPr>
          <w:rFonts w:hint="eastAsia"/>
        </w:rPr>
        <w:t>дискурса</w:t>
      </w:r>
      <w:r>
        <w:t>:</w:t>
      </w:r>
    </w:p>
    <w:p w14:paraId="4EBBA6BA" w14:textId="77777777" w:rsidR="001501D7" w:rsidRDefault="001501D7" w:rsidP="001501D7"/>
    <w:p w14:paraId="0FF8040A" w14:textId="77777777" w:rsidR="001501D7" w:rsidRDefault="001501D7" w:rsidP="001501D7">
      <w:r>
        <w:rPr>
          <w:rFonts w:hint="eastAsia"/>
        </w:rPr>
        <w:t>кодирование</w:t>
      </w:r>
      <w:r>
        <w:t xml:space="preserve"> </w:t>
      </w:r>
      <w:r>
        <w:rPr>
          <w:rFonts w:hint="eastAsia"/>
        </w:rPr>
        <w:t>как</w:t>
      </w:r>
      <w:r>
        <w:t xml:space="preserve"> </w:t>
      </w:r>
      <w:r>
        <w:rPr>
          <w:rFonts w:hint="eastAsia"/>
        </w:rPr>
        <w:t>репрезентация</w:t>
      </w:r>
      <w:r>
        <w:t xml:space="preserve"> </w:t>
      </w:r>
      <w:r>
        <w:rPr>
          <w:rFonts w:hint="eastAsia"/>
        </w:rPr>
        <w:t>адресованного</w:t>
      </w:r>
      <w:r>
        <w:t xml:space="preserve"> </w:t>
      </w:r>
      <w:r>
        <w:rPr>
          <w:rFonts w:hint="eastAsia"/>
        </w:rPr>
        <w:t>творческого</w:t>
      </w:r>
      <w:r>
        <w:t xml:space="preserve"> </w:t>
      </w:r>
      <w:r>
        <w:rPr>
          <w:rFonts w:hint="eastAsia"/>
        </w:rPr>
        <w:t>поиска</w:t>
      </w:r>
    </w:p>
    <w:p w14:paraId="38BFBEA3" w14:textId="77777777" w:rsidR="001501D7" w:rsidRDefault="001501D7" w:rsidP="001501D7"/>
    <w:p w14:paraId="2F01463D" w14:textId="77777777" w:rsidR="001501D7" w:rsidRDefault="001501D7" w:rsidP="001501D7">
      <w:r>
        <w:rPr>
          <w:rFonts w:hint="eastAsia"/>
        </w:rPr>
        <w:t>Раздел</w:t>
      </w:r>
      <w:r>
        <w:t xml:space="preserve"> 1. </w:t>
      </w:r>
      <w:r>
        <w:rPr>
          <w:rFonts w:hint="eastAsia"/>
        </w:rPr>
        <w:t>Литературное</w:t>
      </w:r>
      <w:r>
        <w:t xml:space="preserve"> </w:t>
      </w:r>
      <w:r>
        <w:rPr>
          <w:rFonts w:hint="eastAsia"/>
        </w:rPr>
        <w:t>творчество</w:t>
      </w:r>
      <w:r>
        <w:t xml:space="preserve"> </w:t>
      </w:r>
      <w:r>
        <w:rPr>
          <w:rFonts w:hint="eastAsia"/>
        </w:rPr>
        <w:t>и</w:t>
      </w:r>
      <w:r>
        <w:t xml:space="preserve"> </w:t>
      </w:r>
      <w:r>
        <w:rPr>
          <w:rFonts w:hint="eastAsia"/>
        </w:rPr>
        <w:t>лингвокреативность</w:t>
      </w:r>
      <w:r>
        <w:t xml:space="preserve"> </w:t>
      </w:r>
      <w:r>
        <w:rPr>
          <w:rFonts w:hint="eastAsia"/>
        </w:rPr>
        <w:t>кода</w:t>
      </w:r>
    </w:p>
    <w:p w14:paraId="5EF04F86" w14:textId="77777777" w:rsidR="001501D7" w:rsidRDefault="001501D7" w:rsidP="001501D7"/>
    <w:p w14:paraId="4427BED1" w14:textId="77777777" w:rsidR="001501D7" w:rsidRDefault="001501D7" w:rsidP="001501D7">
      <w:r>
        <w:t xml:space="preserve">1.1.1. </w:t>
      </w:r>
      <w:r>
        <w:rPr>
          <w:rFonts w:hint="eastAsia"/>
        </w:rPr>
        <w:t>Целостность</w:t>
      </w:r>
      <w:r>
        <w:t xml:space="preserve"> </w:t>
      </w:r>
      <w:r>
        <w:rPr>
          <w:rFonts w:hint="eastAsia"/>
        </w:rPr>
        <w:t>и</w:t>
      </w:r>
      <w:r>
        <w:t xml:space="preserve"> </w:t>
      </w:r>
      <w:r>
        <w:rPr>
          <w:rFonts w:hint="eastAsia"/>
        </w:rPr>
        <w:t>архитектоника</w:t>
      </w:r>
      <w:r>
        <w:t xml:space="preserve"> </w:t>
      </w:r>
      <w:r>
        <w:rPr>
          <w:rFonts w:hint="eastAsia"/>
        </w:rPr>
        <w:t>художественного</w:t>
      </w:r>
      <w:r>
        <w:t xml:space="preserve"> </w:t>
      </w:r>
      <w:r>
        <w:rPr>
          <w:rFonts w:hint="eastAsia"/>
        </w:rPr>
        <w:t>текста</w:t>
      </w:r>
    </w:p>
    <w:p w14:paraId="43D02A6C" w14:textId="77777777" w:rsidR="001501D7" w:rsidRDefault="001501D7" w:rsidP="001501D7"/>
    <w:p w14:paraId="23F84A8D" w14:textId="77777777" w:rsidR="001501D7" w:rsidRDefault="001501D7" w:rsidP="001501D7">
      <w:r>
        <w:t xml:space="preserve">1.1.2. </w:t>
      </w:r>
      <w:r>
        <w:rPr>
          <w:rFonts w:hint="eastAsia"/>
        </w:rPr>
        <w:t>Этапы</w:t>
      </w:r>
      <w:r>
        <w:t xml:space="preserve"> </w:t>
      </w:r>
      <w:r>
        <w:rPr>
          <w:rFonts w:hint="eastAsia"/>
        </w:rPr>
        <w:t>художественной</w:t>
      </w:r>
      <w:r>
        <w:t xml:space="preserve"> </w:t>
      </w:r>
      <w:r>
        <w:rPr>
          <w:rFonts w:hint="eastAsia"/>
        </w:rPr>
        <w:t>литературной</w:t>
      </w:r>
      <w:r>
        <w:t xml:space="preserve"> </w:t>
      </w:r>
      <w:r>
        <w:rPr>
          <w:rFonts w:hint="eastAsia"/>
        </w:rPr>
        <w:t>коммуникации</w:t>
      </w:r>
    </w:p>
    <w:p w14:paraId="0750CA7C" w14:textId="77777777" w:rsidR="001501D7" w:rsidRDefault="001501D7" w:rsidP="001501D7"/>
    <w:p w14:paraId="4174A08F" w14:textId="77777777" w:rsidR="001501D7" w:rsidRDefault="001501D7" w:rsidP="001501D7">
      <w:r>
        <w:t xml:space="preserve">1.1.3. </w:t>
      </w:r>
      <w:r>
        <w:rPr>
          <w:rFonts w:hint="eastAsia"/>
        </w:rPr>
        <w:t>Понятие</w:t>
      </w:r>
      <w:r>
        <w:t xml:space="preserve"> </w:t>
      </w:r>
      <w:r>
        <w:rPr>
          <w:rFonts w:hint="eastAsia"/>
        </w:rPr>
        <w:t>художественного</w:t>
      </w:r>
      <w:r>
        <w:t xml:space="preserve"> </w:t>
      </w:r>
      <w:r>
        <w:rPr>
          <w:rFonts w:hint="eastAsia"/>
        </w:rPr>
        <w:t>дискурса</w:t>
      </w:r>
      <w:r>
        <w:t xml:space="preserve"> </w:t>
      </w:r>
      <w:r>
        <w:rPr>
          <w:rFonts w:hint="eastAsia"/>
        </w:rPr>
        <w:t>и</w:t>
      </w:r>
      <w:r>
        <w:t xml:space="preserve"> </w:t>
      </w:r>
      <w:r>
        <w:rPr>
          <w:rFonts w:hint="eastAsia"/>
        </w:rPr>
        <w:t>связность</w:t>
      </w:r>
      <w:r>
        <w:t xml:space="preserve"> </w:t>
      </w:r>
      <w:r>
        <w:rPr>
          <w:rFonts w:hint="eastAsia"/>
        </w:rPr>
        <w:t>дискурса</w:t>
      </w:r>
    </w:p>
    <w:p w14:paraId="3240598E" w14:textId="77777777" w:rsidR="001501D7" w:rsidRDefault="001501D7" w:rsidP="001501D7"/>
    <w:p w14:paraId="69B85AA0" w14:textId="77777777" w:rsidR="001501D7" w:rsidRDefault="001501D7" w:rsidP="001501D7">
      <w:r>
        <w:t xml:space="preserve">1.1.4. </w:t>
      </w:r>
      <w:r>
        <w:rPr>
          <w:rFonts w:hint="eastAsia"/>
        </w:rPr>
        <w:t>Понятие</w:t>
      </w:r>
      <w:r>
        <w:t xml:space="preserve"> </w:t>
      </w:r>
      <w:r>
        <w:rPr>
          <w:rFonts w:hint="eastAsia"/>
        </w:rPr>
        <w:t>лингвокреативности</w:t>
      </w:r>
      <w:r>
        <w:t xml:space="preserve"> </w:t>
      </w:r>
      <w:r>
        <w:rPr>
          <w:rFonts w:hint="eastAsia"/>
        </w:rPr>
        <w:t>кода</w:t>
      </w:r>
    </w:p>
    <w:p w14:paraId="6079953F" w14:textId="77777777" w:rsidR="001501D7" w:rsidRDefault="001501D7" w:rsidP="001501D7"/>
    <w:p w14:paraId="335F8C05" w14:textId="77777777" w:rsidR="001501D7" w:rsidRDefault="001501D7" w:rsidP="001501D7">
      <w:r>
        <w:t xml:space="preserve">1.1.5. </w:t>
      </w:r>
      <w:r>
        <w:rPr>
          <w:rFonts w:hint="eastAsia"/>
        </w:rPr>
        <w:t>Терминология</w:t>
      </w:r>
      <w:r>
        <w:t xml:space="preserve">, </w:t>
      </w:r>
      <w:r>
        <w:rPr>
          <w:rFonts w:hint="eastAsia"/>
        </w:rPr>
        <w:t>принятая</w:t>
      </w:r>
      <w:r>
        <w:t xml:space="preserve"> </w:t>
      </w:r>
      <w:r>
        <w:rPr>
          <w:rFonts w:hint="eastAsia"/>
        </w:rPr>
        <w:t>в</w:t>
      </w:r>
      <w:r>
        <w:t xml:space="preserve"> </w:t>
      </w:r>
      <w:r>
        <w:rPr>
          <w:rFonts w:hint="eastAsia"/>
        </w:rPr>
        <w:t>исследовании</w:t>
      </w:r>
    </w:p>
    <w:p w14:paraId="738B7880" w14:textId="77777777" w:rsidR="001501D7" w:rsidRDefault="001501D7" w:rsidP="001501D7"/>
    <w:p w14:paraId="489ABACA" w14:textId="77777777" w:rsidR="001501D7" w:rsidRDefault="001501D7" w:rsidP="001501D7">
      <w:r>
        <w:t xml:space="preserve">1.1.6. </w:t>
      </w:r>
      <w:r>
        <w:rPr>
          <w:rFonts w:hint="eastAsia"/>
        </w:rPr>
        <w:t>Лингвокреативный</w:t>
      </w:r>
      <w:r>
        <w:t xml:space="preserve"> </w:t>
      </w:r>
      <w:r>
        <w:rPr>
          <w:rFonts w:hint="eastAsia"/>
        </w:rPr>
        <w:t>код</w:t>
      </w:r>
      <w:r>
        <w:t xml:space="preserve"> </w:t>
      </w:r>
      <w:r>
        <w:rPr>
          <w:rFonts w:hint="eastAsia"/>
        </w:rPr>
        <w:t>и</w:t>
      </w:r>
      <w:r>
        <w:t xml:space="preserve"> </w:t>
      </w:r>
      <w:r>
        <w:rPr>
          <w:rFonts w:hint="eastAsia"/>
        </w:rPr>
        <w:t>познавательные</w:t>
      </w:r>
      <w:r>
        <w:t xml:space="preserve"> </w:t>
      </w:r>
      <w:r>
        <w:rPr>
          <w:rFonts w:hint="eastAsia"/>
        </w:rPr>
        <w:t>процессы</w:t>
      </w:r>
    </w:p>
    <w:p w14:paraId="72FCAD9F" w14:textId="77777777" w:rsidR="001501D7" w:rsidRDefault="001501D7" w:rsidP="001501D7"/>
    <w:p w14:paraId="629DAF96" w14:textId="77777777" w:rsidR="001501D7" w:rsidRDefault="001501D7" w:rsidP="001501D7">
      <w:r>
        <w:t xml:space="preserve">1.1.6.1. </w:t>
      </w:r>
      <w:r>
        <w:rPr>
          <w:rFonts w:hint="eastAsia"/>
        </w:rPr>
        <w:t>Участие</w:t>
      </w:r>
      <w:r>
        <w:t xml:space="preserve"> </w:t>
      </w:r>
      <w:r>
        <w:rPr>
          <w:rFonts w:hint="eastAsia"/>
        </w:rPr>
        <w:t>лингвокреативного</w:t>
      </w:r>
      <w:r>
        <w:t xml:space="preserve"> </w:t>
      </w:r>
      <w:r>
        <w:rPr>
          <w:rFonts w:hint="eastAsia"/>
        </w:rPr>
        <w:t>кода</w:t>
      </w:r>
      <w:r>
        <w:t xml:space="preserve"> </w:t>
      </w:r>
      <w:r>
        <w:rPr>
          <w:rFonts w:hint="eastAsia"/>
        </w:rPr>
        <w:t>в</w:t>
      </w:r>
      <w:r>
        <w:t xml:space="preserve"> </w:t>
      </w:r>
      <w:r>
        <w:rPr>
          <w:rFonts w:hint="eastAsia"/>
        </w:rPr>
        <w:t>когнитивных</w:t>
      </w:r>
      <w:r>
        <w:t xml:space="preserve"> </w:t>
      </w:r>
      <w:r>
        <w:rPr>
          <w:rFonts w:hint="eastAsia"/>
        </w:rPr>
        <w:t>процессах</w:t>
      </w:r>
      <w:r>
        <w:t xml:space="preserve"> </w:t>
      </w:r>
      <w:r>
        <w:rPr>
          <w:rFonts w:hint="eastAsia"/>
        </w:rPr>
        <w:t>концептуализации</w:t>
      </w:r>
    </w:p>
    <w:p w14:paraId="5665ED06" w14:textId="77777777" w:rsidR="001501D7" w:rsidRDefault="001501D7" w:rsidP="001501D7"/>
    <w:p w14:paraId="1F42EFB9" w14:textId="77777777" w:rsidR="001501D7" w:rsidRDefault="001501D7" w:rsidP="001501D7">
      <w:r>
        <w:t xml:space="preserve">1.1.6.2. </w:t>
      </w:r>
      <w:r>
        <w:rPr>
          <w:rFonts w:hint="eastAsia"/>
        </w:rPr>
        <w:t>Воздействие</w:t>
      </w:r>
      <w:r>
        <w:t xml:space="preserve"> </w:t>
      </w:r>
      <w:r>
        <w:rPr>
          <w:rFonts w:hint="eastAsia"/>
        </w:rPr>
        <w:t>лингвокреативного</w:t>
      </w:r>
      <w:r>
        <w:t xml:space="preserve"> </w:t>
      </w:r>
      <w:r>
        <w:rPr>
          <w:rFonts w:hint="eastAsia"/>
        </w:rPr>
        <w:t>кода</w:t>
      </w:r>
      <w:r>
        <w:t xml:space="preserve"> </w:t>
      </w:r>
      <w:r>
        <w:rPr>
          <w:rFonts w:hint="eastAsia"/>
        </w:rPr>
        <w:t>на</w:t>
      </w:r>
      <w:r>
        <w:t xml:space="preserve"> </w:t>
      </w:r>
      <w:r>
        <w:rPr>
          <w:rFonts w:hint="eastAsia"/>
        </w:rPr>
        <w:t>интерпретационные</w:t>
      </w:r>
      <w:r>
        <w:t xml:space="preserve"> </w:t>
      </w:r>
      <w:r>
        <w:rPr>
          <w:rFonts w:hint="eastAsia"/>
        </w:rPr>
        <w:t>процессы</w:t>
      </w:r>
    </w:p>
    <w:p w14:paraId="65F35F4D" w14:textId="77777777" w:rsidR="001501D7" w:rsidRDefault="001501D7" w:rsidP="001501D7"/>
    <w:p w14:paraId="449BF7AC" w14:textId="77777777" w:rsidR="001501D7" w:rsidRDefault="001501D7" w:rsidP="001501D7">
      <w:r>
        <w:rPr>
          <w:rFonts w:hint="eastAsia"/>
        </w:rPr>
        <w:t>Раздел</w:t>
      </w:r>
      <w:r>
        <w:t xml:space="preserve"> 2. </w:t>
      </w:r>
      <w:r>
        <w:rPr>
          <w:rFonts w:hint="eastAsia"/>
        </w:rPr>
        <w:t>Адресная</w:t>
      </w:r>
      <w:r>
        <w:t xml:space="preserve"> </w:t>
      </w:r>
      <w:r>
        <w:rPr>
          <w:rFonts w:hint="eastAsia"/>
        </w:rPr>
        <w:t>направленность</w:t>
      </w:r>
      <w:r>
        <w:t xml:space="preserve"> </w:t>
      </w:r>
      <w:r>
        <w:rPr>
          <w:rFonts w:hint="eastAsia"/>
        </w:rPr>
        <w:t>художественного</w:t>
      </w:r>
      <w:r>
        <w:t xml:space="preserve"> </w:t>
      </w:r>
      <w:r>
        <w:rPr>
          <w:rFonts w:hint="eastAsia"/>
        </w:rPr>
        <w:t>литературного</w:t>
      </w:r>
      <w:r>
        <w:t xml:space="preserve"> </w:t>
      </w:r>
      <w:r>
        <w:rPr>
          <w:rFonts w:hint="eastAsia"/>
        </w:rPr>
        <w:t>творчества</w:t>
      </w:r>
    </w:p>
    <w:p w14:paraId="2E794E23" w14:textId="77777777" w:rsidR="001501D7" w:rsidRDefault="001501D7" w:rsidP="001501D7"/>
    <w:p w14:paraId="7EB76795" w14:textId="77777777" w:rsidR="001501D7" w:rsidRDefault="001501D7" w:rsidP="001501D7">
      <w:r>
        <w:t xml:space="preserve">1.2.1. </w:t>
      </w:r>
      <w:r>
        <w:rPr>
          <w:rFonts w:hint="eastAsia"/>
        </w:rPr>
        <w:t>Понятие</w:t>
      </w:r>
      <w:r>
        <w:t xml:space="preserve"> </w:t>
      </w:r>
      <w:r>
        <w:rPr>
          <w:rFonts w:hint="eastAsia"/>
        </w:rPr>
        <w:t>адресности</w:t>
      </w:r>
      <w:r>
        <w:t xml:space="preserve"> </w:t>
      </w:r>
      <w:r>
        <w:rPr>
          <w:rFonts w:hint="eastAsia"/>
        </w:rPr>
        <w:t>художественного</w:t>
      </w:r>
      <w:r>
        <w:t xml:space="preserve"> </w:t>
      </w:r>
      <w:r>
        <w:rPr>
          <w:rFonts w:hint="eastAsia"/>
        </w:rPr>
        <w:t>произведения</w:t>
      </w:r>
    </w:p>
    <w:p w14:paraId="5D0DBB49" w14:textId="77777777" w:rsidR="001501D7" w:rsidRDefault="001501D7" w:rsidP="001501D7"/>
    <w:p w14:paraId="72D6B89B" w14:textId="77777777" w:rsidR="001501D7" w:rsidRDefault="001501D7" w:rsidP="001501D7">
      <w:r>
        <w:t xml:space="preserve">1.2.2. </w:t>
      </w:r>
      <w:r>
        <w:rPr>
          <w:rFonts w:hint="eastAsia"/>
        </w:rPr>
        <w:t>Визуализированность</w:t>
      </w:r>
      <w:r>
        <w:t xml:space="preserve"> </w:t>
      </w:r>
      <w:r>
        <w:rPr>
          <w:rFonts w:hint="eastAsia"/>
        </w:rPr>
        <w:t>литературного</w:t>
      </w:r>
      <w:r>
        <w:t xml:space="preserve"> </w:t>
      </w:r>
      <w:r>
        <w:rPr>
          <w:rFonts w:hint="eastAsia"/>
        </w:rPr>
        <w:t>кода</w:t>
      </w:r>
      <w:r>
        <w:t xml:space="preserve"> </w:t>
      </w:r>
      <w:r>
        <w:rPr>
          <w:rFonts w:hint="eastAsia"/>
        </w:rPr>
        <w:t>как</w:t>
      </w:r>
      <w:r>
        <w:t xml:space="preserve"> </w:t>
      </w:r>
      <w:r>
        <w:rPr>
          <w:rFonts w:hint="eastAsia"/>
        </w:rPr>
        <w:t>часть</w:t>
      </w:r>
      <w:r>
        <w:t xml:space="preserve"> </w:t>
      </w:r>
      <w:r>
        <w:rPr>
          <w:rFonts w:hint="eastAsia"/>
        </w:rPr>
        <w:t>разделяемого</w:t>
      </w:r>
      <w:r>
        <w:t xml:space="preserve"> </w:t>
      </w:r>
      <w:r>
        <w:rPr>
          <w:rFonts w:hint="eastAsia"/>
        </w:rPr>
        <w:t>автором</w:t>
      </w:r>
      <w:r>
        <w:t xml:space="preserve"> </w:t>
      </w:r>
      <w:r>
        <w:rPr>
          <w:rFonts w:hint="eastAsia"/>
        </w:rPr>
        <w:t>и</w:t>
      </w:r>
      <w:r>
        <w:t xml:space="preserve"> </w:t>
      </w:r>
      <w:r>
        <w:rPr>
          <w:rFonts w:hint="eastAsia"/>
        </w:rPr>
        <w:t>читателем</w:t>
      </w:r>
      <w:r>
        <w:t xml:space="preserve"> </w:t>
      </w:r>
      <w:r>
        <w:rPr>
          <w:rFonts w:hint="eastAsia"/>
        </w:rPr>
        <w:t>опыта</w:t>
      </w:r>
    </w:p>
    <w:p w14:paraId="32751163" w14:textId="77777777" w:rsidR="001501D7" w:rsidRDefault="001501D7" w:rsidP="001501D7"/>
    <w:p w14:paraId="5028DF33" w14:textId="77777777" w:rsidR="001501D7" w:rsidRDefault="001501D7" w:rsidP="001501D7">
      <w:r>
        <w:t xml:space="preserve">1.2.3. </w:t>
      </w:r>
      <w:r>
        <w:rPr>
          <w:rFonts w:hint="eastAsia"/>
        </w:rPr>
        <w:t>Ожидания</w:t>
      </w:r>
      <w:r>
        <w:t xml:space="preserve"> </w:t>
      </w:r>
      <w:r>
        <w:rPr>
          <w:rFonts w:hint="eastAsia"/>
        </w:rPr>
        <w:t>автора</w:t>
      </w:r>
      <w:r>
        <w:t xml:space="preserve"> </w:t>
      </w:r>
      <w:r>
        <w:rPr>
          <w:rFonts w:hint="eastAsia"/>
        </w:rPr>
        <w:t>относительно</w:t>
      </w:r>
      <w:r>
        <w:t xml:space="preserve"> </w:t>
      </w:r>
      <w:r>
        <w:rPr>
          <w:rFonts w:hint="eastAsia"/>
        </w:rPr>
        <w:t>особенностей</w:t>
      </w:r>
      <w:r>
        <w:t xml:space="preserve"> </w:t>
      </w:r>
      <w:r>
        <w:rPr>
          <w:rFonts w:hint="eastAsia"/>
        </w:rPr>
        <w:t>детской</w:t>
      </w:r>
      <w:r>
        <w:t xml:space="preserve"> </w:t>
      </w:r>
      <w:r>
        <w:rPr>
          <w:rFonts w:hint="eastAsia"/>
        </w:rPr>
        <w:t>читательской</w:t>
      </w:r>
      <w:r>
        <w:t xml:space="preserve"> </w:t>
      </w:r>
      <w:r>
        <w:rPr>
          <w:rFonts w:hint="eastAsia"/>
        </w:rPr>
        <w:t>аудитории</w:t>
      </w:r>
    </w:p>
    <w:p w14:paraId="4B07985E" w14:textId="77777777" w:rsidR="001501D7" w:rsidRDefault="001501D7" w:rsidP="001501D7"/>
    <w:p w14:paraId="7D6D3D1D" w14:textId="77777777" w:rsidR="001501D7" w:rsidRDefault="001501D7" w:rsidP="001501D7">
      <w:r>
        <w:t xml:space="preserve">1.2.4. </w:t>
      </w:r>
      <w:r>
        <w:rPr>
          <w:rFonts w:hint="eastAsia"/>
        </w:rPr>
        <w:t>Ожидания</w:t>
      </w:r>
      <w:r>
        <w:t xml:space="preserve"> </w:t>
      </w:r>
      <w:r>
        <w:rPr>
          <w:rFonts w:hint="eastAsia"/>
        </w:rPr>
        <w:t>автора</w:t>
      </w:r>
      <w:r>
        <w:t xml:space="preserve"> </w:t>
      </w:r>
      <w:r>
        <w:rPr>
          <w:rFonts w:hint="eastAsia"/>
        </w:rPr>
        <w:t>относительно</w:t>
      </w:r>
      <w:r>
        <w:t xml:space="preserve"> </w:t>
      </w:r>
      <w:r>
        <w:rPr>
          <w:rFonts w:hint="eastAsia"/>
        </w:rPr>
        <w:t>особенностей</w:t>
      </w:r>
      <w:r>
        <w:t xml:space="preserve"> </w:t>
      </w:r>
      <w:r>
        <w:rPr>
          <w:rFonts w:hint="eastAsia"/>
        </w:rPr>
        <w:t>взрослой</w:t>
      </w:r>
      <w:r>
        <w:t xml:space="preserve"> </w:t>
      </w:r>
      <w:r>
        <w:rPr>
          <w:rFonts w:hint="eastAsia"/>
        </w:rPr>
        <w:t>читательской</w:t>
      </w:r>
      <w:r>
        <w:t xml:space="preserve"> </w:t>
      </w:r>
      <w:r>
        <w:rPr>
          <w:rFonts w:hint="eastAsia"/>
        </w:rPr>
        <w:t>аудитории</w:t>
      </w:r>
    </w:p>
    <w:p w14:paraId="62CE821C" w14:textId="77777777" w:rsidR="001501D7" w:rsidRDefault="001501D7" w:rsidP="001501D7"/>
    <w:p w14:paraId="276260B0" w14:textId="77777777" w:rsidR="001501D7" w:rsidRDefault="001501D7" w:rsidP="001501D7">
      <w:r>
        <w:t xml:space="preserve">1.2.5. </w:t>
      </w:r>
      <w:r>
        <w:rPr>
          <w:rFonts w:hint="eastAsia"/>
        </w:rPr>
        <w:t>Краткая</w:t>
      </w:r>
      <w:r>
        <w:t xml:space="preserve"> </w:t>
      </w:r>
      <w:r>
        <w:rPr>
          <w:rFonts w:hint="eastAsia"/>
        </w:rPr>
        <w:t>сопоставительная</w:t>
      </w:r>
      <w:r>
        <w:t xml:space="preserve"> </w:t>
      </w:r>
      <w:r>
        <w:rPr>
          <w:rFonts w:hint="eastAsia"/>
        </w:rPr>
        <w:t>характеристика</w:t>
      </w:r>
      <w:r>
        <w:t xml:space="preserve"> </w:t>
      </w:r>
      <w:r>
        <w:rPr>
          <w:rFonts w:hint="eastAsia"/>
        </w:rPr>
        <w:t>художественных</w:t>
      </w:r>
      <w:r>
        <w:t xml:space="preserve"> </w:t>
      </w:r>
      <w:r>
        <w:rPr>
          <w:rFonts w:hint="eastAsia"/>
        </w:rPr>
        <w:t>литературных</w:t>
      </w:r>
      <w:r>
        <w:t xml:space="preserve"> </w:t>
      </w:r>
      <w:r>
        <w:rPr>
          <w:rFonts w:hint="eastAsia"/>
        </w:rPr>
        <w:t>форм</w:t>
      </w:r>
      <w:r>
        <w:t xml:space="preserve">, </w:t>
      </w:r>
      <w:r>
        <w:rPr>
          <w:rFonts w:hint="eastAsia"/>
        </w:rPr>
        <w:t>адресованных</w:t>
      </w:r>
      <w:r>
        <w:t xml:space="preserve"> </w:t>
      </w:r>
      <w:r>
        <w:rPr>
          <w:rFonts w:hint="eastAsia"/>
        </w:rPr>
        <w:t>детской</w:t>
      </w:r>
      <w:r>
        <w:t xml:space="preserve"> </w:t>
      </w:r>
      <w:r>
        <w:rPr>
          <w:rFonts w:hint="eastAsia"/>
        </w:rPr>
        <w:t>и</w:t>
      </w:r>
      <w:r>
        <w:t xml:space="preserve"> </w:t>
      </w:r>
      <w:r>
        <w:rPr>
          <w:rFonts w:hint="eastAsia"/>
        </w:rPr>
        <w:t>взрослой</w:t>
      </w:r>
      <w:r>
        <w:t xml:space="preserve"> </w:t>
      </w:r>
      <w:r>
        <w:rPr>
          <w:rFonts w:hint="eastAsia"/>
        </w:rPr>
        <w:t>аудиториям</w:t>
      </w:r>
    </w:p>
    <w:p w14:paraId="042404BA" w14:textId="77777777" w:rsidR="001501D7" w:rsidRDefault="001501D7" w:rsidP="001501D7"/>
    <w:p w14:paraId="74D5FD4D" w14:textId="77777777" w:rsidR="001501D7" w:rsidRDefault="001501D7" w:rsidP="001501D7">
      <w:r>
        <w:rPr>
          <w:rFonts w:hint="eastAsia"/>
        </w:rPr>
        <w:t>Выводы</w:t>
      </w:r>
      <w:r>
        <w:t xml:space="preserve"> </w:t>
      </w:r>
      <w:r>
        <w:rPr>
          <w:rFonts w:hint="eastAsia"/>
        </w:rPr>
        <w:t>к</w:t>
      </w:r>
      <w:r>
        <w:t xml:space="preserve"> </w:t>
      </w:r>
      <w:r>
        <w:rPr>
          <w:rFonts w:hint="eastAsia"/>
        </w:rPr>
        <w:t>Главе</w:t>
      </w:r>
    </w:p>
    <w:p w14:paraId="506379D8" w14:textId="77777777" w:rsidR="001501D7" w:rsidRDefault="001501D7" w:rsidP="001501D7"/>
    <w:p w14:paraId="13462B83" w14:textId="77777777" w:rsidR="001501D7" w:rsidRDefault="001501D7" w:rsidP="001501D7">
      <w:r>
        <w:rPr>
          <w:rFonts w:hint="eastAsia"/>
        </w:rPr>
        <w:t>ГЛАВА</w:t>
      </w:r>
      <w:r>
        <w:t xml:space="preserve"> 2. </w:t>
      </w:r>
      <w:r>
        <w:rPr>
          <w:rFonts w:hint="eastAsia"/>
        </w:rPr>
        <w:t>Номенклатурно</w:t>
      </w:r>
      <w:r>
        <w:t>-</w:t>
      </w:r>
      <w:r>
        <w:rPr>
          <w:rFonts w:hint="eastAsia"/>
        </w:rPr>
        <w:t>типологические</w:t>
      </w:r>
      <w:r>
        <w:t xml:space="preserve"> </w:t>
      </w:r>
      <w:r>
        <w:rPr>
          <w:rFonts w:hint="eastAsia"/>
        </w:rPr>
        <w:t>характеристики</w:t>
      </w:r>
      <w:r>
        <w:t xml:space="preserve"> </w:t>
      </w:r>
      <w:r>
        <w:rPr>
          <w:rFonts w:hint="eastAsia"/>
        </w:rPr>
        <w:t>и</w:t>
      </w:r>
      <w:r>
        <w:t xml:space="preserve"> </w:t>
      </w:r>
      <w:r>
        <w:rPr>
          <w:rFonts w:hint="eastAsia"/>
        </w:rPr>
        <w:t>когнитивные</w:t>
      </w:r>
      <w:r>
        <w:t xml:space="preserve"> </w:t>
      </w:r>
      <w:r>
        <w:rPr>
          <w:rFonts w:hint="eastAsia"/>
        </w:rPr>
        <w:t>основания</w:t>
      </w:r>
      <w:r>
        <w:t xml:space="preserve"> </w:t>
      </w:r>
      <w:r>
        <w:rPr>
          <w:rFonts w:hint="eastAsia"/>
        </w:rPr>
        <w:t>графологем</w:t>
      </w:r>
    </w:p>
    <w:p w14:paraId="0600047B" w14:textId="77777777" w:rsidR="001501D7" w:rsidRDefault="001501D7" w:rsidP="001501D7"/>
    <w:p w14:paraId="49B88586" w14:textId="77777777" w:rsidR="001501D7" w:rsidRDefault="001501D7" w:rsidP="001501D7">
      <w:r>
        <w:t xml:space="preserve">2.1. </w:t>
      </w:r>
      <w:r>
        <w:rPr>
          <w:rFonts w:hint="eastAsia"/>
        </w:rPr>
        <w:t>Классификация</w:t>
      </w:r>
      <w:r>
        <w:t xml:space="preserve"> </w:t>
      </w:r>
      <w:r>
        <w:rPr>
          <w:rFonts w:hint="eastAsia"/>
        </w:rPr>
        <w:t>приемов</w:t>
      </w:r>
      <w:r>
        <w:t xml:space="preserve"> </w:t>
      </w:r>
      <w:r>
        <w:rPr>
          <w:rFonts w:hint="eastAsia"/>
        </w:rPr>
        <w:t>лингвокреативной</w:t>
      </w:r>
      <w:r>
        <w:t xml:space="preserve"> </w:t>
      </w:r>
      <w:r>
        <w:rPr>
          <w:rFonts w:hint="eastAsia"/>
        </w:rPr>
        <w:t>орфографии</w:t>
      </w:r>
    </w:p>
    <w:p w14:paraId="46E75147" w14:textId="77777777" w:rsidR="001501D7" w:rsidRDefault="001501D7" w:rsidP="001501D7"/>
    <w:p w14:paraId="3325E457" w14:textId="77777777" w:rsidR="001501D7" w:rsidRDefault="001501D7" w:rsidP="001501D7">
      <w:r>
        <w:t xml:space="preserve">2.2. </w:t>
      </w:r>
      <w:r>
        <w:rPr>
          <w:rFonts w:hint="eastAsia"/>
        </w:rPr>
        <w:t>Оппозиция</w:t>
      </w:r>
      <w:r>
        <w:t xml:space="preserve"> </w:t>
      </w:r>
      <w:r>
        <w:rPr>
          <w:rFonts w:hint="eastAsia"/>
        </w:rPr>
        <w:t>вербальные</w:t>
      </w:r>
      <w:r>
        <w:t xml:space="preserve"> - </w:t>
      </w:r>
      <w:r>
        <w:rPr>
          <w:rFonts w:hint="eastAsia"/>
        </w:rPr>
        <w:t>картиноподобные</w:t>
      </w:r>
      <w:r>
        <w:t xml:space="preserve"> </w:t>
      </w:r>
      <w:r>
        <w:rPr>
          <w:rFonts w:hint="eastAsia"/>
        </w:rPr>
        <w:t>приемы</w:t>
      </w:r>
    </w:p>
    <w:p w14:paraId="4FB5A563" w14:textId="77777777" w:rsidR="001501D7" w:rsidRDefault="001501D7" w:rsidP="001501D7"/>
    <w:p w14:paraId="0696A142" w14:textId="77777777" w:rsidR="001501D7" w:rsidRDefault="001501D7" w:rsidP="001501D7">
      <w:r>
        <w:t xml:space="preserve">2.3. </w:t>
      </w:r>
      <w:r>
        <w:rPr>
          <w:rFonts w:hint="eastAsia"/>
        </w:rPr>
        <w:t>Оппозиция</w:t>
      </w:r>
      <w:r>
        <w:t xml:space="preserve"> </w:t>
      </w:r>
      <w:r>
        <w:rPr>
          <w:rFonts w:hint="eastAsia"/>
        </w:rPr>
        <w:t>броские</w:t>
      </w:r>
      <w:r>
        <w:t xml:space="preserve"> - </w:t>
      </w:r>
      <w:r>
        <w:rPr>
          <w:rFonts w:hint="eastAsia"/>
        </w:rPr>
        <w:t>неброские</w:t>
      </w:r>
      <w:r>
        <w:t xml:space="preserve"> </w:t>
      </w:r>
      <w:r>
        <w:rPr>
          <w:rFonts w:hint="eastAsia"/>
        </w:rPr>
        <w:t>приемы</w:t>
      </w:r>
    </w:p>
    <w:p w14:paraId="5BB50FBB" w14:textId="77777777" w:rsidR="001501D7" w:rsidRDefault="001501D7" w:rsidP="001501D7"/>
    <w:p w14:paraId="4C295FF6" w14:textId="77777777" w:rsidR="001501D7" w:rsidRDefault="001501D7" w:rsidP="001501D7">
      <w:r>
        <w:t xml:space="preserve">2.4. </w:t>
      </w:r>
      <w:r>
        <w:rPr>
          <w:rFonts w:hint="eastAsia"/>
        </w:rPr>
        <w:t>Оппозиция</w:t>
      </w:r>
      <w:r>
        <w:t xml:space="preserve"> </w:t>
      </w:r>
      <w:r>
        <w:rPr>
          <w:rFonts w:hint="eastAsia"/>
        </w:rPr>
        <w:t>приемов</w:t>
      </w:r>
      <w:r>
        <w:t xml:space="preserve"> </w:t>
      </w:r>
      <w:r>
        <w:rPr>
          <w:rFonts w:hint="eastAsia"/>
        </w:rPr>
        <w:t>удобочитаемые</w:t>
      </w:r>
      <w:r>
        <w:t xml:space="preserve"> - </w:t>
      </w:r>
      <w:r>
        <w:rPr>
          <w:rFonts w:hint="eastAsia"/>
        </w:rPr>
        <w:t>неудобочитаемые</w:t>
      </w:r>
    </w:p>
    <w:p w14:paraId="6A5330D7" w14:textId="77777777" w:rsidR="001501D7" w:rsidRDefault="001501D7" w:rsidP="001501D7"/>
    <w:p w14:paraId="14858518" w14:textId="77777777" w:rsidR="001501D7" w:rsidRDefault="001501D7" w:rsidP="001501D7">
      <w:r>
        <w:t xml:space="preserve">2.5. </w:t>
      </w:r>
      <w:r>
        <w:rPr>
          <w:rFonts w:hint="eastAsia"/>
        </w:rPr>
        <w:t>Оппозиция</w:t>
      </w:r>
      <w:r>
        <w:t xml:space="preserve"> </w:t>
      </w:r>
      <w:r>
        <w:rPr>
          <w:rFonts w:hint="eastAsia"/>
        </w:rPr>
        <w:t>приемов</w:t>
      </w:r>
      <w:r>
        <w:t xml:space="preserve"> </w:t>
      </w:r>
      <w:r>
        <w:rPr>
          <w:rFonts w:hint="eastAsia"/>
        </w:rPr>
        <w:t>канонические</w:t>
      </w:r>
      <w:r>
        <w:t xml:space="preserve"> - </w:t>
      </w:r>
      <w:r>
        <w:rPr>
          <w:rFonts w:hint="eastAsia"/>
        </w:rPr>
        <w:t>неканонические</w:t>
      </w:r>
    </w:p>
    <w:p w14:paraId="614FAD27" w14:textId="77777777" w:rsidR="001501D7" w:rsidRDefault="001501D7" w:rsidP="001501D7"/>
    <w:p w14:paraId="48B29D4A" w14:textId="77777777" w:rsidR="001501D7" w:rsidRDefault="001501D7" w:rsidP="001501D7">
      <w:r>
        <w:t xml:space="preserve">2.6. </w:t>
      </w:r>
      <w:r>
        <w:rPr>
          <w:rFonts w:hint="eastAsia"/>
        </w:rPr>
        <w:t>Комбинаторность</w:t>
      </w:r>
      <w:r>
        <w:t xml:space="preserve"> </w:t>
      </w:r>
      <w:r>
        <w:rPr>
          <w:rFonts w:hint="eastAsia"/>
        </w:rPr>
        <w:t>и</w:t>
      </w:r>
      <w:r>
        <w:t xml:space="preserve"> </w:t>
      </w:r>
      <w:r>
        <w:rPr>
          <w:rFonts w:hint="eastAsia"/>
        </w:rPr>
        <w:t>компенсаторность</w:t>
      </w:r>
      <w:r>
        <w:t xml:space="preserve"> </w:t>
      </w:r>
      <w:r>
        <w:rPr>
          <w:rFonts w:hint="eastAsia"/>
        </w:rPr>
        <w:t>приемов</w:t>
      </w:r>
    </w:p>
    <w:p w14:paraId="0748FDD9" w14:textId="77777777" w:rsidR="001501D7" w:rsidRDefault="001501D7" w:rsidP="001501D7"/>
    <w:p w14:paraId="163F18C5" w14:textId="77777777" w:rsidR="001501D7" w:rsidRDefault="001501D7" w:rsidP="001501D7">
      <w:r>
        <w:t xml:space="preserve">2.7. </w:t>
      </w:r>
      <w:r>
        <w:rPr>
          <w:rFonts w:hint="eastAsia"/>
        </w:rPr>
        <w:t>Частные</w:t>
      </w:r>
      <w:r>
        <w:t xml:space="preserve"> </w:t>
      </w:r>
      <w:r>
        <w:rPr>
          <w:rFonts w:hint="eastAsia"/>
        </w:rPr>
        <w:t>метафорические</w:t>
      </w:r>
      <w:r>
        <w:t xml:space="preserve"> </w:t>
      </w:r>
      <w:r>
        <w:rPr>
          <w:rFonts w:hint="eastAsia"/>
        </w:rPr>
        <w:t>основания</w:t>
      </w:r>
      <w:r>
        <w:t xml:space="preserve"> </w:t>
      </w:r>
      <w:r>
        <w:rPr>
          <w:rFonts w:hint="eastAsia"/>
        </w:rPr>
        <w:t>лингвокреативного</w:t>
      </w:r>
      <w:r>
        <w:t xml:space="preserve"> </w:t>
      </w:r>
      <w:r>
        <w:rPr>
          <w:rFonts w:hint="eastAsia"/>
        </w:rPr>
        <w:t>кода</w:t>
      </w:r>
    </w:p>
    <w:p w14:paraId="0DA5F41E" w14:textId="77777777" w:rsidR="001501D7" w:rsidRDefault="001501D7" w:rsidP="001501D7"/>
    <w:p w14:paraId="3292DF5E" w14:textId="77777777" w:rsidR="001501D7" w:rsidRDefault="001501D7" w:rsidP="001501D7">
      <w:r>
        <w:t xml:space="preserve">2.8. </w:t>
      </w:r>
      <w:r>
        <w:rPr>
          <w:rFonts w:hint="eastAsia"/>
        </w:rPr>
        <w:t>Ориентационные</w:t>
      </w:r>
      <w:r>
        <w:t xml:space="preserve"> </w:t>
      </w:r>
      <w:r>
        <w:rPr>
          <w:rFonts w:hint="eastAsia"/>
        </w:rPr>
        <w:t>метафоры</w:t>
      </w:r>
      <w:r>
        <w:t xml:space="preserve"> </w:t>
      </w:r>
      <w:r>
        <w:rPr>
          <w:rFonts w:hint="eastAsia"/>
        </w:rPr>
        <w:t>количества</w:t>
      </w:r>
      <w:r>
        <w:t xml:space="preserve"> / </w:t>
      </w:r>
      <w:r>
        <w:rPr>
          <w:rFonts w:hint="eastAsia"/>
        </w:rPr>
        <w:t>размера</w:t>
      </w:r>
      <w:r>
        <w:t xml:space="preserve"> </w:t>
      </w:r>
      <w:r>
        <w:rPr>
          <w:rFonts w:hint="eastAsia"/>
        </w:rPr>
        <w:t>и</w:t>
      </w:r>
      <w:r>
        <w:t xml:space="preserve"> </w:t>
      </w:r>
      <w:r>
        <w:rPr>
          <w:rFonts w:hint="eastAsia"/>
        </w:rPr>
        <w:t>расстояния</w:t>
      </w:r>
    </w:p>
    <w:p w14:paraId="478FE307" w14:textId="77777777" w:rsidR="001501D7" w:rsidRDefault="001501D7" w:rsidP="001501D7"/>
    <w:p w14:paraId="76056120" w14:textId="77777777" w:rsidR="001501D7" w:rsidRDefault="001501D7" w:rsidP="001501D7">
      <w:r>
        <w:t xml:space="preserve">2.9. </w:t>
      </w:r>
      <w:r>
        <w:rPr>
          <w:rFonts w:hint="eastAsia"/>
        </w:rPr>
        <w:t>Онтологическая</w:t>
      </w:r>
      <w:r>
        <w:t xml:space="preserve"> </w:t>
      </w:r>
      <w:r>
        <w:rPr>
          <w:rFonts w:hint="eastAsia"/>
        </w:rPr>
        <w:t>метафора</w:t>
      </w:r>
      <w:r>
        <w:t xml:space="preserve"> </w:t>
      </w:r>
      <w:r>
        <w:rPr>
          <w:rFonts w:hint="eastAsia"/>
        </w:rPr>
        <w:t>инаковости</w:t>
      </w:r>
    </w:p>
    <w:p w14:paraId="476C03CF" w14:textId="77777777" w:rsidR="001501D7" w:rsidRDefault="001501D7" w:rsidP="001501D7"/>
    <w:p w14:paraId="15DAE75B" w14:textId="77777777" w:rsidR="001501D7" w:rsidRDefault="001501D7" w:rsidP="001501D7">
      <w:r>
        <w:rPr>
          <w:rFonts w:hint="eastAsia"/>
        </w:rPr>
        <w:t>Выводы</w:t>
      </w:r>
      <w:r>
        <w:t xml:space="preserve"> </w:t>
      </w:r>
      <w:r>
        <w:rPr>
          <w:rFonts w:hint="eastAsia"/>
        </w:rPr>
        <w:t>к</w:t>
      </w:r>
      <w:r>
        <w:t xml:space="preserve"> </w:t>
      </w:r>
      <w:r>
        <w:rPr>
          <w:rFonts w:hint="eastAsia"/>
        </w:rPr>
        <w:t>Главе</w:t>
      </w:r>
    </w:p>
    <w:p w14:paraId="09EA48A8" w14:textId="77777777" w:rsidR="001501D7" w:rsidRDefault="001501D7" w:rsidP="001501D7"/>
    <w:p w14:paraId="7BF20A27" w14:textId="77777777" w:rsidR="001501D7" w:rsidRDefault="001501D7" w:rsidP="001501D7">
      <w:r>
        <w:rPr>
          <w:rFonts w:hint="eastAsia"/>
        </w:rPr>
        <w:t>ГЛАВА</w:t>
      </w:r>
      <w:r>
        <w:t xml:space="preserve"> 3. </w:t>
      </w:r>
      <w:r>
        <w:rPr>
          <w:rFonts w:hint="eastAsia"/>
        </w:rPr>
        <w:t>Востребованность</w:t>
      </w:r>
      <w:r>
        <w:t xml:space="preserve"> </w:t>
      </w:r>
      <w:r>
        <w:rPr>
          <w:rFonts w:hint="eastAsia"/>
        </w:rPr>
        <w:t>графологемного</w:t>
      </w:r>
      <w:r>
        <w:t xml:space="preserve"> </w:t>
      </w:r>
      <w:r>
        <w:rPr>
          <w:rFonts w:hint="eastAsia"/>
        </w:rPr>
        <w:t>кода</w:t>
      </w:r>
      <w:r>
        <w:t xml:space="preserve"> </w:t>
      </w:r>
      <w:r>
        <w:rPr>
          <w:rFonts w:hint="eastAsia"/>
        </w:rPr>
        <w:t>в</w:t>
      </w:r>
      <w:r>
        <w:t xml:space="preserve"> </w:t>
      </w:r>
      <w:r>
        <w:rPr>
          <w:rFonts w:hint="eastAsia"/>
        </w:rPr>
        <w:t>сопоставительной</w:t>
      </w:r>
    </w:p>
    <w:p w14:paraId="0F7C720E" w14:textId="77777777" w:rsidR="001501D7" w:rsidRDefault="001501D7" w:rsidP="001501D7"/>
    <w:p w14:paraId="34304E8A" w14:textId="77777777" w:rsidR="001501D7" w:rsidRDefault="001501D7" w:rsidP="001501D7">
      <w:r>
        <w:rPr>
          <w:rFonts w:hint="eastAsia"/>
        </w:rPr>
        <w:t>перспективе</w:t>
      </w:r>
    </w:p>
    <w:p w14:paraId="3C41DA9A" w14:textId="77777777" w:rsidR="001501D7" w:rsidRDefault="001501D7" w:rsidP="001501D7"/>
    <w:p w14:paraId="456C10F3" w14:textId="77777777" w:rsidR="001501D7" w:rsidRDefault="001501D7" w:rsidP="001501D7">
      <w:r>
        <w:t xml:space="preserve">3.1.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сопоставительного</w:t>
      </w:r>
      <w:r>
        <w:t xml:space="preserve"> </w:t>
      </w:r>
      <w:r>
        <w:rPr>
          <w:rFonts w:hint="eastAsia"/>
        </w:rPr>
        <w:t>эксперимента</w:t>
      </w:r>
    </w:p>
    <w:p w14:paraId="5DD30D4C" w14:textId="77777777" w:rsidR="001501D7" w:rsidRDefault="001501D7" w:rsidP="001501D7"/>
    <w:p w14:paraId="04B20058" w14:textId="77777777" w:rsidR="001501D7" w:rsidRDefault="001501D7" w:rsidP="001501D7">
      <w:r>
        <w:t xml:space="preserve">3.2. </w:t>
      </w:r>
      <w:r>
        <w:rPr>
          <w:rFonts w:hint="eastAsia"/>
        </w:rPr>
        <w:t>Сравнение</w:t>
      </w:r>
      <w:r>
        <w:t xml:space="preserve"> </w:t>
      </w:r>
      <w:r>
        <w:rPr>
          <w:rFonts w:hint="eastAsia"/>
        </w:rPr>
        <w:t>показателей</w:t>
      </w:r>
      <w:r>
        <w:t xml:space="preserve"> </w:t>
      </w:r>
      <w:r>
        <w:rPr>
          <w:rFonts w:hint="eastAsia"/>
        </w:rPr>
        <w:t>частотности</w:t>
      </w:r>
      <w:r>
        <w:t xml:space="preserve"> </w:t>
      </w:r>
      <w:r>
        <w:rPr>
          <w:rFonts w:hint="eastAsia"/>
        </w:rPr>
        <w:t>приемов</w:t>
      </w:r>
      <w:r>
        <w:t xml:space="preserve"> </w:t>
      </w:r>
      <w:r>
        <w:rPr>
          <w:rFonts w:hint="eastAsia"/>
        </w:rPr>
        <w:t>в</w:t>
      </w:r>
      <w:r>
        <w:t xml:space="preserve"> </w:t>
      </w:r>
      <w:r>
        <w:rPr>
          <w:rFonts w:hint="eastAsia"/>
        </w:rPr>
        <w:t>текстах</w:t>
      </w:r>
      <w:r>
        <w:t xml:space="preserve">, </w:t>
      </w:r>
      <w:r>
        <w:rPr>
          <w:rFonts w:hint="eastAsia"/>
        </w:rPr>
        <w:t>предназначенных</w:t>
      </w:r>
      <w:r>
        <w:t xml:space="preserve"> </w:t>
      </w:r>
      <w:r>
        <w:rPr>
          <w:rFonts w:hint="eastAsia"/>
        </w:rPr>
        <w:t>для</w:t>
      </w:r>
      <w:r>
        <w:t xml:space="preserve"> </w:t>
      </w:r>
      <w:r>
        <w:rPr>
          <w:rFonts w:hint="eastAsia"/>
        </w:rPr>
        <w:t>двух</w:t>
      </w:r>
      <w:r>
        <w:t xml:space="preserve"> </w:t>
      </w:r>
      <w:r>
        <w:rPr>
          <w:rFonts w:hint="eastAsia"/>
        </w:rPr>
        <w:t>разных</w:t>
      </w:r>
      <w:r>
        <w:t xml:space="preserve"> </w:t>
      </w:r>
      <w:r>
        <w:rPr>
          <w:rFonts w:hint="eastAsia"/>
        </w:rPr>
        <w:t>возрастных</w:t>
      </w:r>
      <w:r>
        <w:t xml:space="preserve"> </w:t>
      </w:r>
      <w:r>
        <w:rPr>
          <w:rFonts w:hint="eastAsia"/>
        </w:rPr>
        <w:t>категорий</w:t>
      </w:r>
      <w:r>
        <w:t xml:space="preserve"> </w:t>
      </w:r>
      <w:r>
        <w:rPr>
          <w:rFonts w:hint="eastAsia"/>
        </w:rPr>
        <w:t>читателей</w:t>
      </w:r>
    </w:p>
    <w:p w14:paraId="3BC3DA61" w14:textId="77777777" w:rsidR="001501D7" w:rsidRDefault="001501D7" w:rsidP="001501D7"/>
    <w:p w14:paraId="639D8DBC" w14:textId="77777777" w:rsidR="001501D7" w:rsidRDefault="001501D7" w:rsidP="001501D7">
      <w:r>
        <w:t xml:space="preserve">3.3. </w:t>
      </w:r>
      <w:r>
        <w:rPr>
          <w:rFonts w:hint="eastAsia"/>
        </w:rPr>
        <w:t>Количественная</w:t>
      </w:r>
      <w:r>
        <w:t xml:space="preserve"> </w:t>
      </w:r>
      <w:r>
        <w:rPr>
          <w:rFonts w:hint="eastAsia"/>
        </w:rPr>
        <w:t>представленность</w:t>
      </w:r>
      <w:r>
        <w:t xml:space="preserve"> </w:t>
      </w:r>
      <w:r>
        <w:rPr>
          <w:rFonts w:hint="eastAsia"/>
        </w:rPr>
        <w:t>свойств</w:t>
      </w:r>
      <w:r>
        <w:t xml:space="preserve"> </w:t>
      </w:r>
      <w:r>
        <w:rPr>
          <w:rFonts w:hint="eastAsia"/>
        </w:rPr>
        <w:t>приемов</w:t>
      </w:r>
      <w:r>
        <w:t xml:space="preserve"> (</w:t>
      </w:r>
      <w:r>
        <w:rPr>
          <w:rFonts w:hint="eastAsia"/>
        </w:rPr>
        <w:t>в</w:t>
      </w:r>
      <w:r>
        <w:t xml:space="preserve"> </w:t>
      </w:r>
      <w:r>
        <w:rPr>
          <w:rFonts w:hint="eastAsia"/>
        </w:rPr>
        <w:t>сопоставлении</w:t>
      </w:r>
      <w:r>
        <w:t>)</w:t>
      </w:r>
    </w:p>
    <w:p w14:paraId="2E533E9D" w14:textId="77777777" w:rsidR="001501D7" w:rsidRDefault="001501D7" w:rsidP="001501D7"/>
    <w:p w14:paraId="4A95D44B" w14:textId="77777777" w:rsidR="001501D7" w:rsidRDefault="001501D7" w:rsidP="001501D7">
      <w:r>
        <w:rPr>
          <w:rFonts w:hint="eastAsia"/>
        </w:rPr>
        <w:t>Выводы</w:t>
      </w:r>
      <w:r>
        <w:t xml:space="preserve"> </w:t>
      </w:r>
      <w:r>
        <w:rPr>
          <w:rFonts w:hint="eastAsia"/>
        </w:rPr>
        <w:t>к</w:t>
      </w:r>
      <w:r>
        <w:t xml:space="preserve"> </w:t>
      </w:r>
      <w:r>
        <w:rPr>
          <w:rFonts w:hint="eastAsia"/>
        </w:rPr>
        <w:t>Главе</w:t>
      </w:r>
    </w:p>
    <w:p w14:paraId="70FE111E" w14:textId="77777777" w:rsidR="001501D7" w:rsidRDefault="001501D7" w:rsidP="001501D7"/>
    <w:p w14:paraId="5DE39DDD" w14:textId="77777777" w:rsidR="001501D7" w:rsidRDefault="001501D7" w:rsidP="001501D7">
      <w:r>
        <w:rPr>
          <w:rFonts w:hint="eastAsia"/>
        </w:rPr>
        <w:t>ГЛАВА</w:t>
      </w:r>
      <w:r>
        <w:t xml:space="preserve"> 4. </w:t>
      </w:r>
      <w:r>
        <w:rPr>
          <w:rFonts w:hint="eastAsia"/>
        </w:rPr>
        <w:t>Функционал</w:t>
      </w:r>
      <w:r>
        <w:t xml:space="preserve"> </w:t>
      </w:r>
      <w:r>
        <w:rPr>
          <w:rFonts w:hint="eastAsia"/>
        </w:rPr>
        <w:t>графологем</w:t>
      </w:r>
      <w:r>
        <w:t xml:space="preserve"> </w:t>
      </w:r>
      <w:r>
        <w:rPr>
          <w:rFonts w:hint="eastAsia"/>
        </w:rPr>
        <w:t>в</w:t>
      </w:r>
      <w:r>
        <w:t xml:space="preserve"> </w:t>
      </w:r>
      <w:r>
        <w:rPr>
          <w:rFonts w:hint="eastAsia"/>
        </w:rPr>
        <w:t>дискурсе</w:t>
      </w:r>
      <w:r>
        <w:t xml:space="preserve"> </w:t>
      </w:r>
      <w:r>
        <w:rPr>
          <w:rFonts w:hint="eastAsia"/>
        </w:rPr>
        <w:t>художественного</w:t>
      </w:r>
    </w:p>
    <w:p w14:paraId="002C0BC5" w14:textId="77777777" w:rsidR="001501D7" w:rsidRDefault="001501D7" w:rsidP="001501D7"/>
    <w:p w14:paraId="34CC27EF" w14:textId="77777777" w:rsidR="001501D7" w:rsidRDefault="001501D7" w:rsidP="001501D7">
      <w:r>
        <w:rPr>
          <w:rFonts w:hint="eastAsia"/>
        </w:rPr>
        <w:t>произведения</w:t>
      </w:r>
    </w:p>
    <w:p w14:paraId="1724CB7A" w14:textId="77777777" w:rsidR="001501D7" w:rsidRDefault="001501D7" w:rsidP="001501D7"/>
    <w:p w14:paraId="799ECC67" w14:textId="77777777" w:rsidR="001501D7" w:rsidRDefault="001501D7" w:rsidP="001501D7">
      <w:r>
        <w:t xml:space="preserve">4.1. </w:t>
      </w:r>
      <w:r>
        <w:rPr>
          <w:rFonts w:hint="eastAsia"/>
        </w:rPr>
        <w:t>Задачи</w:t>
      </w:r>
      <w:r>
        <w:t xml:space="preserve"> </w:t>
      </w:r>
      <w:r>
        <w:rPr>
          <w:rFonts w:hint="eastAsia"/>
        </w:rPr>
        <w:t>заключительного</w:t>
      </w:r>
      <w:r>
        <w:t xml:space="preserve"> </w:t>
      </w:r>
      <w:r>
        <w:rPr>
          <w:rFonts w:hint="eastAsia"/>
        </w:rPr>
        <w:t>этапа</w:t>
      </w:r>
      <w:r>
        <w:t xml:space="preserve"> </w:t>
      </w:r>
      <w:r>
        <w:rPr>
          <w:rFonts w:hint="eastAsia"/>
        </w:rPr>
        <w:t>исследования</w:t>
      </w:r>
    </w:p>
    <w:p w14:paraId="5C147763" w14:textId="77777777" w:rsidR="001501D7" w:rsidRDefault="001501D7" w:rsidP="001501D7"/>
    <w:p w14:paraId="1835076E" w14:textId="77777777" w:rsidR="001501D7" w:rsidRDefault="001501D7" w:rsidP="001501D7">
      <w:r>
        <w:t xml:space="preserve">4.2. </w:t>
      </w:r>
      <w:r>
        <w:rPr>
          <w:rFonts w:hint="eastAsia"/>
        </w:rPr>
        <w:t>Синтаксический</w:t>
      </w:r>
      <w:r>
        <w:t xml:space="preserve"> </w:t>
      </w:r>
      <w:r>
        <w:rPr>
          <w:rFonts w:hint="eastAsia"/>
        </w:rPr>
        <w:t>формат</w:t>
      </w:r>
      <w:r>
        <w:t xml:space="preserve"> </w:t>
      </w:r>
      <w:r>
        <w:rPr>
          <w:rFonts w:hint="eastAsia"/>
        </w:rPr>
        <w:t>графологем</w:t>
      </w:r>
    </w:p>
    <w:p w14:paraId="456AC11B" w14:textId="77777777" w:rsidR="001501D7" w:rsidRDefault="001501D7" w:rsidP="001501D7"/>
    <w:p w14:paraId="2B7F00DA" w14:textId="77777777" w:rsidR="001501D7" w:rsidRDefault="001501D7" w:rsidP="001501D7">
      <w:r>
        <w:t xml:space="preserve">4.3. </w:t>
      </w:r>
      <w:r>
        <w:rPr>
          <w:rFonts w:hint="eastAsia"/>
        </w:rPr>
        <w:t>Семантическое</w:t>
      </w:r>
      <w:r>
        <w:t xml:space="preserve"> </w:t>
      </w:r>
      <w:r>
        <w:rPr>
          <w:rFonts w:hint="eastAsia"/>
        </w:rPr>
        <w:t>модифицирование</w:t>
      </w:r>
      <w:r>
        <w:t xml:space="preserve"> </w:t>
      </w:r>
      <w:r>
        <w:rPr>
          <w:rFonts w:hint="eastAsia"/>
        </w:rPr>
        <w:t>как</w:t>
      </w:r>
      <w:r>
        <w:t xml:space="preserve"> </w:t>
      </w:r>
      <w:r>
        <w:rPr>
          <w:rFonts w:hint="eastAsia"/>
        </w:rPr>
        <w:t>свойство</w:t>
      </w:r>
      <w:r>
        <w:t xml:space="preserve"> </w:t>
      </w:r>
      <w:r>
        <w:rPr>
          <w:rFonts w:hint="eastAsia"/>
        </w:rPr>
        <w:t>графологемы</w:t>
      </w:r>
    </w:p>
    <w:p w14:paraId="42506F15" w14:textId="77777777" w:rsidR="001501D7" w:rsidRDefault="001501D7" w:rsidP="001501D7"/>
    <w:p w14:paraId="22C241D6" w14:textId="77777777" w:rsidR="001501D7" w:rsidRDefault="001501D7" w:rsidP="001501D7">
      <w:r>
        <w:t xml:space="preserve">4.4. </w:t>
      </w:r>
      <w:r>
        <w:rPr>
          <w:rFonts w:hint="eastAsia"/>
        </w:rPr>
        <w:t>Обобщенная</w:t>
      </w:r>
      <w:r>
        <w:t xml:space="preserve"> </w:t>
      </w:r>
      <w:r>
        <w:rPr>
          <w:rFonts w:hint="eastAsia"/>
        </w:rPr>
        <w:t>лингвистическая</w:t>
      </w:r>
      <w:r>
        <w:t xml:space="preserve"> </w:t>
      </w:r>
      <w:r>
        <w:rPr>
          <w:rFonts w:hint="eastAsia"/>
        </w:rPr>
        <w:t>модель</w:t>
      </w:r>
      <w:r>
        <w:t xml:space="preserve"> </w:t>
      </w:r>
      <w:r>
        <w:rPr>
          <w:rFonts w:hint="eastAsia"/>
        </w:rPr>
        <w:t>графологемного</w:t>
      </w:r>
      <w:r>
        <w:t xml:space="preserve"> </w:t>
      </w:r>
      <w:r>
        <w:rPr>
          <w:rFonts w:hint="eastAsia"/>
        </w:rPr>
        <w:t>кода</w:t>
      </w:r>
    </w:p>
    <w:p w14:paraId="116473FB" w14:textId="77777777" w:rsidR="001501D7" w:rsidRDefault="001501D7" w:rsidP="001501D7"/>
    <w:p w14:paraId="55C2115D" w14:textId="77777777" w:rsidR="001501D7" w:rsidRDefault="001501D7" w:rsidP="001501D7">
      <w:r>
        <w:t xml:space="preserve">4.5. </w:t>
      </w:r>
      <w:r>
        <w:rPr>
          <w:rFonts w:hint="eastAsia"/>
        </w:rPr>
        <w:t>Дискурсивная</w:t>
      </w:r>
      <w:r>
        <w:t xml:space="preserve"> </w:t>
      </w:r>
      <w:r>
        <w:rPr>
          <w:rFonts w:hint="eastAsia"/>
        </w:rPr>
        <w:t>реализация</w:t>
      </w:r>
      <w:r>
        <w:t xml:space="preserve"> </w:t>
      </w:r>
      <w:r>
        <w:rPr>
          <w:rFonts w:hint="eastAsia"/>
        </w:rPr>
        <w:t>графологем</w:t>
      </w:r>
      <w:r>
        <w:t xml:space="preserve"> (</w:t>
      </w:r>
      <w:r>
        <w:rPr>
          <w:rFonts w:hint="eastAsia"/>
        </w:rPr>
        <w:t>локальная</w:t>
      </w:r>
      <w:r>
        <w:t xml:space="preserve"> / </w:t>
      </w:r>
      <w:r>
        <w:rPr>
          <w:rFonts w:hint="eastAsia"/>
        </w:rPr>
        <w:t>глобальная</w:t>
      </w:r>
      <w:r>
        <w:t xml:space="preserve"> </w:t>
      </w:r>
      <w:r>
        <w:rPr>
          <w:rFonts w:hint="eastAsia"/>
        </w:rPr>
        <w:t>перспектива</w:t>
      </w:r>
      <w:r>
        <w:t>)</w:t>
      </w:r>
    </w:p>
    <w:p w14:paraId="11210AEF" w14:textId="77777777" w:rsidR="001501D7" w:rsidRDefault="001501D7" w:rsidP="001501D7"/>
    <w:p w14:paraId="3BAD26C0" w14:textId="77777777" w:rsidR="001501D7" w:rsidRDefault="001501D7" w:rsidP="001501D7">
      <w:r>
        <w:t xml:space="preserve">4.5.1. </w:t>
      </w:r>
      <w:r>
        <w:rPr>
          <w:rFonts w:hint="eastAsia"/>
        </w:rPr>
        <w:t>Дискурсивная</w:t>
      </w:r>
      <w:r>
        <w:t xml:space="preserve"> </w:t>
      </w:r>
      <w:r>
        <w:rPr>
          <w:rFonts w:hint="eastAsia"/>
        </w:rPr>
        <w:t>реализация</w:t>
      </w:r>
      <w:r>
        <w:t xml:space="preserve"> </w:t>
      </w:r>
      <w:r>
        <w:rPr>
          <w:rFonts w:hint="eastAsia"/>
        </w:rPr>
        <w:t>графологемы</w:t>
      </w:r>
      <w:r>
        <w:t xml:space="preserve"> </w:t>
      </w:r>
      <w:r>
        <w:rPr>
          <w:rFonts w:hint="eastAsia"/>
        </w:rPr>
        <w:t>Курсив</w:t>
      </w:r>
    </w:p>
    <w:p w14:paraId="7CB468DD" w14:textId="77777777" w:rsidR="001501D7" w:rsidRDefault="001501D7" w:rsidP="001501D7"/>
    <w:p w14:paraId="3027F3AD" w14:textId="77777777" w:rsidR="001501D7" w:rsidRDefault="001501D7" w:rsidP="001501D7">
      <w:r>
        <w:t xml:space="preserve">4.5.2. </w:t>
      </w:r>
      <w:r>
        <w:rPr>
          <w:rFonts w:hint="eastAsia"/>
        </w:rPr>
        <w:t>Кодирование</w:t>
      </w:r>
      <w:r>
        <w:t xml:space="preserve"> </w:t>
      </w:r>
      <w:r>
        <w:rPr>
          <w:rFonts w:hint="eastAsia"/>
        </w:rPr>
        <w:t>макротемы</w:t>
      </w:r>
      <w:r>
        <w:t xml:space="preserve"> </w:t>
      </w:r>
      <w:r>
        <w:rPr>
          <w:rFonts w:hint="eastAsia"/>
        </w:rPr>
        <w:t>с</w:t>
      </w:r>
      <w:r>
        <w:t xml:space="preserve"> </w:t>
      </w:r>
      <w:r>
        <w:rPr>
          <w:rFonts w:hint="eastAsia"/>
        </w:rPr>
        <w:t>участием</w:t>
      </w:r>
      <w:r>
        <w:t xml:space="preserve"> </w:t>
      </w:r>
      <w:r>
        <w:rPr>
          <w:rFonts w:hint="eastAsia"/>
        </w:rPr>
        <w:t>графологемы</w:t>
      </w:r>
      <w:r>
        <w:t xml:space="preserve"> </w:t>
      </w:r>
      <w:r>
        <w:rPr>
          <w:rFonts w:hint="eastAsia"/>
        </w:rPr>
        <w:t>Курсив</w:t>
      </w:r>
    </w:p>
    <w:p w14:paraId="07BC0466" w14:textId="77777777" w:rsidR="001501D7" w:rsidRDefault="001501D7" w:rsidP="001501D7"/>
    <w:p w14:paraId="53017AA5" w14:textId="77777777" w:rsidR="001501D7" w:rsidRDefault="001501D7" w:rsidP="001501D7">
      <w:r>
        <w:t xml:space="preserve">4.6.1 </w:t>
      </w:r>
      <w:r>
        <w:rPr>
          <w:rFonts w:hint="eastAsia"/>
        </w:rPr>
        <w:t>Дискурсивная</w:t>
      </w:r>
      <w:r>
        <w:t xml:space="preserve"> </w:t>
      </w:r>
      <w:r>
        <w:rPr>
          <w:rFonts w:hint="eastAsia"/>
        </w:rPr>
        <w:t>реализация</w:t>
      </w:r>
      <w:r>
        <w:t xml:space="preserve"> </w:t>
      </w:r>
      <w:r>
        <w:rPr>
          <w:rFonts w:hint="eastAsia"/>
        </w:rPr>
        <w:t>графологемы</w:t>
      </w:r>
      <w:r>
        <w:t xml:space="preserve"> </w:t>
      </w:r>
      <w:r>
        <w:rPr>
          <w:rFonts w:hint="eastAsia"/>
        </w:rPr>
        <w:t>Капитализация</w:t>
      </w:r>
    </w:p>
    <w:p w14:paraId="7ACAF19E" w14:textId="77777777" w:rsidR="001501D7" w:rsidRDefault="001501D7" w:rsidP="001501D7"/>
    <w:p w14:paraId="56A426E5" w14:textId="77777777" w:rsidR="001501D7" w:rsidRDefault="001501D7" w:rsidP="001501D7">
      <w:r>
        <w:t xml:space="preserve">4.6.2. </w:t>
      </w:r>
      <w:r>
        <w:rPr>
          <w:rFonts w:hint="eastAsia"/>
        </w:rPr>
        <w:t>Кодирование</w:t>
      </w:r>
      <w:r>
        <w:t xml:space="preserve"> </w:t>
      </w:r>
      <w:r>
        <w:rPr>
          <w:rFonts w:hint="eastAsia"/>
        </w:rPr>
        <w:t>макротемы</w:t>
      </w:r>
      <w:r>
        <w:t xml:space="preserve"> </w:t>
      </w:r>
      <w:r>
        <w:rPr>
          <w:rFonts w:hint="eastAsia"/>
        </w:rPr>
        <w:t>с</w:t>
      </w:r>
      <w:r>
        <w:t xml:space="preserve"> </w:t>
      </w:r>
      <w:r>
        <w:rPr>
          <w:rFonts w:hint="eastAsia"/>
        </w:rPr>
        <w:t>участием</w:t>
      </w:r>
      <w:r>
        <w:t xml:space="preserve"> </w:t>
      </w:r>
      <w:r>
        <w:rPr>
          <w:rFonts w:hint="eastAsia"/>
        </w:rPr>
        <w:t>графологемы</w:t>
      </w:r>
      <w:r>
        <w:t xml:space="preserve"> </w:t>
      </w:r>
      <w:r>
        <w:rPr>
          <w:rFonts w:hint="eastAsia"/>
        </w:rPr>
        <w:t>Капитализация</w:t>
      </w:r>
    </w:p>
    <w:p w14:paraId="7274F9A1" w14:textId="77777777" w:rsidR="001501D7" w:rsidRDefault="001501D7" w:rsidP="001501D7"/>
    <w:p w14:paraId="0C99788C" w14:textId="77777777" w:rsidR="001501D7" w:rsidRDefault="001501D7" w:rsidP="001501D7">
      <w:r>
        <w:t xml:space="preserve">4.7.1. </w:t>
      </w:r>
      <w:r>
        <w:rPr>
          <w:rFonts w:hint="eastAsia"/>
        </w:rPr>
        <w:t>Дискурсивная</w:t>
      </w:r>
      <w:r>
        <w:t xml:space="preserve"> </w:t>
      </w:r>
      <w:r>
        <w:rPr>
          <w:rFonts w:hint="eastAsia"/>
        </w:rPr>
        <w:t>реализация</w:t>
      </w:r>
      <w:r>
        <w:t xml:space="preserve"> </w:t>
      </w:r>
      <w:r>
        <w:rPr>
          <w:rFonts w:hint="eastAsia"/>
        </w:rPr>
        <w:t>графологемы</w:t>
      </w:r>
      <w:r>
        <w:t xml:space="preserve"> </w:t>
      </w:r>
      <w:r>
        <w:rPr>
          <w:rFonts w:hint="eastAsia"/>
        </w:rPr>
        <w:t>Редупликация</w:t>
      </w:r>
      <w:r>
        <w:t xml:space="preserve"> </w:t>
      </w:r>
      <w:r>
        <w:rPr>
          <w:rFonts w:hint="eastAsia"/>
        </w:rPr>
        <w:t>буквы</w:t>
      </w:r>
    </w:p>
    <w:p w14:paraId="76B24B6D" w14:textId="77777777" w:rsidR="001501D7" w:rsidRDefault="001501D7" w:rsidP="001501D7"/>
    <w:p w14:paraId="31049A1F" w14:textId="77777777" w:rsidR="001501D7" w:rsidRDefault="001501D7" w:rsidP="001501D7">
      <w:r>
        <w:t xml:space="preserve">4.7.2. </w:t>
      </w:r>
      <w:r>
        <w:rPr>
          <w:rFonts w:hint="eastAsia"/>
        </w:rPr>
        <w:t>Кодирование</w:t>
      </w:r>
      <w:r>
        <w:t xml:space="preserve"> </w:t>
      </w:r>
      <w:r>
        <w:rPr>
          <w:rFonts w:hint="eastAsia"/>
        </w:rPr>
        <w:t>макротемы</w:t>
      </w:r>
      <w:r>
        <w:t xml:space="preserve"> </w:t>
      </w:r>
      <w:r>
        <w:rPr>
          <w:rFonts w:hint="eastAsia"/>
        </w:rPr>
        <w:t>с</w:t>
      </w:r>
      <w:r>
        <w:t xml:space="preserve"> </w:t>
      </w:r>
      <w:r>
        <w:rPr>
          <w:rFonts w:hint="eastAsia"/>
        </w:rPr>
        <w:t>участием</w:t>
      </w:r>
      <w:r>
        <w:t xml:space="preserve"> </w:t>
      </w:r>
      <w:r>
        <w:rPr>
          <w:rFonts w:hint="eastAsia"/>
        </w:rPr>
        <w:t>графологем</w:t>
      </w:r>
      <w:r>
        <w:rPr>
          <w:rFonts w:hint="eastAsia"/>
        </w:rPr>
        <w:lastRenderedPageBreak/>
        <w:t>ы</w:t>
      </w:r>
      <w:r>
        <w:t xml:space="preserve"> </w:t>
      </w:r>
      <w:r>
        <w:rPr>
          <w:rFonts w:hint="eastAsia"/>
        </w:rPr>
        <w:t>Редупликация</w:t>
      </w:r>
      <w:r>
        <w:t xml:space="preserve"> </w:t>
      </w:r>
      <w:r>
        <w:rPr>
          <w:rFonts w:hint="eastAsia"/>
        </w:rPr>
        <w:t>буквы</w:t>
      </w:r>
    </w:p>
    <w:p w14:paraId="1899651D" w14:textId="77777777" w:rsidR="001501D7" w:rsidRDefault="001501D7" w:rsidP="001501D7"/>
    <w:p w14:paraId="4FC8D8CF" w14:textId="77777777" w:rsidR="001501D7" w:rsidRDefault="001501D7" w:rsidP="001501D7">
      <w:r>
        <w:t xml:space="preserve">4.8.1. </w:t>
      </w:r>
      <w:r>
        <w:rPr>
          <w:rFonts w:hint="eastAsia"/>
        </w:rPr>
        <w:t>Дискурсивная</w:t>
      </w:r>
      <w:r>
        <w:t xml:space="preserve"> </w:t>
      </w:r>
      <w:r>
        <w:rPr>
          <w:rFonts w:hint="eastAsia"/>
        </w:rPr>
        <w:t>реализация</w:t>
      </w:r>
      <w:r>
        <w:t xml:space="preserve"> </w:t>
      </w:r>
      <w:r>
        <w:rPr>
          <w:rFonts w:hint="eastAsia"/>
        </w:rPr>
        <w:t>графологемы</w:t>
      </w:r>
      <w:r>
        <w:t xml:space="preserve"> </w:t>
      </w:r>
      <w:r>
        <w:rPr>
          <w:rFonts w:hint="eastAsia"/>
        </w:rPr>
        <w:t>Намеренные</w:t>
      </w:r>
      <w:r>
        <w:t xml:space="preserve"> </w:t>
      </w:r>
      <w:r>
        <w:rPr>
          <w:rFonts w:hint="eastAsia"/>
        </w:rPr>
        <w:t>орфографические</w:t>
      </w:r>
      <w:r>
        <w:t xml:space="preserve"> </w:t>
      </w:r>
      <w:r>
        <w:rPr>
          <w:rFonts w:hint="eastAsia"/>
        </w:rPr>
        <w:t>ошибки</w:t>
      </w:r>
    </w:p>
    <w:p w14:paraId="67325DC8" w14:textId="77777777" w:rsidR="001501D7" w:rsidRDefault="001501D7" w:rsidP="001501D7"/>
    <w:p w14:paraId="1244A0AB" w14:textId="77777777" w:rsidR="001501D7" w:rsidRDefault="001501D7" w:rsidP="001501D7">
      <w:r>
        <w:t xml:space="preserve">4.8.2. </w:t>
      </w:r>
      <w:r>
        <w:rPr>
          <w:rFonts w:hint="eastAsia"/>
        </w:rPr>
        <w:t>Кодирование</w:t>
      </w:r>
      <w:r>
        <w:t xml:space="preserve"> </w:t>
      </w:r>
      <w:r>
        <w:rPr>
          <w:rFonts w:hint="eastAsia"/>
        </w:rPr>
        <w:t>макротемы</w:t>
      </w:r>
      <w:r>
        <w:t xml:space="preserve"> </w:t>
      </w:r>
      <w:r>
        <w:rPr>
          <w:rFonts w:hint="eastAsia"/>
        </w:rPr>
        <w:t>с</w:t>
      </w:r>
      <w:r>
        <w:t xml:space="preserve"> </w:t>
      </w:r>
      <w:r>
        <w:rPr>
          <w:rFonts w:hint="eastAsia"/>
        </w:rPr>
        <w:t>участием</w:t>
      </w:r>
      <w:r>
        <w:t xml:space="preserve"> </w:t>
      </w:r>
      <w:r>
        <w:rPr>
          <w:rFonts w:hint="eastAsia"/>
        </w:rPr>
        <w:t>графологемы</w:t>
      </w:r>
      <w:r>
        <w:t xml:space="preserve"> </w:t>
      </w:r>
      <w:r>
        <w:rPr>
          <w:rFonts w:hint="eastAsia"/>
        </w:rPr>
        <w:t>Интенциональные</w:t>
      </w:r>
      <w:r>
        <w:t xml:space="preserve"> </w:t>
      </w:r>
      <w:r>
        <w:rPr>
          <w:rFonts w:hint="eastAsia"/>
        </w:rPr>
        <w:t>орфографические</w:t>
      </w:r>
      <w:r>
        <w:t xml:space="preserve"> </w:t>
      </w:r>
      <w:r>
        <w:rPr>
          <w:rFonts w:hint="eastAsia"/>
        </w:rPr>
        <w:t>иррегулярности</w:t>
      </w:r>
    </w:p>
    <w:p w14:paraId="6DD47FE2" w14:textId="77777777" w:rsidR="001501D7" w:rsidRDefault="001501D7" w:rsidP="001501D7"/>
    <w:p w14:paraId="0C3AF10C" w14:textId="77777777" w:rsidR="001501D7" w:rsidRDefault="001501D7" w:rsidP="001501D7">
      <w:r>
        <w:t xml:space="preserve">4.9.1. </w:t>
      </w:r>
      <w:r>
        <w:rPr>
          <w:rFonts w:hint="eastAsia"/>
        </w:rPr>
        <w:t>Дискурсивная</w:t>
      </w:r>
      <w:r>
        <w:t xml:space="preserve"> </w:t>
      </w:r>
      <w:r>
        <w:rPr>
          <w:rFonts w:hint="eastAsia"/>
        </w:rPr>
        <w:t>реализация</w:t>
      </w:r>
      <w:r>
        <w:t xml:space="preserve"> </w:t>
      </w:r>
      <w:r>
        <w:rPr>
          <w:rFonts w:hint="eastAsia"/>
        </w:rPr>
        <w:t>графологемы</w:t>
      </w:r>
      <w:r>
        <w:t xml:space="preserve"> </w:t>
      </w:r>
      <w:r>
        <w:rPr>
          <w:rFonts w:hint="eastAsia"/>
        </w:rPr>
        <w:t>Нарушение</w:t>
      </w:r>
      <w:r>
        <w:t xml:space="preserve"> </w:t>
      </w:r>
      <w:r>
        <w:rPr>
          <w:rFonts w:hint="eastAsia"/>
        </w:rPr>
        <w:t>морфолого</w:t>
      </w:r>
      <w:r>
        <w:t>-</w:t>
      </w:r>
      <w:r>
        <w:rPr>
          <w:rFonts w:hint="eastAsia"/>
        </w:rPr>
        <w:t>синтаксического</w:t>
      </w:r>
      <w:r>
        <w:t xml:space="preserve"> </w:t>
      </w:r>
      <w:r>
        <w:rPr>
          <w:rFonts w:hint="eastAsia"/>
        </w:rPr>
        <w:t>согласования</w:t>
      </w:r>
    </w:p>
    <w:p w14:paraId="4C3E1B39" w14:textId="77777777" w:rsidR="001501D7" w:rsidRDefault="001501D7" w:rsidP="001501D7"/>
    <w:p w14:paraId="05A72696" w14:textId="77777777" w:rsidR="001501D7" w:rsidRDefault="001501D7" w:rsidP="001501D7">
      <w:r>
        <w:t xml:space="preserve">4.9.2. </w:t>
      </w:r>
      <w:r>
        <w:rPr>
          <w:rFonts w:hint="eastAsia"/>
        </w:rPr>
        <w:t>Кодирование</w:t>
      </w:r>
      <w:r>
        <w:t xml:space="preserve"> </w:t>
      </w:r>
      <w:r>
        <w:rPr>
          <w:rFonts w:hint="eastAsia"/>
        </w:rPr>
        <w:t>макротемы</w:t>
      </w:r>
      <w:r>
        <w:t xml:space="preserve"> </w:t>
      </w:r>
      <w:r>
        <w:rPr>
          <w:rFonts w:hint="eastAsia"/>
        </w:rPr>
        <w:t>с</w:t>
      </w:r>
      <w:r>
        <w:t xml:space="preserve"> </w:t>
      </w:r>
      <w:r>
        <w:rPr>
          <w:rFonts w:hint="eastAsia"/>
        </w:rPr>
        <w:t>участием</w:t>
      </w:r>
      <w:r>
        <w:t xml:space="preserve"> </w:t>
      </w:r>
      <w:r>
        <w:rPr>
          <w:rFonts w:hint="eastAsia"/>
        </w:rPr>
        <w:t>графологемы</w:t>
      </w:r>
      <w:r>
        <w:t xml:space="preserve"> </w:t>
      </w:r>
      <w:r>
        <w:rPr>
          <w:rFonts w:hint="eastAsia"/>
        </w:rPr>
        <w:t>Нарушение</w:t>
      </w:r>
      <w:r>
        <w:t xml:space="preserve"> </w:t>
      </w:r>
      <w:r>
        <w:rPr>
          <w:rFonts w:hint="eastAsia"/>
        </w:rPr>
        <w:t>морфолого</w:t>
      </w:r>
      <w:r>
        <w:t>-</w:t>
      </w:r>
      <w:r>
        <w:rPr>
          <w:rFonts w:hint="eastAsia"/>
        </w:rPr>
        <w:t>синтаксического</w:t>
      </w:r>
      <w:r>
        <w:t xml:space="preserve"> </w:t>
      </w:r>
      <w:r>
        <w:rPr>
          <w:rFonts w:hint="eastAsia"/>
        </w:rPr>
        <w:t>согласования</w:t>
      </w:r>
    </w:p>
    <w:p w14:paraId="788009E7" w14:textId="77777777" w:rsidR="001501D7" w:rsidRDefault="001501D7" w:rsidP="001501D7"/>
    <w:p w14:paraId="6308D2B6" w14:textId="77777777" w:rsidR="001501D7" w:rsidRDefault="001501D7" w:rsidP="001501D7">
      <w:r>
        <w:t xml:space="preserve">4.10.1. </w:t>
      </w:r>
      <w:r>
        <w:rPr>
          <w:rFonts w:hint="eastAsia"/>
        </w:rPr>
        <w:t>Дискурсивная</w:t>
      </w:r>
      <w:r>
        <w:t xml:space="preserve"> </w:t>
      </w:r>
      <w:r>
        <w:rPr>
          <w:rFonts w:hint="eastAsia"/>
        </w:rPr>
        <w:t>реализация</w:t>
      </w:r>
      <w:r>
        <w:t xml:space="preserve"> </w:t>
      </w:r>
      <w:r>
        <w:rPr>
          <w:rFonts w:hint="eastAsia"/>
        </w:rPr>
        <w:t>графологемы</w:t>
      </w:r>
      <w:r>
        <w:t xml:space="preserve"> </w:t>
      </w:r>
      <w:r>
        <w:rPr>
          <w:rFonts w:hint="eastAsia"/>
        </w:rPr>
        <w:t>Употребление</w:t>
      </w:r>
      <w:r>
        <w:t xml:space="preserve"> </w:t>
      </w:r>
      <w:r>
        <w:rPr>
          <w:rFonts w:hint="eastAsia"/>
        </w:rPr>
        <w:t>небуквенных</w:t>
      </w:r>
      <w:r>
        <w:t xml:space="preserve"> </w:t>
      </w:r>
      <w:r>
        <w:rPr>
          <w:rFonts w:hint="eastAsia"/>
        </w:rPr>
        <w:t>знаков</w:t>
      </w:r>
    </w:p>
    <w:p w14:paraId="64886A41" w14:textId="77777777" w:rsidR="001501D7" w:rsidRDefault="001501D7" w:rsidP="001501D7"/>
    <w:p w14:paraId="60612D28" w14:textId="77777777" w:rsidR="001501D7" w:rsidRDefault="001501D7" w:rsidP="001501D7">
      <w:r>
        <w:t xml:space="preserve">4.10.2. </w:t>
      </w:r>
      <w:r>
        <w:rPr>
          <w:rFonts w:hint="eastAsia"/>
        </w:rPr>
        <w:t>Кодирование</w:t>
      </w:r>
      <w:r>
        <w:t xml:space="preserve"> </w:t>
      </w:r>
      <w:r>
        <w:rPr>
          <w:rFonts w:hint="eastAsia"/>
        </w:rPr>
        <w:t>макротемы</w:t>
      </w:r>
      <w:r>
        <w:t xml:space="preserve"> </w:t>
      </w:r>
      <w:r>
        <w:rPr>
          <w:rFonts w:hint="eastAsia"/>
        </w:rPr>
        <w:t>с</w:t>
      </w:r>
      <w:r>
        <w:t xml:space="preserve"> </w:t>
      </w:r>
      <w:r>
        <w:rPr>
          <w:rFonts w:hint="eastAsia"/>
        </w:rPr>
        <w:t>участием</w:t>
      </w:r>
      <w:r>
        <w:t xml:space="preserve"> </w:t>
      </w:r>
      <w:r>
        <w:rPr>
          <w:rFonts w:hint="eastAsia"/>
        </w:rPr>
        <w:t>графологемы</w:t>
      </w:r>
      <w:r>
        <w:t xml:space="preserve"> </w:t>
      </w:r>
      <w:r>
        <w:rPr>
          <w:rFonts w:hint="eastAsia"/>
        </w:rPr>
        <w:t>Употребление</w:t>
      </w:r>
      <w:r>
        <w:t xml:space="preserve"> </w:t>
      </w:r>
      <w:r>
        <w:rPr>
          <w:rFonts w:hint="eastAsia"/>
        </w:rPr>
        <w:t>небуквенных</w:t>
      </w:r>
      <w:r>
        <w:t xml:space="preserve"> </w:t>
      </w:r>
      <w:r>
        <w:rPr>
          <w:rFonts w:hint="eastAsia"/>
        </w:rPr>
        <w:t>знаков</w:t>
      </w:r>
    </w:p>
    <w:p w14:paraId="0B0E46CE" w14:textId="77777777" w:rsidR="001501D7" w:rsidRDefault="001501D7" w:rsidP="001501D7"/>
    <w:p w14:paraId="3DBEF632" w14:textId="77777777" w:rsidR="001501D7" w:rsidRDefault="001501D7" w:rsidP="001501D7">
      <w:r>
        <w:t xml:space="preserve">4.11.1 . </w:t>
      </w:r>
      <w:r>
        <w:rPr>
          <w:rFonts w:hint="eastAsia"/>
        </w:rPr>
        <w:t>Дискурсивная</w:t>
      </w:r>
      <w:r>
        <w:t xml:space="preserve"> </w:t>
      </w:r>
      <w:r>
        <w:rPr>
          <w:rFonts w:hint="eastAsia"/>
        </w:rPr>
        <w:t>реализация</w:t>
      </w:r>
      <w:r>
        <w:t xml:space="preserve"> </w:t>
      </w:r>
      <w:r>
        <w:rPr>
          <w:rFonts w:hint="eastAsia"/>
        </w:rPr>
        <w:t>графологемы</w:t>
      </w:r>
      <w:r>
        <w:t xml:space="preserve"> </w:t>
      </w:r>
      <w:r>
        <w:rPr>
          <w:rFonts w:hint="eastAsia"/>
        </w:rPr>
        <w:t>Отсутствие</w:t>
      </w:r>
      <w:r>
        <w:t xml:space="preserve"> </w:t>
      </w:r>
      <w:r>
        <w:rPr>
          <w:rFonts w:hint="eastAsia"/>
        </w:rPr>
        <w:t>кавычек</w:t>
      </w:r>
      <w:r>
        <w:t xml:space="preserve"> </w:t>
      </w:r>
      <w:r>
        <w:rPr>
          <w:rFonts w:hint="eastAsia"/>
        </w:rPr>
        <w:t>при</w:t>
      </w:r>
      <w:r>
        <w:t xml:space="preserve"> </w:t>
      </w:r>
      <w:r>
        <w:rPr>
          <w:rFonts w:hint="eastAsia"/>
        </w:rPr>
        <w:t>прямой</w:t>
      </w:r>
      <w:r>
        <w:t xml:space="preserve"> </w:t>
      </w:r>
      <w:r>
        <w:rPr>
          <w:rFonts w:hint="eastAsia"/>
        </w:rPr>
        <w:t>речи</w:t>
      </w:r>
    </w:p>
    <w:p w14:paraId="61F7C031" w14:textId="77777777" w:rsidR="001501D7" w:rsidRDefault="001501D7" w:rsidP="001501D7"/>
    <w:p w14:paraId="78950472" w14:textId="77777777" w:rsidR="001501D7" w:rsidRDefault="001501D7" w:rsidP="001501D7">
      <w:r>
        <w:t xml:space="preserve">4.11 .2. </w:t>
      </w:r>
      <w:r>
        <w:rPr>
          <w:rFonts w:hint="eastAsia"/>
        </w:rPr>
        <w:t>Кодирование</w:t>
      </w:r>
      <w:r>
        <w:t xml:space="preserve"> </w:t>
      </w:r>
      <w:r>
        <w:rPr>
          <w:rFonts w:hint="eastAsia"/>
        </w:rPr>
        <w:t>макротемы</w:t>
      </w:r>
      <w:r>
        <w:t xml:space="preserve"> </w:t>
      </w:r>
      <w:r>
        <w:rPr>
          <w:rFonts w:hint="eastAsia"/>
        </w:rPr>
        <w:t>с</w:t>
      </w:r>
      <w:r>
        <w:t xml:space="preserve"> </w:t>
      </w:r>
      <w:r>
        <w:rPr>
          <w:rFonts w:hint="eastAsia"/>
        </w:rPr>
        <w:t>использованием</w:t>
      </w:r>
      <w:r>
        <w:t xml:space="preserve"> </w:t>
      </w:r>
      <w:r>
        <w:rPr>
          <w:rFonts w:hint="eastAsia"/>
        </w:rPr>
        <w:t>графологемы</w:t>
      </w:r>
      <w:r>
        <w:t xml:space="preserve"> </w:t>
      </w:r>
      <w:r>
        <w:rPr>
          <w:rFonts w:hint="eastAsia"/>
        </w:rPr>
        <w:t>Отсутствие</w:t>
      </w:r>
      <w:r>
        <w:t xml:space="preserve"> </w:t>
      </w:r>
      <w:r>
        <w:rPr>
          <w:rFonts w:hint="eastAsia"/>
        </w:rPr>
        <w:t>кавычек</w:t>
      </w:r>
      <w:r>
        <w:t xml:space="preserve"> </w:t>
      </w:r>
      <w:r>
        <w:rPr>
          <w:rFonts w:hint="eastAsia"/>
        </w:rPr>
        <w:t>при</w:t>
      </w:r>
      <w:r>
        <w:t xml:space="preserve"> </w:t>
      </w:r>
      <w:r>
        <w:rPr>
          <w:rFonts w:hint="eastAsia"/>
        </w:rPr>
        <w:t>прямой</w:t>
      </w:r>
      <w:r>
        <w:t xml:space="preserve"> </w:t>
      </w:r>
      <w:r>
        <w:rPr>
          <w:rFonts w:hint="eastAsia"/>
        </w:rPr>
        <w:t>речи</w:t>
      </w:r>
    </w:p>
    <w:p w14:paraId="07D871CB" w14:textId="77777777" w:rsidR="001501D7" w:rsidRDefault="001501D7" w:rsidP="001501D7"/>
    <w:p w14:paraId="15922D46" w14:textId="77777777" w:rsidR="001501D7" w:rsidRDefault="001501D7" w:rsidP="001501D7">
      <w:r>
        <w:t xml:space="preserve">4.12.1. </w:t>
      </w:r>
      <w:r>
        <w:rPr>
          <w:rFonts w:hint="eastAsia"/>
        </w:rPr>
        <w:t>Дискурсивная</w:t>
      </w:r>
      <w:r>
        <w:t xml:space="preserve"> </w:t>
      </w:r>
      <w:r>
        <w:rPr>
          <w:rFonts w:hint="eastAsia"/>
        </w:rPr>
        <w:t>реализация</w:t>
      </w:r>
      <w:r>
        <w:t xml:space="preserve"> </w:t>
      </w:r>
      <w:r>
        <w:rPr>
          <w:rFonts w:hint="eastAsia"/>
        </w:rPr>
        <w:t>графологемы</w:t>
      </w:r>
      <w:r>
        <w:t xml:space="preserve"> </w:t>
      </w:r>
      <w:r>
        <w:rPr>
          <w:rFonts w:hint="eastAsia"/>
        </w:rPr>
        <w:t>Обособление</w:t>
      </w:r>
      <w:r>
        <w:t xml:space="preserve"> </w:t>
      </w:r>
      <w:r>
        <w:rPr>
          <w:rFonts w:hint="eastAsia"/>
        </w:rPr>
        <w:t>предложения</w:t>
      </w:r>
      <w:r>
        <w:t xml:space="preserve"> </w:t>
      </w:r>
      <w:r>
        <w:rPr>
          <w:rFonts w:hint="eastAsia"/>
        </w:rPr>
        <w:t>в</w:t>
      </w:r>
      <w:r>
        <w:t xml:space="preserve"> </w:t>
      </w:r>
      <w:r>
        <w:rPr>
          <w:rFonts w:hint="eastAsia"/>
        </w:rPr>
        <w:t>отдельный</w:t>
      </w:r>
      <w:r>
        <w:t xml:space="preserve"> </w:t>
      </w:r>
      <w:r>
        <w:rPr>
          <w:rFonts w:hint="eastAsia"/>
        </w:rPr>
        <w:t>абзац</w:t>
      </w:r>
    </w:p>
    <w:p w14:paraId="23DF9692" w14:textId="77777777" w:rsidR="001501D7" w:rsidRDefault="001501D7" w:rsidP="001501D7"/>
    <w:p w14:paraId="53A02519" w14:textId="77777777" w:rsidR="001501D7" w:rsidRDefault="001501D7" w:rsidP="001501D7">
      <w:r>
        <w:t xml:space="preserve">4.12.2. </w:t>
      </w:r>
      <w:r>
        <w:rPr>
          <w:rFonts w:hint="eastAsia"/>
        </w:rPr>
        <w:t>Рекуррентное</w:t>
      </w:r>
      <w:r>
        <w:t xml:space="preserve"> </w:t>
      </w:r>
      <w:r>
        <w:rPr>
          <w:rFonts w:hint="eastAsia"/>
        </w:rPr>
        <w:t>употребление</w:t>
      </w:r>
      <w:r>
        <w:t xml:space="preserve"> </w:t>
      </w:r>
      <w:r>
        <w:rPr>
          <w:rFonts w:hint="eastAsia"/>
        </w:rPr>
        <w:t>графологемы</w:t>
      </w:r>
      <w:r>
        <w:t xml:space="preserve"> </w:t>
      </w:r>
      <w:r>
        <w:rPr>
          <w:rFonts w:hint="eastAsia"/>
        </w:rPr>
        <w:t>Обособление</w:t>
      </w:r>
      <w:r>
        <w:t xml:space="preserve"> </w:t>
      </w:r>
      <w:r>
        <w:rPr>
          <w:rFonts w:hint="eastAsia"/>
        </w:rPr>
        <w:t>предложения</w:t>
      </w:r>
      <w:r>
        <w:t xml:space="preserve"> </w:t>
      </w:r>
      <w:r>
        <w:rPr>
          <w:rFonts w:hint="eastAsia"/>
        </w:rPr>
        <w:t>в</w:t>
      </w:r>
      <w:r>
        <w:t xml:space="preserve"> </w:t>
      </w:r>
      <w:r>
        <w:rPr>
          <w:rFonts w:hint="eastAsia"/>
        </w:rPr>
        <w:t>отдельный</w:t>
      </w:r>
      <w:r>
        <w:t xml:space="preserve"> </w:t>
      </w:r>
      <w:r>
        <w:rPr>
          <w:rFonts w:hint="eastAsia"/>
        </w:rPr>
        <w:t>абзац</w:t>
      </w:r>
    </w:p>
    <w:p w14:paraId="41BC038D" w14:textId="77777777" w:rsidR="001501D7" w:rsidRDefault="001501D7" w:rsidP="001501D7"/>
    <w:p w14:paraId="64E11F66" w14:textId="77777777" w:rsidR="001501D7" w:rsidRDefault="001501D7" w:rsidP="001501D7">
      <w:r>
        <w:rPr>
          <w:rFonts w:hint="eastAsia"/>
        </w:rPr>
        <w:t>Выводы</w:t>
      </w:r>
      <w:r>
        <w:t xml:space="preserve"> </w:t>
      </w:r>
      <w:r>
        <w:rPr>
          <w:rFonts w:hint="eastAsia"/>
        </w:rPr>
        <w:t>к</w:t>
      </w:r>
      <w:r>
        <w:t xml:space="preserve"> </w:t>
      </w:r>
      <w:r>
        <w:rPr>
          <w:rFonts w:hint="eastAsia"/>
        </w:rPr>
        <w:t>Главе</w:t>
      </w:r>
    </w:p>
    <w:p w14:paraId="2B7E6A77" w14:textId="77777777" w:rsidR="001501D7" w:rsidRDefault="001501D7" w:rsidP="001501D7"/>
    <w:p w14:paraId="2F7A5815" w14:textId="2BC72BFA" w:rsidR="001501D7" w:rsidRPr="001501D7" w:rsidRDefault="001501D7" w:rsidP="001501D7">
      <w:r>
        <w:rPr>
          <w:rFonts w:hint="eastAsia"/>
        </w:rPr>
        <w:t>ЗАКЛЮЧЕНИЕ</w:t>
      </w:r>
    </w:p>
    <w:sectPr w:rsidR="001501D7" w:rsidRPr="001501D7" w:rsidSect="004272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7416" w14:textId="77777777" w:rsidR="00427290" w:rsidRDefault="00427290">
      <w:pPr>
        <w:spacing w:after="0" w:line="240" w:lineRule="auto"/>
      </w:pPr>
      <w:r>
        <w:separator/>
      </w:r>
    </w:p>
  </w:endnote>
  <w:endnote w:type="continuationSeparator" w:id="0">
    <w:p w14:paraId="06129D37" w14:textId="77777777" w:rsidR="00427290" w:rsidRDefault="0042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83DC" w14:textId="77777777" w:rsidR="00427290" w:rsidRDefault="00427290"/>
    <w:p w14:paraId="39835368" w14:textId="77777777" w:rsidR="00427290" w:rsidRDefault="00427290"/>
    <w:p w14:paraId="7E23975E" w14:textId="77777777" w:rsidR="00427290" w:rsidRDefault="00427290"/>
    <w:p w14:paraId="3672E224" w14:textId="77777777" w:rsidR="00427290" w:rsidRDefault="00427290"/>
    <w:p w14:paraId="705A559E" w14:textId="77777777" w:rsidR="00427290" w:rsidRDefault="00427290"/>
    <w:p w14:paraId="549386BB" w14:textId="77777777" w:rsidR="00427290" w:rsidRDefault="00427290"/>
    <w:p w14:paraId="3AA4A959" w14:textId="77777777" w:rsidR="00427290" w:rsidRDefault="004272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87538C" wp14:editId="129D0D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1DDBD" w14:textId="77777777" w:rsidR="00427290" w:rsidRDefault="004272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8753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31DDBD" w14:textId="77777777" w:rsidR="00427290" w:rsidRDefault="004272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018702" w14:textId="77777777" w:rsidR="00427290" w:rsidRDefault="00427290"/>
    <w:p w14:paraId="07A5431A" w14:textId="77777777" w:rsidR="00427290" w:rsidRDefault="00427290"/>
    <w:p w14:paraId="6A0BFB15" w14:textId="77777777" w:rsidR="00427290" w:rsidRDefault="004272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173541" wp14:editId="4B62D1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EEF12" w14:textId="77777777" w:rsidR="00427290" w:rsidRDefault="00427290"/>
                          <w:p w14:paraId="6FA63710" w14:textId="77777777" w:rsidR="00427290" w:rsidRDefault="004272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1735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7EEF12" w14:textId="77777777" w:rsidR="00427290" w:rsidRDefault="00427290"/>
                    <w:p w14:paraId="6FA63710" w14:textId="77777777" w:rsidR="00427290" w:rsidRDefault="004272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AC4F22" w14:textId="77777777" w:rsidR="00427290" w:rsidRDefault="00427290"/>
    <w:p w14:paraId="3564CAE1" w14:textId="77777777" w:rsidR="00427290" w:rsidRDefault="00427290">
      <w:pPr>
        <w:rPr>
          <w:sz w:val="2"/>
          <w:szCs w:val="2"/>
        </w:rPr>
      </w:pPr>
    </w:p>
    <w:p w14:paraId="76C7F96B" w14:textId="77777777" w:rsidR="00427290" w:rsidRDefault="00427290"/>
    <w:p w14:paraId="70B87C59" w14:textId="77777777" w:rsidR="00427290" w:rsidRDefault="00427290">
      <w:pPr>
        <w:spacing w:after="0" w:line="240" w:lineRule="auto"/>
      </w:pPr>
    </w:p>
  </w:footnote>
  <w:footnote w:type="continuationSeparator" w:id="0">
    <w:p w14:paraId="3335AC1F" w14:textId="77777777" w:rsidR="00427290" w:rsidRDefault="00427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290"/>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48607</TotalTime>
  <Pages>6</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265</cp:revision>
  <cp:lastPrinted>2009-02-06T05:36:00Z</cp:lastPrinted>
  <dcterms:created xsi:type="dcterms:W3CDTF">2024-01-07T13:43:00Z</dcterms:created>
  <dcterms:modified xsi:type="dcterms:W3CDTF">2024-03-23T11:58:00Z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