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71C9B"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Озолинь</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Ольга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Николаевна</w:t>
      </w:r>
      <w:r w:rsidRPr="00EB1C63">
        <w:rPr>
          <w:rFonts w:ascii="Helvetica" w:hAnsi="Helvetica" w:cs="Helvetica"/>
          <w:b/>
          <w:bCs/>
          <w:color w:val="222222"/>
          <w:sz w:val="21"/>
          <w:szCs w:val="21"/>
        </w:rPr>
        <w:t>.</w:t>
      </w:r>
    </w:p>
    <w:p w14:paraId="7CB1483D"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Неканонические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элементы</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нуклеотидной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последовательности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бактериальных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роль</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формировании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транскрипционного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комплекса</w:t>
      </w:r>
      <w:r w:rsidRPr="00EB1C63">
        <w:rPr>
          <w:rFonts w:ascii="Helvetica" w:hAnsi="Helvetica" w:cs="Helvetica"/>
          <w:b/>
          <w:bCs/>
          <w:color w:val="222222"/>
          <w:sz w:val="21"/>
          <w:szCs w:val="21"/>
        </w:rPr>
        <w:t xml:space="preserve"> : </w:t>
      </w:r>
      <w:r w:rsidRPr="00EB1C63">
        <w:rPr>
          <w:rFonts w:ascii="Helvetica" w:hAnsi="Helvetica" w:cs="Helvetica" w:hint="eastAsia"/>
          <w:b/>
          <w:bCs/>
          <w:color w:val="222222"/>
          <w:sz w:val="21"/>
          <w:szCs w:val="21"/>
        </w:rPr>
        <w:t>диссертация</w:t>
      </w:r>
      <w:r w:rsidRPr="00EB1C63">
        <w:rPr>
          <w:rFonts w:ascii="Helvetica" w:hAnsi="Helvetica" w:cs="Helvetica"/>
          <w:b/>
          <w:bCs/>
          <w:color w:val="222222"/>
          <w:sz w:val="21"/>
          <w:szCs w:val="21"/>
        </w:rPr>
        <w:t xml:space="preserve"> ... </w:t>
      </w:r>
      <w:r w:rsidRPr="00EB1C63">
        <w:rPr>
          <w:rFonts w:ascii="Helvetica" w:hAnsi="Helvetica" w:cs="Helvetica" w:hint="eastAsia"/>
          <w:b/>
          <w:bCs/>
          <w:color w:val="222222"/>
          <w:sz w:val="21"/>
          <w:szCs w:val="21"/>
        </w:rPr>
        <w:t>доктора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биологических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наук</w:t>
      </w:r>
      <w:r w:rsidRPr="00EB1C63">
        <w:rPr>
          <w:rFonts w:ascii="Helvetica" w:hAnsi="Helvetica" w:cs="Helvetica"/>
          <w:b/>
          <w:bCs/>
          <w:color w:val="222222"/>
          <w:sz w:val="21"/>
          <w:szCs w:val="21"/>
        </w:rPr>
        <w:t xml:space="preserve"> : 03.00.02. - </w:t>
      </w:r>
      <w:r w:rsidRPr="00EB1C63">
        <w:rPr>
          <w:rFonts w:ascii="Helvetica" w:hAnsi="Helvetica" w:cs="Helvetica" w:hint="eastAsia"/>
          <w:b/>
          <w:bCs/>
          <w:color w:val="222222"/>
          <w:sz w:val="21"/>
          <w:szCs w:val="21"/>
        </w:rPr>
        <w:t>Пущино</w:t>
      </w:r>
      <w:r w:rsidRPr="00EB1C63">
        <w:rPr>
          <w:rFonts w:ascii="Helvetica" w:hAnsi="Helvetica" w:cs="Helvetica"/>
          <w:b/>
          <w:bCs/>
          <w:color w:val="222222"/>
          <w:sz w:val="21"/>
          <w:szCs w:val="21"/>
        </w:rPr>
        <w:t xml:space="preserve">, 1999. - 299 </w:t>
      </w:r>
      <w:r w:rsidRPr="00EB1C63">
        <w:rPr>
          <w:rFonts w:ascii="Helvetica" w:hAnsi="Helvetica" w:cs="Helvetica" w:hint="eastAsia"/>
          <w:b/>
          <w:bCs/>
          <w:color w:val="222222"/>
          <w:sz w:val="21"/>
          <w:szCs w:val="21"/>
        </w:rPr>
        <w:t>с</w:t>
      </w:r>
      <w:r w:rsidRPr="00EB1C63">
        <w:rPr>
          <w:rFonts w:ascii="Helvetica" w:hAnsi="Helvetica" w:cs="Helvetica"/>
          <w:b/>
          <w:bCs/>
          <w:color w:val="222222"/>
          <w:sz w:val="21"/>
          <w:szCs w:val="21"/>
        </w:rPr>
        <w:t>.</w:t>
      </w:r>
    </w:p>
    <w:p w14:paraId="382D3583"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больше</w:t>
      </w:r>
    </w:p>
    <w:p w14:paraId="396AA50D"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Цитаты</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из</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текста</w:t>
      </w:r>
      <w:r w:rsidRPr="00EB1C63">
        <w:rPr>
          <w:rFonts w:ascii="Helvetica" w:hAnsi="Helvetica" w:cs="Helvetica"/>
          <w:b/>
          <w:bCs/>
          <w:color w:val="222222"/>
          <w:sz w:val="21"/>
          <w:szCs w:val="21"/>
        </w:rPr>
        <w:t>:</w:t>
      </w:r>
    </w:p>
    <w:p w14:paraId="4B4AC1FB"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стр</w:t>
      </w:r>
      <w:r w:rsidRPr="00EB1C63">
        <w:rPr>
          <w:rFonts w:ascii="Helvetica" w:hAnsi="Helvetica" w:cs="Helvetica"/>
          <w:b/>
          <w:bCs/>
          <w:color w:val="222222"/>
          <w:sz w:val="21"/>
          <w:szCs w:val="21"/>
        </w:rPr>
        <w:t>. 1</w:t>
      </w:r>
    </w:p>
    <w:p w14:paraId="0E00A75C"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НАУК</w:t>
      </w:r>
      <w:r w:rsidRPr="00EB1C63">
        <w:rPr>
          <w:rFonts w:ascii="Helvetica" w:hAnsi="Helvetica" w:cs="Helvetica"/>
          <w:b/>
          <w:bCs/>
          <w:color w:val="222222"/>
          <w:sz w:val="21"/>
          <w:szCs w:val="21"/>
        </w:rPr>
        <w:t xml:space="preserve"> ^^:^^'"'^ZZZ.</w:t>
      </w:r>
      <w:r w:rsidRPr="00EB1C63">
        <w:rPr>
          <w:rFonts w:ascii="Helvetica" w:hAnsi="Helvetica" w:cs="Helvetica" w:hint="eastAsia"/>
          <w:b/>
          <w:bCs/>
          <w:color w:val="222222"/>
          <w:sz w:val="21"/>
          <w:szCs w:val="21"/>
        </w:rPr>
        <w:t>•</w:t>
      </w:r>
      <w:r w:rsidRPr="00EB1C63">
        <w:rPr>
          <w:rFonts w:ascii="Helvetica" w:hAnsi="Helvetica" w:cs="Helvetica"/>
          <w:b/>
          <w:bCs/>
          <w:color w:val="222222"/>
          <w:sz w:val="21"/>
          <w:szCs w:val="21"/>
        </w:rPr>
        <w:t xml:space="preserve">^^.-, - </w:t>
      </w:r>
      <w:r w:rsidRPr="00EB1C63">
        <w:rPr>
          <w:rFonts w:ascii="Helvetica" w:hAnsi="Helvetica" w:cs="Helvetica" w:hint="eastAsia"/>
          <w:b/>
          <w:bCs/>
          <w:color w:val="222222"/>
          <w:sz w:val="21"/>
          <w:szCs w:val="21"/>
        </w:rPr>
        <w:t>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Р</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w:t>
      </w:r>
      <w:r w:rsidRPr="00EB1C63">
        <w:rPr>
          <w:rFonts w:ascii="Helvetica" w:hAnsi="Helvetica" w:cs="Helvetica"/>
          <w:b/>
          <w:bCs/>
          <w:color w:val="222222"/>
          <w:sz w:val="21"/>
          <w:szCs w:val="21"/>
        </w:rPr>
        <w:t xml:space="preserve"> ^ - </w:t>
      </w:r>
      <w:r w:rsidRPr="00EB1C63">
        <w:rPr>
          <w:rFonts w:ascii="Helvetica" w:hAnsi="Helvetica" w:cs="Helvetica" w:hint="eastAsia"/>
          <w:b/>
          <w:bCs/>
          <w:color w:val="222222"/>
          <w:sz w:val="21"/>
          <w:szCs w:val="21"/>
        </w:rPr>
        <w:t>ИНСТИТУТ</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БИОФИЗИКИ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КЛЕТКИ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от</w:t>
      </w:r>
      <w:r w:rsidRPr="00EB1C63">
        <w:rPr>
          <w:rFonts w:ascii="Helvetica" w:hAnsi="Helvetica" w:cs="Helvetica"/>
          <w:b/>
          <w:bCs/>
          <w:color w:val="222222"/>
          <w:sz w:val="21"/>
          <w:szCs w:val="21"/>
        </w:rPr>
        <w:t>:;</w:t>
      </w:r>
      <w:r w:rsidRPr="00EB1C63">
        <w:rPr>
          <w:rFonts w:ascii="Helvetica" w:hAnsi="Helvetica" w:cs="Helvetica" w:hint="eastAsia"/>
          <w:b/>
          <w:bCs/>
          <w:color w:val="222222"/>
          <w:sz w:val="21"/>
          <w:szCs w:val="21"/>
        </w:rPr>
        <w:t>ъД</w:t>
      </w:r>
      <w:r w:rsidRPr="00EB1C63">
        <w:rPr>
          <w:rFonts w:ascii="Helvetica" w:hAnsi="Helvetica" w:cs="Helvetica"/>
          <w:b/>
          <w:bCs/>
          <w:color w:val="222222"/>
          <w:sz w:val="21"/>
          <w:szCs w:val="21"/>
        </w:rPr>
        <w:t>.</w:t>
      </w:r>
      <w:r w:rsidRPr="00EB1C63">
        <w:rPr>
          <w:rFonts w:ascii="Helvetica" w:hAnsi="Helvetica" w:cs="Helvetica" w:hint="eastAsia"/>
          <w:b/>
          <w:bCs/>
          <w:color w:val="222222"/>
          <w:sz w:val="21"/>
          <w:szCs w:val="21"/>
        </w:rPr>
        <w:t>ок</w:t>
      </w:r>
      <w:r w:rsidRPr="00EB1C63">
        <w:rPr>
          <w:rFonts w:ascii="Helvetica" w:hAnsi="Helvetica" w:cs="Helvetica"/>
          <w:b/>
          <w:bCs/>
          <w:color w:val="222222"/>
          <w:sz w:val="21"/>
          <w:szCs w:val="21"/>
        </w:rPr>
        <w:t>:</w:t>
      </w:r>
      <w:r w:rsidRPr="00EB1C63">
        <w:rPr>
          <w:rFonts w:ascii="Helvetica" w:hAnsi="Helvetica" w:cs="Helvetica" w:hint="eastAsia"/>
          <w:b/>
          <w:bCs/>
          <w:color w:val="222222"/>
          <w:sz w:val="21"/>
          <w:szCs w:val="21"/>
        </w:rPr>
        <w:t>ги</w:t>
      </w:r>
      <w:r w:rsidRPr="00EB1C63">
        <w:rPr>
          <w:rFonts w:ascii="Helvetica" w:hAnsi="Helvetica" w:cs="Helvetica"/>
          <w:b/>
          <w:bCs/>
          <w:color w:val="222222"/>
          <w:sz w:val="21"/>
          <w:szCs w:val="21"/>
        </w:rPr>
        <w:t>?</w:t>
      </w:r>
      <w:r w:rsidRPr="00EB1C63">
        <w:rPr>
          <w:rFonts w:ascii="Helvetica" w:hAnsi="Helvetica" w:cs="Helvetica" w:hint="eastAsia"/>
          <w:b/>
          <w:bCs/>
          <w:color w:val="222222"/>
          <w:sz w:val="21"/>
          <w:szCs w:val="21"/>
        </w:rPr>
        <w:t>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правах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рукописи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Озолинь</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Ольга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Николаевна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НЕКАНОНИЧЕСКИЕ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ЭЛЕМЕНТЫ</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НУКЛЕОТИДНОЙ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ПОСЛЕДОВАТЕЛЬНОСТИ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БАКТЕРИАЛЬНЫХ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РОЛЬ</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ФОРМИРОВАНИИ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ТРАНСКРИПЦИОННОГО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КОМПЛЕКСА</w:t>
      </w:r>
      <w:r w:rsidRPr="00EB1C63">
        <w:rPr>
          <w:rFonts w:ascii="Helvetica" w:hAnsi="Helvetica" w:cs="Helvetica"/>
          <w:b/>
          <w:bCs/>
          <w:color w:val="222222"/>
          <w:sz w:val="21"/>
          <w:szCs w:val="21"/>
        </w:rPr>
        <w:t xml:space="preserve"> (03.00.02 - </w:t>
      </w:r>
      <w:r w:rsidRPr="00EB1C63">
        <w:rPr>
          <w:rFonts w:ascii="Helvetica" w:hAnsi="Helvetica" w:cs="Helvetica" w:hint="eastAsia"/>
          <w:b/>
          <w:bCs/>
          <w:color w:val="222222"/>
          <w:sz w:val="21"/>
          <w:szCs w:val="21"/>
        </w:rPr>
        <w:t>Биофизика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Диссертация</w:t>
      </w:r>
    </w:p>
    <w:p w14:paraId="4A211A7C"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стр</w:t>
      </w:r>
      <w:r w:rsidRPr="00EB1C63">
        <w:rPr>
          <w:rFonts w:ascii="Helvetica" w:hAnsi="Helvetica" w:cs="Helvetica"/>
          <w:b/>
          <w:bCs/>
          <w:color w:val="222222"/>
          <w:sz w:val="21"/>
          <w:szCs w:val="21"/>
        </w:rPr>
        <w:t>. 31</w:t>
      </w:r>
    </w:p>
    <w:p w14:paraId="7301EB60"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взаимодействие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РНК</w:t>
      </w:r>
      <w:r w:rsidRPr="00EB1C63">
        <w:rPr>
          <w:rFonts w:ascii="Helvetica" w:hAnsi="Helvetica" w:cs="Helvetica"/>
          <w:b/>
          <w:bCs/>
          <w:color w:val="222222"/>
          <w:sz w:val="21"/>
          <w:szCs w:val="21"/>
        </w:rPr>
        <w:t>-</w:t>
      </w:r>
      <w:r w:rsidRPr="00EB1C63">
        <w:rPr>
          <w:rFonts w:ascii="Helvetica" w:hAnsi="Helvetica" w:cs="Helvetica" w:hint="eastAsia"/>
          <w:b/>
          <w:bCs/>
          <w:color w:val="222222"/>
          <w:sz w:val="21"/>
          <w:szCs w:val="21"/>
        </w:rPr>
        <w:t>полимеразой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предполагая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возможность</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аддитивного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вклада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процесс</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формирования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транскрипционного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комплекса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Таким</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образом</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канонические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гексануклеотиды</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являются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основными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элементами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вегетативных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влияющими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формирование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бинарных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комплексов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РНКполимеразой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однако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эффективность</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этого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взаимодействия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зависит</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от</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контекста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индивидуальных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следовательно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предполагает</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возможность</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использования</w:t>
      </w:r>
      <w:r w:rsidRPr="00EB1C63">
        <w:rPr>
          <w:rFonts w:ascii="Helvetica" w:hAnsi="Helvetica" w:cs="Helvetica"/>
          <w:b/>
          <w:bCs/>
          <w:color w:val="222222"/>
          <w:sz w:val="21"/>
          <w:szCs w:val="21"/>
        </w:rPr>
        <w:t>...</w:t>
      </w:r>
    </w:p>
    <w:p w14:paraId="2BAFA408"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стр</w:t>
      </w:r>
      <w:r w:rsidRPr="00EB1C63">
        <w:rPr>
          <w:rFonts w:ascii="Helvetica" w:hAnsi="Helvetica" w:cs="Helvetica"/>
          <w:b/>
          <w:bCs/>
          <w:color w:val="222222"/>
          <w:sz w:val="21"/>
          <w:szCs w:val="21"/>
        </w:rPr>
        <w:t>. 80</w:t>
      </w:r>
    </w:p>
    <w:p w14:paraId="0C349EF3"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аддитивности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различных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активаторных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механизмов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формировании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одного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транскрипционного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комплекса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Итак</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существенно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находится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нуклеотидная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отличается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от</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последовательность</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последовательности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отсутствием</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вегетативных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гомологии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узнаваемых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Еа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Это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соответствии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аминокислотной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последовательности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w:t>
      </w:r>
      <w:r w:rsidRPr="00EB1C63">
        <w:rPr>
          <w:rFonts w:ascii="Helvetica" w:hAnsi="Helvetica" w:cs="Helvetica"/>
          <w:b/>
          <w:bCs/>
          <w:color w:val="222222"/>
          <w:sz w:val="21"/>
          <w:szCs w:val="21"/>
        </w:rPr>
        <w:t>-</w:t>
      </w:r>
      <w:r w:rsidRPr="00EB1C63">
        <w:rPr>
          <w:rFonts w:ascii="Helvetica" w:hAnsi="Helvetica" w:cs="Helvetica" w:hint="eastAsia"/>
          <w:b/>
          <w:bCs/>
          <w:color w:val="222222"/>
          <w:sz w:val="21"/>
          <w:szCs w:val="21"/>
        </w:rPr>
        <w:t>факто</w:t>
      </w:r>
      <w:r w:rsidRPr="00EB1C63">
        <w:rPr>
          <w:rFonts w:ascii="Helvetica" w:hAnsi="Helvetica" w:cs="Helvetica" w:hint="eastAsia"/>
          <w:b/>
          <w:bCs/>
          <w:color w:val="222222"/>
          <w:sz w:val="21"/>
          <w:szCs w:val="21"/>
        </w:rPr>
        <w:lastRenderedPageBreak/>
        <w:t>ра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Механизм</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активации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Еа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также</w:t>
      </w:r>
      <w:r w:rsidRPr="00EB1C63">
        <w:rPr>
          <w:rFonts w:ascii="Helvetica" w:hAnsi="Helvetica" w:cs="Helvetica"/>
          <w:b/>
          <w:bCs/>
          <w:color w:val="222222"/>
          <w:sz w:val="21"/>
          <w:szCs w:val="21"/>
        </w:rPr>
        <w:t xml:space="preserve"> 80 </w:t>
      </w:r>
      <w:r w:rsidRPr="00EB1C63">
        <w:rPr>
          <w:rFonts w:ascii="Helvetica" w:hAnsi="Helvetica" w:cs="Helvetica" w:hint="eastAsia"/>
          <w:b/>
          <w:bCs/>
          <w:color w:val="222222"/>
          <w:sz w:val="21"/>
          <w:szCs w:val="21"/>
        </w:rPr>
        <w:t>отличается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от</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механизма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активации</w:t>
      </w:r>
      <w:r w:rsidRPr="00EB1C63">
        <w:rPr>
          <w:rFonts w:ascii="Helvetica" w:hAnsi="Helvetica" w:cs="Helvetica"/>
          <w:b/>
          <w:bCs/>
          <w:color w:val="222222"/>
          <w:sz w:val="21"/>
          <w:szCs w:val="21"/>
        </w:rPr>
        <w:t>...</w:t>
      </w:r>
    </w:p>
    <w:p w14:paraId="59C29429" w14:textId="77777777" w:rsidR="00EB1C63" w:rsidRPr="00EB1C63" w:rsidRDefault="00EB1C63" w:rsidP="00EB1C63">
      <w:pPr>
        <w:rPr>
          <w:rFonts w:ascii="Helvetica" w:hAnsi="Helvetica" w:cs="Helvetica"/>
          <w:b/>
          <w:bCs/>
          <w:color w:val="222222"/>
          <w:sz w:val="21"/>
          <w:szCs w:val="21"/>
        </w:rPr>
      </w:pPr>
    </w:p>
    <w:p w14:paraId="18BAD877"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Оглавление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диссертации</w:t>
      </w:r>
    </w:p>
    <w:p w14:paraId="530F1277"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доктор</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биологических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наук</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Озолинь</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Ольга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Николаевна</w:t>
      </w:r>
    </w:p>
    <w:p w14:paraId="044432C8"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СОДЕРЖАНИЕ</w:t>
      </w:r>
    </w:p>
    <w:p w14:paraId="475CC413" w14:textId="77777777" w:rsidR="00EB1C63" w:rsidRPr="00EB1C63" w:rsidRDefault="00EB1C63" w:rsidP="00EB1C63">
      <w:pPr>
        <w:rPr>
          <w:rFonts w:ascii="Helvetica" w:hAnsi="Helvetica" w:cs="Helvetica"/>
          <w:b/>
          <w:bCs/>
          <w:color w:val="222222"/>
          <w:sz w:val="21"/>
          <w:szCs w:val="21"/>
        </w:rPr>
      </w:pPr>
    </w:p>
    <w:p w14:paraId="4CDAE731"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ВВЕДЕНИЕ</w:t>
      </w:r>
    </w:p>
    <w:p w14:paraId="04E417EC" w14:textId="77777777" w:rsidR="00EB1C63" w:rsidRPr="00EB1C63" w:rsidRDefault="00EB1C63" w:rsidP="00EB1C63">
      <w:pPr>
        <w:rPr>
          <w:rFonts w:ascii="Helvetica" w:hAnsi="Helvetica" w:cs="Helvetica"/>
          <w:b/>
          <w:bCs/>
          <w:color w:val="222222"/>
          <w:sz w:val="21"/>
          <w:szCs w:val="21"/>
        </w:rPr>
      </w:pPr>
    </w:p>
    <w:p w14:paraId="3D767966"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ОСОБЕННОСТИ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НУКЛЕОТИДНОЙ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ПОСЛЕДОВАТЕЛЬНОСТИ</w:t>
      </w:r>
      <w:r w:rsidRPr="00EB1C63">
        <w:rPr>
          <w:rFonts w:ascii="Helvetica" w:hAnsi="Helvetica" w:cs="Helvetica"/>
          <w:b/>
          <w:bCs/>
          <w:color w:val="222222"/>
          <w:sz w:val="21"/>
          <w:szCs w:val="21"/>
        </w:rPr>
        <w:t xml:space="preserve"> 9 </w:t>
      </w:r>
      <w:r w:rsidRPr="00EB1C63">
        <w:rPr>
          <w:rFonts w:ascii="Helvetica" w:hAnsi="Helvetica" w:cs="Helvetica" w:hint="eastAsia"/>
          <w:b/>
          <w:bCs/>
          <w:color w:val="222222"/>
          <w:sz w:val="21"/>
          <w:szCs w:val="21"/>
        </w:rPr>
        <w:t>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СТРУКТУРНОЙ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ОРГАНИЗАЦИИ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ДНК</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обзор</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литературы</w:t>
      </w:r>
      <w:r w:rsidRPr="00EB1C63">
        <w:rPr>
          <w:rFonts w:ascii="Helvetica" w:hAnsi="Helvetica" w:cs="Helvetica"/>
          <w:b/>
          <w:bCs/>
          <w:color w:val="222222"/>
          <w:sz w:val="21"/>
          <w:szCs w:val="21"/>
        </w:rPr>
        <w:t>).</w:t>
      </w:r>
    </w:p>
    <w:p w14:paraId="051C0E88" w14:textId="77777777" w:rsidR="00EB1C63" w:rsidRPr="00EB1C63" w:rsidRDefault="00EB1C63" w:rsidP="00EB1C63">
      <w:pPr>
        <w:rPr>
          <w:rFonts w:ascii="Helvetica" w:hAnsi="Helvetica" w:cs="Helvetica"/>
          <w:b/>
          <w:bCs/>
          <w:color w:val="222222"/>
          <w:sz w:val="21"/>
          <w:szCs w:val="21"/>
        </w:rPr>
      </w:pPr>
    </w:p>
    <w:p w14:paraId="20662E08"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b/>
          <w:bCs/>
          <w:color w:val="222222"/>
          <w:sz w:val="21"/>
          <w:szCs w:val="21"/>
        </w:rPr>
        <w:t xml:space="preserve">1. </w:t>
      </w:r>
      <w:r w:rsidRPr="00EB1C63">
        <w:rPr>
          <w:rFonts w:ascii="Helvetica" w:hAnsi="Helvetica" w:cs="Helvetica" w:hint="eastAsia"/>
          <w:b/>
          <w:bCs/>
          <w:color w:val="222222"/>
          <w:sz w:val="21"/>
          <w:szCs w:val="21"/>
        </w:rPr>
        <w:t>ОБЩАЯ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ФИЗИКО</w:t>
      </w:r>
      <w:r w:rsidRPr="00EB1C63">
        <w:rPr>
          <w:rFonts w:ascii="Helvetica" w:hAnsi="Helvetica" w:cs="Helvetica"/>
          <w:b/>
          <w:bCs/>
          <w:color w:val="222222"/>
          <w:sz w:val="21"/>
          <w:szCs w:val="21"/>
        </w:rPr>
        <w:t>-</w:t>
      </w:r>
      <w:r w:rsidRPr="00EB1C63">
        <w:rPr>
          <w:rFonts w:ascii="Helvetica" w:hAnsi="Helvetica" w:cs="Helvetica" w:hint="eastAsia"/>
          <w:b/>
          <w:bCs/>
          <w:color w:val="222222"/>
          <w:sz w:val="21"/>
          <w:szCs w:val="21"/>
        </w:rPr>
        <w:t>ХИМИЧЕСКАЯ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ЭНЗИМАТИЧЕСКАЯ</w:t>
      </w:r>
      <w:r w:rsidRPr="00EB1C63">
        <w:rPr>
          <w:rFonts w:ascii="Helvetica" w:hAnsi="Helvetica" w:cs="Helvetica"/>
          <w:b/>
          <w:bCs/>
          <w:color w:val="222222"/>
          <w:sz w:val="21"/>
          <w:szCs w:val="21"/>
        </w:rPr>
        <w:t xml:space="preserve"> 10 </w:t>
      </w:r>
      <w:r w:rsidRPr="00EB1C63">
        <w:rPr>
          <w:rFonts w:ascii="Helvetica" w:hAnsi="Helvetica" w:cs="Helvetica" w:hint="eastAsia"/>
          <w:b/>
          <w:bCs/>
          <w:color w:val="222222"/>
          <w:sz w:val="21"/>
          <w:szCs w:val="21"/>
        </w:rPr>
        <w:t>ХАРАКТЕРИСТИКА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РНК</w:t>
      </w:r>
      <w:r w:rsidRPr="00EB1C63">
        <w:rPr>
          <w:rFonts w:ascii="Helvetica" w:hAnsi="Helvetica" w:cs="Helvetica"/>
          <w:b/>
          <w:bCs/>
          <w:color w:val="222222"/>
          <w:sz w:val="21"/>
          <w:szCs w:val="21"/>
        </w:rPr>
        <w:t>-</w:t>
      </w:r>
      <w:r w:rsidRPr="00EB1C63">
        <w:rPr>
          <w:rFonts w:ascii="Helvetica" w:hAnsi="Helvetica" w:cs="Helvetica" w:hint="eastAsia"/>
          <w:b/>
          <w:bCs/>
          <w:color w:val="222222"/>
          <w:sz w:val="21"/>
          <w:szCs w:val="21"/>
        </w:rPr>
        <w:t>ПОЛИМЕР</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АЗЫ</w:t>
      </w:r>
      <w:r w:rsidRPr="00EB1C63">
        <w:rPr>
          <w:rFonts w:ascii="Helvetica" w:hAnsi="Helvetica" w:cs="Helvetica"/>
          <w:b/>
          <w:bCs/>
          <w:color w:val="222222"/>
          <w:sz w:val="21"/>
          <w:szCs w:val="21"/>
        </w:rPr>
        <w:t xml:space="preserve"> E.coli</w:t>
      </w:r>
    </w:p>
    <w:p w14:paraId="0B00AC58" w14:textId="77777777" w:rsidR="00EB1C63" w:rsidRPr="00EB1C63" w:rsidRDefault="00EB1C63" w:rsidP="00EB1C63">
      <w:pPr>
        <w:rPr>
          <w:rFonts w:ascii="Helvetica" w:hAnsi="Helvetica" w:cs="Helvetica"/>
          <w:b/>
          <w:bCs/>
          <w:color w:val="222222"/>
          <w:sz w:val="21"/>
          <w:szCs w:val="21"/>
        </w:rPr>
      </w:pPr>
    </w:p>
    <w:p w14:paraId="33E071BA"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b/>
          <w:bCs/>
          <w:color w:val="222222"/>
          <w:sz w:val="21"/>
          <w:szCs w:val="21"/>
        </w:rPr>
        <w:t xml:space="preserve">2. </w:t>
      </w:r>
      <w:r w:rsidRPr="00EB1C63">
        <w:rPr>
          <w:rFonts w:ascii="Helvetica" w:hAnsi="Helvetica" w:cs="Helvetica" w:hint="eastAsia"/>
          <w:b/>
          <w:bCs/>
          <w:color w:val="222222"/>
          <w:sz w:val="21"/>
          <w:szCs w:val="21"/>
        </w:rPr>
        <w:t>САДИИ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ТРАНСКРИПЦИОННОГО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ЦИКЛА</w:t>
      </w:r>
      <w:r w:rsidRPr="00EB1C63">
        <w:rPr>
          <w:rFonts w:ascii="Helvetica" w:hAnsi="Helvetica" w:cs="Helvetica"/>
          <w:b/>
          <w:bCs/>
          <w:color w:val="222222"/>
          <w:sz w:val="21"/>
          <w:szCs w:val="21"/>
        </w:rPr>
        <w:t xml:space="preserve"> 15 3 </w:t>
      </w:r>
      <w:r w:rsidRPr="00EB1C63">
        <w:rPr>
          <w:rFonts w:ascii="Helvetica" w:hAnsi="Helvetica" w:cs="Helvetica" w:hint="eastAsia"/>
          <w:b/>
          <w:bCs/>
          <w:color w:val="222222"/>
          <w:sz w:val="21"/>
          <w:szCs w:val="21"/>
        </w:rPr>
        <w:t>СТРУКТУРНЫЕ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ОСОБЕННОСТИ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ДНК</w:t>
      </w:r>
    </w:p>
    <w:p w14:paraId="4477CA88" w14:textId="77777777" w:rsidR="00EB1C63" w:rsidRPr="00EB1C63" w:rsidRDefault="00EB1C63" w:rsidP="00EB1C63">
      <w:pPr>
        <w:rPr>
          <w:rFonts w:ascii="Helvetica" w:hAnsi="Helvetica" w:cs="Helvetica"/>
          <w:b/>
          <w:bCs/>
          <w:color w:val="222222"/>
          <w:sz w:val="21"/>
          <w:szCs w:val="21"/>
        </w:rPr>
      </w:pPr>
    </w:p>
    <w:p w14:paraId="42A194B4"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Канонические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элементы</w:t>
      </w:r>
      <w:r w:rsidRPr="00EB1C63">
        <w:rPr>
          <w:rFonts w:ascii="Helvetica" w:hAnsi="Helvetica" w:cs="Helvetica"/>
          <w:b/>
          <w:bCs/>
          <w:color w:val="222222"/>
          <w:sz w:val="21"/>
          <w:szCs w:val="21"/>
        </w:rPr>
        <w:t xml:space="preserve"> - </w:t>
      </w:r>
      <w:r w:rsidRPr="00EB1C63">
        <w:rPr>
          <w:rFonts w:ascii="Helvetica" w:hAnsi="Helvetica" w:cs="Helvetica" w:hint="eastAsia"/>
          <w:b/>
          <w:bCs/>
          <w:color w:val="222222"/>
          <w:sz w:val="21"/>
          <w:szCs w:val="21"/>
        </w:rPr>
        <w:t>главные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детерминанты</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ДНК</w:t>
      </w:r>
    </w:p>
    <w:p w14:paraId="4BD29A4D" w14:textId="77777777" w:rsidR="00EB1C63" w:rsidRPr="00EB1C63" w:rsidRDefault="00EB1C63" w:rsidP="00EB1C63">
      <w:pPr>
        <w:rPr>
          <w:rFonts w:ascii="Helvetica" w:hAnsi="Helvetica" w:cs="Helvetica"/>
          <w:b/>
          <w:bCs/>
          <w:color w:val="222222"/>
          <w:sz w:val="21"/>
          <w:szCs w:val="21"/>
        </w:rPr>
      </w:pPr>
    </w:p>
    <w:p w14:paraId="69765ECD"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Длина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спейсерного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участка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между</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каноническими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элементами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существенна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для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эффективного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взаимодействия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РНК</w:t>
      </w:r>
      <w:r w:rsidRPr="00EB1C63">
        <w:rPr>
          <w:rFonts w:ascii="Helvetica" w:hAnsi="Helvetica" w:cs="Helvetica"/>
          <w:b/>
          <w:bCs/>
          <w:color w:val="222222"/>
          <w:sz w:val="21"/>
          <w:szCs w:val="21"/>
        </w:rPr>
        <w:t>-</w:t>
      </w:r>
      <w:r w:rsidRPr="00EB1C63">
        <w:rPr>
          <w:rFonts w:ascii="Helvetica" w:hAnsi="Helvetica" w:cs="Helvetica" w:hint="eastAsia"/>
          <w:b/>
          <w:bCs/>
          <w:color w:val="222222"/>
          <w:sz w:val="21"/>
          <w:szCs w:val="21"/>
        </w:rPr>
        <w:t>полимеразой</w:t>
      </w:r>
    </w:p>
    <w:p w14:paraId="7D1FCEB6" w14:textId="77777777" w:rsidR="00EB1C63" w:rsidRPr="00EB1C63" w:rsidRDefault="00EB1C63" w:rsidP="00EB1C63">
      <w:pPr>
        <w:rPr>
          <w:rFonts w:ascii="Helvetica" w:hAnsi="Helvetica" w:cs="Helvetica"/>
          <w:b/>
          <w:bCs/>
          <w:color w:val="222222"/>
          <w:sz w:val="21"/>
          <w:szCs w:val="21"/>
        </w:rPr>
      </w:pPr>
    </w:p>
    <w:p w14:paraId="484A2011"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Неканонические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участки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ДНК</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Последовательности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нуклеотидов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вокруг</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стартовой</w:t>
      </w:r>
      <w:r w:rsidRPr="00EB1C63">
        <w:rPr>
          <w:rFonts w:ascii="Helvetica" w:hAnsi="Helvetica" w:cs="Helvetica"/>
          <w:b/>
          <w:bCs/>
          <w:color w:val="222222"/>
          <w:sz w:val="21"/>
          <w:szCs w:val="21"/>
        </w:rPr>
        <w:t xml:space="preserve"> 38 </w:t>
      </w:r>
      <w:r w:rsidRPr="00EB1C63">
        <w:rPr>
          <w:rFonts w:ascii="Helvetica" w:hAnsi="Helvetica" w:cs="Helvetica" w:hint="eastAsia"/>
          <w:b/>
          <w:bCs/>
          <w:color w:val="222222"/>
          <w:sz w:val="21"/>
          <w:szCs w:val="21"/>
        </w:rPr>
        <w:t>точки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транскрипции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б</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Особенности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нуклеотидной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последовательности</w:t>
      </w:r>
      <w:r w:rsidRPr="00EB1C63">
        <w:rPr>
          <w:rFonts w:ascii="Helvetica" w:hAnsi="Helvetica" w:cs="Helvetica"/>
          <w:b/>
          <w:bCs/>
          <w:color w:val="222222"/>
          <w:sz w:val="21"/>
          <w:szCs w:val="21"/>
        </w:rPr>
        <w:t xml:space="preserve"> 42 </w:t>
      </w:r>
      <w:r w:rsidRPr="00EB1C63">
        <w:rPr>
          <w:rFonts w:ascii="Helvetica" w:hAnsi="Helvetica" w:cs="Helvetica" w:hint="eastAsia"/>
          <w:b/>
          <w:bCs/>
          <w:color w:val="222222"/>
          <w:sz w:val="21"/>
          <w:szCs w:val="21"/>
        </w:rPr>
        <w:t>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участке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между</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каноническим</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э</w:t>
      </w:r>
      <w:r w:rsidRPr="00EB1C63">
        <w:rPr>
          <w:rFonts w:ascii="Helvetica" w:hAnsi="Helvetica" w:cs="Helvetica" w:hint="eastAsia"/>
          <w:b/>
          <w:bCs/>
          <w:color w:val="222222"/>
          <w:sz w:val="21"/>
          <w:szCs w:val="21"/>
        </w:rPr>
        <w:lastRenderedPageBreak/>
        <w:t>лементом</w:t>
      </w:r>
      <w:r w:rsidRPr="00EB1C63">
        <w:rPr>
          <w:rFonts w:ascii="Helvetica" w:hAnsi="Helvetica" w:cs="Helvetica"/>
          <w:b/>
          <w:bCs/>
          <w:color w:val="222222"/>
          <w:sz w:val="21"/>
          <w:szCs w:val="21"/>
        </w:rPr>
        <w:t xml:space="preserve"> -10 </w:t>
      </w:r>
      <w:r w:rsidRPr="00EB1C63">
        <w:rPr>
          <w:rFonts w:ascii="Helvetica" w:hAnsi="Helvetica" w:cs="Helvetica" w:hint="eastAsia"/>
          <w:b/>
          <w:bCs/>
          <w:color w:val="222222"/>
          <w:sz w:val="21"/>
          <w:szCs w:val="21"/>
        </w:rPr>
        <w:t>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стартовой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точкой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транскрипции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Функциональное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значение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динуклеотида</w:t>
      </w:r>
      <w:r w:rsidRPr="00EB1C63">
        <w:rPr>
          <w:rFonts w:ascii="Helvetica" w:hAnsi="Helvetica" w:cs="Helvetica"/>
          <w:b/>
          <w:bCs/>
          <w:color w:val="222222"/>
          <w:sz w:val="21"/>
          <w:szCs w:val="21"/>
        </w:rPr>
        <w:t xml:space="preserve"> TG, 49 </w:t>
      </w:r>
      <w:r w:rsidRPr="00EB1C63">
        <w:rPr>
          <w:rFonts w:ascii="Helvetica" w:hAnsi="Helvetica" w:cs="Helvetica" w:hint="eastAsia"/>
          <w:b/>
          <w:bCs/>
          <w:color w:val="222222"/>
          <w:sz w:val="21"/>
          <w:szCs w:val="21"/>
        </w:rPr>
        <w:t>расположенного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перед</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каноническим</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элементом</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г</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Особенности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структурной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организации</w:t>
      </w:r>
      <w:r w:rsidRPr="00EB1C63">
        <w:rPr>
          <w:rFonts w:ascii="Helvetica" w:hAnsi="Helvetica" w:cs="Helvetica"/>
          <w:b/>
          <w:bCs/>
          <w:color w:val="222222"/>
          <w:sz w:val="21"/>
          <w:szCs w:val="21"/>
        </w:rPr>
        <w:t xml:space="preserve"> "upstream" 52 </w:t>
      </w:r>
      <w:r w:rsidRPr="00EB1C63">
        <w:rPr>
          <w:rFonts w:ascii="Helvetica" w:hAnsi="Helvetica" w:cs="Helvetica" w:hint="eastAsia"/>
          <w:b/>
          <w:bCs/>
          <w:color w:val="222222"/>
          <w:sz w:val="21"/>
          <w:szCs w:val="21"/>
        </w:rPr>
        <w:t>области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ДНК</w:t>
      </w:r>
    </w:p>
    <w:p w14:paraId="5EBD0111" w14:textId="77777777" w:rsidR="00EB1C63" w:rsidRPr="00EB1C63" w:rsidRDefault="00EB1C63" w:rsidP="00EB1C63">
      <w:pPr>
        <w:rPr>
          <w:rFonts w:ascii="Helvetica" w:hAnsi="Helvetica" w:cs="Helvetica"/>
          <w:b/>
          <w:bCs/>
          <w:color w:val="222222"/>
          <w:sz w:val="21"/>
          <w:szCs w:val="21"/>
        </w:rPr>
      </w:pPr>
    </w:p>
    <w:p w14:paraId="13DEE1AA"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Формирование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устойчивого</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изгиба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промоторной</w:t>
      </w:r>
    </w:p>
    <w:p w14:paraId="6883ED3B" w14:textId="77777777" w:rsidR="00EB1C63" w:rsidRPr="00EB1C63" w:rsidRDefault="00EB1C63" w:rsidP="00EB1C63">
      <w:pPr>
        <w:rPr>
          <w:rFonts w:ascii="Helvetica" w:hAnsi="Helvetica" w:cs="Helvetica"/>
          <w:b/>
          <w:bCs/>
          <w:color w:val="222222"/>
          <w:sz w:val="21"/>
          <w:szCs w:val="21"/>
        </w:rPr>
      </w:pPr>
    </w:p>
    <w:p w14:paraId="2830CC4C"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ДНК</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как</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фактор</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активации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транскрипции</w:t>
      </w:r>
    </w:p>
    <w:p w14:paraId="731A4D9B" w14:textId="77777777" w:rsidR="00EB1C63" w:rsidRPr="00EB1C63" w:rsidRDefault="00EB1C63" w:rsidP="00EB1C63">
      <w:pPr>
        <w:rPr>
          <w:rFonts w:ascii="Helvetica" w:hAnsi="Helvetica" w:cs="Helvetica"/>
          <w:b/>
          <w:bCs/>
          <w:color w:val="222222"/>
          <w:sz w:val="21"/>
          <w:szCs w:val="21"/>
        </w:rPr>
      </w:pPr>
    </w:p>
    <w:p w14:paraId="532036E2"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Взаимодействие</w:t>
      </w:r>
      <w:r w:rsidRPr="00EB1C63">
        <w:rPr>
          <w:rFonts w:ascii="Helvetica" w:hAnsi="Helvetica" w:cs="Helvetica"/>
          <w:b/>
          <w:bCs/>
          <w:color w:val="222222"/>
          <w:sz w:val="21"/>
          <w:szCs w:val="21"/>
        </w:rPr>
        <w:t xml:space="preserve"> "upstream" </w:t>
      </w:r>
      <w:r w:rsidRPr="00EB1C63">
        <w:rPr>
          <w:rFonts w:ascii="Helvetica" w:hAnsi="Helvetica" w:cs="Helvetica" w:hint="eastAsia"/>
          <w:b/>
          <w:bCs/>
          <w:color w:val="222222"/>
          <w:sz w:val="21"/>
          <w:szCs w:val="21"/>
        </w:rPr>
        <w:t>области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промоторной</w:t>
      </w:r>
    </w:p>
    <w:p w14:paraId="15E65472" w14:textId="77777777" w:rsidR="00EB1C63" w:rsidRPr="00EB1C63" w:rsidRDefault="00EB1C63" w:rsidP="00EB1C63">
      <w:pPr>
        <w:rPr>
          <w:rFonts w:ascii="Helvetica" w:hAnsi="Helvetica" w:cs="Helvetica"/>
          <w:b/>
          <w:bCs/>
          <w:color w:val="222222"/>
          <w:sz w:val="21"/>
          <w:szCs w:val="21"/>
        </w:rPr>
      </w:pPr>
    </w:p>
    <w:p w14:paraId="404252CF"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ДНК</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w:t>
      </w:r>
      <w:r w:rsidRPr="00EB1C63">
        <w:rPr>
          <w:rFonts w:ascii="Helvetica" w:hAnsi="Helvetica" w:cs="Helvetica"/>
          <w:b/>
          <w:bCs/>
          <w:color w:val="222222"/>
          <w:sz w:val="21"/>
          <w:szCs w:val="21"/>
        </w:rPr>
        <w:t>-</w:t>
      </w:r>
      <w:r w:rsidRPr="00EB1C63">
        <w:rPr>
          <w:rFonts w:ascii="Helvetica" w:hAnsi="Helvetica" w:cs="Helvetica" w:hint="eastAsia"/>
          <w:b/>
          <w:bCs/>
          <w:color w:val="222222"/>
          <w:sz w:val="21"/>
          <w:szCs w:val="21"/>
        </w:rPr>
        <w:t>субъединицами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РНК</w:t>
      </w:r>
      <w:r w:rsidRPr="00EB1C63">
        <w:rPr>
          <w:rFonts w:ascii="Helvetica" w:hAnsi="Helvetica" w:cs="Helvetica"/>
          <w:b/>
          <w:bCs/>
          <w:color w:val="222222"/>
          <w:sz w:val="21"/>
          <w:szCs w:val="21"/>
        </w:rPr>
        <w:t>-</w:t>
      </w:r>
      <w:r w:rsidRPr="00EB1C63">
        <w:rPr>
          <w:rFonts w:ascii="Helvetica" w:hAnsi="Helvetica" w:cs="Helvetica" w:hint="eastAsia"/>
          <w:b/>
          <w:bCs/>
          <w:color w:val="222222"/>
          <w:sz w:val="21"/>
          <w:szCs w:val="21"/>
        </w:rPr>
        <w:t>полимеразы</w:t>
      </w:r>
    </w:p>
    <w:p w14:paraId="4B6FAE48" w14:textId="77777777" w:rsidR="00EB1C63" w:rsidRPr="00EB1C63" w:rsidRDefault="00EB1C63" w:rsidP="00EB1C63">
      <w:pPr>
        <w:rPr>
          <w:rFonts w:ascii="Helvetica" w:hAnsi="Helvetica" w:cs="Helvetica"/>
          <w:b/>
          <w:bCs/>
          <w:color w:val="222222"/>
          <w:sz w:val="21"/>
          <w:szCs w:val="21"/>
        </w:rPr>
      </w:pPr>
    </w:p>
    <w:p w14:paraId="167DED41" w14:textId="77777777" w:rsidR="00EB1C63" w:rsidRPr="00EB1C63" w:rsidRDefault="00EB1C63" w:rsidP="00EB1C63">
      <w:pPr>
        <w:rPr>
          <w:rFonts w:ascii="Helvetica" w:hAnsi="Helvetica" w:cs="Helvetica"/>
          <w:b/>
          <w:bCs/>
          <w:color w:val="222222"/>
          <w:sz w:val="21"/>
          <w:szCs w:val="21"/>
        </w:rPr>
      </w:pPr>
      <w:r w:rsidRPr="00EB1C63">
        <w:rPr>
          <w:rFonts w:ascii="Helvetica" w:hAnsi="Helvetica" w:cs="Helvetica" w:hint="eastAsia"/>
          <w:b/>
          <w:bCs/>
          <w:color w:val="222222"/>
          <w:sz w:val="21"/>
          <w:szCs w:val="21"/>
        </w:rPr>
        <w:t>Особенности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нуклеотидной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последовательности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активируемых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альтернативными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w:t>
      </w:r>
      <w:r w:rsidRPr="00EB1C63">
        <w:rPr>
          <w:rFonts w:ascii="Helvetica" w:hAnsi="Helvetica" w:cs="Helvetica"/>
          <w:b/>
          <w:bCs/>
          <w:color w:val="222222"/>
          <w:sz w:val="21"/>
          <w:szCs w:val="21"/>
        </w:rPr>
        <w:t>-</w:t>
      </w:r>
      <w:r w:rsidRPr="00EB1C63">
        <w:rPr>
          <w:rFonts w:ascii="Helvetica" w:hAnsi="Helvetica" w:cs="Helvetica" w:hint="eastAsia"/>
          <w:b/>
          <w:bCs/>
          <w:color w:val="222222"/>
          <w:sz w:val="21"/>
          <w:szCs w:val="21"/>
        </w:rPr>
        <w:t>субъединицами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Структурная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организация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механизм</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активации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узнаваемых</w:t>
      </w:r>
      <w:r w:rsidRPr="00EB1C63">
        <w:rPr>
          <w:rFonts w:ascii="Helvetica" w:hAnsi="Helvetica" w:cs="Helvetica"/>
          <w:b/>
          <w:bCs/>
          <w:color w:val="222222"/>
          <w:sz w:val="21"/>
          <w:szCs w:val="21"/>
        </w:rPr>
        <w:t xml:space="preserve"> Eg' </w:t>
      </w:r>
      <w:r w:rsidRPr="00EB1C63">
        <w:rPr>
          <w:rFonts w:ascii="Helvetica" w:hAnsi="Helvetica" w:cs="Helvetica" w:hint="eastAsia"/>
          <w:b/>
          <w:bCs/>
          <w:color w:val="222222"/>
          <w:sz w:val="21"/>
          <w:szCs w:val="21"/>
        </w:rPr>
        <w:t>б</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Особенности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структурной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организации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механизм</w:t>
      </w:r>
      <w:r w:rsidRPr="00EB1C63">
        <w:rPr>
          <w:rFonts w:ascii="Helvetica" w:hAnsi="Helvetica" w:cs="Helvetica"/>
          <w:b/>
          <w:bCs/>
          <w:color w:val="222222"/>
          <w:sz w:val="21"/>
          <w:szCs w:val="21"/>
        </w:rPr>
        <w:t xml:space="preserve"> 73 </w:t>
      </w:r>
      <w:r w:rsidRPr="00EB1C63">
        <w:rPr>
          <w:rFonts w:ascii="Helvetica" w:hAnsi="Helvetica" w:cs="Helvetica" w:hint="eastAsia"/>
          <w:b/>
          <w:bCs/>
          <w:color w:val="222222"/>
          <w:sz w:val="21"/>
          <w:szCs w:val="21"/>
        </w:rPr>
        <w:t>активации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узнаваемых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Еа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Особенности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структурной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организации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механизма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активации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узнаваемых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Еа</w:t>
      </w:r>
    </w:p>
    <w:p w14:paraId="78039C12" w14:textId="77777777" w:rsidR="00EB1C63" w:rsidRPr="00EB1C63" w:rsidRDefault="00EB1C63" w:rsidP="00EB1C63">
      <w:pPr>
        <w:rPr>
          <w:rFonts w:ascii="Helvetica" w:hAnsi="Helvetica" w:cs="Helvetica"/>
          <w:b/>
          <w:bCs/>
          <w:color w:val="222222"/>
          <w:sz w:val="21"/>
          <w:szCs w:val="21"/>
        </w:rPr>
      </w:pPr>
    </w:p>
    <w:p w14:paraId="0C1B29AA" w14:textId="3D8746FD" w:rsidR="008A0C40" w:rsidRPr="00EB1C63" w:rsidRDefault="00EB1C63" w:rsidP="00EB1C63">
      <w:r w:rsidRPr="00EB1C63">
        <w:rPr>
          <w:rFonts w:ascii="Helvetica" w:hAnsi="Helvetica" w:cs="Helvetica" w:hint="eastAsia"/>
          <w:b/>
          <w:bCs/>
          <w:color w:val="222222"/>
          <w:sz w:val="21"/>
          <w:szCs w:val="21"/>
        </w:rPr>
        <w:t>Конформационные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изменения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промоторной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ДНК</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влияющие</w:t>
      </w:r>
      <w:r w:rsidRPr="00EB1C63">
        <w:rPr>
          <w:rFonts w:ascii="Helvetica" w:hAnsi="Helvetica" w:cs="Helvetica"/>
          <w:b/>
          <w:bCs/>
          <w:color w:val="222222"/>
          <w:sz w:val="21"/>
          <w:szCs w:val="21"/>
        </w:rPr>
        <w:t xml:space="preserve"> 82 </w:t>
      </w:r>
      <w:r w:rsidRPr="00EB1C63">
        <w:rPr>
          <w:rFonts w:ascii="Helvetica" w:hAnsi="Helvetica" w:cs="Helvetica" w:hint="eastAsia"/>
          <w:b/>
          <w:bCs/>
          <w:color w:val="222222"/>
          <w:sz w:val="21"/>
          <w:szCs w:val="21"/>
        </w:rPr>
        <w:t>на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формирование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транскрипционных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комплексов</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а</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Изменение</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суперспиральной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плотности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как</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фактор</w:t>
      </w:r>
      <w:r w:rsidRPr="00EB1C63">
        <w:rPr>
          <w:rFonts w:ascii="Helvetica" w:hAnsi="Helvetica" w:cs="Helvetica"/>
          <w:b/>
          <w:bCs/>
          <w:color w:val="222222"/>
          <w:sz w:val="21"/>
          <w:szCs w:val="21"/>
        </w:rPr>
        <w:t xml:space="preserve"> 82 </w:t>
      </w:r>
      <w:r w:rsidRPr="00EB1C63">
        <w:rPr>
          <w:rFonts w:ascii="Helvetica" w:hAnsi="Helvetica" w:cs="Helvetica" w:hint="eastAsia"/>
          <w:b/>
          <w:bCs/>
          <w:color w:val="222222"/>
          <w:sz w:val="21"/>
          <w:szCs w:val="21"/>
        </w:rPr>
        <w:t>регуляции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транскрипции</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б</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Вероятность</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образования</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крестообразных</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структур</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в</w:t>
      </w:r>
      <w:r w:rsidRPr="00EB1C63">
        <w:rPr>
          <w:rFonts w:ascii="Helvetica" w:hAnsi="Helvetica" w:cs="Helvetica"/>
          <w:b/>
          <w:bCs/>
          <w:color w:val="222222"/>
          <w:sz w:val="21"/>
          <w:szCs w:val="21"/>
        </w:rPr>
        <w:t xml:space="preserve"> 84 </w:t>
      </w:r>
      <w:r w:rsidRPr="00EB1C63">
        <w:rPr>
          <w:rFonts w:ascii="Helvetica" w:hAnsi="Helvetica" w:cs="Helvetica" w:hint="eastAsia"/>
          <w:b/>
          <w:bCs/>
          <w:color w:val="222222"/>
          <w:sz w:val="21"/>
          <w:szCs w:val="21"/>
        </w:rPr>
        <w:t>промоторной</w:t>
      </w:r>
      <w:r w:rsidRPr="00EB1C63">
        <w:rPr>
          <w:rFonts w:ascii="Helvetica" w:hAnsi="Helvetica" w:cs="Helvetica"/>
          <w:b/>
          <w:bCs/>
          <w:color w:val="222222"/>
          <w:sz w:val="21"/>
          <w:szCs w:val="21"/>
        </w:rPr>
        <w:t xml:space="preserve"> </w:t>
      </w:r>
      <w:r w:rsidRPr="00EB1C63">
        <w:rPr>
          <w:rFonts w:ascii="Helvetica" w:hAnsi="Helvetica" w:cs="Helvetica" w:hint="eastAsia"/>
          <w:b/>
          <w:bCs/>
          <w:color w:val="222222"/>
          <w:sz w:val="21"/>
          <w:szCs w:val="21"/>
        </w:rPr>
        <w:t>ДНК</w:t>
      </w:r>
    </w:p>
    <w:sectPr w:rsidR="008A0C40" w:rsidRPr="00EB1C6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FEDDF" w14:textId="77777777" w:rsidR="003A087D" w:rsidRDefault="003A087D">
      <w:pPr>
        <w:spacing w:after="0" w:line="240" w:lineRule="auto"/>
      </w:pPr>
      <w:r>
        <w:separator/>
      </w:r>
    </w:p>
  </w:endnote>
  <w:endnote w:type="continuationSeparator" w:id="0">
    <w:p w14:paraId="0B738A4B" w14:textId="77777777" w:rsidR="003A087D" w:rsidRDefault="003A0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759FC" w14:textId="77777777" w:rsidR="003A087D" w:rsidRDefault="003A087D"/>
    <w:p w14:paraId="4453F3BC" w14:textId="77777777" w:rsidR="003A087D" w:rsidRDefault="003A087D"/>
    <w:p w14:paraId="63BA4F4F" w14:textId="77777777" w:rsidR="003A087D" w:rsidRDefault="003A087D"/>
    <w:p w14:paraId="7D8165A2" w14:textId="77777777" w:rsidR="003A087D" w:rsidRDefault="003A087D"/>
    <w:p w14:paraId="6824F32E" w14:textId="77777777" w:rsidR="003A087D" w:rsidRDefault="003A087D"/>
    <w:p w14:paraId="6C922B50" w14:textId="77777777" w:rsidR="003A087D" w:rsidRDefault="003A087D"/>
    <w:p w14:paraId="3E9482B7" w14:textId="77777777" w:rsidR="003A087D" w:rsidRDefault="003A08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5FABFA" wp14:editId="74556F5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3B665" w14:textId="77777777" w:rsidR="003A087D" w:rsidRDefault="003A0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5FAB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E3B665" w14:textId="77777777" w:rsidR="003A087D" w:rsidRDefault="003A08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677AA0" w14:textId="77777777" w:rsidR="003A087D" w:rsidRDefault="003A087D"/>
    <w:p w14:paraId="36D8254A" w14:textId="77777777" w:rsidR="003A087D" w:rsidRDefault="003A087D"/>
    <w:p w14:paraId="1D1B6792" w14:textId="77777777" w:rsidR="003A087D" w:rsidRDefault="003A08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9DF896" wp14:editId="235656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DD2A8" w14:textId="77777777" w:rsidR="003A087D" w:rsidRDefault="003A087D"/>
                          <w:p w14:paraId="11775B23" w14:textId="77777777" w:rsidR="003A087D" w:rsidRDefault="003A0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9DF89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ADD2A8" w14:textId="77777777" w:rsidR="003A087D" w:rsidRDefault="003A087D"/>
                    <w:p w14:paraId="11775B23" w14:textId="77777777" w:rsidR="003A087D" w:rsidRDefault="003A08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60FDCB" w14:textId="77777777" w:rsidR="003A087D" w:rsidRDefault="003A087D"/>
    <w:p w14:paraId="06F51F9A" w14:textId="77777777" w:rsidR="003A087D" w:rsidRDefault="003A087D">
      <w:pPr>
        <w:rPr>
          <w:sz w:val="2"/>
          <w:szCs w:val="2"/>
        </w:rPr>
      </w:pPr>
    </w:p>
    <w:p w14:paraId="04CA1C08" w14:textId="77777777" w:rsidR="003A087D" w:rsidRDefault="003A087D"/>
    <w:p w14:paraId="58A22483" w14:textId="77777777" w:rsidR="003A087D" w:rsidRDefault="003A087D">
      <w:pPr>
        <w:spacing w:after="0" w:line="240" w:lineRule="auto"/>
      </w:pPr>
    </w:p>
  </w:footnote>
  <w:footnote w:type="continuationSeparator" w:id="0">
    <w:p w14:paraId="5DAAECF9" w14:textId="77777777" w:rsidR="003A087D" w:rsidRDefault="003A0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87D"/>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20404</TotalTime>
  <Pages>3</Pages>
  <Words>477</Words>
  <Characters>2720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977</cp:revision>
  <cp:lastPrinted>2009-02-06T05:36:00Z</cp:lastPrinted>
  <dcterms:created xsi:type="dcterms:W3CDTF">2025-11-25T20:19:00Z</dcterms:created>
  <dcterms:modified xsi:type="dcterms:W3CDTF">2025-12-28T07:50:00Z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