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734738B0" w:rsidR="00F37380" w:rsidRPr="003D216F" w:rsidRDefault="003D216F" w:rsidP="003D216F">
      <w:proofErr w:type="spellStart"/>
      <w:r>
        <w:rPr>
          <w:rFonts w:ascii="Helvetica" w:hAnsi="Helvetica" w:cs="Helvetica"/>
          <w:b/>
          <w:bCs/>
          <w:color w:val="222222"/>
          <w:sz w:val="21"/>
          <w:szCs w:val="21"/>
          <w:shd w:val="clear" w:color="auto" w:fill="FFFFFF"/>
        </w:rPr>
        <w:t>Шайбани</w:t>
      </w:r>
      <w:proofErr w:type="spellEnd"/>
      <w:r>
        <w:rPr>
          <w:rFonts w:ascii="Helvetica" w:hAnsi="Helvetica" w:cs="Helvetica"/>
          <w:b/>
          <w:bCs/>
          <w:color w:val="222222"/>
          <w:sz w:val="21"/>
          <w:szCs w:val="21"/>
          <w:shd w:val="clear" w:color="auto" w:fill="FFFFFF"/>
        </w:rPr>
        <w:t xml:space="preserve"> Халед Абдул Рахман </w:t>
      </w:r>
      <w:proofErr w:type="spellStart"/>
      <w:r>
        <w:rPr>
          <w:rFonts w:ascii="Helvetica" w:hAnsi="Helvetica" w:cs="Helvetica"/>
          <w:b/>
          <w:bCs/>
          <w:color w:val="222222"/>
          <w:sz w:val="21"/>
          <w:szCs w:val="21"/>
          <w:shd w:val="clear" w:color="auto" w:fill="FFFFFF"/>
        </w:rPr>
        <w:t>Номан</w:t>
      </w:r>
      <w:proofErr w:type="spellEnd"/>
      <w:r>
        <w:rPr>
          <w:rFonts w:ascii="Helvetica" w:hAnsi="Helvetica" w:cs="Helvetica"/>
          <w:b/>
          <w:bCs/>
          <w:color w:val="222222"/>
          <w:sz w:val="21"/>
          <w:szCs w:val="21"/>
          <w:shd w:val="clear" w:color="auto" w:fill="FFFFFF"/>
        </w:rPr>
        <w:t>.</w:t>
      </w:r>
      <w:r>
        <w:rPr>
          <w:rFonts w:ascii="Helvetica" w:hAnsi="Helvetica" w:cs="Helvetica"/>
          <w:color w:val="222222"/>
          <w:sz w:val="21"/>
          <w:szCs w:val="21"/>
        </w:rPr>
        <w:br/>
      </w:r>
      <w:r>
        <w:rPr>
          <w:rFonts w:ascii="Helvetica" w:hAnsi="Helvetica" w:cs="Helvetica"/>
          <w:color w:val="222222"/>
          <w:sz w:val="21"/>
          <w:szCs w:val="21"/>
          <w:shd w:val="clear" w:color="auto" w:fill="FFFFFF"/>
        </w:rPr>
        <w:t>Политические партии и движения в Йемене : диссертация ... кандидата политических наук : 23.00.02. - Краснодар, 1998. - 179 с.</w:t>
      </w:r>
    </w:p>
    <w:sectPr w:rsidR="00F37380" w:rsidRPr="003D216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39CD9" w14:textId="77777777" w:rsidR="008648C3" w:rsidRDefault="008648C3">
      <w:pPr>
        <w:spacing w:after="0" w:line="240" w:lineRule="auto"/>
      </w:pPr>
      <w:r>
        <w:separator/>
      </w:r>
    </w:p>
  </w:endnote>
  <w:endnote w:type="continuationSeparator" w:id="0">
    <w:p w14:paraId="16BE7971" w14:textId="77777777" w:rsidR="008648C3" w:rsidRDefault="0086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F378" w14:textId="77777777" w:rsidR="008648C3" w:rsidRDefault="008648C3"/>
    <w:p w14:paraId="0DED177E" w14:textId="77777777" w:rsidR="008648C3" w:rsidRDefault="008648C3"/>
    <w:p w14:paraId="5BAAE888" w14:textId="77777777" w:rsidR="008648C3" w:rsidRDefault="008648C3"/>
    <w:p w14:paraId="46A7863E" w14:textId="77777777" w:rsidR="008648C3" w:rsidRDefault="008648C3"/>
    <w:p w14:paraId="23D5D463" w14:textId="77777777" w:rsidR="008648C3" w:rsidRDefault="008648C3"/>
    <w:p w14:paraId="5D41A7F7" w14:textId="77777777" w:rsidR="008648C3" w:rsidRDefault="008648C3"/>
    <w:p w14:paraId="3AD58BF1" w14:textId="77777777" w:rsidR="008648C3" w:rsidRDefault="008648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A73D27" wp14:editId="4CE1A5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4102C" w14:textId="77777777" w:rsidR="008648C3" w:rsidRDefault="008648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A73D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C4102C" w14:textId="77777777" w:rsidR="008648C3" w:rsidRDefault="008648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6674E5" w14:textId="77777777" w:rsidR="008648C3" w:rsidRDefault="008648C3"/>
    <w:p w14:paraId="4E9F2E96" w14:textId="77777777" w:rsidR="008648C3" w:rsidRDefault="008648C3"/>
    <w:p w14:paraId="4BCB0F93" w14:textId="77777777" w:rsidR="008648C3" w:rsidRDefault="008648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918A00" wp14:editId="7567D1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DE0AB" w14:textId="77777777" w:rsidR="008648C3" w:rsidRDefault="008648C3"/>
                          <w:p w14:paraId="41B0CBF3" w14:textId="77777777" w:rsidR="008648C3" w:rsidRDefault="008648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918A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4DE0AB" w14:textId="77777777" w:rsidR="008648C3" w:rsidRDefault="008648C3"/>
                    <w:p w14:paraId="41B0CBF3" w14:textId="77777777" w:rsidR="008648C3" w:rsidRDefault="008648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21677F" w14:textId="77777777" w:rsidR="008648C3" w:rsidRDefault="008648C3"/>
    <w:p w14:paraId="448C5EF5" w14:textId="77777777" w:rsidR="008648C3" w:rsidRDefault="008648C3">
      <w:pPr>
        <w:rPr>
          <w:sz w:val="2"/>
          <w:szCs w:val="2"/>
        </w:rPr>
      </w:pPr>
    </w:p>
    <w:p w14:paraId="5823C574" w14:textId="77777777" w:rsidR="008648C3" w:rsidRDefault="008648C3"/>
    <w:p w14:paraId="6F5AD4EB" w14:textId="77777777" w:rsidR="008648C3" w:rsidRDefault="008648C3">
      <w:pPr>
        <w:spacing w:after="0" w:line="240" w:lineRule="auto"/>
      </w:pPr>
    </w:p>
  </w:footnote>
  <w:footnote w:type="continuationSeparator" w:id="0">
    <w:p w14:paraId="4B3B8D21" w14:textId="77777777" w:rsidR="008648C3" w:rsidRDefault="00864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C3"/>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79993</TotalTime>
  <Pages>1</Pages>
  <Words>23</Words>
  <Characters>137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2575</cp:revision>
  <cp:lastPrinted>2009-02-06T05:36:00Z</cp:lastPrinted>
  <dcterms:created xsi:type="dcterms:W3CDTF">2024-01-07T13:43:00Z</dcterms:created>
  <dcterms:modified xsi:type="dcterms:W3CDTF">2025-04-23T14:05:00Z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