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62B1E3" w14:textId="77777777" w:rsidR="00246670" w:rsidRPr="00246670" w:rsidRDefault="00246670" w:rsidP="00246670">
      <w:pPr>
        <w:rPr>
          <w:rFonts w:ascii="Helvetica" w:hAnsi="Helvetica" w:cs="Helvetica"/>
          <w:b/>
          <w:bCs/>
          <w:color w:val="222222"/>
          <w:sz w:val="21"/>
          <w:szCs w:val="21"/>
        </w:rPr>
      </w:pPr>
      <w:r w:rsidRPr="00246670">
        <w:rPr>
          <w:rFonts w:ascii="Helvetica" w:hAnsi="Helvetica" w:cs="Helvetica" w:hint="eastAsia"/>
          <w:b/>
          <w:bCs/>
          <w:color w:val="222222"/>
          <w:sz w:val="21"/>
          <w:szCs w:val="21"/>
        </w:rPr>
        <w:t>Шейко</w:t>
      </w:r>
      <w:r w:rsidRPr="00246670">
        <w:rPr>
          <w:rFonts w:ascii="Helvetica" w:hAnsi="Helvetica" w:cs="Helvetica"/>
          <w:b/>
          <w:bCs/>
          <w:color w:val="222222"/>
          <w:sz w:val="21"/>
          <w:szCs w:val="21"/>
        </w:rPr>
        <w:t xml:space="preserve">, </w:t>
      </w:r>
      <w:r w:rsidRPr="00246670">
        <w:rPr>
          <w:rFonts w:ascii="Helvetica" w:hAnsi="Helvetica" w:cs="Helvetica" w:hint="eastAsia"/>
          <w:b/>
          <w:bCs/>
          <w:color w:val="222222"/>
          <w:sz w:val="21"/>
          <w:szCs w:val="21"/>
        </w:rPr>
        <w:t>Лидия</w:t>
      </w:r>
      <w:r w:rsidRPr="00246670">
        <w:rPr>
          <w:rFonts w:ascii="Helvetica" w:hAnsi="Helvetica" w:cs="Helvetica"/>
          <w:b/>
          <w:bCs/>
          <w:color w:val="222222"/>
          <w:sz w:val="21"/>
          <w:szCs w:val="21"/>
        </w:rPr>
        <w:t xml:space="preserve"> </w:t>
      </w:r>
      <w:r w:rsidRPr="00246670">
        <w:rPr>
          <w:rFonts w:ascii="Helvetica" w:hAnsi="Helvetica" w:cs="Helvetica" w:hint="eastAsia"/>
          <w:b/>
          <w:bCs/>
          <w:color w:val="222222"/>
          <w:sz w:val="21"/>
          <w:szCs w:val="21"/>
        </w:rPr>
        <w:t>Дмитриевна</w:t>
      </w:r>
      <w:r w:rsidRPr="00246670">
        <w:rPr>
          <w:rFonts w:ascii="Helvetica" w:hAnsi="Helvetica" w:cs="Helvetica"/>
          <w:b/>
          <w:bCs/>
          <w:color w:val="222222"/>
          <w:sz w:val="21"/>
          <w:szCs w:val="21"/>
        </w:rPr>
        <w:t>.</w:t>
      </w:r>
    </w:p>
    <w:p w14:paraId="6F4F0D1B" w14:textId="77777777" w:rsidR="00246670" w:rsidRPr="00246670" w:rsidRDefault="00246670" w:rsidP="00246670">
      <w:pPr>
        <w:rPr>
          <w:rFonts w:ascii="Helvetica" w:hAnsi="Helvetica" w:cs="Helvetica"/>
          <w:b/>
          <w:bCs/>
          <w:color w:val="222222"/>
          <w:sz w:val="21"/>
          <w:szCs w:val="21"/>
        </w:rPr>
      </w:pPr>
      <w:r w:rsidRPr="00246670">
        <w:rPr>
          <w:rFonts w:ascii="Helvetica" w:hAnsi="Helvetica" w:cs="Helvetica" w:hint="eastAsia"/>
          <w:b/>
          <w:bCs/>
          <w:color w:val="222222"/>
          <w:sz w:val="21"/>
          <w:szCs w:val="21"/>
        </w:rPr>
        <w:t>Влияние</w:t>
      </w:r>
      <w:r w:rsidRPr="00246670">
        <w:rPr>
          <w:rFonts w:ascii="Helvetica" w:hAnsi="Helvetica" w:cs="Helvetica"/>
          <w:b/>
          <w:bCs/>
          <w:color w:val="222222"/>
          <w:sz w:val="21"/>
          <w:szCs w:val="21"/>
        </w:rPr>
        <w:t xml:space="preserve"> </w:t>
      </w:r>
      <w:r w:rsidRPr="00246670">
        <w:rPr>
          <w:rFonts w:ascii="Helvetica" w:hAnsi="Helvetica" w:cs="Helvetica" w:hint="eastAsia"/>
          <w:b/>
          <w:bCs/>
          <w:color w:val="222222"/>
          <w:sz w:val="21"/>
          <w:szCs w:val="21"/>
        </w:rPr>
        <w:t>малых</w:t>
      </w:r>
      <w:r w:rsidRPr="00246670">
        <w:rPr>
          <w:rFonts w:ascii="Helvetica" w:hAnsi="Helvetica" w:cs="Helvetica"/>
          <w:b/>
          <w:bCs/>
          <w:color w:val="222222"/>
          <w:sz w:val="21"/>
          <w:szCs w:val="21"/>
        </w:rPr>
        <w:t xml:space="preserve"> </w:t>
      </w:r>
      <w:r w:rsidRPr="00246670">
        <w:rPr>
          <w:rFonts w:ascii="Helvetica" w:hAnsi="Helvetica" w:cs="Helvetica" w:hint="eastAsia"/>
          <w:b/>
          <w:bCs/>
          <w:color w:val="222222"/>
          <w:sz w:val="21"/>
          <w:szCs w:val="21"/>
        </w:rPr>
        <w:t>доз</w:t>
      </w:r>
      <w:r w:rsidRPr="00246670">
        <w:rPr>
          <w:rFonts w:ascii="Helvetica" w:hAnsi="Helvetica" w:cs="Helvetica"/>
          <w:b/>
          <w:bCs/>
          <w:color w:val="222222"/>
          <w:sz w:val="21"/>
          <w:szCs w:val="21"/>
        </w:rPr>
        <w:t xml:space="preserve"> </w:t>
      </w:r>
      <w:r w:rsidRPr="00246670">
        <w:rPr>
          <w:rFonts w:ascii="Helvetica" w:hAnsi="Helvetica" w:cs="Helvetica" w:hint="eastAsia"/>
          <w:b/>
          <w:bCs/>
          <w:color w:val="222222"/>
          <w:sz w:val="21"/>
          <w:szCs w:val="21"/>
        </w:rPr>
        <w:t>шестивалентного</w:t>
      </w:r>
      <w:r w:rsidRPr="00246670">
        <w:rPr>
          <w:rFonts w:ascii="Helvetica" w:hAnsi="Helvetica" w:cs="Helvetica"/>
          <w:b/>
          <w:bCs/>
          <w:color w:val="222222"/>
          <w:sz w:val="21"/>
          <w:szCs w:val="21"/>
        </w:rPr>
        <w:t xml:space="preserve"> </w:t>
      </w:r>
      <w:r w:rsidRPr="00246670">
        <w:rPr>
          <w:rFonts w:ascii="Helvetica" w:hAnsi="Helvetica" w:cs="Helvetica" w:hint="eastAsia"/>
          <w:b/>
          <w:bCs/>
          <w:color w:val="222222"/>
          <w:sz w:val="21"/>
          <w:szCs w:val="21"/>
        </w:rPr>
        <w:t>хрома</w:t>
      </w:r>
      <w:r w:rsidRPr="00246670">
        <w:rPr>
          <w:rFonts w:ascii="Helvetica" w:hAnsi="Helvetica" w:cs="Helvetica"/>
          <w:b/>
          <w:bCs/>
          <w:color w:val="222222"/>
          <w:sz w:val="21"/>
          <w:szCs w:val="21"/>
        </w:rPr>
        <w:t xml:space="preserve"> </w:t>
      </w:r>
      <w:r w:rsidRPr="00246670">
        <w:rPr>
          <w:rFonts w:ascii="Helvetica" w:hAnsi="Helvetica" w:cs="Helvetica" w:hint="eastAsia"/>
          <w:b/>
          <w:bCs/>
          <w:color w:val="222222"/>
          <w:sz w:val="21"/>
          <w:szCs w:val="21"/>
        </w:rPr>
        <w:t>на</w:t>
      </w:r>
      <w:r w:rsidRPr="00246670">
        <w:rPr>
          <w:rFonts w:ascii="Helvetica" w:hAnsi="Helvetica" w:cs="Helvetica"/>
          <w:b/>
          <w:bCs/>
          <w:color w:val="222222"/>
          <w:sz w:val="21"/>
          <w:szCs w:val="21"/>
        </w:rPr>
        <w:t xml:space="preserve"> </w:t>
      </w:r>
      <w:r w:rsidRPr="00246670">
        <w:rPr>
          <w:rFonts w:ascii="Helvetica" w:hAnsi="Helvetica" w:cs="Helvetica" w:hint="eastAsia"/>
          <w:b/>
          <w:bCs/>
          <w:color w:val="222222"/>
          <w:sz w:val="21"/>
          <w:szCs w:val="21"/>
        </w:rPr>
        <w:t>репродуктивную</w:t>
      </w:r>
      <w:r w:rsidRPr="00246670">
        <w:rPr>
          <w:rFonts w:ascii="Helvetica" w:hAnsi="Helvetica" w:cs="Helvetica"/>
          <w:b/>
          <w:bCs/>
          <w:color w:val="222222"/>
          <w:sz w:val="21"/>
          <w:szCs w:val="21"/>
        </w:rPr>
        <w:t xml:space="preserve"> </w:t>
      </w:r>
      <w:r w:rsidRPr="00246670">
        <w:rPr>
          <w:rFonts w:ascii="Helvetica" w:hAnsi="Helvetica" w:cs="Helvetica" w:hint="eastAsia"/>
          <w:b/>
          <w:bCs/>
          <w:color w:val="222222"/>
          <w:sz w:val="21"/>
          <w:szCs w:val="21"/>
        </w:rPr>
        <w:t>функцию</w:t>
      </w:r>
      <w:r w:rsidRPr="00246670">
        <w:rPr>
          <w:rFonts w:ascii="Helvetica" w:hAnsi="Helvetica" w:cs="Helvetica"/>
          <w:b/>
          <w:bCs/>
          <w:color w:val="222222"/>
          <w:sz w:val="21"/>
          <w:szCs w:val="21"/>
        </w:rPr>
        <w:t xml:space="preserve"> </w:t>
      </w:r>
      <w:r w:rsidRPr="00246670">
        <w:rPr>
          <w:rFonts w:ascii="Helvetica" w:hAnsi="Helvetica" w:cs="Helvetica" w:hint="eastAsia"/>
          <w:b/>
          <w:bCs/>
          <w:color w:val="222222"/>
          <w:sz w:val="21"/>
          <w:szCs w:val="21"/>
        </w:rPr>
        <w:t>мелких</w:t>
      </w:r>
      <w:r w:rsidRPr="00246670">
        <w:rPr>
          <w:rFonts w:ascii="Helvetica" w:hAnsi="Helvetica" w:cs="Helvetica"/>
          <w:b/>
          <w:bCs/>
          <w:color w:val="222222"/>
          <w:sz w:val="21"/>
          <w:szCs w:val="21"/>
        </w:rPr>
        <w:t xml:space="preserve"> </w:t>
      </w:r>
      <w:r w:rsidRPr="00246670">
        <w:rPr>
          <w:rFonts w:ascii="Helvetica" w:hAnsi="Helvetica" w:cs="Helvetica" w:hint="eastAsia"/>
          <w:b/>
          <w:bCs/>
          <w:color w:val="222222"/>
          <w:sz w:val="21"/>
          <w:szCs w:val="21"/>
        </w:rPr>
        <w:t>млекопитающих</w:t>
      </w:r>
      <w:r w:rsidRPr="00246670">
        <w:rPr>
          <w:rFonts w:ascii="Helvetica" w:hAnsi="Helvetica" w:cs="Helvetica"/>
          <w:b/>
          <w:bCs/>
          <w:color w:val="222222"/>
          <w:sz w:val="21"/>
          <w:szCs w:val="21"/>
        </w:rPr>
        <w:t xml:space="preserve"> : </w:t>
      </w:r>
      <w:r w:rsidRPr="00246670">
        <w:rPr>
          <w:rFonts w:ascii="Helvetica" w:hAnsi="Helvetica" w:cs="Helvetica" w:hint="eastAsia"/>
          <w:b/>
          <w:bCs/>
          <w:color w:val="222222"/>
          <w:sz w:val="21"/>
          <w:szCs w:val="21"/>
        </w:rPr>
        <w:t>Модельный</w:t>
      </w:r>
      <w:r w:rsidRPr="00246670">
        <w:rPr>
          <w:rFonts w:ascii="Helvetica" w:hAnsi="Helvetica" w:cs="Helvetica"/>
          <w:b/>
          <w:bCs/>
          <w:color w:val="222222"/>
          <w:sz w:val="21"/>
          <w:szCs w:val="21"/>
        </w:rPr>
        <w:t xml:space="preserve"> </w:t>
      </w:r>
      <w:r w:rsidRPr="00246670">
        <w:rPr>
          <w:rFonts w:ascii="Helvetica" w:hAnsi="Helvetica" w:cs="Helvetica" w:hint="eastAsia"/>
          <w:b/>
          <w:bCs/>
          <w:color w:val="222222"/>
          <w:sz w:val="21"/>
          <w:szCs w:val="21"/>
        </w:rPr>
        <w:t>эксперимент</w:t>
      </w:r>
      <w:r w:rsidRPr="00246670">
        <w:rPr>
          <w:rFonts w:ascii="Helvetica" w:hAnsi="Helvetica" w:cs="Helvetica"/>
          <w:b/>
          <w:bCs/>
          <w:color w:val="222222"/>
          <w:sz w:val="21"/>
          <w:szCs w:val="21"/>
        </w:rPr>
        <w:t xml:space="preserve"> : </w:t>
      </w:r>
      <w:r w:rsidRPr="00246670">
        <w:rPr>
          <w:rFonts w:ascii="Helvetica" w:hAnsi="Helvetica" w:cs="Helvetica" w:hint="eastAsia"/>
          <w:b/>
          <w:bCs/>
          <w:color w:val="222222"/>
          <w:sz w:val="21"/>
          <w:szCs w:val="21"/>
        </w:rPr>
        <w:t>диссертация</w:t>
      </w:r>
      <w:r w:rsidRPr="00246670">
        <w:rPr>
          <w:rFonts w:ascii="Helvetica" w:hAnsi="Helvetica" w:cs="Helvetica"/>
          <w:b/>
          <w:bCs/>
          <w:color w:val="222222"/>
          <w:sz w:val="21"/>
          <w:szCs w:val="21"/>
        </w:rPr>
        <w:t xml:space="preserve"> ... </w:t>
      </w:r>
      <w:r w:rsidRPr="00246670">
        <w:rPr>
          <w:rFonts w:ascii="Helvetica" w:hAnsi="Helvetica" w:cs="Helvetica" w:hint="eastAsia"/>
          <w:b/>
          <w:bCs/>
          <w:color w:val="222222"/>
          <w:sz w:val="21"/>
          <w:szCs w:val="21"/>
        </w:rPr>
        <w:t>кандидата</w:t>
      </w:r>
      <w:r w:rsidRPr="00246670">
        <w:rPr>
          <w:rFonts w:ascii="Helvetica" w:hAnsi="Helvetica" w:cs="Helvetica"/>
          <w:b/>
          <w:bCs/>
          <w:color w:val="222222"/>
          <w:sz w:val="21"/>
          <w:szCs w:val="21"/>
        </w:rPr>
        <w:t xml:space="preserve"> </w:t>
      </w:r>
      <w:r w:rsidRPr="00246670">
        <w:rPr>
          <w:rFonts w:ascii="Helvetica" w:hAnsi="Helvetica" w:cs="Helvetica" w:hint="eastAsia"/>
          <w:b/>
          <w:bCs/>
          <w:color w:val="222222"/>
          <w:sz w:val="21"/>
          <w:szCs w:val="21"/>
        </w:rPr>
        <w:t>биологических</w:t>
      </w:r>
      <w:r w:rsidRPr="00246670">
        <w:rPr>
          <w:rFonts w:ascii="Helvetica" w:hAnsi="Helvetica" w:cs="Helvetica"/>
          <w:b/>
          <w:bCs/>
          <w:color w:val="222222"/>
          <w:sz w:val="21"/>
          <w:szCs w:val="21"/>
        </w:rPr>
        <w:t xml:space="preserve"> </w:t>
      </w:r>
      <w:r w:rsidRPr="00246670">
        <w:rPr>
          <w:rFonts w:ascii="Helvetica" w:hAnsi="Helvetica" w:cs="Helvetica" w:hint="eastAsia"/>
          <w:b/>
          <w:bCs/>
          <w:color w:val="222222"/>
          <w:sz w:val="21"/>
          <w:szCs w:val="21"/>
        </w:rPr>
        <w:t>наук</w:t>
      </w:r>
      <w:r w:rsidRPr="00246670">
        <w:rPr>
          <w:rFonts w:ascii="Helvetica" w:hAnsi="Helvetica" w:cs="Helvetica"/>
          <w:b/>
          <w:bCs/>
          <w:color w:val="222222"/>
          <w:sz w:val="21"/>
          <w:szCs w:val="21"/>
        </w:rPr>
        <w:t xml:space="preserve"> : 03.00.16. - </w:t>
      </w:r>
      <w:r w:rsidRPr="00246670">
        <w:rPr>
          <w:rFonts w:ascii="Helvetica" w:hAnsi="Helvetica" w:cs="Helvetica" w:hint="eastAsia"/>
          <w:b/>
          <w:bCs/>
          <w:color w:val="222222"/>
          <w:sz w:val="21"/>
          <w:szCs w:val="21"/>
        </w:rPr>
        <w:t>Екатеринбург</w:t>
      </w:r>
      <w:r w:rsidRPr="00246670">
        <w:rPr>
          <w:rFonts w:ascii="Helvetica" w:hAnsi="Helvetica" w:cs="Helvetica"/>
          <w:b/>
          <w:bCs/>
          <w:color w:val="222222"/>
          <w:sz w:val="21"/>
          <w:szCs w:val="21"/>
        </w:rPr>
        <w:t xml:space="preserve">, 1998. - 141 </w:t>
      </w:r>
      <w:r w:rsidRPr="00246670">
        <w:rPr>
          <w:rFonts w:ascii="Helvetica" w:hAnsi="Helvetica" w:cs="Helvetica" w:hint="eastAsia"/>
          <w:b/>
          <w:bCs/>
          <w:color w:val="222222"/>
          <w:sz w:val="21"/>
          <w:szCs w:val="21"/>
        </w:rPr>
        <w:t>с</w:t>
      </w:r>
      <w:r w:rsidRPr="00246670">
        <w:rPr>
          <w:rFonts w:ascii="Helvetica" w:hAnsi="Helvetica" w:cs="Helvetica"/>
          <w:b/>
          <w:bCs/>
          <w:color w:val="222222"/>
          <w:sz w:val="21"/>
          <w:szCs w:val="21"/>
        </w:rPr>
        <w:t xml:space="preserve">. : </w:t>
      </w:r>
      <w:r w:rsidRPr="00246670">
        <w:rPr>
          <w:rFonts w:ascii="Helvetica" w:hAnsi="Helvetica" w:cs="Helvetica" w:hint="eastAsia"/>
          <w:b/>
          <w:bCs/>
          <w:color w:val="222222"/>
          <w:sz w:val="21"/>
          <w:szCs w:val="21"/>
        </w:rPr>
        <w:t>ил</w:t>
      </w:r>
      <w:r w:rsidRPr="00246670">
        <w:rPr>
          <w:rFonts w:ascii="Helvetica" w:hAnsi="Helvetica" w:cs="Helvetica"/>
          <w:b/>
          <w:bCs/>
          <w:color w:val="222222"/>
          <w:sz w:val="21"/>
          <w:szCs w:val="21"/>
        </w:rPr>
        <w:t>.</w:t>
      </w:r>
    </w:p>
    <w:p w14:paraId="46B6B520" w14:textId="77777777" w:rsidR="00246670" w:rsidRPr="00246670" w:rsidRDefault="00246670" w:rsidP="00246670">
      <w:pPr>
        <w:rPr>
          <w:rFonts w:ascii="Helvetica" w:hAnsi="Helvetica" w:cs="Helvetica"/>
          <w:b/>
          <w:bCs/>
          <w:color w:val="222222"/>
          <w:sz w:val="21"/>
          <w:szCs w:val="21"/>
        </w:rPr>
      </w:pPr>
      <w:r w:rsidRPr="00246670">
        <w:rPr>
          <w:rFonts w:ascii="Helvetica" w:hAnsi="Helvetica" w:cs="Helvetica" w:hint="eastAsia"/>
          <w:b/>
          <w:bCs/>
          <w:color w:val="222222"/>
          <w:sz w:val="21"/>
          <w:szCs w:val="21"/>
        </w:rPr>
        <w:t>больше</w:t>
      </w:r>
    </w:p>
    <w:p w14:paraId="6A4F7140" w14:textId="77777777" w:rsidR="00246670" w:rsidRPr="00246670" w:rsidRDefault="00246670" w:rsidP="00246670">
      <w:pPr>
        <w:rPr>
          <w:rFonts w:ascii="Helvetica" w:hAnsi="Helvetica" w:cs="Helvetica"/>
          <w:b/>
          <w:bCs/>
          <w:color w:val="222222"/>
          <w:sz w:val="21"/>
          <w:szCs w:val="21"/>
        </w:rPr>
      </w:pPr>
      <w:r w:rsidRPr="00246670">
        <w:rPr>
          <w:rFonts w:ascii="Helvetica" w:hAnsi="Helvetica" w:cs="Helvetica" w:hint="eastAsia"/>
          <w:b/>
          <w:bCs/>
          <w:color w:val="222222"/>
          <w:sz w:val="21"/>
          <w:szCs w:val="21"/>
        </w:rPr>
        <w:t>Цитаты</w:t>
      </w:r>
      <w:r w:rsidRPr="00246670">
        <w:rPr>
          <w:rFonts w:ascii="Helvetica" w:hAnsi="Helvetica" w:cs="Helvetica"/>
          <w:b/>
          <w:bCs/>
          <w:color w:val="222222"/>
          <w:sz w:val="21"/>
          <w:szCs w:val="21"/>
        </w:rPr>
        <w:t xml:space="preserve"> </w:t>
      </w:r>
      <w:r w:rsidRPr="00246670">
        <w:rPr>
          <w:rFonts w:ascii="Helvetica" w:hAnsi="Helvetica" w:cs="Helvetica" w:hint="eastAsia"/>
          <w:b/>
          <w:bCs/>
          <w:color w:val="222222"/>
          <w:sz w:val="21"/>
          <w:szCs w:val="21"/>
        </w:rPr>
        <w:t>из</w:t>
      </w:r>
      <w:r w:rsidRPr="00246670">
        <w:rPr>
          <w:rFonts w:ascii="Helvetica" w:hAnsi="Helvetica" w:cs="Helvetica"/>
          <w:b/>
          <w:bCs/>
          <w:color w:val="222222"/>
          <w:sz w:val="21"/>
          <w:szCs w:val="21"/>
        </w:rPr>
        <w:t xml:space="preserve"> </w:t>
      </w:r>
      <w:r w:rsidRPr="00246670">
        <w:rPr>
          <w:rFonts w:ascii="Helvetica" w:hAnsi="Helvetica" w:cs="Helvetica" w:hint="eastAsia"/>
          <w:b/>
          <w:bCs/>
          <w:color w:val="222222"/>
          <w:sz w:val="21"/>
          <w:szCs w:val="21"/>
        </w:rPr>
        <w:t>текста</w:t>
      </w:r>
      <w:r w:rsidRPr="00246670">
        <w:rPr>
          <w:rFonts w:ascii="Helvetica" w:hAnsi="Helvetica" w:cs="Helvetica"/>
          <w:b/>
          <w:bCs/>
          <w:color w:val="222222"/>
          <w:sz w:val="21"/>
          <w:szCs w:val="21"/>
        </w:rPr>
        <w:t>:</w:t>
      </w:r>
    </w:p>
    <w:p w14:paraId="04B8A249" w14:textId="77777777" w:rsidR="00246670" w:rsidRPr="00246670" w:rsidRDefault="00246670" w:rsidP="00246670">
      <w:pPr>
        <w:rPr>
          <w:rFonts w:ascii="Helvetica" w:hAnsi="Helvetica" w:cs="Helvetica"/>
          <w:b/>
          <w:bCs/>
          <w:color w:val="222222"/>
          <w:sz w:val="21"/>
          <w:szCs w:val="21"/>
        </w:rPr>
      </w:pPr>
      <w:r w:rsidRPr="00246670">
        <w:rPr>
          <w:rFonts w:ascii="Helvetica" w:hAnsi="Helvetica" w:cs="Helvetica" w:hint="eastAsia"/>
          <w:b/>
          <w:bCs/>
          <w:color w:val="222222"/>
          <w:sz w:val="21"/>
          <w:szCs w:val="21"/>
        </w:rPr>
        <w:t>стр</w:t>
      </w:r>
      <w:r w:rsidRPr="00246670">
        <w:rPr>
          <w:rFonts w:ascii="Helvetica" w:hAnsi="Helvetica" w:cs="Helvetica"/>
          <w:b/>
          <w:bCs/>
          <w:color w:val="222222"/>
          <w:sz w:val="21"/>
          <w:szCs w:val="21"/>
        </w:rPr>
        <w:t>. 1</w:t>
      </w:r>
    </w:p>
    <w:p w14:paraId="3A366B90" w14:textId="77777777" w:rsidR="00246670" w:rsidRPr="00246670" w:rsidRDefault="00246670" w:rsidP="00246670">
      <w:pPr>
        <w:rPr>
          <w:rFonts w:ascii="Helvetica" w:hAnsi="Helvetica" w:cs="Helvetica"/>
          <w:b/>
          <w:bCs/>
          <w:color w:val="222222"/>
          <w:sz w:val="21"/>
          <w:szCs w:val="21"/>
        </w:rPr>
      </w:pPr>
      <w:r w:rsidRPr="00246670">
        <w:rPr>
          <w:rFonts w:ascii="Helvetica" w:hAnsi="Helvetica" w:cs="Helvetica" w:hint="eastAsia"/>
          <w:b/>
          <w:bCs/>
          <w:color w:val="222222"/>
          <w:sz w:val="21"/>
          <w:szCs w:val="21"/>
        </w:rPr>
        <w:t>УРАЛЬСКОЕ</w:t>
      </w:r>
      <w:r w:rsidRPr="00246670">
        <w:rPr>
          <w:rFonts w:ascii="Helvetica" w:hAnsi="Helvetica" w:cs="Helvetica"/>
          <w:b/>
          <w:bCs/>
          <w:color w:val="222222"/>
          <w:sz w:val="21"/>
          <w:szCs w:val="21"/>
        </w:rPr>
        <w:t xml:space="preserve"> </w:t>
      </w:r>
      <w:r w:rsidRPr="00246670">
        <w:rPr>
          <w:rFonts w:ascii="Helvetica" w:hAnsi="Helvetica" w:cs="Helvetica" w:hint="eastAsia"/>
          <w:b/>
          <w:bCs/>
          <w:color w:val="222222"/>
          <w:sz w:val="21"/>
          <w:szCs w:val="21"/>
        </w:rPr>
        <w:t>ОТДЕЛЕНИЕ</w:t>
      </w:r>
      <w:r w:rsidRPr="00246670">
        <w:rPr>
          <w:rFonts w:ascii="Helvetica" w:hAnsi="Helvetica" w:cs="Helvetica"/>
          <w:b/>
          <w:bCs/>
          <w:color w:val="222222"/>
          <w:sz w:val="21"/>
          <w:szCs w:val="21"/>
        </w:rPr>
        <w:t xml:space="preserve"> </w:t>
      </w:r>
      <w:r w:rsidRPr="00246670">
        <w:rPr>
          <w:rFonts w:ascii="Helvetica" w:hAnsi="Helvetica" w:cs="Helvetica" w:hint="eastAsia"/>
          <w:b/>
          <w:bCs/>
          <w:color w:val="222222"/>
          <w:sz w:val="21"/>
          <w:szCs w:val="21"/>
        </w:rPr>
        <w:t>ИНСТИТУТ</w:t>
      </w:r>
      <w:r w:rsidRPr="00246670">
        <w:rPr>
          <w:rFonts w:ascii="Helvetica" w:hAnsi="Helvetica" w:cs="Helvetica"/>
          <w:b/>
          <w:bCs/>
          <w:color w:val="222222"/>
          <w:sz w:val="21"/>
          <w:szCs w:val="21"/>
        </w:rPr>
        <w:t xml:space="preserve"> </w:t>
      </w:r>
      <w:r w:rsidRPr="00246670">
        <w:rPr>
          <w:rFonts w:ascii="Helvetica" w:hAnsi="Helvetica" w:cs="Helvetica" w:hint="eastAsia"/>
          <w:b/>
          <w:bCs/>
          <w:color w:val="222222"/>
          <w:sz w:val="21"/>
          <w:szCs w:val="21"/>
        </w:rPr>
        <w:t>ЭКОЛОГИИ</w:t>
      </w:r>
      <w:r w:rsidRPr="00246670">
        <w:rPr>
          <w:rFonts w:ascii="Helvetica" w:hAnsi="Helvetica" w:cs="Helvetica"/>
          <w:b/>
          <w:bCs/>
          <w:color w:val="222222"/>
          <w:sz w:val="21"/>
          <w:szCs w:val="21"/>
        </w:rPr>
        <w:t xml:space="preserve"> </w:t>
      </w:r>
      <w:r w:rsidRPr="00246670">
        <w:rPr>
          <w:rFonts w:ascii="Helvetica" w:hAnsi="Helvetica" w:cs="Helvetica" w:hint="eastAsia"/>
          <w:b/>
          <w:bCs/>
          <w:color w:val="222222"/>
          <w:sz w:val="21"/>
          <w:szCs w:val="21"/>
        </w:rPr>
        <w:t>РАСТЕНИЙ</w:t>
      </w:r>
      <w:r w:rsidRPr="00246670">
        <w:rPr>
          <w:rFonts w:ascii="Helvetica" w:hAnsi="Helvetica" w:cs="Helvetica"/>
          <w:b/>
          <w:bCs/>
          <w:color w:val="222222"/>
          <w:sz w:val="21"/>
          <w:szCs w:val="21"/>
        </w:rPr>
        <w:t xml:space="preserve"> </w:t>
      </w:r>
      <w:r w:rsidRPr="00246670">
        <w:rPr>
          <w:rFonts w:ascii="Helvetica" w:hAnsi="Helvetica" w:cs="Helvetica" w:hint="eastAsia"/>
          <w:b/>
          <w:bCs/>
          <w:color w:val="222222"/>
          <w:sz w:val="21"/>
          <w:szCs w:val="21"/>
        </w:rPr>
        <w:t>И</w:t>
      </w:r>
      <w:r w:rsidRPr="00246670">
        <w:rPr>
          <w:rFonts w:ascii="Helvetica" w:hAnsi="Helvetica" w:cs="Helvetica"/>
          <w:b/>
          <w:bCs/>
          <w:color w:val="222222"/>
          <w:sz w:val="21"/>
          <w:szCs w:val="21"/>
        </w:rPr>
        <w:t xml:space="preserve"> </w:t>
      </w:r>
      <w:r w:rsidRPr="00246670">
        <w:rPr>
          <w:rFonts w:ascii="Helvetica" w:hAnsi="Helvetica" w:cs="Helvetica" w:hint="eastAsia"/>
          <w:b/>
          <w:bCs/>
          <w:color w:val="222222"/>
          <w:sz w:val="21"/>
          <w:szCs w:val="21"/>
        </w:rPr>
        <w:t>ЖИВОТНЫХ</w:t>
      </w:r>
      <w:r w:rsidRPr="00246670">
        <w:rPr>
          <w:rFonts w:ascii="Helvetica" w:hAnsi="Helvetica" w:cs="Helvetica"/>
          <w:b/>
          <w:bCs/>
          <w:color w:val="222222"/>
          <w:sz w:val="21"/>
          <w:szCs w:val="21"/>
        </w:rPr>
        <w:t xml:space="preserve"> </w:t>
      </w:r>
      <w:r w:rsidRPr="00246670">
        <w:rPr>
          <w:rFonts w:ascii="Helvetica" w:hAnsi="Helvetica" w:cs="Helvetica" w:hint="eastAsia"/>
          <w:b/>
          <w:bCs/>
          <w:color w:val="222222"/>
          <w:sz w:val="21"/>
          <w:szCs w:val="21"/>
        </w:rPr>
        <w:t>На</w:t>
      </w:r>
      <w:r w:rsidRPr="00246670">
        <w:rPr>
          <w:rFonts w:ascii="Helvetica" w:hAnsi="Helvetica" w:cs="Helvetica"/>
          <w:b/>
          <w:bCs/>
          <w:color w:val="222222"/>
          <w:sz w:val="21"/>
          <w:szCs w:val="21"/>
        </w:rPr>
        <w:t xml:space="preserve"> </w:t>
      </w:r>
      <w:r w:rsidRPr="00246670">
        <w:rPr>
          <w:rFonts w:ascii="Helvetica" w:hAnsi="Helvetica" w:cs="Helvetica" w:hint="eastAsia"/>
          <w:b/>
          <w:bCs/>
          <w:color w:val="222222"/>
          <w:sz w:val="21"/>
          <w:szCs w:val="21"/>
        </w:rPr>
        <w:t>правах</w:t>
      </w:r>
      <w:r w:rsidRPr="00246670">
        <w:rPr>
          <w:rFonts w:ascii="Helvetica" w:hAnsi="Helvetica" w:cs="Helvetica"/>
          <w:b/>
          <w:bCs/>
          <w:color w:val="222222"/>
          <w:sz w:val="21"/>
          <w:szCs w:val="21"/>
        </w:rPr>
        <w:t xml:space="preserve"> </w:t>
      </w:r>
      <w:r w:rsidRPr="00246670">
        <w:rPr>
          <w:rFonts w:ascii="Helvetica" w:hAnsi="Helvetica" w:cs="Helvetica" w:hint="eastAsia"/>
          <w:b/>
          <w:bCs/>
          <w:color w:val="222222"/>
          <w:sz w:val="21"/>
          <w:szCs w:val="21"/>
        </w:rPr>
        <w:t>рукописи</w:t>
      </w:r>
      <w:r w:rsidRPr="00246670">
        <w:rPr>
          <w:rFonts w:ascii="Helvetica" w:hAnsi="Helvetica" w:cs="Helvetica"/>
          <w:b/>
          <w:bCs/>
          <w:color w:val="222222"/>
          <w:sz w:val="21"/>
          <w:szCs w:val="21"/>
        </w:rPr>
        <w:t xml:space="preserve"> </w:t>
      </w:r>
      <w:r w:rsidRPr="00246670">
        <w:rPr>
          <w:rFonts w:ascii="Helvetica" w:hAnsi="Helvetica" w:cs="Helvetica" w:hint="eastAsia"/>
          <w:b/>
          <w:bCs/>
          <w:color w:val="222222"/>
          <w:sz w:val="21"/>
          <w:szCs w:val="21"/>
        </w:rPr>
        <w:t>УДК</w:t>
      </w:r>
      <w:r w:rsidRPr="00246670">
        <w:rPr>
          <w:rFonts w:ascii="Helvetica" w:hAnsi="Helvetica" w:cs="Helvetica"/>
          <w:b/>
          <w:bCs/>
          <w:color w:val="222222"/>
          <w:sz w:val="21"/>
          <w:szCs w:val="21"/>
        </w:rPr>
        <w:t xml:space="preserve"> 574:599.32-152.5:59.084.1 </w:t>
      </w:r>
      <w:r w:rsidRPr="00246670">
        <w:rPr>
          <w:rFonts w:ascii="Helvetica" w:hAnsi="Helvetica" w:cs="Helvetica" w:hint="eastAsia"/>
          <w:b/>
          <w:bCs/>
          <w:color w:val="222222"/>
          <w:sz w:val="21"/>
          <w:szCs w:val="21"/>
        </w:rPr>
        <w:t>ШЕЙКО</w:t>
      </w:r>
      <w:r w:rsidRPr="00246670">
        <w:rPr>
          <w:rFonts w:ascii="Helvetica" w:hAnsi="Helvetica" w:cs="Helvetica"/>
          <w:b/>
          <w:bCs/>
          <w:color w:val="222222"/>
          <w:sz w:val="21"/>
          <w:szCs w:val="21"/>
        </w:rPr>
        <w:t xml:space="preserve"> </w:t>
      </w:r>
      <w:r w:rsidRPr="00246670">
        <w:rPr>
          <w:rFonts w:ascii="Helvetica" w:hAnsi="Helvetica" w:cs="Helvetica" w:hint="eastAsia"/>
          <w:b/>
          <w:bCs/>
          <w:color w:val="222222"/>
          <w:sz w:val="21"/>
          <w:szCs w:val="21"/>
        </w:rPr>
        <w:t>Лидия</w:t>
      </w:r>
      <w:r w:rsidRPr="00246670">
        <w:rPr>
          <w:rFonts w:ascii="Helvetica" w:hAnsi="Helvetica" w:cs="Helvetica"/>
          <w:b/>
          <w:bCs/>
          <w:color w:val="222222"/>
          <w:sz w:val="21"/>
          <w:szCs w:val="21"/>
        </w:rPr>
        <w:t xml:space="preserve"> </w:t>
      </w:r>
      <w:r w:rsidRPr="00246670">
        <w:rPr>
          <w:rFonts w:ascii="Helvetica" w:hAnsi="Helvetica" w:cs="Helvetica" w:hint="eastAsia"/>
          <w:b/>
          <w:bCs/>
          <w:color w:val="222222"/>
          <w:sz w:val="21"/>
          <w:szCs w:val="21"/>
        </w:rPr>
        <w:t>Дмитриевна</w:t>
      </w:r>
      <w:r w:rsidRPr="00246670">
        <w:rPr>
          <w:rFonts w:ascii="Helvetica" w:hAnsi="Helvetica" w:cs="Helvetica"/>
          <w:b/>
          <w:bCs/>
          <w:color w:val="222222"/>
          <w:sz w:val="21"/>
          <w:szCs w:val="21"/>
        </w:rPr>
        <w:t xml:space="preserve"> </w:t>
      </w:r>
      <w:r w:rsidRPr="00246670">
        <w:rPr>
          <w:rFonts w:ascii="Helvetica" w:hAnsi="Helvetica" w:cs="Helvetica" w:hint="eastAsia"/>
          <w:b/>
          <w:bCs/>
          <w:color w:val="222222"/>
          <w:sz w:val="21"/>
          <w:szCs w:val="21"/>
        </w:rPr>
        <w:t>ВЛИЯНИЕ</w:t>
      </w:r>
      <w:r w:rsidRPr="00246670">
        <w:rPr>
          <w:rFonts w:ascii="Helvetica" w:hAnsi="Helvetica" w:cs="Helvetica"/>
          <w:b/>
          <w:bCs/>
          <w:color w:val="222222"/>
          <w:sz w:val="21"/>
          <w:szCs w:val="21"/>
        </w:rPr>
        <w:t xml:space="preserve"> </w:t>
      </w:r>
      <w:r w:rsidRPr="00246670">
        <w:rPr>
          <w:rFonts w:ascii="Helvetica" w:hAnsi="Helvetica" w:cs="Helvetica" w:hint="eastAsia"/>
          <w:b/>
          <w:bCs/>
          <w:color w:val="222222"/>
          <w:sz w:val="21"/>
          <w:szCs w:val="21"/>
        </w:rPr>
        <w:t>МАЛЫХ</w:t>
      </w:r>
      <w:r w:rsidRPr="00246670">
        <w:rPr>
          <w:rFonts w:ascii="Helvetica" w:hAnsi="Helvetica" w:cs="Helvetica"/>
          <w:b/>
          <w:bCs/>
          <w:color w:val="222222"/>
          <w:sz w:val="21"/>
          <w:szCs w:val="21"/>
        </w:rPr>
        <w:t xml:space="preserve"> </w:t>
      </w:r>
      <w:r w:rsidRPr="00246670">
        <w:rPr>
          <w:rFonts w:ascii="Helvetica" w:hAnsi="Helvetica" w:cs="Helvetica" w:hint="eastAsia"/>
          <w:b/>
          <w:bCs/>
          <w:color w:val="222222"/>
          <w:sz w:val="21"/>
          <w:szCs w:val="21"/>
        </w:rPr>
        <w:t>ДОЗ</w:t>
      </w:r>
      <w:r w:rsidRPr="00246670">
        <w:rPr>
          <w:rFonts w:ascii="Helvetica" w:hAnsi="Helvetica" w:cs="Helvetica"/>
          <w:b/>
          <w:bCs/>
          <w:color w:val="222222"/>
          <w:sz w:val="21"/>
          <w:szCs w:val="21"/>
        </w:rPr>
        <w:t xml:space="preserve"> </w:t>
      </w:r>
      <w:r w:rsidRPr="00246670">
        <w:rPr>
          <w:rFonts w:ascii="Helvetica" w:hAnsi="Helvetica" w:cs="Helvetica" w:hint="eastAsia"/>
          <w:b/>
          <w:bCs/>
          <w:color w:val="222222"/>
          <w:sz w:val="21"/>
          <w:szCs w:val="21"/>
        </w:rPr>
        <w:t>ШЕСТИВАЛЕНТНОГО</w:t>
      </w:r>
      <w:r w:rsidRPr="00246670">
        <w:rPr>
          <w:rFonts w:ascii="Helvetica" w:hAnsi="Helvetica" w:cs="Helvetica"/>
          <w:b/>
          <w:bCs/>
          <w:color w:val="222222"/>
          <w:sz w:val="21"/>
          <w:szCs w:val="21"/>
        </w:rPr>
        <w:t xml:space="preserve"> </w:t>
      </w:r>
      <w:r w:rsidRPr="00246670">
        <w:rPr>
          <w:rFonts w:ascii="Helvetica" w:hAnsi="Helvetica" w:cs="Helvetica" w:hint="eastAsia"/>
          <w:b/>
          <w:bCs/>
          <w:color w:val="222222"/>
          <w:sz w:val="21"/>
          <w:szCs w:val="21"/>
        </w:rPr>
        <w:t>ХРОМА</w:t>
      </w:r>
      <w:r w:rsidRPr="00246670">
        <w:rPr>
          <w:rFonts w:ascii="Helvetica" w:hAnsi="Helvetica" w:cs="Helvetica"/>
          <w:b/>
          <w:bCs/>
          <w:color w:val="222222"/>
          <w:sz w:val="21"/>
          <w:szCs w:val="21"/>
        </w:rPr>
        <w:t xml:space="preserve"> </w:t>
      </w:r>
      <w:r w:rsidRPr="00246670">
        <w:rPr>
          <w:rFonts w:ascii="Helvetica" w:hAnsi="Helvetica" w:cs="Helvetica" w:hint="eastAsia"/>
          <w:b/>
          <w:bCs/>
          <w:color w:val="222222"/>
          <w:sz w:val="21"/>
          <w:szCs w:val="21"/>
        </w:rPr>
        <w:t>НА</w:t>
      </w:r>
      <w:r w:rsidRPr="00246670">
        <w:rPr>
          <w:rFonts w:ascii="Helvetica" w:hAnsi="Helvetica" w:cs="Helvetica"/>
          <w:b/>
          <w:bCs/>
          <w:color w:val="222222"/>
          <w:sz w:val="21"/>
          <w:szCs w:val="21"/>
        </w:rPr>
        <w:t xml:space="preserve"> </w:t>
      </w:r>
      <w:r w:rsidRPr="00246670">
        <w:rPr>
          <w:rFonts w:ascii="Helvetica" w:hAnsi="Helvetica" w:cs="Helvetica" w:hint="eastAsia"/>
          <w:b/>
          <w:bCs/>
          <w:color w:val="222222"/>
          <w:sz w:val="21"/>
          <w:szCs w:val="21"/>
        </w:rPr>
        <w:t>РЕПРОДУКТИВНУЮ</w:t>
      </w:r>
      <w:r w:rsidRPr="00246670">
        <w:rPr>
          <w:rFonts w:ascii="Helvetica" w:hAnsi="Helvetica" w:cs="Helvetica"/>
          <w:b/>
          <w:bCs/>
          <w:color w:val="222222"/>
          <w:sz w:val="21"/>
          <w:szCs w:val="21"/>
        </w:rPr>
        <w:t xml:space="preserve"> </w:t>
      </w:r>
      <w:r w:rsidRPr="00246670">
        <w:rPr>
          <w:rFonts w:ascii="Helvetica" w:hAnsi="Helvetica" w:cs="Helvetica" w:hint="eastAsia"/>
          <w:b/>
          <w:bCs/>
          <w:color w:val="222222"/>
          <w:sz w:val="21"/>
          <w:szCs w:val="21"/>
        </w:rPr>
        <w:t>ФУНКЦИЮ</w:t>
      </w:r>
      <w:r w:rsidRPr="00246670">
        <w:rPr>
          <w:rFonts w:ascii="Helvetica" w:hAnsi="Helvetica" w:cs="Helvetica"/>
          <w:b/>
          <w:bCs/>
          <w:color w:val="222222"/>
          <w:sz w:val="21"/>
          <w:szCs w:val="21"/>
        </w:rPr>
        <w:t xml:space="preserve"> </w:t>
      </w:r>
      <w:r w:rsidRPr="00246670">
        <w:rPr>
          <w:rFonts w:ascii="Helvetica" w:hAnsi="Helvetica" w:cs="Helvetica" w:hint="eastAsia"/>
          <w:b/>
          <w:bCs/>
          <w:color w:val="222222"/>
          <w:sz w:val="21"/>
          <w:szCs w:val="21"/>
        </w:rPr>
        <w:t>МЕЛКИХ</w:t>
      </w:r>
      <w:r w:rsidRPr="00246670">
        <w:rPr>
          <w:rFonts w:ascii="Helvetica" w:hAnsi="Helvetica" w:cs="Helvetica"/>
          <w:b/>
          <w:bCs/>
          <w:color w:val="222222"/>
          <w:sz w:val="21"/>
          <w:szCs w:val="21"/>
        </w:rPr>
        <w:t xml:space="preserve"> </w:t>
      </w:r>
      <w:r w:rsidRPr="00246670">
        <w:rPr>
          <w:rFonts w:ascii="Helvetica" w:hAnsi="Helvetica" w:cs="Helvetica" w:hint="eastAsia"/>
          <w:b/>
          <w:bCs/>
          <w:color w:val="222222"/>
          <w:sz w:val="21"/>
          <w:szCs w:val="21"/>
        </w:rPr>
        <w:t>МЛЕКОПИТАЮЩИХ</w:t>
      </w:r>
      <w:r w:rsidRPr="00246670">
        <w:rPr>
          <w:rFonts w:ascii="Helvetica" w:hAnsi="Helvetica" w:cs="Helvetica"/>
          <w:b/>
          <w:bCs/>
          <w:color w:val="222222"/>
          <w:sz w:val="21"/>
          <w:szCs w:val="21"/>
        </w:rPr>
        <w:t xml:space="preserve"> (</w:t>
      </w:r>
      <w:r w:rsidRPr="00246670">
        <w:rPr>
          <w:rFonts w:ascii="Helvetica" w:hAnsi="Helvetica" w:cs="Helvetica" w:hint="eastAsia"/>
          <w:b/>
          <w:bCs/>
          <w:color w:val="222222"/>
          <w:sz w:val="21"/>
          <w:szCs w:val="21"/>
        </w:rPr>
        <w:t>модельный</w:t>
      </w:r>
      <w:r w:rsidRPr="00246670">
        <w:rPr>
          <w:rFonts w:ascii="Helvetica" w:hAnsi="Helvetica" w:cs="Helvetica"/>
          <w:b/>
          <w:bCs/>
          <w:color w:val="222222"/>
          <w:sz w:val="21"/>
          <w:szCs w:val="21"/>
        </w:rPr>
        <w:t xml:space="preserve"> </w:t>
      </w:r>
      <w:r w:rsidRPr="00246670">
        <w:rPr>
          <w:rFonts w:ascii="Helvetica" w:hAnsi="Helvetica" w:cs="Helvetica" w:hint="eastAsia"/>
          <w:b/>
          <w:bCs/>
          <w:color w:val="222222"/>
          <w:sz w:val="21"/>
          <w:szCs w:val="21"/>
        </w:rPr>
        <w:t>эксперимент</w:t>
      </w:r>
      <w:r w:rsidRPr="00246670">
        <w:rPr>
          <w:rFonts w:ascii="Helvetica" w:hAnsi="Helvetica" w:cs="Helvetica"/>
          <w:b/>
          <w:bCs/>
          <w:color w:val="222222"/>
          <w:sz w:val="21"/>
          <w:szCs w:val="21"/>
        </w:rPr>
        <w:t xml:space="preserve">) </w:t>
      </w:r>
      <w:r w:rsidRPr="00246670">
        <w:rPr>
          <w:rFonts w:ascii="Helvetica" w:hAnsi="Helvetica" w:cs="Helvetica" w:hint="eastAsia"/>
          <w:b/>
          <w:bCs/>
          <w:color w:val="222222"/>
          <w:sz w:val="21"/>
          <w:szCs w:val="21"/>
        </w:rPr>
        <w:t>ДИССЕРТАЦИЯ</w:t>
      </w:r>
      <w:r w:rsidRPr="00246670">
        <w:rPr>
          <w:rFonts w:ascii="Helvetica" w:hAnsi="Helvetica" w:cs="Helvetica"/>
          <w:b/>
          <w:bCs/>
          <w:color w:val="222222"/>
          <w:sz w:val="21"/>
          <w:szCs w:val="21"/>
        </w:rPr>
        <w:t xml:space="preserve"> </w:t>
      </w:r>
      <w:r w:rsidRPr="00246670">
        <w:rPr>
          <w:rFonts w:ascii="Helvetica" w:hAnsi="Helvetica" w:cs="Helvetica" w:hint="eastAsia"/>
          <w:b/>
          <w:bCs/>
          <w:color w:val="222222"/>
          <w:sz w:val="21"/>
          <w:szCs w:val="21"/>
        </w:rPr>
        <w:t>на</w:t>
      </w:r>
      <w:r w:rsidRPr="00246670">
        <w:rPr>
          <w:rFonts w:ascii="Helvetica" w:hAnsi="Helvetica" w:cs="Helvetica"/>
          <w:b/>
          <w:bCs/>
          <w:color w:val="222222"/>
          <w:sz w:val="21"/>
          <w:szCs w:val="21"/>
        </w:rPr>
        <w:t xml:space="preserve"> </w:t>
      </w:r>
      <w:r w:rsidRPr="00246670">
        <w:rPr>
          <w:rFonts w:ascii="Helvetica" w:hAnsi="Helvetica" w:cs="Helvetica" w:hint="eastAsia"/>
          <w:b/>
          <w:bCs/>
          <w:color w:val="222222"/>
          <w:sz w:val="21"/>
          <w:szCs w:val="21"/>
        </w:rPr>
        <w:t>соискание</w:t>
      </w:r>
      <w:r w:rsidRPr="00246670">
        <w:rPr>
          <w:rFonts w:ascii="Helvetica" w:hAnsi="Helvetica" w:cs="Helvetica"/>
          <w:b/>
          <w:bCs/>
          <w:color w:val="222222"/>
          <w:sz w:val="21"/>
          <w:szCs w:val="21"/>
        </w:rPr>
        <w:t xml:space="preserve"> </w:t>
      </w:r>
      <w:r w:rsidRPr="00246670">
        <w:rPr>
          <w:rFonts w:ascii="Helvetica" w:hAnsi="Helvetica" w:cs="Helvetica" w:hint="eastAsia"/>
          <w:b/>
          <w:bCs/>
          <w:color w:val="222222"/>
          <w:sz w:val="21"/>
          <w:szCs w:val="21"/>
        </w:rPr>
        <w:t>ученой</w:t>
      </w:r>
      <w:r w:rsidRPr="00246670">
        <w:rPr>
          <w:rFonts w:ascii="Helvetica" w:hAnsi="Helvetica" w:cs="Helvetica"/>
          <w:b/>
          <w:bCs/>
          <w:color w:val="222222"/>
          <w:sz w:val="21"/>
          <w:szCs w:val="21"/>
        </w:rPr>
        <w:t xml:space="preserve"> </w:t>
      </w:r>
      <w:r w:rsidRPr="00246670">
        <w:rPr>
          <w:rFonts w:ascii="Helvetica" w:hAnsi="Helvetica" w:cs="Helvetica" w:hint="eastAsia"/>
          <w:b/>
          <w:bCs/>
          <w:color w:val="222222"/>
          <w:sz w:val="21"/>
          <w:szCs w:val="21"/>
        </w:rPr>
        <w:t>степени</w:t>
      </w:r>
      <w:r w:rsidRPr="00246670">
        <w:rPr>
          <w:rFonts w:ascii="Helvetica" w:hAnsi="Helvetica" w:cs="Helvetica"/>
          <w:b/>
          <w:bCs/>
          <w:color w:val="222222"/>
          <w:sz w:val="21"/>
          <w:szCs w:val="21"/>
        </w:rPr>
        <w:t xml:space="preserve"> </w:t>
      </w:r>
      <w:r w:rsidRPr="00246670">
        <w:rPr>
          <w:rFonts w:ascii="Helvetica" w:hAnsi="Helvetica" w:cs="Helvetica" w:hint="eastAsia"/>
          <w:b/>
          <w:bCs/>
          <w:color w:val="222222"/>
          <w:sz w:val="21"/>
          <w:szCs w:val="21"/>
        </w:rPr>
        <w:t>кандидата</w:t>
      </w:r>
      <w:r w:rsidRPr="00246670">
        <w:rPr>
          <w:rFonts w:ascii="Helvetica" w:hAnsi="Helvetica" w:cs="Helvetica"/>
          <w:b/>
          <w:bCs/>
          <w:color w:val="222222"/>
          <w:sz w:val="21"/>
          <w:szCs w:val="21"/>
        </w:rPr>
        <w:t xml:space="preserve"> </w:t>
      </w:r>
      <w:r w:rsidRPr="00246670">
        <w:rPr>
          <w:rFonts w:ascii="Helvetica" w:hAnsi="Helvetica" w:cs="Helvetica" w:hint="eastAsia"/>
          <w:b/>
          <w:bCs/>
          <w:color w:val="222222"/>
          <w:sz w:val="21"/>
          <w:szCs w:val="21"/>
        </w:rPr>
        <w:t>биологических</w:t>
      </w:r>
      <w:r w:rsidRPr="00246670">
        <w:rPr>
          <w:rFonts w:ascii="Helvetica" w:hAnsi="Helvetica" w:cs="Helvetica"/>
          <w:b/>
          <w:bCs/>
          <w:color w:val="222222"/>
          <w:sz w:val="21"/>
          <w:szCs w:val="21"/>
        </w:rPr>
        <w:t xml:space="preserve"> </w:t>
      </w:r>
      <w:r w:rsidRPr="00246670">
        <w:rPr>
          <w:rFonts w:ascii="Helvetica" w:hAnsi="Helvetica" w:cs="Helvetica" w:hint="eastAsia"/>
          <w:b/>
          <w:bCs/>
          <w:color w:val="222222"/>
          <w:sz w:val="21"/>
          <w:szCs w:val="21"/>
        </w:rPr>
        <w:t>наук</w:t>
      </w:r>
    </w:p>
    <w:p w14:paraId="54C9511F" w14:textId="77777777" w:rsidR="00246670" w:rsidRPr="00246670" w:rsidRDefault="00246670" w:rsidP="00246670">
      <w:pPr>
        <w:rPr>
          <w:rFonts w:ascii="Helvetica" w:hAnsi="Helvetica" w:cs="Helvetica"/>
          <w:b/>
          <w:bCs/>
          <w:color w:val="222222"/>
          <w:sz w:val="21"/>
          <w:szCs w:val="21"/>
        </w:rPr>
      </w:pPr>
      <w:r w:rsidRPr="00246670">
        <w:rPr>
          <w:rFonts w:ascii="Helvetica" w:hAnsi="Helvetica" w:cs="Helvetica" w:hint="eastAsia"/>
          <w:b/>
          <w:bCs/>
          <w:color w:val="222222"/>
          <w:sz w:val="21"/>
          <w:szCs w:val="21"/>
        </w:rPr>
        <w:t>стр</w:t>
      </w:r>
      <w:r w:rsidRPr="00246670">
        <w:rPr>
          <w:rFonts w:ascii="Helvetica" w:hAnsi="Helvetica" w:cs="Helvetica"/>
          <w:b/>
          <w:bCs/>
          <w:color w:val="222222"/>
          <w:sz w:val="21"/>
          <w:szCs w:val="21"/>
        </w:rPr>
        <w:t>. 1</w:t>
      </w:r>
    </w:p>
    <w:p w14:paraId="4A39FBFC" w14:textId="77777777" w:rsidR="00246670" w:rsidRPr="00246670" w:rsidRDefault="00246670" w:rsidP="00246670">
      <w:pPr>
        <w:rPr>
          <w:rFonts w:ascii="Helvetica" w:hAnsi="Helvetica" w:cs="Helvetica"/>
          <w:b/>
          <w:bCs/>
          <w:color w:val="222222"/>
          <w:sz w:val="21"/>
          <w:szCs w:val="21"/>
        </w:rPr>
      </w:pPr>
      <w:r w:rsidRPr="00246670">
        <w:rPr>
          <w:rFonts w:ascii="Helvetica" w:hAnsi="Helvetica" w:cs="Helvetica" w:hint="eastAsia"/>
          <w:b/>
          <w:bCs/>
          <w:color w:val="222222"/>
          <w:sz w:val="21"/>
          <w:szCs w:val="21"/>
        </w:rPr>
        <w:t>В</w:t>
      </w:r>
      <w:r w:rsidRPr="00246670">
        <w:rPr>
          <w:rFonts w:ascii="Helvetica" w:hAnsi="Helvetica" w:cs="Helvetica"/>
          <w:b/>
          <w:bCs/>
          <w:color w:val="222222"/>
          <w:sz w:val="21"/>
          <w:szCs w:val="21"/>
        </w:rPr>
        <w:t>.</w:t>
      </w:r>
      <w:r w:rsidRPr="00246670">
        <w:rPr>
          <w:rFonts w:ascii="Helvetica" w:hAnsi="Helvetica" w:cs="Helvetica" w:hint="eastAsia"/>
          <w:b/>
          <w:bCs/>
          <w:color w:val="222222"/>
          <w:sz w:val="21"/>
          <w:szCs w:val="21"/>
        </w:rPr>
        <w:t>П</w:t>
      </w:r>
      <w:r w:rsidRPr="00246670">
        <w:rPr>
          <w:rFonts w:ascii="Helvetica" w:hAnsi="Helvetica" w:cs="Helvetica"/>
          <w:b/>
          <w:bCs/>
          <w:color w:val="222222"/>
          <w:sz w:val="21"/>
          <w:szCs w:val="21"/>
        </w:rPr>
        <w:t>.</w:t>
      </w:r>
      <w:r w:rsidRPr="00246670">
        <w:rPr>
          <w:rFonts w:ascii="Helvetica" w:hAnsi="Helvetica" w:cs="Helvetica" w:hint="eastAsia"/>
          <w:b/>
          <w:bCs/>
          <w:color w:val="222222"/>
          <w:sz w:val="21"/>
          <w:szCs w:val="21"/>
        </w:rPr>
        <w:t>Мамина</w:t>
      </w:r>
      <w:r w:rsidRPr="00246670">
        <w:rPr>
          <w:rFonts w:ascii="Helvetica" w:hAnsi="Helvetica" w:cs="Helvetica"/>
          <w:b/>
          <w:bCs/>
          <w:color w:val="222222"/>
          <w:sz w:val="21"/>
          <w:szCs w:val="21"/>
        </w:rPr>
        <w:t xml:space="preserve"> </w:t>
      </w:r>
      <w:r w:rsidRPr="00246670">
        <w:rPr>
          <w:rFonts w:ascii="Helvetica" w:hAnsi="Helvetica" w:cs="Helvetica" w:hint="eastAsia"/>
          <w:b/>
          <w:bCs/>
          <w:color w:val="222222"/>
          <w:sz w:val="21"/>
          <w:szCs w:val="21"/>
        </w:rPr>
        <w:t>Екатеринбург</w:t>
      </w:r>
      <w:r w:rsidRPr="00246670">
        <w:rPr>
          <w:rFonts w:ascii="Helvetica" w:hAnsi="Helvetica" w:cs="Helvetica"/>
          <w:b/>
          <w:bCs/>
          <w:color w:val="222222"/>
          <w:sz w:val="21"/>
          <w:szCs w:val="21"/>
        </w:rPr>
        <w:t xml:space="preserve">, 1 9 9 8 - 2 - </w:t>
      </w:r>
      <w:r w:rsidRPr="00246670">
        <w:rPr>
          <w:rFonts w:ascii="Helvetica" w:hAnsi="Helvetica" w:cs="Helvetica" w:hint="eastAsia"/>
          <w:b/>
          <w:bCs/>
          <w:color w:val="222222"/>
          <w:sz w:val="21"/>
          <w:szCs w:val="21"/>
        </w:rPr>
        <w:t>С</w:t>
      </w:r>
      <w:r w:rsidRPr="00246670">
        <w:rPr>
          <w:rFonts w:ascii="Helvetica" w:hAnsi="Helvetica" w:cs="Helvetica"/>
          <w:b/>
          <w:bCs/>
          <w:color w:val="222222"/>
          <w:sz w:val="21"/>
          <w:szCs w:val="21"/>
        </w:rPr>
        <w:t xml:space="preserve"> </w:t>
      </w:r>
      <w:r w:rsidRPr="00246670">
        <w:rPr>
          <w:rFonts w:ascii="Helvetica" w:hAnsi="Helvetica" w:cs="Helvetica" w:hint="eastAsia"/>
          <w:b/>
          <w:bCs/>
          <w:color w:val="222222"/>
          <w:sz w:val="21"/>
          <w:szCs w:val="21"/>
        </w:rPr>
        <w:t>О</w:t>
      </w:r>
      <w:r w:rsidRPr="00246670">
        <w:rPr>
          <w:rFonts w:ascii="Helvetica" w:hAnsi="Helvetica" w:cs="Helvetica"/>
          <w:b/>
          <w:bCs/>
          <w:color w:val="222222"/>
          <w:sz w:val="21"/>
          <w:szCs w:val="21"/>
        </w:rPr>
        <w:t xml:space="preserve"> </w:t>
      </w:r>
      <w:r w:rsidRPr="00246670">
        <w:rPr>
          <w:rFonts w:ascii="Helvetica" w:hAnsi="Helvetica" w:cs="Helvetica" w:hint="eastAsia"/>
          <w:b/>
          <w:bCs/>
          <w:color w:val="222222"/>
          <w:sz w:val="21"/>
          <w:szCs w:val="21"/>
        </w:rPr>
        <w:t>Д</w:t>
      </w:r>
      <w:r w:rsidRPr="00246670">
        <w:rPr>
          <w:rFonts w:ascii="Helvetica" w:hAnsi="Helvetica" w:cs="Helvetica"/>
          <w:b/>
          <w:bCs/>
          <w:color w:val="222222"/>
          <w:sz w:val="21"/>
          <w:szCs w:val="21"/>
        </w:rPr>
        <w:t xml:space="preserve"> </w:t>
      </w:r>
      <w:r w:rsidRPr="00246670">
        <w:rPr>
          <w:rFonts w:ascii="Helvetica" w:hAnsi="Helvetica" w:cs="Helvetica" w:hint="eastAsia"/>
          <w:b/>
          <w:bCs/>
          <w:color w:val="222222"/>
          <w:sz w:val="21"/>
          <w:szCs w:val="21"/>
        </w:rPr>
        <w:t>Е</w:t>
      </w:r>
      <w:r w:rsidRPr="00246670">
        <w:rPr>
          <w:rFonts w:ascii="Helvetica" w:hAnsi="Helvetica" w:cs="Helvetica"/>
          <w:b/>
          <w:bCs/>
          <w:color w:val="222222"/>
          <w:sz w:val="21"/>
          <w:szCs w:val="21"/>
        </w:rPr>
        <w:t xml:space="preserve"> </w:t>
      </w:r>
      <w:r w:rsidRPr="00246670">
        <w:rPr>
          <w:rFonts w:ascii="Helvetica" w:hAnsi="Helvetica" w:cs="Helvetica" w:hint="eastAsia"/>
          <w:b/>
          <w:bCs/>
          <w:color w:val="222222"/>
          <w:sz w:val="21"/>
          <w:szCs w:val="21"/>
        </w:rPr>
        <w:t>Р</w:t>
      </w:r>
      <w:r w:rsidRPr="00246670">
        <w:rPr>
          <w:rFonts w:ascii="Helvetica" w:hAnsi="Helvetica" w:cs="Helvetica"/>
          <w:b/>
          <w:bCs/>
          <w:color w:val="222222"/>
          <w:sz w:val="21"/>
          <w:szCs w:val="21"/>
        </w:rPr>
        <w:t xml:space="preserve"> </w:t>
      </w:r>
      <w:r w:rsidRPr="00246670">
        <w:rPr>
          <w:rFonts w:ascii="Helvetica" w:hAnsi="Helvetica" w:cs="Helvetica" w:hint="eastAsia"/>
          <w:b/>
          <w:bCs/>
          <w:color w:val="222222"/>
          <w:sz w:val="21"/>
          <w:szCs w:val="21"/>
        </w:rPr>
        <w:t>Ж</w:t>
      </w:r>
      <w:r w:rsidRPr="00246670">
        <w:rPr>
          <w:rFonts w:ascii="Helvetica" w:hAnsi="Helvetica" w:cs="Helvetica"/>
          <w:b/>
          <w:bCs/>
          <w:color w:val="222222"/>
          <w:sz w:val="21"/>
          <w:szCs w:val="21"/>
        </w:rPr>
        <w:t xml:space="preserve"> </w:t>
      </w:r>
      <w:r w:rsidRPr="00246670">
        <w:rPr>
          <w:rFonts w:ascii="Helvetica" w:hAnsi="Helvetica" w:cs="Helvetica" w:hint="eastAsia"/>
          <w:b/>
          <w:bCs/>
          <w:color w:val="222222"/>
          <w:sz w:val="21"/>
          <w:szCs w:val="21"/>
        </w:rPr>
        <w:t>А</w:t>
      </w:r>
      <w:r w:rsidRPr="00246670">
        <w:rPr>
          <w:rFonts w:ascii="Helvetica" w:hAnsi="Helvetica" w:cs="Helvetica"/>
          <w:b/>
          <w:bCs/>
          <w:color w:val="222222"/>
          <w:sz w:val="21"/>
          <w:szCs w:val="21"/>
        </w:rPr>
        <w:t xml:space="preserve"> </w:t>
      </w:r>
      <w:r w:rsidRPr="00246670">
        <w:rPr>
          <w:rFonts w:ascii="Helvetica" w:hAnsi="Helvetica" w:cs="Helvetica" w:hint="eastAsia"/>
          <w:b/>
          <w:bCs/>
          <w:color w:val="222222"/>
          <w:sz w:val="21"/>
          <w:szCs w:val="21"/>
        </w:rPr>
        <w:t>Н</w:t>
      </w:r>
      <w:r w:rsidRPr="00246670">
        <w:rPr>
          <w:rFonts w:ascii="Helvetica" w:hAnsi="Helvetica" w:cs="Helvetica"/>
          <w:b/>
          <w:bCs/>
          <w:color w:val="222222"/>
          <w:sz w:val="21"/>
          <w:szCs w:val="21"/>
        </w:rPr>
        <w:t xml:space="preserve"> </w:t>
      </w:r>
      <w:r w:rsidRPr="00246670">
        <w:rPr>
          <w:rFonts w:ascii="Helvetica" w:hAnsi="Helvetica" w:cs="Helvetica" w:hint="eastAsia"/>
          <w:b/>
          <w:bCs/>
          <w:color w:val="222222"/>
          <w:sz w:val="21"/>
          <w:szCs w:val="21"/>
        </w:rPr>
        <w:t>И</w:t>
      </w:r>
      <w:r w:rsidRPr="00246670">
        <w:rPr>
          <w:rFonts w:ascii="Helvetica" w:hAnsi="Helvetica" w:cs="Helvetica"/>
          <w:b/>
          <w:bCs/>
          <w:color w:val="222222"/>
          <w:sz w:val="21"/>
          <w:szCs w:val="21"/>
        </w:rPr>
        <w:t xml:space="preserve"> </w:t>
      </w:r>
      <w:r w:rsidRPr="00246670">
        <w:rPr>
          <w:rFonts w:ascii="Helvetica" w:hAnsi="Helvetica" w:cs="Helvetica" w:hint="eastAsia"/>
          <w:b/>
          <w:bCs/>
          <w:color w:val="222222"/>
          <w:sz w:val="21"/>
          <w:szCs w:val="21"/>
        </w:rPr>
        <w:t>Е</w:t>
      </w:r>
      <w:r w:rsidRPr="00246670">
        <w:rPr>
          <w:rFonts w:ascii="Helvetica" w:hAnsi="Helvetica" w:cs="Helvetica"/>
          <w:b/>
          <w:bCs/>
          <w:color w:val="222222"/>
          <w:sz w:val="21"/>
          <w:szCs w:val="21"/>
        </w:rPr>
        <w:t xml:space="preserve"> </w:t>
      </w:r>
      <w:r w:rsidRPr="00246670">
        <w:rPr>
          <w:rFonts w:ascii="Helvetica" w:hAnsi="Helvetica" w:cs="Helvetica" w:hint="eastAsia"/>
          <w:b/>
          <w:bCs/>
          <w:color w:val="222222"/>
          <w:sz w:val="21"/>
          <w:szCs w:val="21"/>
        </w:rPr>
        <w:t>ВВЕДЕНИЕ</w:t>
      </w:r>
      <w:r w:rsidRPr="00246670">
        <w:rPr>
          <w:rFonts w:ascii="Helvetica" w:hAnsi="Helvetica" w:cs="Helvetica"/>
          <w:b/>
          <w:bCs/>
          <w:color w:val="222222"/>
          <w:sz w:val="21"/>
          <w:szCs w:val="21"/>
        </w:rPr>
        <w:t xml:space="preserve"> </w:t>
      </w:r>
      <w:r w:rsidRPr="00246670">
        <w:rPr>
          <w:rFonts w:ascii="Helvetica" w:hAnsi="Helvetica" w:cs="Helvetica" w:hint="eastAsia"/>
          <w:b/>
          <w:bCs/>
          <w:color w:val="222222"/>
          <w:sz w:val="21"/>
          <w:szCs w:val="21"/>
        </w:rPr>
        <w:t>ГЛАВА</w:t>
      </w:r>
      <w:r w:rsidRPr="00246670">
        <w:rPr>
          <w:rFonts w:ascii="Helvetica" w:hAnsi="Helvetica" w:cs="Helvetica"/>
          <w:b/>
          <w:bCs/>
          <w:color w:val="222222"/>
          <w:sz w:val="21"/>
          <w:szCs w:val="21"/>
        </w:rPr>
        <w:t xml:space="preserve"> 1 </w:t>
      </w:r>
      <w:r w:rsidRPr="00246670">
        <w:rPr>
          <w:rFonts w:ascii="Helvetica" w:hAnsi="Helvetica" w:cs="Helvetica" w:hint="eastAsia"/>
          <w:b/>
          <w:bCs/>
          <w:color w:val="222222"/>
          <w:sz w:val="21"/>
          <w:szCs w:val="21"/>
        </w:rPr>
        <w:t>СОВРЕМЕННЫЕ</w:t>
      </w:r>
      <w:r w:rsidRPr="00246670">
        <w:rPr>
          <w:rFonts w:ascii="Helvetica" w:hAnsi="Helvetica" w:cs="Helvetica"/>
          <w:b/>
          <w:bCs/>
          <w:color w:val="222222"/>
          <w:sz w:val="21"/>
          <w:szCs w:val="21"/>
        </w:rPr>
        <w:t xml:space="preserve"> </w:t>
      </w:r>
      <w:r w:rsidRPr="00246670">
        <w:rPr>
          <w:rFonts w:ascii="Helvetica" w:hAnsi="Helvetica" w:cs="Helvetica" w:hint="eastAsia"/>
          <w:b/>
          <w:bCs/>
          <w:color w:val="222222"/>
          <w:sz w:val="21"/>
          <w:szCs w:val="21"/>
        </w:rPr>
        <w:t>ПРЕДСТАВЛЕНИЯ</w:t>
      </w:r>
      <w:r w:rsidRPr="00246670">
        <w:rPr>
          <w:rFonts w:ascii="Helvetica" w:hAnsi="Helvetica" w:cs="Helvetica"/>
          <w:b/>
          <w:bCs/>
          <w:color w:val="222222"/>
          <w:sz w:val="21"/>
          <w:szCs w:val="21"/>
        </w:rPr>
        <w:t xml:space="preserve"> </w:t>
      </w:r>
      <w:r w:rsidRPr="00246670">
        <w:rPr>
          <w:rFonts w:ascii="Helvetica" w:hAnsi="Helvetica" w:cs="Helvetica" w:hint="eastAsia"/>
          <w:b/>
          <w:bCs/>
          <w:color w:val="222222"/>
          <w:sz w:val="21"/>
          <w:szCs w:val="21"/>
        </w:rPr>
        <w:t>О</w:t>
      </w:r>
      <w:r w:rsidRPr="00246670">
        <w:rPr>
          <w:rFonts w:ascii="Helvetica" w:hAnsi="Helvetica" w:cs="Helvetica"/>
          <w:b/>
          <w:bCs/>
          <w:color w:val="222222"/>
          <w:sz w:val="21"/>
          <w:szCs w:val="21"/>
        </w:rPr>
        <w:t xml:space="preserve"> </w:t>
      </w:r>
      <w:r w:rsidRPr="00246670">
        <w:rPr>
          <w:rFonts w:ascii="Helvetica" w:hAnsi="Helvetica" w:cs="Helvetica" w:hint="eastAsia"/>
          <w:b/>
          <w:bCs/>
          <w:color w:val="222222"/>
          <w:sz w:val="21"/>
          <w:szCs w:val="21"/>
        </w:rPr>
        <w:t>МЕХАНИЗМЕ</w:t>
      </w:r>
      <w:r w:rsidRPr="00246670">
        <w:rPr>
          <w:rFonts w:ascii="Helvetica" w:hAnsi="Helvetica" w:cs="Helvetica"/>
          <w:b/>
          <w:bCs/>
          <w:color w:val="222222"/>
          <w:sz w:val="21"/>
          <w:szCs w:val="21"/>
        </w:rPr>
        <w:t xml:space="preserve"> </w:t>
      </w:r>
      <w:r w:rsidRPr="00246670">
        <w:rPr>
          <w:rFonts w:ascii="Helvetica" w:hAnsi="Helvetica" w:cs="Helvetica" w:hint="eastAsia"/>
          <w:b/>
          <w:bCs/>
          <w:color w:val="222222"/>
          <w:sz w:val="21"/>
          <w:szCs w:val="21"/>
        </w:rPr>
        <w:t>БИОЛОГИЧЕСКОГО</w:t>
      </w:r>
      <w:r w:rsidRPr="00246670">
        <w:rPr>
          <w:rFonts w:ascii="Helvetica" w:hAnsi="Helvetica" w:cs="Helvetica"/>
          <w:b/>
          <w:bCs/>
          <w:color w:val="222222"/>
          <w:sz w:val="21"/>
          <w:szCs w:val="21"/>
        </w:rPr>
        <w:t xml:space="preserve"> </w:t>
      </w:r>
      <w:r w:rsidRPr="00246670">
        <w:rPr>
          <w:rFonts w:ascii="Helvetica" w:hAnsi="Helvetica" w:cs="Helvetica" w:hint="eastAsia"/>
          <w:b/>
          <w:bCs/>
          <w:color w:val="222222"/>
          <w:sz w:val="21"/>
          <w:szCs w:val="21"/>
        </w:rPr>
        <w:t>ДЕЙСТВИЯ</w:t>
      </w:r>
      <w:r w:rsidRPr="00246670">
        <w:rPr>
          <w:rFonts w:ascii="Helvetica" w:hAnsi="Helvetica" w:cs="Helvetica"/>
          <w:b/>
          <w:bCs/>
          <w:color w:val="222222"/>
          <w:sz w:val="21"/>
          <w:szCs w:val="21"/>
        </w:rPr>
        <w:t xml:space="preserve"> </w:t>
      </w:r>
      <w:r w:rsidRPr="00246670">
        <w:rPr>
          <w:rFonts w:ascii="Helvetica" w:hAnsi="Helvetica" w:cs="Helvetica" w:hint="eastAsia"/>
          <w:b/>
          <w:bCs/>
          <w:color w:val="222222"/>
          <w:sz w:val="21"/>
          <w:szCs w:val="21"/>
        </w:rPr>
        <w:t>ШЕСТИВАЛЕНТНОГО</w:t>
      </w:r>
      <w:r w:rsidRPr="00246670">
        <w:rPr>
          <w:rFonts w:ascii="Helvetica" w:hAnsi="Helvetica" w:cs="Helvetica"/>
          <w:b/>
          <w:bCs/>
          <w:color w:val="222222"/>
          <w:sz w:val="21"/>
          <w:szCs w:val="21"/>
        </w:rPr>
        <w:t xml:space="preserve"> </w:t>
      </w:r>
      <w:r w:rsidRPr="00246670">
        <w:rPr>
          <w:rFonts w:ascii="Helvetica" w:hAnsi="Helvetica" w:cs="Helvetica" w:hint="eastAsia"/>
          <w:b/>
          <w:bCs/>
          <w:color w:val="222222"/>
          <w:sz w:val="21"/>
          <w:szCs w:val="21"/>
        </w:rPr>
        <w:t>ХРОМА</w:t>
      </w:r>
      <w:r w:rsidRPr="00246670">
        <w:rPr>
          <w:rFonts w:ascii="Helvetica" w:hAnsi="Helvetica" w:cs="Helvetica"/>
          <w:b/>
          <w:bCs/>
          <w:color w:val="222222"/>
          <w:sz w:val="21"/>
          <w:szCs w:val="21"/>
        </w:rPr>
        <w:t xml:space="preserve"> (</w:t>
      </w:r>
      <w:r w:rsidRPr="00246670">
        <w:rPr>
          <w:rFonts w:ascii="Helvetica" w:hAnsi="Helvetica" w:cs="Helvetica" w:hint="eastAsia"/>
          <w:b/>
          <w:bCs/>
          <w:color w:val="222222"/>
          <w:sz w:val="21"/>
          <w:szCs w:val="21"/>
        </w:rPr>
        <w:t>обзор</w:t>
      </w:r>
      <w:r w:rsidRPr="00246670">
        <w:rPr>
          <w:rFonts w:ascii="Helvetica" w:hAnsi="Helvetica" w:cs="Helvetica"/>
          <w:b/>
          <w:bCs/>
          <w:color w:val="222222"/>
          <w:sz w:val="21"/>
          <w:szCs w:val="21"/>
        </w:rPr>
        <w:t xml:space="preserve"> </w:t>
      </w:r>
      <w:r w:rsidRPr="00246670">
        <w:rPr>
          <w:rFonts w:ascii="Helvetica" w:hAnsi="Helvetica" w:cs="Helvetica" w:hint="eastAsia"/>
          <w:b/>
          <w:bCs/>
          <w:color w:val="222222"/>
          <w:sz w:val="21"/>
          <w:szCs w:val="21"/>
        </w:rPr>
        <w:t>литературы</w:t>
      </w:r>
      <w:r w:rsidRPr="00246670">
        <w:rPr>
          <w:rFonts w:ascii="Helvetica" w:hAnsi="Helvetica" w:cs="Helvetica"/>
          <w:b/>
          <w:bCs/>
          <w:color w:val="222222"/>
          <w:sz w:val="21"/>
          <w:szCs w:val="21"/>
        </w:rPr>
        <w:t xml:space="preserve">) 1.1. </w:t>
      </w:r>
      <w:r w:rsidRPr="00246670">
        <w:rPr>
          <w:rFonts w:ascii="Helvetica" w:hAnsi="Helvetica" w:cs="Helvetica" w:hint="eastAsia"/>
          <w:b/>
          <w:bCs/>
          <w:color w:val="222222"/>
          <w:sz w:val="21"/>
          <w:szCs w:val="21"/>
        </w:rPr>
        <w:t>Краткая</w:t>
      </w:r>
      <w:r w:rsidRPr="00246670">
        <w:rPr>
          <w:rFonts w:ascii="Helvetica" w:hAnsi="Helvetica" w:cs="Helvetica"/>
          <w:b/>
          <w:bCs/>
          <w:color w:val="222222"/>
          <w:sz w:val="21"/>
          <w:szCs w:val="21"/>
        </w:rPr>
        <w:t xml:space="preserve"> </w:t>
      </w:r>
      <w:r w:rsidRPr="00246670">
        <w:rPr>
          <w:rFonts w:ascii="Helvetica" w:hAnsi="Helvetica" w:cs="Helvetica" w:hint="eastAsia"/>
          <w:b/>
          <w:bCs/>
          <w:color w:val="222222"/>
          <w:sz w:val="21"/>
          <w:szCs w:val="21"/>
        </w:rPr>
        <w:t>характеристика</w:t>
      </w:r>
      <w:r w:rsidRPr="00246670">
        <w:rPr>
          <w:rFonts w:ascii="Helvetica" w:hAnsi="Helvetica" w:cs="Helvetica"/>
          <w:b/>
          <w:bCs/>
          <w:color w:val="222222"/>
          <w:sz w:val="21"/>
          <w:szCs w:val="21"/>
        </w:rPr>
        <w:t xml:space="preserve"> </w:t>
      </w:r>
      <w:r w:rsidRPr="00246670">
        <w:rPr>
          <w:rFonts w:ascii="Helvetica" w:hAnsi="Helvetica" w:cs="Helvetica" w:hint="eastAsia"/>
          <w:b/>
          <w:bCs/>
          <w:color w:val="222222"/>
          <w:sz w:val="21"/>
          <w:szCs w:val="21"/>
        </w:rPr>
        <w:t>физико</w:t>
      </w:r>
      <w:r w:rsidRPr="00246670">
        <w:rPr>
          <w:rFonts w:ascii="Helvetica" w:hAnsi="Helvetica" w:cs="Helvetica"/>
          <w:b/>
          <w:bCs/>
          <w:color w:val="222222"/>
          <w:sz w:val="21"/>
          <w:szCs w:val="21"/>
        </w:rPr>
        <w:t>-</w:t>
      </w:r>
      <w:r w:rsidRPr="00246670">
        <w:rPr>
          <w:rFonts w:ascii="Helvetica" w:hAnsi="Helvetica" w:cs="Helvetica" w:hint="eastAsia"/>
          <w:b/>
          <w:bCs/>
          <w:color w:val="222222"/>
          <w:sz w:val="21"/>
          <w:szCs w:val="21"/>
        </w:rPr>
        <w:t>химических</w:t>
      </w:r>
      <w:r w:rsidRPr="00246670">
        <w:rPr>
          <w:rFonts w:ascii="Helvetica" w:hAnsi="Helvetica" w:cs="Helvetica"/>
          <w:b/>
          <w:bCs/>
          <w:color w:val="222222"/>
          <w:sz w:val="21"/>
          <w:szCs w:val="21"/>
        </w:rPr>
        <w:t xml:space="preserve"> </w:t>
      </w:r>
      <w:r w:rsidRPr="00246670">
        <w:rPr>
          <w:rFonts w:ascii="Helvetica" w:hAnsi="Helvetica" w:cs="Helvetica" w:hint="eastAsia"/>
          <w:b/>
          <w:bCs/>
          <w:color w:val="222222"/>
          <w:sz w:val="21"/>
          <w:szCs w:val="21"/>
        </w:rPr>
        <w:t>свойств</w:t>
      </w:r>
      <w:r w:rsidRPr="00246670">
        <w:rPr>
          <w:rFonts w:ascii="Helvetica" w:hAnsi="Helvetica" w:cs="Helvetica"/>
          <w:b/>
          <w:bCs/>
          <w:color w:val="222222"/>
          <w:sz w:val="21"/>
          <w:szCs w:val="21"/>
        </w:rPr>
        <w:t xml:space="preserve"> </w:t>
      </w:r>
      <w:r w:rsidRPr="00246670">
        <w:rPr>
          <w:rFonts w:ascii="Helvetica" w:hAnsi="Helvetica" w:cs="Helvetica" w:hint="eastAsia"/>
          <w:b/>
          <w:bCs/>
          <w:color w:val="222222"/>
          <w:sz w:val="21"/>
          <w:szCs w:val="21"/>
        </w:rPr>
        <w:t>шестивалентного</w:t>
      </w:r>
      <w:r w:rsidRPr="00246670">
        <w:rPr>
          <w:rFonts w:ascii="Helvetica" w:hAnsi="Helvetica" w:cs="Helvetica"/>
          <w:b/>
          <w:bCs/>
          <w:color w:val="222222"/>
          <w:sz w:val="21"/>
          <w:szCs w:val="21"/>
        </w:rPr>
        <w:t xml:space="preserve"> </w:t>
      </w:r>
      <w:r w:rsidRPr="00246670">
        <w:rPr>
          <w:rFonts w:ascii="Helvetica" w:hAnsi="Helvetica" w:cs="Helvetica" w:hint="eastAsia"/>
          <w:b/>
          <w:bCs/>
          <w:color w:val="222222"/>
          <w:sz w:val="21"/>
          <w:szCs w:val="21"/>
        </w:rPr>
        <w:t>хрома</w:t>
      </w:r>
      <w:r w:rsidRPr="00246670">
        <w:rPr>
          <w:rFonts w:ascii="Helvetica" w:hAnsi="Helvetica" w:cs="Helvetica"/>
          <w:b/>
          <w:bCs/>
          <w:color w:val="222222"/>
          <w:sz w:val="21"/>
          <w:szCs w:val="21"/>
        </w:rPr>
        <w:t xml:space="preserve"> 1.1.2 </w:t>
      </w:r>
      <w:r w:rsidRPr="00246670">
        <w:rPr>
          <w:rFonts w:ascii="Helvetica" w:hAnsi="Helvetica" w:cs="Helvetica" w:hint="eastAsia"/>
          <w:b/>
          <w:bCs/>
          <w:color w:val="222222"/>
          <w:sz w:val="21"/>
          <w:szCs w:val="21"/>
        </w:rPr>
        <w:t>Распространение</w:t>
      </w:r>
      <w:r w:rsidRPr="00246670">
        <w:rPr>
          <w:rFonts w:ascii="Helvetica" w:hAnsi="Helvetica" w:cs="Helvetica"/>
          <w:b/>
          <w:bCs/>
          <w:color w:val="222222"/>
          <w:sz w:val="21"/>
          <w:szCs w:val="21"/>
        </w:rPr>
        <w:t xml:space="preserve"> </w:t>
      </w:r>
      <w:r w:rsidRPr="00246670">
        <w:rPr>
          <w:rFonts w:ascii="Helvetica" w:hAnsi="Helvetica" w:cs="Helvetica" w:hint="eastAsia"/>
          <w:b/>
          <w:bCs/>
          <w:color w:val="222222"/>
          <w:sz w:val="21"/>
          <w:szCs w:val="21"/>
        </w:rPr>
        <w:t>хрома</w:t>
      </w:r>
      <w:r w:rsidRPr="00246670">
        <w:rPr>
          <w:rFonts w:ascii="Helvetica" w:hAnsi="Helvetica" w:cs="Helvetica"/>
          <w:b/>
          <w:bCs/>
          <w:color w:val="222222"/>
          <w:sz w:val="21"/>
          <w:szCs w:val="21"/>
        </w:rPr>
        <w:t xml:space="preserve"> </w:t>
      </w:r>
      <w:r w:rsidRPr="00246670">
        <w:rPr>
          <w:rFonts w:ascii="Helvetica" w:hAnsi="Helvetica" w:cs="Helvetica" w:hint="eastAsia"/>
          <w:b/>
          <w:bCs/>
          <w:color w:val="222222"/>
          <w:sz w:val="21"/>
          <w:szCs w:val="21"/>
        </w:rPr>
        <w:t>в</w:t>
      </w:r>
      <w:r w:rsidRPr="00246670">
        <w:rPr>
          <w:rFonts w:ascii="Helvetica" w:hAnsi="Helvetica" w:cs="Helvetica"/>
          <w:b/>
          <w:bCs/>
          <w:color w:val="222222"/>
          <w:sz w:val="21"/>
          <w:szCs w:val="21"/>
        </w:rPr>
        <w:t xml:space="preserve"> </w:t>
      </w:r>
      <w:r w:rsidRPr="00246670">
        <w:rPr>
          <w:rFonts w:ascii="Helvetica" w:hAnsi="Helvetica" w:cs="Helvetica" w:hint="eastAsia"/>
          <w:b/>
          <w:bCs/>
          <w:color w:val="222222"/>
          <w:sz w:val="21"/>
          <w:szCs w:val="21"/>
        </w:rPr>
        <w:t>окружающей</w:t>
      </w:r>
      <w:r w:rsidRPr="00246670">
        <w:rPr>
          <w:rFonts w:ascii="Helvetica" w:hAnsi="Helvetica" w:cs="Helvetica"/>
          <w:b/>
          <w:bCs/>
          <w:color w:val="222222"/>
          <w:sz w:val="21"/>
          <w:szCs w:val="21"/>
        </w:rPr>
        <w:t xml:space="preserve"> </w:t>
      </w:r>
      <w:r w:rsidRPr="00246670">
        <w:rPr>
          <w:rFonts w:ascii="Helvetica" w:hAnsi="Helvetica" w:cs="Helvetica" w:hint="eastAsia"/>
          <w:b/>
          <w:bCs/>
          <w:color w:val="222222"/>
          <w:sz w:val="21"/>
          <w:szCs w:val="21"/>
        </w:rPr>
        <w:t>среде</w:t>
      </w:r>
      <w:r w:rsidRPr="00246670">
        <w:rPr>
          <w:rFonts w:ascii="Helvetica" w:hAnsi="Helvetica" w:cs="Helvetica"/>
          <w:b/>
          <w:bCs/>
          <w:color w:val="222222"/>
          <w:sz w:val="21"/>
          <w:szCs w:val="21"/>
        </w:rPr>
        <w:t xml:space="preserve"> 1.2 1.3 5 13 13 14 </w:t>
      </w:r>
      <w:r w:rsidRPr="00246670">
        <w:rPr>
          <w:rFonts w:ascii="Helvetica" w:hAnsi="Helvetica" w:cs="Helvetica" w:hint="eastAsia"/>
          <w:b/>
          <w:bCs/>
          <w:color w:val="222222"/>
          <w:sz w:val="21"/>
          <w:szCs w:val="21"/>
        </w:rPr>
        <w:t>Общая</w:t>
      </w:r>
      <w:r w:rsidRPr="00246670">
        <w:rPr>
          <w:rFonts w:ascii="Helvetica" w:hAnsi="Helvetica" w:cs="Helvetica"/>
          <w:b/>
          <w:bCs/>
          <w:color w:val="222222"/>
          <w:sz w:val="21"/>
          <w:szCs w:val="21"/>
        </w:rPr>
        <w:t xml:space="preserve"> </w:t>
      </w:r>
      <w:r w:rsidRPr="00246670">
        <w:rPr>
          <w:rFonts w:ascii="Helvetica" w:hAnsi="Helvetica" w:cs="Helvetica" w:hint="eastAsia"/>
          <w:b/>
          <w:bCs/>
          <w:color w:val="222222"/>
          <w:sz w:val="21"/>
          <w:szCs w:val="21"/>
        </w:rPr>
        <w:t>характеристика</w:t>
      </w:r>
      <w:r w:rsidRPr="00246670">
        <w:rPr>
          <w:rFonts w:ascii="Helvetica" w:hAnsi="Helvetica" w:cs="Helvetica"/>
          <w:b/>
          <w:bCs/>
          <w:color w:val="222222"/>
          <w:sz w:val="21"/>
          <w:szCs w:val="21"/>
        </w:rPr>
        <w:t xml:space="preserve"> </w:t>
      </w:r>
      <w:r w:rsidRPr="00246670">
        <w:rPr>
          <w:rFonts w:ascii="Helvetica" w:hAnsi="Helvetica" w:cs="Helvetica" w:hint="eastAsia"/>
          <w:b/>
          <w:bCs/>
          <w:color w:val="222222"/>
          <w:sz w:val="21"/>
          <w:szCs w:val="21"/>
        </w:rPr>
        <w:t>биологического</w:t>
      </w:r>
      <w:r w:rsidRPr="00246670">
        <w:rPr>
          <w:rFonts w:ascii="Helvetica" w:hAnsi="Helvetica" w:cs="Helvetica"/>
          <w:b/>
          <w:bCs/>
          <w:color w:val="222222"/>
          <w:sz w:val="21"/>
          <w:szCs w:val="21"/>
        </w:rPr>
        <w:t xml:space="preserve"> </w:t>
      </w:r>
      <w:r w:rsidRPr="00246670">
        <w:rPr>
          <w:rFonts w:ascii="Helvetica" w:hAnsi="Helvetica" w:cs="Helvetica" w:hint="eastAsia"/>
          <w:b/>
          <w:bCs/>
          <w:color w:val="222222"/>
          <w:sz w:val="21"/>
          <w:szCs w:val="21"/>
        </w:rPr>
        <w:t>действия</w:t>
      </w:r>
      <w:r w:rsidRPr="00246670">
        <w:rPr>
          <w:rFonts w:ascii="Helvetica" w:hAnsi="Helvetica" w:cs="Helvetica"/>
          <w:b/>
          <w:bCs/>
          <w:color w:val="222222"/>
          <w:sz w:val="21"/>
          <w:szCs w:val="21"/>
        </w:rPr>
        <w:t xml:space="preserve"> </w:t>
      </w:r>
      <w:r w:rsidRPr="00246670">
        <w:rPr>
          <w:rFonts w:ascii="Helvetica" w:hAnsi="Helvetica" w:cs="Helvetica" w:hint="eastAsia"/>
          <w:b/>
          <w:bCs/>
          <w:color w:val="222222"/>
          <w:sz w:val="21"/>
          <w:szCs w:val="21"/>
        </w:rPr>
        <w:t>хрома</w:t>
      </w:r>
      <w:r w:rsidRPr="00246670">
        <w:rPr>
          <w:rFonts w:ascii="Helvetica" w:hAnsi="Helvetica" w:cs="Helvetica"/>
          <w:b/>
          <w:bCs/>
          <w:color w:val="222222"/>
          <w:sz w:val="21"/>
          <w:szCs w:val="21"/>
        </w:rPr>
        <w:t xml:space="preserve">.... 16 </w:t>
      </w:r>
      <w:r w:rsidRPr="00246670">
        <w:rPr>
          <w:rFonts w:ascii="Helvetica" w:hAnsi="Helvetica" w:cs="Helvetica" w:hint="eastAsia"/>
          <w:b/>
          <w:bCs/>
          <w:color w:val="222222"/>
          <w:sz w:val="21"/>
          <w:szCs w:val="21"/>
        </w:rPr>
        <w:t>Влияние</w:t>
      </w:r>
      <w:r w:rsidRPr="00246670">
        <w:rPr>
          <w:rFonts w:ascii="Helvetica" w:hAnsi="Helvetica" w:cs="Helvetica"/>
          <w:b/>
          <w:bCs/>
          <w:color w:val="222222"/>
          <w:sz w:val="21"/>
          <w:szCs w:val="21"/>
        </w:rPr>
        <w:t xml:space="preserve"> </w:t>
      </w:r>
      <w:r w:rsidRPr="00246670">
        <w:rPr>
          <w:rFonts w:ascii="Helvetica" w:hAnsi="Helvetica" w:cs="Helvetica" w:hint="eastAsia"/>
          <w:b/>
          <w:bCs/>
          <w:color w:val="222222"/>
          <w:sz w:val="21"/>
          <w:szCs w:val="21"/>
        </w:rPr>
        <w:t>шестивалентного</w:t>
      </w:r>
      <w:r w:rsidRPr="00246670">
        <w:rPr>
          <w:rFonts w:ascii="Helvetica" w:hAnsi="Helvetica" w:cs="Helvetica"/>
          <w:b/>
          <w:bCs/>
          <w:color w:val="222222"/>
          <w:sz w:val="21"/>
          <w:szCs w:val="21"/>
        </w:rPr>
        <w:t xml:space="preserve"> </w:t>
      </w:r>
      <w:r w:rsidRPr="00246670">
        <w:rPr>
          <w:rFonts w:ascii="Helvetica" w:hAnsi="Helvetica" w:cs="Helvetica" w:hint="eastAsia"/>
          <w:b/>
          <w:bCs/>
          <w:color w:val="222222"/>
          <w:sz w:val="21"/>
          <w:szCs w:val="21"/>
        </w:rPr>
        <w:t>хрома</w:t>
      </w:r>
      <w:r w:rsidRPr="00246670">
        <w:rPr>
          <w:rFonts w:ascii="Helvetica" w:hAnsi="Helvetica" w:cs="Helvetica"/>
          <w:b/>
          <w:bCs/>
          <w:color w:val="222222"/>
          <w:sz w:val="21"/>
          <w:szCs w:val="21"/>
        </w:rPr>
        <w:t xml:space="preserve"> </w:t>
      </w:r>
      <w:r w:rsidRPr="00246670">
        <w:rPr>
          <w:rFonts w:ascii="Helvetica" w:hAnsi="Helvetica" w:cs="Helvetica" w:hint="eastAsia"/>
          <w:b/>
          <w:bCs/>
          <w:color w:val="222222"/>
          <w:sz w:val="21"/>
          <w:szCs w:val="21"/>
        </w:rPr>
        <w:t>на</w:t>
      </w:r>
      <w:r w:rsidRPr="00246670">
        <w:rPr>
          <w:rFonts w:ascii="Helvetica" w:hAnsi="Helvetica" w:cs="Helvetica"/>
          <w:b/>
          <w:bCs/>
          <w:color w:val="222222"/>
          <w:sz w:val="21"/>
          <w:szCs w:val="21"/>
        </w:rPr>
        <w:t xml:space="preserve"> </w:t>
      </w:r>
      <w:r w:rsidRPr="00246670">
        <w:rPr>
          <w:rFonts w:ascii="Helvetica" w:hAnsi="Helvetica" w:cs="Helvetica" w:hint="eastAsia"/>
          <w:b/>
          <w:bCs/>
          <w:color w:val="222222"/>
          <w:sz w:val="21"/>
          <w:szCs w:val="21"/>
        </w:rPr>
        <w:t>репродуктивную</w:t>
      </w:r>
      <w:r w:rsidRPr="00246670">
        <w:rPr>
          <w:rFonts w:ascii="Helvetica" w:hAnsi="Helvetica" w:cs="Helvetica"/>
          <w:b/>
          <w:bCs/>
          <w:color w:val="222222"/>
          <w:sz w:val="21"/>
          <w:szCs w:val="21"/>
        </w:rPr>
        <w:t>...</w:t>
      </w:r>
    </w:p>
    <w:p w14:paraId="2D84D7B4" w14:textId="77777777" w:rsidR="00246670" w:rsidRPr="00246670" w:rsidRDefault="00246670" w:rsidP="00246670">
      <w:pPr>
        <w:rPr>
          <w:rFonts w:ascii="Helvetica" w:hAnsi="Helvetica" w:cs="Helvetica"/>
          <w:b/>
          <w:bCs/>
          <w:color w:val="222222"/>
          <w:sz w:val="21"/>
          <w:szCs w:val="21"/>
        </w:rPr>
      </w:pPr>
      <w:r w:rsidRPr="00246670">
        <w:rPr>
          <w:rFonts w:ascii="Helvetica" w:hAnsi="Helvetica" w:cs="Helvetica" w:hint="eastAsia"/>
          <w:b/>
          <w:bCs/>
          <w:color w:val="222222"/>
          <w:sz w:val="21"/>
          <w:szCs w:val="21"/>
        </w:rPr>
        <w:t>стр</w:t>
      </w:r>
      <w:r w:rsidRPr="00246670">
        <w:rPr>
          <w:rFonts w:ascii="Helvetica" w:hAnsi="Helvetica" w:cs="Helvetica"/>
          <w:b/>
          <w:bCs/>
          <w:color w:val="222222"/>
          <w:sz w:val="21"/>
          <w:szCs w:val="21"/>
        </w:rPr>
        <w:t>. 22</w:t>
      </w:r>
    </w:p>
    <w:p w14:paraId="5C53D01B" w14:textId="77777777" w:rsidR="00246670" w:rsidRPr="00246670" w:rsidRDefault="00246670" w:rsidP="00246670">
      <w:pPr>
        <w:rPr>
          <w:rFonts w:ascii="Helvetica" w:hAnsi="Helvetica" w:cs="Helvetica"/>
          <w:b/>
          <w:bCs/>
          <w:color w:val="222222"/>
          <w:sz w:val="21"/>
          <w:szCs w:val="21"/>
        </w:rPr>
      </w:pPr>
      <w:r w:rsidRPr="00246670">
        <w:rPr>
          <w:rFonts w:ascii="Helvetica" w:hAnsi="Helvetica" w:cs="Helvetica" w:hint="eastAsia"/>
          <w:b/>
          <w:bCs/>
          <w:color w:val="222222"/>
          <w:sz w:val="21"/>
          <w:szCs w:val="21"/>
        </w:rPr>
        <w:t>паративный</w:t>
      </w:r>
      <w:r w:rsidRPr="00246670">
        <w:rPr>
          <w:rFonts w:ascii="Helvetica" w:hAnsi="Helvetica" w:cs="Helvetica"/>
          <w:b/>
          <w:bCs/>
          <w:color w:val="222222"/>
          <w:sz w:val="21"/>
          <w:szCs w:val="21"/>
        </w:rPr>
        <w:t xml:space="preserve"> </w:t>
      </w:r>
      <w:r w:rsidRPr="00246670">
        <w:rPr>
          <w:rFonts w:ascii="Helvetica" w:hAnsi="Helvetica" w:cs="Helvetica" w:hint="eastAsia"/>
          <w:b/>
          <w:bCs/>
          <w:color w:val="222222"/>
          <w:sz w:val="21"/>
          <w:szCs w:val="21"/>
        </w:rPr>
        <w:t>синтез</w:t>
      </w:r>
      <w:r w:rsidRPr="00246670">
        <w:rPr>
          <w:rFonts w:ascii="Helvetica" w:hAnsi="Helvetica" w:cs="Helvetica"/>
          <w:b/>
          <w:bCs/>
          <w:color w:val="222222"/>
          <w:sz w:val="21"/>
          <w:szCs w:val="21"/>
        </w:rPr>
        <w:t xml:space="preserve"> </w:t>
      </w:r>
      <w:r w:rsidRPr="00246670">
        <w:rPr>
          <w:rFonts w:ascii="Helvetica" w:hAnsi="Helvetica" w:cs="Helvetica" w:hint="eastAsia"/>
          <w:b/>
          <w:bCs/>
          <w:color w:val="222222"/>
          <w:sz w:val="21"/>
          <w:szCs w:val="21"/>
        </w:rPr>
        <w:t>ДНК</w:t>
      </w:r>
      <w:r w:rsidRPr="00246670">
        <w:rPr>
          <w:rFonts w:ascii="Helvetica" w:hAnsi="Helvetica" w:cs="Helvetica"/>
          <w:b/>
          <w:bCs/>
          <w:color w:val="222222"/>
          <w:sz w:val="21"/>
          <w:szCs w:val="21"/>
        </w:rPr>
        <w:t xml:space="preserve"> (</w:t>
      </w:r>
      <w:r w:rsidRPr="00246670">
        <w:rPr>
          <w:rFonts w:ascii="Helvetica" w:hAnsi="Helvetica" w:cs="Helvetica" w:hint="eastAsia"/>
          <w:b/>
          <w:bCs/>
          <w:color w:val="222222"/>
          <w:sz w:val="21"/>
          <w:szCs w:val="21"/>
        </w:rPr>
        <w:t>Рудных</w:t>
      </w:r>
      <w:r w:rsidRPr="00246670">
        <w:rPr>
          <w:rFonts w:ascii="Helvetica" w:hAnsi="Helvetica" w:cs="Helvetica"/>
          <w:b/>
          <w:bCs/>
          <w:color w:val="222222"/>
          <w:sz w:val="21"/>
          <w:szCs w:val="21"/>
        </w:rPr>
        <w:t xml:space="preserve"> A.A., 1986: </w:t>
      </w:r>
      <w:r w:rsidRPr="00246670">
        <w:rPr>
          <w:rFonts w:ascii="Helvetica" w:hAnsi="Helvetica" w:cs="Helvetica" w:hint="eastAsia"/>
          <w:b/>
          <w:bCs/>
          <w:color w:val="222222"/>
          <w:sz w:val="21"/>
          <w:szCs w:val="21"/>
        </w:rPr>
        <w:t>Бигалиев</w:t>
      </w:r>
      <w:r w:rsidRPr="00246670">
        <w:rPr>
          <w:rFonts w:ascii="Helvetica" w:hAnsi="Helvetica" w:cs="Helvetica"/>
          <w:b/>
          <w:bCs/>
          <w:color w:val="222222"/>
          <w:sz w:val="21"/>
          <w:szCs w:val="21"/>
        </w:rPr>
        <w:t xml:space="preserve"> </w:t>
      </w:r>
      <w:r w:rsidRPr="00246670">
        <w:rPr>
          <w:rFonts w:ascii="Helvetica" w:hAnsi="Helvetica" w:cs="Helvetica" w:hint="eastAsia"/>
          <w:b/>
          <w:bCs/>
          <w:color w:val="222222"/>
          <w:sz w:val="21"/>
          <w:szCs w:val="21"/>
        </w:rPr>
        <w:t>Ф</w:t>
      </w:r>
      <w:r w:rsidRPr="00246670">
        <w:rPr>
          <w:rFonts w:ascii="Helvetica" w:hAnsi="Helvetica" w:cs="Helvetica"/>
          <w:b/>
          <w:bCs/>
          <w:color w:val="222222"/>
          <w:sz w:val="21"/>
          <w:szCs w:val="21"/>
        </w:rPr>
        <w:t>.</w:t>
      </w:r>
      <w:r w:rsidRPr="00246670">
        <w:rPr>
          <w:rFonts w:ascii="Helvetica" w:hAnsi="Helvetica" w:cs="Helvetica" w:hint="eastAsia"/>
          <w:b/>
          <w:bCs/>
          <w:color w:val="222222"/>
          <w:sz w:val="21"/>
          <w:szCs w:val="21"/>
        </w:rPr>
        <w:t>Б</w:t>
      </w:r>
      <w:r w:rsidRPr="00246670">
        <w:rPr>
          <w:rFonts w:ascii="Helvetica" w:hAnsi="Helvetica" w:cs="Helvetica"/>
          <w:b/>
          <w:bCs/>
          <w:color w:val="222222"/>
          <w:sz w:val="21"/>
          <w:szCs w:val="21"/>
        </w:rPr>
        <w:t xml:space="preserve">., 1980). 1.3 </w:t>
      </w:r>
      <w:r w:rsidRPr="00246670">
        <w:rPr>
          <w:rFonts w:ascii="Helvetica" w:hAnsi="Helvetica" w:cs="Helvetica" w:hint="eastAsia"/>
          <w:b/>
          <w:bCs/>
          <w:color w:val="222222"/>
          <w:sz w:val="21"/>
          <w:szCs w:val="21"/>
        </w:rPr>
        <w:t>Влияние</w:t>
      </w:r>
      <w:r w:rsidRPr="00246670">
        <w:rPr>
          <w:rFonts w:ascii="Helvetica" w:hAnsi="Helvetica" w:cs="Helvetica"/>
          <w:b/>
          <w:bCs/>
          <w:color w:val="222222"/>
          <w:sz w:val="21"/>
          <w:szCs w:val="21"/>
        </w:rPr>
        <w:t xml:space="preserve"> </w:t>
      </w:r>
      <w:r w:rsidRPr="00246670">
        <w:rPr>
          <w:rFonts w:ascii="Helvetica" w:hAnsi="Helvetica" w:cs="Helvetica" w:hint="eastAsia"/>
          <w:b/>
          <w:bCs/>
          <w:color w:val="222222"/>
          <w:sz w:val="21"/>
          <w:szCs w:val="21"/>
        </w:rPr>
        <w:t>шестивалентного</w:t>
      </w:r>
      <w:r w:rsidRPr="00246670">
        <w:rPr>
          <w:rFonts w:ascii="Helvetica" w:hAnsi="Helvetica" w:cs="Helvetica"/>
          <w:b/>
          <w:bCs/>
          <w:color w:val="222222"/>
          <w:sz w:val="21"/>
          <w:szCs w:val="21"/>
        </w:rPr>
        <w:t xml:space="preserve"> </w:t>
      </w:r>
      <w:r w:rsidRPr="00246670">
        <w:rPr>
          <w:rFonts w:ascii="Helvetica" w:hAnsi="Helvetica" w:cs="Helvetica" w:hint="eastAsia"/>
          <w:b/>
          <w:bCs/>
          <w:color w:val="222222"/>
          <w:sz w:val="21"/>
          <w:szCs w:val="21"/>
        </w:rPr>
        <w:t>хрома</w:t>
      </w:r>
      <w:r w:rsidRPr="00246670">
        <w:rPr>
          <w:rFonts w:ascii="Helvetica" w:hAnsi="Helvetica" w:cs="Helvetica"/>
          <w:b/>
          <w:bCs/>
          <w:color w:val="222222"/>
          <w:sz w:val="21"/>
          <w:szCs w:val="21"/>
        </w:rPr>
        <w:t xml:space="preserve"> </w:t>
      </w:r>
      <w:r w:rsidRPr="00246670">
        <w:rPr>
          <w:rFonts w:ascii="Helvetica" w:hAnsi="Helvetica" w:cs="Helvetica" w:hint="eastAsia"/>
          <w:b/>
          <w:bCs/>
          <w:color w:val="222222"/>
          <w:sz w:val="21"/>
          <w:szCs w:val="21"/>
        </w:rPr>
        <w:t>на</w:t>
      </w:r>
      <w:r w:rsidRPr="00246670">
        <w:rPr>
          <w:rFonts w:ascii="Helvetica" w:hAnsi="Helvetica" w:cs="Helvetica"/>
          <w:b/>
          <w:bCs/>
          <w:color w:val="222222"/>
          <w:sz w:val="21"/>
          <w:szCs w:val="21"/>
        </w:rPr>
        <w:t xml:space="preserve"> </w:t>
      </w:r>
      <w:r w:rsidRPr="00246670">
        <w:rPr>
          <w:rFonts w:ascii="Helvetica" w:hAnsi="Helvetica" w:cs="Helvetica" w:hint="eastAsia"/>
          <w:b/>
          <w:bCs/>
          <w:color w:val="222222"/>
          <w:sz w:val="21"/>
          <w:szCs w:val="21"/>
        </w:rPr>
        <w:t>репродуктивную</w:t>
      </w:r>
      <w:r w:rsidRPr="00246670">
        <w:rPr>
          <w:rFonts w:ascii="Helvetica" w:hAnsi="Helvetica" w:cs="Helvetica"/>
          <w:b/>
          <w:bCs/>
          <w:color w:val="222222"/>
          <w:sz w:val="21"/>
          <w:szCs w:val="21"/>
        </w:rPr>
        <w:t xml:space="preserve"> </w:t>
      </w:r>
      <w:r w:rsidRPr="00246670">
        <w:rPr>
          <w:rFonts w:ascii="Helvetica" w:hAnsi="Helvetica" w:cs="Helvetica" w:hint="eastAsia"/>
          <w:b/>
          <w:bCs/>
          <w:color w:val="222222"/>
          <w:sz w:val="21"/>
          <w:szCs w:val="21"/>
        </w:rPr>
        <w:t>функцию</w:t>
      </w:r>
      <w:r w:rsidRPr="00246670">
        <w:rPr>
          <w:rFonts w:ascii="Helvetica" w:hAnsi="Helvetica" w:cs="Helvetica"/>
          <w:b/>
          <w:bCs/>
          <w:color w:val="222222"/>
          <w:sz w:val="21"/>
          <w:szCs w:val="21"/>
        </w:rPr>
        <w:t xml:space="preserve">. </w:t>
      </w:r>
      <w:r w:rsidRPr="00246670">
        <w:rPr>
          <w:rFonts w:ascii="Helvetica" w:hAnsi="Helvetica" w:cs="Helvetica" w:hint="eastAsia"/>
          <w:b/>
          <w:bCs/>
          <w:color w:val="222222"/>
          <w:sz w:val="21"/>
          <w:szCs w:val="21"/>
        </w:rPr>
        <w:t>Таким</w:t>
      </w:r>
      <w:r w:rsidRPr="00246670">
        <w:rPr>
          <w:rFonts w:ascii="Helvetica" w:hAnsi="Helvetica" w:cs="Helvetica"/>
          <w:b/>
          <w:bCs/>
          <w:color w:val="222222"/>
          <w:sz w:val="21"/>
          <w:szCs w:val="21"/>
        </w:rPr>
        <w:t xml:space="preserve"> </w:t>
      </w:r>
      <w:r w:rsidRPr="00246670">
        <w:rPr>
          <w:rFonts w:ascii="Helvetica" w:hAnsi="Helvetica" w:cs="Helvetica" w:hint="eastAsia"/>
          <w:b/>
          <w:bCs/>
          <w:color w:val="222222"/>
          <w:sz w:val="21"/>
          <w:szCs w:val="21"/>
        </w:rPr>
        <w:t>образом</w:t>
      </w:r>
      <w:r w:rsidRPr="00246670">
        <w:rPr>
          <w:rFonts w:ascii="Helvetica" w:hAnsi="Helvetica" w:cs="Helvetica"/>
          <w:b/>
          <w:bCs/>
          <w:color w:val="222222"/>
          <w:sz w:val="21"/>
          <w:szCs w:val="21"/>
        </w:rPr>
        <w:t xml:space="preserve">, </w:t>
      </w:r>
      <w:r w:rsidRPr="00246670">
        <w:rPr>
          <w:rFonts w:ascii="Helvetica" w:hAnsi="Helvetica" w:cs="Helvetica" w:hint="eastAsia"/>
          <w:b/>
          <w:bCs/>
          <w:color w:val="222222"/>
          <w:sz w:val="21"/>
          <w:szCs w:val="21"/>
        </w:rPr>
        <w:t>токсического</w:t>
      </w:r>
      <w:r w:rsidRPr="00246670">
        <w:rPr>
          <w:rFonts w:ascii="Helvetica" w:hAnsi="Helvetica" w:cs="Helvetica"/>
          <w:b/>
          <w:bCs/>
          <w:color w:val="222222"/>
          <w:sz w:val="21"/>
          <w:szCs w:val="21"/>
        </w:rPr>
        <w:t xml:space="preserve">, </w:t>
      </w:r>
      <w:r w:rsidRPr="00246670">
        <w:rPr>
          <w:rFonts w:ascii="Helvetica" w:hAnsi="Helvetica" w:cs="Helvetica" w:hint="eastAsia"/>
          <w:b/>
          <w:bCs/>
          <w:color w:val="222222"/>
          <w:sz w:val="21"/>
          <w:szCs w:val="21"/>
        </w:rPr>
        <w:t>в</w:t>
      </w:r>
      <w:r w:rsidRPr="00246670">
        <w:rPr>
          <w:rFonts w:ascii="Helvetica" w:hAnsi="Helvetica" w:cs="Helvetica"/>
          <w:b/>
          <w:bCs/>
          <w:color w:val="222222"/>
          <w:sz w:val="21"/>
          <w:szCs w:val="21"/>
        </w:rPr>
        <w:t xml:space="preserve"> </w:t>
      </w:r>
      <w:r w:rsidRPr="00246670">
        <w:rPr>
          <w:rFonts w:ascii="Helvetica" w:hAnsi="Helvetica" w:cs="Helvetica" w:hint="eastAsia"/>
          <w:b/>
          <w:bCs/>
          <w:color w:val="222222"/>
          <w:sz w:val="21"/>
          <w:szCs w:val="21"/>
        </w:rPr>
        <w:t>литературе</w:t>
      </w:r>
      <w:r w:rsidRPr="00246670">
        <w:rPr>
          <w:rFonts w:ascii="Helvetica" w:hAnsi="Helvetica" w:cs="Helvetica"/>
          <w:b/>
          <w:bCs/>
          <w:color w:val="222222"/>
          <w:sz w:val="21"/>
          <w:szCs w:val="21"/>
        </w:rPr>
        <w:t xml:space="preserve"> </w:t>
      </w:r>
      <w:r w:rsidRPr="00246670">
        <w:rPr>
          <w:rFonts w:ascii="Helvetica" w:hAnsi="Helvetica" w:cs="Helvetica" w:hint="eastAsia"/>
          <w:b/>
          <w:bCs/>
          <w:color w:val="222222"/>
          <w:sz w:val="21"/>
          <w:szCs w:val="21"/>
        </w:rPr>
        <w:t>хорошо</w:t>
      </w:r>
      <w:r w:rsidRPr="00246670">
        <w:rPr>
          <w:rFonts w:ascii="Helvetica" w:hAnsi="Helvetica" w:cs="Helvetica"/>
          <w:b/>
          <w:bCs/>
          <w:color w:val="222222"/>
          <w:sz w:val="21"/>
          <w:szCs w:val="21"/>
        </w:rPr>
        <w:t xml:space="preserve"> </w:t>
      </w:r>
      <w:r w:rsidRPr="00246670">
        <w:rPr>
          <w:rFonts w:ascii="Helvetica" w:hAnsi="Helvetica" w:cs="Helvetica" w:hint="eastAsia"/>
          <w:b/>
          <w:bCs/>
          <w:color w:val="222222"/>
          <w:sz w:val="21"/>
          <w:szCs w:val="21"/>
        </w:rPr>
        <w:t>освещены</w:t>
      </w:r>
      <w:r w:rsidRPr="00246670">
        <w:rPr>
          <w:rFonts w:ascii="Helvetica" w:hAnsi="Helvetica" w:cs="Helvetica"/>
          <w:b/>
          <w:bCs/>
          <w:color w:val="222222"/>
          <w:sz w:val="21"/>
          <w:szCs w:val="21"/>
        </w:rPr>
        <w:t xml:space="preserve"> </w:t>
      </w:r>
      <w:r w:rsidRPr="00246670">
        <w:rPr>
          <w:rFonts w:ascii="Helvetica" w:hAnsi="Helvetica" w:cs="Helvetica" w:hint="eastAsia"/>
          <w:b/>
          <w:bCs/>
          <w:color w:val="222222"/>
          <w:sz w:val="21"/>
          <w:szCs w:val="21"/>
        </w:rPr>
        <w:t>вопросы</w:t>
      </w:r>
      <w:r w:rsidRPr="00246670">
        <w:rPr>
          <w:rFonts w:ascii="Helvetica" w:hAnsi="Helvetica" w:cs="Helvetica"/>
          <w:b/>
          <w:bCs/>
          <w:color w:val="222222"/>
          <w:sz w:val="21"/>
          <w:szCs w:val="21"/>
        </w:rPr>
        <w:t xml:space="preserve"> </w:t>
      </w:r>
      <w:r w:rsidRPr="00246670">
        <w:rPr>
          <w:rFonts w:ascii="Helvetica" w:hAnsi="Helvetica" w:cs="Helvetica" w:hint="eastAsia"/>
          <w:b/>
          <w:bCs/>
          <w:color w:val="222222"/>
          <w:sz w:val="21"/>
          <w:szCs w:val="21"/>
        </w:rPr>
        <w:t>обще­</w:t>
      </w:r>
      <w:r w:rsidRPr="00246670">
        <w:rPr>
          <w:rFonts w:ascii="Helvetica" w:hAnsi="Helvetica" w:cs="Helvetica"/>
          <w:b/>
          <w:bCs/>
          <w:color w:val="222222"/>
          <w:sz w:val="21"/>
          <w:szCs w:val="21"/>
        </w:rPr>
        <w:t xml:space="preserve"> </w:t>
      </w:r>
      <w:r w:rsidRPr="00246670">
        <w:rPr>
          <w:rFonts w:ascii="Helvetica" w:hAnsi="Helvetica" w:cs="Helvetica" w:hint="eastAsia"/>
          <w:b/>
          <w:bCs/>
          <w:color w:val="222222"/>
          <w:sz w:val="21"/>
          <w:szCs w:val="21"/>
        </w:rPr>
        <w:t>канцерогенного</w:t>
      </w:r>
      <w:r w:rsidRPr="00246670">
        <w:rPr>
          <w:rFonts w:ascii="Helvetica" w:hAnsi="Helvetica" w:cs="Helvetica"/>
          <w:b/>
          <w:bCs/>
          <w:color w:val="222222"/>
          <w:sz w:val="21"/>
          <w:szCs w:val="21"/>
        </w:rPr>
        <w:t xml:space="preserve">, </w:t>
      </w:r>
      <w:r w:rsidRPr="00246670">
        <w:rPr>
          <w:rFonts w:ascii="Helvetica" w:hAnsi="Helvetica" w:cs="Helvetica" w:hint="eastAsia"/>
          <w:b/>
          <w:bCs/>
          <w:color w:val="222222"/>
          <w:sz w:val="21"/>
          <w:szCs w:val="21"/>
        </w:rPr>
        <w:t>мутагенного</w:t>
      </w:r>
      <w:r w:rsidRPr="00246670">
        <w:rPr>
          <w:rFonts w:ascii="Helvetica" w:hAnsi="Helvetica" w:cs="Helvetica"/>
          <w:b/>
          <w:bCs/>
          <w:color w:val="222222"/>
          <w:sz w:val="21"/>
          <w:szCs w:val="21"/>
        </w:rPr>
        <w:t xml:space="preserve"> </w:t>
      </w:r>
      <w:r w:rsidRPr="00246670">
        <w:rPr>
          <w:rFonts w:ascii="Helvetica" w:hAnsi="Helvetica" w:cs="Helvetica" w:hint="eastAsia"/>
          <w:b/>
          <w:bCs/>
          <w:color w:val="222222"/>
          <w:sz w:val="21"/>
          <w:szCs w:val="21"/>
        </w:rPr>
        <w:t>действия</w:t>
      </w:r>
      <w:r w:rsidRPr="00246670">
        <w:rPr>
          <w:rFonts w:ascii="Helvetica" w:hAnsi="Helvetica" w:cs="Helvetica"/>
          <w:b/>
          <w:bCs/>
          <w:color w:val="222222"/>
          <w:sz w:val="21"/>
          <w:szCs w:val="21"/>
        </w:rPr>
        <w:t xml:space="preserve"> </w:t>
      </w:r>
      <w:r w:rsidRPr="00246670">
        <w:rPr>
          <w:rFonts w:ascii="Helvetica" w:hAnsi="Helvetica" w:cs="Helvetica" w:hint="eastAsia"/>
          <w:b/>
          <w:bCs/>
          <w:color w:val="222222"/>
          <w:sz w:val="21"/>
          <w:szCs w:val="21"/>
        </w:rPr>
        <w:t>шестивалент­</w:t>
      </w:r>
      <w:r w:rsidRPr="00246670">
        <w:rPr>
          <w:rFonts w:ascii="Helvetica" w:hAnsi="Helvetica" w:cs="Helvetica"/>
          <w:b/>
          <w:bCs/>
          <w:color w:val="222222"/>
          <w:sz w:val="21"/>
          <w:szCs w:val="21"/>
        </w:rPr>
        <w:t xml:space="preserve"> </w:t>
      </w:r>
      <w:r w:rsidRPr="00246670">
        <w:rPr>
          <w:rFonts w:ascii="Helvetica" w:hAnsi="Helvetica" w:cs="Helvetica" w:hint="eastAsia"/>
          <w:b/>
          <w:bCs/>
          <w:color w:val="222222"/>
          <w:sz w:val="21"/>
          <w:szCs w:val="21"/>
        </w:rPr>
        <w:t>ного</w:t>
      </w:r>
      <w:r w:rsidRPr="00246670">
        <w:rPr>
          <w:rFonts w:ascii="Helvetica" w:hAnsi="Helvetica" w:cs="Helvetica"/>
          <w:b/>
          <w:bCs/>
          <w:color w:val="222222"/>
          <w:sz w:val="21"/>
          <w:szCs w:val="21"/>
        </w:rPr>
        <w:t xml:space="preserve"> </w:t>
      </w:r>
      <w:r w:rsidRPr="00246670">
        <w:rPr>
          <w:rFonts w:ascii="Helvetica" w:hAnsi="Helvetica" w:cs="Helvetica" w:hint="eastAsia"/>
          <w:b/>
          <w:bCs/>
          <w:color w:val="222222"/>
          <w:sz w:val="21"/>
          <w:szCs w:val="21"/>
        </w:rPr>
        <w:t>хрома</w:t>
      </w:r>
      <w:r w:rsidRPr="00246670">
        <w:rPr>
          <w:rFonts w:ascii="Helvetica" w:hAnsi="Helvetica" w:cs="Helvetica"/>
          <w:b/>
          <w:bCs/>
          <w:color w:val="222222"/>
          <w:sz w:val="21"/>
          <w:szCs w:val="21"/>
        </w:rPr>
        <w:t xml:space="preserve">. </w:t>
      </w:r>
      <w:r w:rsidRPr="00246670">
        <w:rPr>
          <w:rFonts w:ascii="Helvetica" w:hAnsi="Helvetica" w:cs="Helvetica" w:hint="eastAsia"/>
          <w:b/>
          <w:bCs/>
          <w:color w:val="222222"/>
          <w:sz w:val="21"/>
          <w:szCs w:val="21"/>
        </w:rPr>
        <w:t>Данных</w:t>
      </w:r>
      <w:r w:rsidRPr="00246670">
        <w:rPr>
          <w:rFonts w:ascii="Helvetica" w:hAnsi="Helvetica" w:cs="Helvetica"/>
          <w:b/>
          <w:bCs/>
          <w:color w:val="222222"/>
          <w:sz w:val="21"/>
          <w:szCs w:val="21"/>
        </w:rPr>
        <w:t xml:space="preserve"> </w:t>
      </w:r>
      <w:r w:rsidRPr="00246670">
        <w:rPr>
          <w:rFonts w:ascii="Helvetica" w:hAnsi="Helvetica" w:cs="Helvetica" w:hint="eastAsia"/>
          <w:b/>
          <w:bCs/>
          <w:color w:val="222222"/>
          <w:sz w:val="21"/>
          <w:szCs w:val="21"/>
        </w:rPr>
        <w:t>же</w:t>
      </w:r>
      <w:r w:rsidRPr="00246670">
        <w:rPr>
          <w:rFonts w:ascii="Helvetica" w:hAnsi="Helvetica" w:cs="Helvetica"/>
          <w:b/>
          <w:bCs/>
          <w:color w:val="222222"/>
          <w:sz w:val="21"/>
          <w:szCs w:val="21"/>
        </w:rPr>
        <w:t xml:space="preserve"> </w:t>
      </w:r>
      <w:r w:rsidRPr="00246670">
        <w:rPr>
          <w:rFonts w:ascii="Helvetica" w:hAnsi="Helvetica" w:cs="Helvetica" w:hint="eastAsia"/>
          <w:b/>
          <w:bCs/>
          <w:color w:val="222222"/>
          <w:sz w:val="21"/>
          <w:szCs w:val="21"/>
        </w:rPr>
        <w:t>касающихся</w:t>
      </w:r>
      <w:r w:rsidRPr="00246670">
        <w:rPr>
          <w:rFonts w:ascii="Helvetica" w:hAnsi="Helvetica" w:cs="Helvetica"/>
          <w:b/>
          <w:bCs/>
          <w:color w:val="222222"/>
          <w:sz w:val="21"/>
          <w:szCs w:val="21"/>
        </w:rPr>
        <w:t xml:space="preserve"> </w:t>
      </w:r>
      <w:r w:rsidRPr="00246670">
        <w:rPr>
          <w:rFonts w:ascii="Helvetica" w:hAnsi="Helvetica" w:cs="Helvetica" w:hint="eastAsia"/>
          <w:b/>
          <w:bCs/>
          <w:color w:val="222222"/>
          <w:sz w:val="21"/>
          <w:szCs w:val="21"/>
        </w:rPr>
        <w:t>влияния</w:t>
      </w:r>
      <w:r w:rsidRPr="00246670">
        <w:rPr>
          <w:rFonts w:ascii="Helvetica" w:hAnsi="Helvetica" w:cs="Helvetica"/>
          <w:b/>
          <w:bCs/>
          <w:color w:val="222222"/>
          <w:sz w:val="21"/>
          <w:szCs w:val="21"/>
        </w:rPr>
        <w:t xml:space="preserve"> </w:t>
      </w:r>
      <w:r w:rsidRPr="00246670">
        <w:rPr>
          <w:rFonts w:ascii="Helvetica" w:hAnsi="Helvetica" w:cs="Helvetica" w:hint="eastAsia"/>
          <w:b/>
          <w:bCs/>
          <w:color w:val="222222"/>
          <w:sz w:val="21"/>
          <w:szCs w:val="21"/>
        </w:rPr>
        <w:t>этого</w:t>
      </w:r>
      <w:r w:rsidRPr="00246670">
        <w:rPr>
          <w:rFonts w:ascii="Helvetica" w:hAnsi="Helvetica" w:cs="Helvetica"/>
          <w:b/>
          <w:bCs/>
          <w:color w:val="222222"/>
          <w:sz w:val="21"/>
          <w:szCs w:val="21"/>
        </w:rPr>
        <w:t xml:space="preserve"> </w:t>
      </w:r>
      <w:r w:rsidRPr="00246670">
        <w:rPr>
          <w:rFonts w:ascii="Helvetica" w:hAnsi="Helvetica" w:cs="Helvetica" w:hint="eastAsia"/>
          <w:b/>
          <w:bCs/>
          <w:color w:val="222222"/>
          <w:sz w:val="21"/>
          <w:szCs w:val="21"/>
        </w:rPr>
        <w:t>элемента</w:t>
      </w:r>
      <w:r w:rsidRPr="00246670">
        <w:rPr>
          <w:rFonts w:ascii="Helvetica" w:hAnsi="Helvetica" w:cs="Helvetica"/>
          <w:b/>
          <w:bCs/>
          <w:color w:val="222222"/>
          <w:sz w:val="21"/>
          <w:szCs w:val="21"/>
        </w:rPr>
        <w:t xml:space="preserve"> </w:t>
      </w:r>
      <w:r w:rsidRPr="00246670">
        <w:rPr>
          <w:rFonts w:ascii="Helvetica" w:hAnsi="Helvetica" w:cs="Helvetica" w:hint="eastAsia"/>
          <w:b/>
          <w:bCs/>
          <w:color w:val="222222"/>
          <w:sz w:val="21"/>
          <w:szCs w:val="21"/>
        </w:rPr>
        <w:t>на</w:t>
      </w:r>
      <w:r w:rsidRPr="00246670">
        <w:rPr>
          <w:rFonts w:ascii="Helvetica" w:hAnsi="Helvetica" w:cs="Helvetica"/>
          <w:b/>
          <w:bCs/>
          <w:color w:val="222222"/>
          <w:sz w:val="21"/>
          <w:szCs w:val="21"/>
        </w:rPr>
        <w:t xml:space="preserve"> </w:t>
      </w:r>
      <w:r w:rsidRPr="00246670">
        <w:rPr>
          <w:rFonts w:ascii="Helvetica" w:hAnsi="Helvetica" w:cs="Helvetica" w:hint="eastAsia"/>
          <w:b/>
          <w:bCs/>
          <w:color w:val="222222"/>
          <w:sz w:val="21"/>
          <w:szCs w:val="21"/>
        </w:rPr>
        <w:t>гене­</w:t>
      </w:r>
      <w:r w:rsidRPr="00246670">
        <w:rPr>
          <w:rFonts w:ascii="Helvetica" w:hAnsi="Helvetica" w:cs="Helvetica"/>
          <w:b/>
          <w:bCs/>
          <w:color w:val="222222"/>
          <w:sz w:val="21"/>
          <w:szCs w:val="21"/>
        </w:rPr>
        <w:t xml:space="preserve"> </w:t>
      </w:r>
      <w:r w:rsidRPr="00246670">
        <w:rPr>
          <w:rFonts w:ascii="Helvetica" w:hAnsi="Helvetica" w:cs="Helvetica" w:hint="eastAsia"/>
          <w:b/>
          <w:bCs/>
          <w:color w:val="222222"/>
          <w:sz w:val="21"/>
          <w:szCs w:val="21"/>
        </w:rPr>
        <w:t>ративную</w:t>
      </w:r>
      <w:r w:rsidRPr="00246670">
        <w:rPr>
          <w:rFonts w:ascii="Helvetica" w:hAnsi="Helvetica" w:cs="Helvetica"/>
          <w:b/>
          <w:bCs/>
          <w:color w:val="222222"/>
          <w:sz w:val="21"/>
          <w:szCs w:val="21"/>
        </w:rPr>
        <w:t xml:space="preserve"> </w:t>
      </w:r>
      <w:r w:rsidRPr="00246670">
        <w:rPr>
          <w:rFonts w:ascii="Helvetica" w:hAnsi="Helvetica" w:cs="Helvetica" w:hint="eastAsia"/>
          <w:b/>
          <w:bCs/>
          <w:color w:val="222222"/>
          <w:sz w:val="21"/>
          <w:szCs w:val="21"/>
        </w:rPr>
        <w:t>систему</w:t>
      </w:r>
      <w:r w:rsidRPr="00246670">
        <w:rPr>
          <w:rFonts w:ascii="Helvetica" w:hAnsi="Helvetica" w:cs="Helvetica"/>
          <w:b/>
          <w:bCs/>
          <w:color w:val="222222"/>
          <w:sz w:val="21"/>
          <w:szCs w:val="21"/>
        </w:rPr>
        <w:t xml:space="preserve"> </w:t>
      </w:r>
      <w:r w:rsidRPr="00246670">
        <w:rPr>
          <w:rFonts w:ascii="Helvetica" w:hAnsi="Helvetica" w:cs="Helvetica" w:hint="eastAsia"/>
          <w:b/>
          <w:bCs/>
          <w:color w:val="222222"/>
          <w:sz w:val="21"/>
          <w:szCs w:val="21"/>
        </w:rPr>
        <w:t>относительно</w:t>
      </w:r>
      <w:r w:rsidRPr="00246670">
        <w:rPr>
          <w:rFonts w:ascii="Helvetica" w:hAnsi="Helvetica" w:cs="Helvetica"/>
          <w:b/>
          <w:bCs/>
          <w:color w:val="222222"/>
          <w:sz w:val="21"/>
          <w:szCs w:val="21"/>
        </w:rPr>
        <w:t xml:space="preserve"> </w:t>
      </w:r>
      <w:r w:rsidRPr="00246670">
        <w:rPr>
          <w:rFonts w:ascii="Helvetica" w:hAnsi="Helvetica" w:cs="Helvetica" w:hint="eastAsia"/>
          <w:b/>
          <w:bCs/>
          <w:color w:val="222222"/>
          <w:sz w:val="21"/>
          <w:szCs w:val="21"/>
        </w:rPr>
        <w:t>мало</w:t>
      </w:r>
      <w:r w:rsidRPr="00246670">
        <w:rPr>
          <w:rFonts w:ascii="Helvetica" w:hAnsi="Helvetica" w:cs="Helvetica"/>
          <w:b/>
          <w:bCs/>
          <w:color w:val="222222"/>
          <w:sz w:val="21"/>
          <w:szCs w:val="21"/>
        </w:rPr>
        <w:t xml:space="preserve">. </w:t>
      </w:r>
      <w:r w:rsidRPr="00246670">
        <w:rPr>
          <w:rFonts w:ascii="Helvetica" w:hAnsi="Helvetica" w:cs="Helvetica" w:hint="eastAsia"/>
          <w:b/>
          <w:bCs/>
          <w:color w:val="222222"/>
          <w:sz w:val="21"/>
          <w:szCs w:val="21"/>
        </w:rPr>
        <w:t>Поскольку</w:t>
      </w:r>
      <w:r w:rsidRPr="00246670">
        <w:rPr>
          <w:rFonts w:ascii="Helvetica" w:hAnsi="Helvetica" w:cs="Helvetica"/>
          <w:b/>
          <w:bCs/>
          <w:color w:val="222222"/>
          <w:sz w:val="21"/>
          <w:szCs w:val="21"/>
        </w:rPr>
        <w:t xml:space="preserve"> </w:t>
      </w:r>
      <w:r w:rsidRPr="00246670">
        <w:rPr>
          <w:rFonts w:ascii="Helvetica" w:hAnsi="Helvetica" w:cs="Helvetica" w:hint="eastAsia"/>
          <w:b/>
          <w:bCs/>
          <w:color w:val="222222"/>
          <w:sz w:val="21"/>
          <w:szCs w:val="21"/>
        </w:rPr>
        <w:t>репродуктивная</w:t>
      </w:r>
      <w:r w:rsidRPr="00246670">
        <w:rPr>
          <w:rFonts w:ascii="Helvetica" w:hAnsi="Helvetica" w:cs="Helvetica"/>
          <w:b/>
          <w:bCs/>
          <w:color w:val="222222"/>
          <w:sz w:val="21"/>
          <w:szCs w:val="21"/>
        </w:rPr>
        <w:t xml:space="preserve"> </w:t>
      </w:r>
      <w:r w:rsidRPr="00246670">
        <w:rPr>
          <w:rFonts w:ascii="Helvetica" w:hAnsi="Helvetica" w:cs="Helvetica" w:hint="eastAsia"/>
          <w:b/>
          <w:bCs/>
          <w:color w:val="222222"/>
          <w:sz w:val="21"/>
          <w:szCs w:val="21"/>
        </w:rPr>
        <w:t>систем</w:t>
      </w:r>
      <w:r w:rsidRPr="00246670">
        <w:rPr>
          <w:rFonts w:ascii="Helvetica" w:hAnsi="Helvetica" w:cs="Helvetica"/>
          <w:b/>
          <w:bCs/>
          <w:color w:val="222222"/>
          <w:sz w:val="21"/>
          <w:szCs w:val="21"/>
        </w:rPr>
        <w:t xml:space="preserve"> </w:t>
      </w:r>
      <w:r w:rsidRPr="00246670">
        <w:rPr>
          <w:rFonts w:ascii="Helvetica" w:hAnsi="Helvetica" w:cs="Helvetica" w:hint="eastAsia"/>
          <w:b/>
          <w:bCs/>
          <w:color w:val="222222"/>
          <w:sz w:val="21"/>
          <w:szCs w:val="21"/>
        </w:rPr>
        <w:t>орга­</w:t>
      </w:r>
      <w:r w:rsidRPr="00246670">
        <w:rPr>
          <w:rFonts w:ascii="Helvetica" w:hAnsi="Helvetica" w:cs="Helvetica"/>
          <w:b/>
          <w:bCs/>
          <w:color w:val="222222"/>
          <w:sz w:val="21"/>
          <w:szCs w:val="21"/>
        </w:rPr>
        <w:t xml:space="preserve"> </w:t>
      </w:r>
      <w:r w:rsidRPr="00246670">
        <w:rPr>
          <w:rFonts w:ascii="Helvetica" w:hAnsi="Helvetica" w:cs="Helvetica" w:hint="eastAsia"/>
          <w:b/>
          <w:bCs/>
          <w:color w:val="222222"/>
          <w:sz w:val="21"/>
          <w:szCs w:val="21"/>
        </w:rPr>
        <w:t>система</w:t>
      </w:r>
      <w:r w:rsidRPr="00246670">
        <w:rPr>
          <w:rFonts w:ascii="Helvetica" w:hAnsi="Helvetica" w:cs="Helvetica"/>
          <w:b/>
          <w:bCs/>
          <w:color w:val="222222"/>
          <w:sz w:val="21"/>
          <w:szCs w:val="21"/>
        </w:rPr>
        <w:t xml:space="preserve"> </w:t>
      </w:r>
      <w:r w:rsidRPr="00246670">
        <w:rPr>
          <w:rFonts w:ascii="Helvetica" w:hAnsi="Helvetica" w:cs="Helvetica" w:hint="eastAsia"/>
          <w:b/>
          <w:bCs/>
          <w:color w:val="222222"/>
          <w:sz w:val="21"/>
          <w:szCs w:val="21"/>
        </w:rPr>
        <w:t>является</w:t>
      </w:r>
      <w:r w:rsidRPr="00246670">
        <w:rPr>
          <w:rFonts w:ascii="Helvetica" w:hAnsi="Helvetica" w:cs="Helvetica"/>
          <w:b/>
          <w:bCs/>
          <w:color w:val="222222"/>
          <w:sz w:val="21"/>
          <w:szCs w:val="21"/>
        </w:rPr>
        <w:t xml:space="preserve"> </w:t>
      </w:r>
      <w:r w:rsidRPr="00246670">
        <w:rPr>
          <w:rFonts w:ascii="Helvetica" w:hAnsi="Helvetica" w:cs="Helvetica" w:hint="eastAsia"/>
          <w:b/>
          <w:bCs/>
          <w:color w:val="222222"/>
          <w:sz w:val="21"/>
          <w:szCs w:val="21"/>
        </w:rPr>
        <w:t>одной</w:t>
      </w:r>
      <w:r w:rsidRPr="00246670">
        <w:rPr>
          <w:rFonts w:ascii="Helvetica" w:hAnsi="Helvetica" w:cs="Helvetica"/>
          <w:b/>
          <w:bCs/>
          <w:color w:val="222222"/>
          <w:sz w:val="21"/>
          <w:szCs w:val="21"/>
        </w:rPr>
        <w:t xml:space="preserve"> </w:t>
      </w:r>
      <w:r w:rsidRPr="00246670">
        <w:rPr>
          <w:rFonts w:ascii="Helvetica" w:hAnsi="Helvetica" w:cs="Helvetica" w:hint="eastAsia"/>
          <w:b/>
          <w:bCs/>
          <w:color w:val="222222"/>
          <w:sz w:val="21"/>
          <w:szCs w:val="21"/>
        </w:rPr>
        <w:t>из</w:t>
      </w:r>
      <w:r w:rsidRPr="00246670">
        <w:rPr>
          <w:rFonts w:ascii="Helvetica" w:hAnsi="Helvetica" w:cs="Helvetica"/>
          <w:b/>
          <w:bCs/>
          <w:color w:val="222222"/>
          <w:sz w:val="21"/>
          <w:szCs w:val="21"/>
        </w:rPr>
        <w:t xml:space="preserve"> </w:t>
      </w:r>
      <w:r w:rsidRPr="00246670">
        <w:rPr>
          <w:rFonts w:ascii="Helvetica" w:hAnsi="Helvetica" w:cs="Helvetica" w:hint="eastAsia"/>
          <w:b/>
          <w:bCs/>
          <w:color w:val="222222"/>
          <w:sz w:val="21"/>
          <w:szCs w:val="21"/>
        </w:rPr>
        <w:t>наиболее</w:t>
      </w:r>
      <w:r w:rsidRPr="00246670">
        <w:rPr>
          <w:rFonts w:ascii="Helvetica" w:hAnsi="Helvetica" w:cs="Helvetica"/>
          <w:b/>
          <w:bCs/>
          <w:color w:val="222222"/>
          <w:sz w:val="21"/>
          <w:szCs w:val="21"/>
        </w:rPr>
        <w:t>...</w:t>
      </w:r>
    </w:p>
    <w:p w14:paraId="16639319" w14:textId="77777777" w:rsidR="00246670" w:rsidRPr="00246670" w:rsidRDefault="00246670" w:rsidP="00246670">
      <w:pPr>
        <w:rPr>
          <w:rFonts w:ascii="Helvetica" w:hAnsi="Helvetica" w:cs="Helvetica"/>
          <w:b/>
          <w:bCs/>
          <w:color w:val="222222"/>
          <w:sz w:val="21"/>
          <w:szCs w:val="21"/>
        </w:rPr>
      </w:pPr>
    </w:p>
    <w:p w14:paraId="050EE028" w14:textId="77777777" w:rsidR="00246670" w:rsidRPr="00246670" w:rsidRDefault="00246670" w:rsidP="00246670">
      <w:pPr>
        <w:rPr>
          <w:rFonts w:ascii="Helvetica" w:hAnsi="Helvetica" w:cs="Helvetica"/>
          <w:b/>
          <w:bCs/>
          <w:color w:val="222222"/>
          <w:sz w:val="21"/>
          <w:szCs w:val="21"/>
        </w:rPr>
      </w:pPr>
      <w:r w:rsidRPr="00246670">
        <w:rPr>
          <w:rFonts w:ascii="Helvetica" w:hAnsi="Helvetica" w:cs="Helvetica" w:hint="eastAsia"/>
          <w:b/>
          <w:bCs/>
          <w:color w:val="222222"/>
          <w:sz w:val="21"/>
          <w:szCs w:val="21"/>
        </w:rPr>
        <w:lastRenderedPageBreak/>
        <w:t>Оглавление</w:t>
      </w:r>
      <w:r w:rsidRPr="00246670">
        <w:rPr>
          <w:rFonts w:ascii="Helvetica" w:hAnsi="Helvetica" w:cs="Helvetica"/>
          <w:b/>
          <w:bCs/>
          <w:color w:val="222222"/>
          <w:sz w:val="21"/>
          <w:szCs w:val="21"/>
        </w:rPr>
        <w:t xml:space="preserve"> </w:t>
      </w:r>
      <w:r w:rsidRPr="00246670">
        <w:rPr>
          <w:rFonts w:ascii="Helvetica" w:hAnsi="Helvetica" w:cs="Helvetica" w:hint="eastAsia"/>
          <w:b/>
          <w:bCs/>
          <w:color w:val="222222"/>
          <w:sz w:val="21"/>
          <w:szCs w:val="21"/>
        </w:rPr>
        <w:t>диссертации</w:t>
      </w:r>
    </w:p>
    <w:p w14:paraId="26BA093E" w14:textId="77777777" w:rsidR="00246670" w:rsidRPr="00246670" w:rsidRDefault="00246670" w:rsidP="00246670">
      <w:pPr>
        <w:rPr>
          <w:rFonts w:ascii="Helvetica" w:hAnsi="Helvetica" w:cs="Helvetica"/>
          <w:b/>
          <w:bCs/>
          <w:color w:val="222222"/>
          <w:sz w:val="21"/>
          <w:szCs w:val="21"/>
        </w:rPr>
      </w:pPr>
      <w:r w:rsidRPr="00246670">
        <w:rPr>
          <w:rFonts w:ascii="Helvetica" w:hAnsi="Helvetica" w:cs="Helvetica" w:hint="eastAsia"/>
          <w:b/>
          <w:bCs/>
          <w:color w:val="222222"/>
          <w:sz w:val="21"/>
          <w:szCs w:val="21"/>
        </w:rPr>
        <w:t>кандидат</w:t>
      </w:r>
      <w:r w:rsidRPr="00246670">
        <w:rPr>
          <w:rFonts w:ascii="Helvetica" w:hAnsi="Helvetica" w:cs="Helvetica"/>
          <w:b/>
          <w:bCs/>
          <w:color w:val="222222"/>
          <w:sz w:val="21"/>
          <w:szCs w:val="21"/>
        </w:rPr>
        <w:t xml:space="preserve"> </w:t>
      </w:r>
      <w:r w:rsidRPr="00246670">
        <w:rPr>
          <w:rFonts w:ascii="Helvetica" w:hAnsi="Helvetica" w:cs="Helvetica" w:hint="eastAsia"/>
          <w:b/>
          <w:bCs/>
          <w:color w:val="222222"/>
          <w:sz w:val="21"/>
          <w:szCs w:val="21"/>
        </w:rPr>
        <w:t>биологических</w:t>
      </w:r>
      <w:r w:rsidRPr="00246670">
        <w:rPr>
          <w:rFonts w:ascii="Helvetica" w:hAnsi="Helvetica" w:cs="Helvetica"/>
          <w:b/>
          <w:bCs/>
          <w:color w:val="222222"/>
          <w:sz w:val="21"/>
          <w:szCs w:val="21"/>
        </w:rPr>
        <w:t xml:space="preserve"> </w:t>
      </w:r>
      <w:r w:rsidRPr="00246670">
        <w:rPr>
          <w:rFonts w:ascii="Helvetica" w:hAnsi="Helvetica" w:cs="Helvetica" w:hint="eastAsia"/>
          <w:b/>
          <w:bCs/>
          <w:color w:val="222222"/>
          <w:sz w:val="21"/>
          <w:szCs w:val="21"/>
        </w:rPr>
        <w:t>наук</w:t>
      </w:r>
      <w:r w:rsidRPr="00246670">
        <w:rPr>
          <w:rFonts w:ascii="Helvetica" w:hAnsi="Helvetica" w:cs="Helvetica"/>
          <w:b/>
          <w:bCs/>
          <w:color w:val="222222"/>
          <w:sz w:val="21"/>
          <w:szCs w:val="21"/>
        </w:rPr>
        <w:t xml:space="preserve"> </w:t>
      </w:r>
      <w:r w:rsidRPr="00246670">
        <w:rPr>
          <w:rFonts w:ascii="Helvetica" w:hAnsi="Helvetica" w:cs="Helvetica" w:hint="eastAsia"/>
          <w:b/>
          <w:bCs/>
          <w:color w:val="222222"/>
          <w:sz w:val="21"/>
          <w:szCs w:val="21"/>
        </w:rPr>
        <w:t>Шейко</w:t>
      </w:r>
      <w:r w:rsidRPr="00246670">
        <w:rPr>
          <w:rFonts w:ascii="Helvetica" w:hAnsi="Helvetica" w:cs="Helvetica"/>
          <w:b/>
          <w:bCs/>
          <w:color w:val="222222"/>
          <w:sz w:val="21"/>
          <w:szCs w:val="21"/>
        </w:rPr>
        <w:t xml:space="preserve">, </w:t>
      </w:r>
      <w:r w:rsidRPr="00246670">
        <w:rPr>
          <w:rFonts w:ascii="Helvetica" w:hAnsi="Helvetica" w:cs="Helvetica" w:hint="eastAsia"/>
          <w:b/>
          <w:bCs/>
          <w:color w:val="222222"/>
          <w:sz w:val="21"/>
          <w:szCs w:val="21"/>
        </w:rPr>
        <w:t>Лидия</w:t>
      </w:r>
      <w:r w:rsidRPr="00246670">
        <w:rPr>
          <w:rFonts w:ascii="Helvetica" w:hAnsi="Helvetica" w:cs="Helvetica"/>
          <w:b/>
          <w:bCs/>
          <w:color w:val="222222"/>
          <w:sz w:val="21"/>
          <w:szCs w:val="21"/>
        </w:rPr>
        <w:t xml:space="preserve"> </w:t>
      </w:r>
      <w:r w:rsidRPr="00246670">
        <w:rPr>
          <w:rFonts w:ascii="Helvetica" w:hAnsi="Helvetica" w:cs="Helvetica" w:hint="eastAsia"/>
          <w:b/>
          <w:bCs/>
          <w:color w:val="222222"/>
          <w:sz w:val="21"/>
          <w:szCs w:val="21"/>
        </w:rPr>
        <w:t>Дмитриевна</w:t>
      </w:r>
    </w:p>
    <w:p w14:paraId="4A015787" w14:textId="77777777" w:rsidR="00246670" w:rsidRPr="00246670" w:rsidRDefault="00246670" w:rsidP="00246670">
      <w:pPr>
        <w:rPr>
          <w:rFonts w:ascii="Helvetica" w:hAnsi="Helvetica" w:cs="Helvetica"/>
          <w:b/>
          <w:bCs/>
          <w:color w:val="222222"/>
          <w:sz w:val="21"/>
          <w:szCs w:val="21"/>
        </w:rPr>
      </w:pPr>
      <w:r w:rsidRPr="00246670">
        <w:rPr>
          <w:rFonts w:ascii="Helvetica" w:hAnsi="Helvetica" w:cs="Helvetica" w:hint="eastAsia"/>
          <w:b/>
          <w:bCs/>
          <w:color w:val="222222"/>
          <w:sz w:val="21"/>
          <w:szCs w:val="21"/>
        </w:rPr>
        <w:t>ВВЕДЕНИЕ</w:t>
      </w:r>
      <w:r w:rsidRPr="00246670">
        <w:rPr>
          <w:rFonts w:ascii="Helvetica" w:hAnsi="Helvetica" w:cs="Helvetica"/>
          <w:b/>
          <w:bCs/>
          <w:color w:val="222222"/>
          <w:sz w:val="21"/>
          <w:szCs w:val="21"/>
        </w:rPr>
        <w:t>.</w:t>
      </w:r>
    </w:p>
    <w:p w14:paraId="3087C53D" w14:textId="77777777" w:rsidR="00246670" w:rsidRPr="00246670" w:rsidRDefault="00246670" w:rsidP="00246670">
      <w:pPr>
        <w:rPr>
          <w:rFonts w:ascii="Helvetica" w:hAnsi="Helvetica" w:cs="Helvetica"/>
          <w:b/>
          <w:bCs/>
          <w:color w:val="222222"/>
          <w:sz w:val="21"/>
          <w:szCs w:val="21"/>
        </w:rPr>
      </w:pPr>
    </w:p>
    <w:p w14:paraId="63A67DEA" w14:textId="77777777" w:rsidR="00246670" w:rsidRPr="00246670" w:rsidRDefault="00246670" w:rsidP="00246670">
      <w:pPr>
        <w:rPr>
          <w:rFonts w:ascii="Helvetica" w:hAnsi="Helvetica" w:cs="Helvetica"/>
          <w:b/>
          <w:bCs/>
          <w:color w:val="222222"/>
          <w:sz w:val="21"/>
          <w:szCs w:val="21"/>
        </w:rPr>
      </w:pPr>
      <w:r w:rsidRPr="00246670">
        <w:rPr>
          <w:rFonts w:ascii="Helvetica" w:hAnsi="Helvetica" w:cs="Helvetica" w:hint="eastAsia"/>
          <w:b/>
          <w:bCs/>
          <w:color w:val="222222"/>
          <w:sz w:val="21"/>
          <w:szCs w:val="21"/>
        </w:rPr>
        <w:t>ГЛАВА</w:t>
      </w:r>
      <w:r w:rsidRPr="00246670">
        <w:rPr>
          <w:rFonts w:ascii="Helvetica" w:hAnsi="Helvetica" w:cs="Helvetica"/>
          <w:b/>
          <w:bCs/>
          <w:color w:val="222222"/>
          <w:sz w:val="21"/>
          <w:szCs w:val="21"/>
        </w:rPr>
        <w:t xml:space="preserve"> 1 </w:t>
      </w:r>
      <w:r w:rsidRPr="00246670">
        <w:rPr>
          <w:rFonts w:ascii="Helvetica" w:hAnsi="Helvetica" w:cs="Helvetica" w:hint="eastAsia"/>
          <w:b/>
          <w:bCs/>
          <w:color w:val="222222"/>
          <w:sz w:val="21"/>
          <w:szCs w:val="21"/>
        </w:rPr>
        <w:t>СОВРЕМЕННЫЕ</w:t>
      </w:r>
      <w:r w:rsidRPr="00246670">
        <w:rPr>
          <w:rFonts w:ascii="Helvetica" w:hAnsi="Helvetica" w:cs="Helvetica"/>
          <w:b/>
          <w:bCs/>
          <w:color w:val="222222"/>
          <w:sz w:val="21"/>
          <w:szCs w:val="21"/>
        </w:rPr>
        <w:t xml:space="preserve"> </w:t>
      </w:r>
      <w:r w:rsidRPr="00246670">
        <w:rPr>
          <w:rFonts w:ascii="Helvetica" w:hAnsi="Helvetica" w:cs="Helvetica" w:hint="eastAsia"/>
          <w:b/>
          <w:bCs/>
          <w:color w:val="222222"/>
          <w:sz w:val="21"/>
          <w:szCs w:val="21"/>
        </w:rPr>
        <w:t>ПРЕДСТАВЛЕНИЯ</w:t>
      </w:r>
      <w:r w:rsidRPr="00246670">
        <w:rPr>
          <w:rFonts w:ascii="Helvetica" w:hAnsi="Helvetica" w:cs="Helvetica"/>
          <w:b/>
          <w:bCs/>
          <w:color w:val="222222"/>
          <w:sz w:val="21"/>
          <w:szCs w:val="21"/>
        </w:rPr>
        <w:t xml:space="preserve"> </w:t>
      </w:r>
      <w:r w:rsidRPr="00246670">
        <w:rPr>
          <w:rFonts w:ascii="Helvetica" w:hAnsi="Helvetica" w:cs="Helvetica" w:hint="eastAsia"/>
          <w:b/>
          <w:bCs/>
          <w:color w:val="222222"/>
          <w:sz w:val="21"/>
          <w:szCs w:val="21"/>
        </w:rPr>
        <w:t>О</w:t>
      </w:r>
      <w:r w:rsidRPr="00246670">
        <w:rPr>
          <w:rFonts w:ascii="Helvetica" w:hAnsi="Helvetica" w:cs="Helvetica"/>
          <w:b/>
          <w:bCs/>
          <w:color w:val="222222"/>
          <w:sz w:val="21"/>
          <w:szCs w:val="21"/>
        </w:rPr>
        <w:t xml:space="preserve"> </w:t>
      </w:r>
      <w:r w:rsidRPr="00246670">
        <w:rPr>
          <w:rFonts w:ascii="Helvetica" w:hAnsi="Helvetica" w:cs="Helvetica" w:hint="eastAsia"/>
          <w:b/>
          <w:bCs/>
          <w:color w:val="222222"/>
          <w:sz w:val="21"/>
          <w:szCs w:val="21"/>
        </w:rPr>
        <w:t>МЕХАНИЗМЕ</w:t>
      </w:r>
      <w:r w:rsidRPr="00246670">
        <w:rPr>
          <w:rFonts w:ascii="Helvetica" w:hAnsi="Helvetica" w:cs="Helvetica"/>
          <w:b/>
          <w:bCs/>
          <w:color w:val="222222"/>
          <w:sz w:val="21"/>
          <w:szCs w:val="21"/>
        </w:rPr>
        <w:t xml:space="preserve"> </w:t>
      </w:r>
      <w:r w:rsidRPr="00246670">
        <w:rPr>
          <w:rFonts w:ascii="Helvetica" w:hAnsi="Helvetica" w:cs="Helvetica" w:hint="eastAsia"/>
          <w:b/>
          <w:bCs/>
          <w:color w:val="222222"/>
          <w:sz w:val="21"/>
          <w:szCs w:val="21"/>
        </w:rPr>
        <w:t>БИОЛОГИЧЕСКОГО</w:t>
      </w:r>
    </w:p>
    <w:p w14:paraId="05396229" w14:textId="77777777" w:rsidR="00246670" w:rsidRPr="00246670" w:rsidRDefault="00246670" w:rsidP="00246670">
      <w:pPr>
        <w:rPr>
          <w:rFonts w:ascii="Helvetica" w:hAnsi="Helvetica" w:cs="Helvetica"/>
          <w:b/>
          <w:bCs/>
          <w:color w:val="222222"/>
          <w:sz w:val="21"/>
          <w:szCs w:val="21"/>
        </w:rPr>
      </w:pPr>
    </w:p>
    <w:p w14:paraId="057784CE" w14:textId="77777777" w:rsidR="00246670" w:rsidRPr="00246670" w:rsidRDefault="00246670" w:rsidP="00246670">
      <w:pPr>
        <w:rPr>
          <w:rFonts w:ascii="Helvetica" w:hAnsi="Helvetica" w:cs="Helvetica"/>
          <w:b/>
          <w:bCs/>
          <w:color w:val="222222"/>
          <w:sz w:val="21"/>
          <w:szCs w:val="21"/>
        </w:rPr>
      </w:pPr>
      <w:r w:rsidRPr="00246670">
        <w:rPr>
          <w:rFonts w:ascii="Helvetica" w:hAnsi="Helvetica" w:cs="Helvetica" w:hint="eastAsia"/>
          <w:b/>
          <w:bCs/>
          <w:color w:val="222222"/>
          <w:sz w:val="21"/>
          <w:szCs w:val="21"/>
        </w:rPr>
        <w:t>ДЕЙСТВИЯ</w:t>
      </w:r>
      <w:r w:rsidRPr="00246670">
        <w:rPr>
          <w:rFonts w:ascii="Helvetica" w:hAnsi="Helvetica" w:cs="Helvetica"/>
          <w:b/>
          <w:bCs/>
          <w:color w:val="222222"/>
          <w:sz w:val="21"/>
          <w:szCs w:val="21"/>
        </w:rPr>
        <w:t xml:space="preserve"> </w:t>
      </w:r>
      <w:r w:rsidRPr="00246670">
        <w:rPr>
          <w:rFonts w:ascii="Helvetica" w:hAnsi="Helvetica" w:cs="Helvetica" w:hint="eastAsia"/>
          <w:b/>
          <w:bCs/>
          <w:color w:val="222222"/>
          <w:sz w:val="21"/>
          <w:szCs w:val="21"/>
        </w:rPr>
        <w:t>ШЕСТИВАЛЕНТНОГО</w:t>
      </w:r>
      <w:r w:rsidRPr="00246670">
        <w:rPr>
          <w:rFonts w:ascii="Helvetica" w:hAnsi="Helvetica" w:cs="Helvetica"/>
          <w:b/>
          <w:bCs/>
          <w:color w:val="222222"/>
          <w:sz w:val="21"/>
          <w:szCs w:val="21"/>
        </w:rPr>
        <w:t xml:space="preserve"> </w:t>
      </w:r>
      <w:r w:rsidRPr="00246670">
        <w:rPr>
          <w:rFonts w:ascii="Helvetica" w:hAnsi="Helvetica" w:cs="Helvetica" w:hint="eastAsia"/>
          <w:b/>
          <w:bCs/>
          <w:color w:val="222222"/>
          <w:sz w:val="21"/>
          <w:szCs w:val="21"/>
        </w:rPr>
        <w:t>ХРОМА</w:t>
      </w:r>
      <w:r w:rsidRPr="00246670">
        <w:rPr>
          <w:rFonts w:ascii="Helvetica" w:hAnsi="Helvetica" w:cs="Helvetica"/>
          <w:b/>
          <w:bCs/>
          <w:color w:val="222222"/>
          <w:sz w:val="21"/>
          <w:szCs w:val="21"/>
        </w:rPr>
        <w:t xml:space="preserve"> (</w:t>
      </w:r>
      <w:r w:rsidRPr="00246670">
        <w:rPr>
          <w:rFonts w:ascii="Helvetica" w:hAnsi="Helvetica" w:cs="Helvetica" w:hint="eastAsia"/>
          <w:b/>
          <w:bCs/>
          <w:color w:val="222222"/>
          <w:sz w:val="21"/>
          <w:szCs w:val="21"/>
        </w:rPr>
        <w:t>обзор</w:t>
      </w:r>
      <w:r w:rsidRPr="00246670">
        <w:rPr>
          <w:rFonts w:ascii="Helvetica" w:hAnsi="Helvetica" w:cs="Helvetica"/>
          <w:b/>
          <w:bCs/>
          <w:color w:val="222222"/>
          <w:sz w:val="21"/>
          <w:szCs w:val="21"/>
        </w:rPr>
        <w:t xml:space="preserve"> </w:t>
      </w:r>
      <w:r w:rsidRPr="00246670">
        <w:rPr>
          <w:rFonts w:ascii="Helvetica" w:hAnsi="Helvetica" w:cs="Helvetica" w:hint="eastAsia"/>
          <w:b/>
          <w:bCs/>
          <w:color w:val="222222"/>
          <w:sz w:val="21"/>
          <w:szCs w:val="21"/>
        </w:rPr>
        <w:t>литературы</w:t>
      </w:r>
      <w:r w:rsidRPr="00246670">
        <w:rPr>
          <w:rFonts w:ascii="Helvetica" w:hAnsi="Helvetica" w:cs="Helvetica"/>
          <w:b/>
          <w:bCs/>
          <w:color w:val="222222"/>
          <w:sz w:val="21"/>
          <w:szCs w:val="21"/>
        </w:rPr>
        <w:t>).</w:t>
      </w:r>
    </w:p>
    <w:p w14:paraId="552E985E" w14:textId="77777777" w:rsidR="00246670" w:rsidRPr="00246670" w:rsidRDefault="00246670" w:rsidP="00246670">
      <w:pPr>
        <w:rPr>
          <w:rFonts w:ascii="Helvetica" w:hAnsi="Helvetica" w:cs="Helvetica"/>
          <w:b/>
          <w:bCs/>
          <w:color w:val="222222"/>
          <w:sz w:val="21"/>
          <w:szCs w:val="21"/>
        </w:rPr>
      </w:pPr>
    </w:p>
    <w:p w14:paraId="77983D90" w14:textId="77777777" w:rsidR="00246670" w:rsidRPr="00246670" w:rsidRDefault="00246670" w:rsidP="00246670">
      <w:pPr>
        <w:rPr>
          <w:rFonts w:ascii="Helvetica" w:hAnsi="Helvetica" w:cs="Helvetica"/>
          <w:b/>
          <w:bCs/>
          <w:color w:val="222222"/>
          <w:sz w:val="21"/>
          <w:szCs w:val="21"/>
        </w:rPr>
      </w:pPr>
      <w:r w:rsidRPr="00246670">
        <w:rPr>
          <w:rFonts w:ascii="Helvetica" w:hAnsi="Helvetica" w:cs="Helvetica"/>
          <w:b/>
          <w:bCs/>
          <w:color w:val="222222"/>
          <w:sz w:val="21"/>
          <w:szCs w:val="21"/>
        </w:rPr>
        <w:t xml:space="preserve">1.1. </w:t>
      </w:r>
      <w:r w:rsidRPr="00246670">
        <w:rPr>
          <w:rFonts w:ascii="Helvetica" w:hAnsi="Helvetica" w:cs="Helvetica" w:hint="eastAsia"/>
          <w:b/>
          <w:bCs/>
          <w:color w:val="222222"/>
          <w:sz w:val="21"/>
          <w:szCs w:val="21"/>
        </w:rPr>
        <w:t>Краткая</w:t>
      </w:r>
      <w:r w:rsidRPr="00246670">
        <w:rPr>
          <w:rFonts w:ascii="Helvetica" w:hAnsi="Helvetica" w:cs="Helvetica"/>
          <w:b/>
          <w:bCs/>
          <w:color w:val="222222"/>
          <w:sz w:val="21"/>
          <w:szCs w:val="21"/>
        </w:rPr>
        <w:t xml:space="preserve"> </w:t>
      </w:r>
      <w:r w:rsidRPr="00246670">
        <w:rPr>
          <w:rFonts w:ascii="Helvetica" w:hAnsi="Helvetica" w:cs="Helvetica" w:hint="eastAsia"/>
          <w:b/>
          <w:bCs/>
          <w:color w:val="222222"/>
          <w:sz w:val="21"/>
          <w:szCs w:val="21"/>
        </w:rPr>
        <w:t>характеристика</w:t>
      </w:r>
      <w:r w:rsidRPr="00246670">
        <w:rPr>
          <w:rFonts w:ascii="Helvetica" w:hAnsi="Helvetica" w:cs="Helvetica"/>
          <w:b/>
          <w:bCs/>
          <w:color w:val="222222"/>
          <w:sz w:val="21"/>
          <w:szCs w:val="21"/>
        </w:rPr>
        <w:t xml:space="preserve"> </w:t>
      </w:r>
      <w:r w:rsidRPr="00246670">
        <w:rPr>
          <w:rFonts w:ascii="Helvetica" w:hAnsi="Helvetica" w:cs="Helvetica" w:hint="eastAsia"/>
          <w:b/>
          <w:bCs/>
          <w:color w:val="222222"/>
          <w:sz w:val="21"/>
          <w:szCs w:val="21"/>
        </w:rPr>
        <w:t>физико</w:t>
      </w:r>
      <w:r w:rsidRPr="00246670">
        <w:rPr>
          <w:rFonts w:ascii="Helvetica" w:hAnsi="Helvetica" w:cs="Helvetica"/>
          <w:b/>
          <w:bCs/>
          <w:color w:val="222222"/>
          <w:sz w:val="21"/>
          <w:szCs w:val="21"/>
        </w:rPr>
        <w:t>-</w:t>
      </w:r>
      <w:r w:rsidRPr="00246670">
        <w:rPr>
          <w:rFonts w:ascii="Helvetica" w:hAnsi="Helvetica" w:cs="Helvetica" w:hint="eastAsia"/>
          <w:b/>
          <w:bCs/>
          <w:color w:val="222222"/>
          <w:sz w:val="21"/>
          <w:szCs w:val="21"/>
        </w:rPr>
        <w:t>химических</w:t>
      </w:r>
      <w:r w:rsidRPr="00246670">
        <w:rPr>
          <w:rFonts w:ascii="Helvetica" w:hAnsi="Helvetica" w:cs="Helvetica"/>
          <w:b/>
          <w:bCs/>
          <w:color w:val="222222"/>
          <w:sz w:val="21"/>
          <w:szCs w:val="21"/>
        </w:rPr>
        <w:t xml:space="preserve"> </w:t>
      </w:r>
      <w:r w:rsidRPr="00246670">
        <w:rPr>
          <w:rFonts w:ascii="Helvetica" w:hAnsi="Helvetica" w:cs="Helvetica" w:hint="eastAsia"/>
          <w:b/>
          <w:bCs/>
          <w:color w:val="222222"/>
          <w:sz w:val="21"/>
          <w:szCs w:val="21"/>
        </w:rPr>
        <w:t>свойств</w:t>
      </w:r>
      <w:r w:rsidRPr="00246670">
        <w:rPr>
          <w:rFonts w:ascii="Helvetica" w:hAnsi="Helvetica" w:cs="Helvetica"/>
          <w:b/>
          <w:bCs/>
          <w:color w:val="222222"/>
          <w:sz w:val="21"/>
          <w:szCs w:val="21"/>
        </w:rPr>
        <w:t xml:space="preserve"> </w:t>
      </w:r>
      <w:r w:rsidRPr="00246670">
        <w:rPr>
          <w:rFonts w:ascii="Helvetica" w:hAnsi="Helvetica" w:cs="Helvetica" w:hint="eastAsia"/>
          <w:b/>
          <w:bCs/>
          <w:color w:val="222222"/>
          <w:sz w:val="21"/>
          <w:szCs w:val="21"/>
        </w:rPr>
        <w:t>шестивалентного</w:t>
      </w:r>
      <w:r w:rsidRPr="00246670">
        <w:rPr>
          <w:rFonts w:ascii="Helvetica" w:hAnsi="Helvetica" w:cs="Helvetica"/>
          <w:b/>
          <w:bCs/>
          <w:color w:val="222222"/>
          <w:sz w:val="21"/>
          <w:szCs w:val="21"/>
        </w:rPr>
        <w:t xml:space="preserve"> </w:t>
      </w:r>
      <w:r w:rsidRPr="00246670">
        <w:rPr>
          <w:rFonts w:ascii="Helvetica" w:hAnsi="Helvetica" w:cs="Helvetica" w:hint="eastAsia"/>
          <w:b/>
          <w:bCs/>
          <w:color w:val="222222"/>
          <w:sz w:val="21"/>
          <w:szCs w:val="21"/>
        </w:rPr>
        <w:t>хрома</w:t>
      </w:r>
      <w:r w:rsidRPr="00246670">
        <w:rPr>
          <w:rFonts w:ascii="Helvetica" w:hAnsi="Helvetica" w:cs="Helvetica"/>
          <w:b/>
          <w:bCs/>
          <w:color w:val="222222"/>
          <w:sz w:val="21"/>
          <w:szCs w:val="21"/>
        </w:rPr>
        <w:t>.</w:t>
      </w:r>
    </w:p>
    <w:p w14:paraId="267EC157" w14:textId="77777777" w:rsidR="00246670" w:rsidRPr="00246670" w:rsidRDefault="00246670" w:rsidP="00246670">
      <w:pPr>
        <w:rPr>
          <w:rFonts w:ascii="Helvetica" w:hAnsi="Helvetica" w:cs="Helvetica"/>
          <w:b/>
          <w:bCs/>
          <w:color w:val="222222"/>
          <w:sz w:val="21"/>
          <w:szCs w:val="21"/>
        </w:rPr>
      </w:pPr>
    </w:p>
    <w:p w14:paraId="67CBDC2D" w14:textId="77777777" w:rsidR="00246670" w:rsidRPr="00246670" w:rsidRDefault="00246670" w:rsidP="00246670">
      <w:pPr>
        <w:rPr>
          <w:rFonts w:ascii="Helvetica" w:hAnsi="Helvetica" w:cs="Helvetica"/>
          <w:b/>
          <w:bCs/>
          <w:color w:val="222222"/>
          <w:sz w:val="21"/>
          <w:szCs w:val="21"/>
        </w:rPr>
      </w:pPr>
      <w:r w:rsidRPr="00246670">
        <w:rPr>
          <w:rFonts w:ascii="Helvetica" w:hAnsi="Helvetica" w:cs="Helvetica"/>
          <w:b/>
          <w:bCs/>
          <w:color w:val="222222"/>
          <w:sz w:val="21"/>
          <w:szCs w:val="21"/>
        </w:rPr>
        <w:t xml:space="preserve">1.1.2 </w:t>
      </w:r>
      <w:r w:rsidRPr="00246670">
        <w:rPr>
          <w:rFonts w:ascii="Helvetica" w:hAnsi="Helvetica" w:cs="Helvetica" w:hint="eastAsia"/>
          <w:b/>
          <w:bCs/>
          <w:color w:val="222222"/>
          <w:sz w:val="21"/>
          <w:szCs w:val="21"/>
        </w:rPr>
        <w:t>Распространение</w:t>
      </w:r>
      <w:r w:rsidRPr="00246670">
        <w:rPr>
          <w:rFonts w:ascii="Helvetica" w:hAnsi="Helvetica" w:cs="Helvetica"/>
          <w:b/>
          <w:bCs/>
          <w:color w:val="222222"/>
          <w:sz w:val="21"/>
          <w:szCs w:val="21"/>
        </w:rPr>
        <w:t xml:space="preserve"> </w:t>
      </w:r>
      <w:r w:rsidRPr="00246670">
        <w:rPr>
          <w:rFonts w:ascii="Helvetica" w:hAnsi="Helvetica" w:cs="Helvetica" w:hint="eastAsia"/>
          <w:b/>
          <w:bCs/>
          <w:color w:val="222222"/>
          <w:sz w:val="21"/>
          <w:szCs w:val="21"/>
        </w:rPr>
        <w:t>хрома</w:t>
      </w:r>
      <w:r w:rsidRPr="00246670">
        <w:rPr>
          <w:rFonts w:ascii="Helvetica" w:hAnsi="Helvetica" w:cs="Helvetica"/>
          <w:b/>
          <w:bCs/>
          <w:color w:val="222222"/>
          <w:sz w:val="21"/>
          <w:szCs w:val="21"/>
        </w:rPr>
        <w:t xml:space="preserve"> </w:t>
      </w:r>
      <w:r w:rsidRPr="00246670">
        <w:rPr>
          <w:rFonts w:ascii="Helvetica" w:hAnsi="Helvetica" w:cs="Helvetica" w:hint="eastAsia"/>
          <w:b/>
          <w:bCs/>
          <w:color w:val="222222"/>
          <w:sz w:val="21"/>
          <w:szCs w:val="21"/>
        </w:rPr>
        <w:t>в</w:t>
      </w:r>
      <w:r w:rsidRPr="00246670">
        <w:rPr>
          <w:rFonts w:ascii="Helvetica" w:hAnsi="Helvetica" w:cs="Helvetica"/>
          <w:b/>
          <w:bCs/>
          <w:color w:val="222222"/>
          <w:sz w:val="21"/>
          <w:szCs w:val="21"/>
        </w:rPr>
        <w:t xml:space="preserve"> </w:t>
      </w:r>
      <w:r w:rsidRPr="00246670">
        <w:rPr>
          <w:rFonts w:ascii="Helvetica" w:hAnsi="Helvetica" w:cs="Helvetica" w:hint="eastAsia"/>
          <w:b/>
          <w:bCs/>
          <w:color w:val="222222"/>
          <w:sz w:val="21"/>
          <w:szCs w:val="21"/>
        </w:rPr>
        <w:t>окружающей</w:t>
      </w:r>
      <w:r w:rsidRPr="00246670">
        <w:rPr>
          <w:rFonts w:ascii="Helvetica" w:hAnsi="Helvetica" w:cs="Helvetica"/>
          <w:b/>
          <w:bCs/>
          <w:color w:val="222222"/>
          <w:sz w:val="21"/>
          <w:szCs w:val="21"/>
        </w:rPr>
        <w:t xml:space="preserve"> </w:t>
      </w:r>
      <w:r w:rsidRPr="00246670">
        <w:rPr>
          <w:rFonts w:ascii="Helvetica" w:hAnsi="Helvetica" w:cs="Helvetica" w:hint="eastAsia"/>
          <w:b/>
          <w:bCs/>
          <w:color w:val="222222"/>
          <w:sz w:val="21"/>
          <w:szCs w:val="21"/>
        </w:rPr>
        <w:t>среде</w:t>
      </w:r>
      <w:r w:rsidRPr="00246670">
        <w:rPr>
          <w:rFonts w:ascii="Helvetica" w:hAnsi="Helvetica" w:cs="Helvetica"/>
          <w:b/>
          <w:bCs/>
          <w:color w:val="222222"/>
          <w:sz w:val="21"/>
          <w:szCs w:val="21"/>
        </w:rPr>
        <w:t>.</w:t>
      </w:r>
    </w:p>
    <w:p w14:paraId="12CAA5AF" w14:textId="77777777" w:rsidR="00246670" w:rsidRPr="00246670" w:rsidRDefault="00246670" w:rsidP="00246670">
      <w:pPr>
        <w:rPr>
          <w:rFonts w:ascii="Helvetica" w:hAnsi="Helvetica" w:cs="Helvetica"/>
          <w:b/>
          <w:bCs/>
          <w:color w:val="222222"/>
          <w:sz w:val="21"/>
          <w:szCs w:val="21"/>
        </w:rPr>
      </w:pPr>
    </w:p>
    <w:p w14:paraId="0342DD4E" w14:textId="77777777" w:rsidR="00246670" w:rsidRPr="00246670" w:rsidRDefault="00246670" w:rsidP="00246670">
      <w:pPr>
        <w:rPr>
          <w:rFonts w:ascii="Helvetica" w:hAnsi="Helvetica" w:cs="Helvetica"/>
          <w:b/>
          <w:bCs/>
          <w:color w:val="222222"/>
          <w:sz w:val="21"/>
          <w:szCs w:val="21"/>
        </w:rPr>
      </w:pPr>
      <w:r w:rsidRPr="00246670">
        <w:rPr>
          <w:rFonts w:ascii="Helvetica" w:hAnsi="Helvetica" w:cs="Helvetica"/>
          <w:b/>
          <w:bCs/>
          <w:color w:val="222222"/>
          <w:sz w:val="21"/>
          <w:szCs w:val="21"/>
        </w:rPr>
        <w:t xml:space="preserve">1.2 </w:t>
      </w:r>
      <w:r w:rsidRPr="00246670">
        <w:rPr>
          <w:rFonts w:ascii="Helvetica" w:hAnsi="Helvetica" w:cs="Helvetica" w:hint="eastAsia"/>
          <w:b/>
          <w:bCs/>
          <w:color w:val="222222"/>
          <w:sz w:val="21"/>
          <w:szCs w:val="21"/>
        </w:rPr>
        <w:t>Общая</w:t>
      </w:r>
      <w:r w:rsidRPr="00246670">
        <w:rPr>
          <w:rFonts w:ascii="Helvetica" w:hAnsi="Helvetica" w:cs="Helvetica"/>
          <w:b/>
          <w:bCs/>
          <w:color w:val="222222"/>
          <w:sz w:val="21"/>
          <w:szCs w:val="21"/>
        </w:rPr>
        <w:t xml:space="preserve"> </w:t>
      </w:r>
      <w:r w:rsidRPr="00246670">
        <w:rPr>
          <w:rFonts w:ascii="Helvetica" w:hAnsi="Helvetica" w:cs="Helvetica" w:hint="eastAsia"/>
          <w:b/>
          <w:bCs/>
          <w:color w:val="222222"/>
          <w:sz w:val="21"/>
          <w:szCs w:val="21"/>
        </w:rPr>
        <w:t>характеристика</w:t>
      </w:r>
      <w:r w:rsidRPr="00246670">
        <w:rPr>
          <w:rFonts w:ascii="Helvetica" w:hAnsi="Helvetica" w:cs="Helvetica"/>
          <w:b/>
          <w:bCs/>
          <w:color w:val="222222"/>
          <w:sz w:val="21"/>
          <w:szCs w:val="21"/>
        </w:rPr>
        <w:t xml:space="preserve"> </w:t>
      </w:r>
      <w:r w:rsidRPr="00246670">
        <w:rPr>
          <w:rFonts w:ascii="Helvetica" w:hAnsi="Helvetica" w:cs="Helvetica" w:hint="eastAsia"/>
          <w:b/>
          <w:bCs/>
          <w:color w:val="222222"/>
          <w:sz w:val="21"/>
          <w:szCs w:val="21"/>
        </w:rPr>
        <w:t>биологического</w:t>
      </w:r>
      <w:r w:rsidRPr="00246670">
        <w:rPr>
          <w:rFonts w:ascii="Helvetica" w:hAnsi="Helvetica" w:cs="Helvetica"/>
          <w:b/>
          <w:bCs/>
          <w:color w:val="222222"/>
          <w:sz w:val="21"/>
          <w:szCs w:val="21"/>
        </w:rPr>
        <w:t xml:space="preserve"> </w:t>
      </w:r>
      <w:r w:rsidRPr="00246670">
        <w:rPr>
          <w:rFonts w:ascii="Helvetica" w:hAnsi="Helvetica" w:cs="Helvetica" w:hint="eastAsia"/>
          <w:b/>
          <w:bCs/>
          <w:color w:val="222222"/>
          <w:sz w:val="21"/>
          <w:szCs w:val="21"/>
        </w:rPr>
        <w:t>действия</w:t>
      </w:r>
      <w:r w:rsidRPr="00246670">
        <w:rPr>
          <w:rFonts w:ascii="Helvetica" w:hAnsi="Helvetica" w:cs="Helvetica"/>
          <w:b/>
          <w:bCs/>
          <w:color w:val="222222"/>
          <w:sz w:val="21"/>
          <w:szCs w:val="21"/>
        </w:rPr>
        <w:t xml:space="preserve"> </w:t>
      </w:r>
      <w:r w:rsidRPr="00246670">
        <w:rPr>
          <w:rFonts w:ascii="Helvetica" w:hAnsi="Helvetica" w:cs="Helvetica" w:hint="eastAsia"/>
          <w:b/>
          <w:bCs/>
          <w:color w:val="222222"/>
          <w:sz w:val="21"/>
          <w:szCs w:val="21"/>
        </w:rPr>
        <w:t>хрома</w:t>
      </w:r>
      <w:r w:rsidRPr="00246670">
        <w:rPr>
          <w:rFonts w:ascii="Helvetica" w:hAnsi="Helvetica" w:cs="Helvetica"/>
          <w:b/>
          <w:bCs/>
          <w:color w:val="222222"/>
          <w:sz w:val="21"/>
          <w:szCs w:val="21"/>
        </w:rPr>
        <w:t>.</w:t>
      </w:r>
    </w:p>
    <w:p w14:paraId="3730ABB0" w14:textId="77777777" w:rsidR="00246670" w:rsidRPr="00246670" w:rsidRDefault="00246670" w:rsidP="00246670">
      <w:pPr>
        <w:rPr>
          <w:rFonts w:ascii="Helvetica" w:hAnsi="Helvetica" w:cs="Helvetica"/>
          <w:b/>
          <w:bCs/>
          <w:color w:val="222222"/>
          <w:sz w:val="21"/>
          <w:szCs w:val="21"/>
        </w:rPr>
      </w:pPr>
    </w:p>
    <w:p w14:paraId="61375B2D" w14:textId="77777777" w:rsidR="00246670" w:rsidRPr="00246670" w:rsidRDefault="00246670" w:rsidP="00246670">
      <w:pPr>
        <w:rPr>
          <w:rFonts w:ascii="Helvetica" w:hAnsi="Helvetica" w:cs="Helvetica"/>
          <w:b/>
          <w:bCs/>
          <w:color w:val="222222"/>
          <w:sz w:val="21"/>
          <w:szCs w:val="21"/>
        </w:rPr>
      </w:pPr>
      <w:r w:rsidRPr="00246670">
        <w:rPr>
          <w:rFonts w:ascii="Helvetica" w:hAnsi="Helvetica" w:cs="Helvetica"/>
          <w:b/>
          <w:bCs/>
          <w:color w:val="222222"/>
          <w:sz w:val="21"/>
          <w:szCs w:val="21"/>
        </w:rPr>
        <w:t xml:space="preserve">1.3 </w:t>
      </w:r>
      <w:r w:rsidRPr="00246670">
        <w:rPr>
          <w:rFonts w:ascii="Helvetica" w:hAnsi="Helvetica" w:cs="Helvetica" w:hint="eastAsia"/>
          <w:b/>
          <w:bCs/>
          <w:color w:val="222222"/>
          <w:sz w:val="21"/>
          <w:szCs w:val="21"/>
        </w:rPr>
        <w:t>Влияние</w:t>
      </w:r>
      <w:r w:rsidRPr="00246670">
        <w:rPr>
          <w:rFonts w:ascii="Helvetica" w:hAnsi="Helvetica" w:cs="Helvetica"/>
          <w:b/>
          <w:bCs/>
          <w:color w:val="222222"/>
          <w:sz w:val="21"/>
          <w:szCs w:val="21"/>
        </w:rPr>
        <w:t xml:space="preserve"> </w:t>
      </w:r>
      <w:r w:rsidRPr="00246670">
        <w:rPr>
          <w:rFonts w:ascii="Helvetica" w:hAnsi="Helvetica" w:cs="Helvetica" w:hint="eastAsia"/>
          <w:b/>
          <w:bCs/>
          <w:color w:val="222222"/>
          <w:sz w:val="21"/>
          <w:szCs w:val="21"/>
        </w:rPr>
        <w:t>шестивалентного</w:t>
      </w:r>
      <w:r w:rsidRPr="00246670">
        <w:rPr>
          <w:rFonts w:ascii="Helvetica" w:hAnsi="Helvetica" w:cs="Helvetica"/>
          <w:b/>
          <w:bCs/>
          <w:color w:val="222222"/>
          <w:sz w:val="21"/>
          <w:szCs w:val="21"/>
        </w:rPr>
        <w:t xml:space="preserve"> </w:t>
      </w:r>
      <w:r w:rsidRPr="00246670">
        <w:rPr>
          <w:rFonts w:ascii="Helvetica" w:hAnsi="Helvetica" w:cs="Helvetica" w:hint="eastAsia"/>
          <w:b/>
          <w:bCs/>
          <w:color w:val="222222"/>
          <w:sz w:val="21"/>
          <w:szCs w:val="21"/>
        </w:rPr>
        <w:t>хрома</w:t>
      </w:r>
      <w:r w:rsidRPr="00246670">
        <w:rPr>
          <w:rFonts w:ascii="Helvetica" w:hAnsi="Helvetica" w:cs="Helvetica"/>
          <w:b/>
          <w:bCs/>
          <w:color w:val="222222"/>
          <w:sz w:val="21"/>
          <w:szCs w:val="21"/>
        </w:rPr>
        <w:t xml:space="preserve"> </w:t>
      </w:r>
      <w:r w:rsidRPr="00246670">
        <w:rPr>
          <w:rFonts w:ascii="Helvetica" w:hAnsi="Helvetica" w:cs="Helvetica" w:hint="eastAsia"/>
          <w:b/>
          <w:bCs/>
          <w:color w:val="222222"/>
          <w:sz w:val="21"/>
          <w:szCs w:val="21"/>
        </w:rPr>
        <w:t>на</w:t>
      </w:r>
      <w:r w:rsidRPr="00246670">
        <w:rPr>
          <w:rFonts w:ascii="Helvetica" w:hAnsi="Helvetica" w:cs="Helvetica"/>
          <w:b/>
          <w:bCs/>
          <w:color w:val="222222"/>
          <w:sz w:val="21"/>
          <w:szCs w:val="21"/>
        </w:rPr>
        <w:t xml:space="preserve"> </w:t>
      </w:r>
      <w:r w:rsidRPr="00246670">
        <w:rPr>
          <w:rFonts w:ascii="Helvetica" w:hAnsi="Helvetica" w:cs="Helvetica" w:hint="eastAsia"/>
          <w:b/>
          <w:bCs/>
          <w:color w:val="222222"/>
          <w:sz w:val="21"/>
          <w:szCs w:val="21"/>
        </w:rPr>
        <w:t>репродуктивную</w:t>
      </w:r>
      <w:r w:rsidRPr="00246670">
        <w:rPr>
          <w:rFonts w:ascii="Helvetica" w:hAnsi="Helvetica" w:cs="Helvetica"/>
          <w:b/>
          <w:bCs/>
          <w:color w:val="222222"/>
          <w:sz w:val="21"/>
          <w:szCs w:val="21"/>
        </w:rPr>
        <w:t xml:space="preserve"> </w:t>
      </w:r>
      <w:r w:rsidRPr="00246670">
        <w:rPr>
          <w:rFonts w:ascii="Helvetica" w:hAnsi="Helvetica" w:cs="Helvetica" w:hint="eastAsia"/>
          <w:b/>
          <w:bCs/>
          <w:color w:val="222222"/>
          <w:sz w:val="21"/>
          <w:szCs w:val="21"/>
        </w:rPr>
        <w:t>функцию</w:t>
      </w:r>
      <w:r w:rsidRPr="00246670">
        <w:rPr>
          <w:rFonts w:ascii="Helvetica" w:hAnsi="Helvetica" w:cs="Helvetica"/>
          <w:b/>
          <w:bCs/>
          <w:color w:val="222222"/>
          <w:sz w:val="21"/>
          <w:szCs w:val="21"/>
        </w:rPr>
        <w:t>.</w:t>
      </w:r>
    </w:p>
    <w:p w14:paraId="23B1AED5" w14:textId="77777777" w:rsidR="00246670" w:rsidRPr="00246670" w:rsidRDefault="00246670" w:rsidP="00246670">
      <w:pPr>
        <w:rPr>
          <w:rFonts w:ascii="Helvetica" w:hAnsi="Helvetica" w:cs="Helvetica"/>
          <w:b/>
          <w:bCs/>
          <w:color w:val="222222"/>
          <w:sz w:val="21"/>
          <w:szCs w:val="21"/>
        </w:rPr>
      </w:pPr>
    </w:p>
    <w:p w14:paraId="728CE0EA" w14:textId="77777777" w:rsidR="00246670" w:rsidRPr="00246670" w:rsidRDefault="00246670" w:rsidP="00246670">
      <w:pPr>
        <w:rPr>
          <w:rFonts w:ascii="Helvetica" w:hAnsi="Helvetica" w:cs="Helvetica"/>
          <w:b/>
          <w:bCs/>
          <w:color w:val="222222"/>
          <w:sz w:val="21"/>
          <w:szCs w:val="21"/>
        </w:rPr>
      </w:pPr>
      <w:r w:rsidRPr="00246670">
        <w:rPr>
          <w:rFonts w:ascii="Helvetica" w:hAnsi="Helvetica" w:cs="Helvetica"/>
          <w:b/>
          <w:bCs/>
          <w:color w:val="222222"/>
          <w:sz w:val="21"/>
          <w:szCs w:val="21"/>
        </w:rPr>
        <w:t>71</w:t>
      </w:r>
      <w:r w:rsidRPr="00246670">
        <w:rPr>
          <w:rFonts w:ascii="Helvetica" w:hAnsi="Helvetica" w:cs="Helvetica" w:hint="eastAsia"/>
          <w:b/>
          <w:bCs/>
          <w:color w:val="222222"/>
          <w:sz w:val="21"/>
          <w:szCs w:val="21"/>
        </w:rPr>
        <w:t>АВА</w:t>
      </w:r>
      <w:r w:rsidRPr="00246670">
        <w:rPr>
          <w:rFonts w:ascii="Helvetica" w:hAnsi="Helvetica" w:cs="Helvetica"/>
          <w:b/>
          <w:bCs/>
          <w:color w:val="222222"/>
          <w:sz w:val="21"/>
          <w:szCs w:val="21"/>
        </w:rPr>
        <w:t xml:space="preserve"> 2 </w:t>
      </w:r>
      <w:r w:rsidRPr="00246670">
        <w:rPr>
          <w:rFonts w:ascii="Helvetica" w:hAnsi="Helvetica" w:cs="Helvetica" w:hint="eastAsia"/>
          <w:b/>
          <w:bCs/>
          <w:color w:val="222222"/>
          <w:sz w:val="21"/>
          <w:szCs w:val="21"/>
        </w:rPr>
        <w:t>МАТЕРИАЛ</w:t>
      </w:r>
      <w:r w:rsidRPr="00246670">
        <w:rPr>
          <w:rFonts w:ascii="Helvetica" w:hAnsi="Helvetica" w:cs="Helvetica"/>
          <w:b/>
          <w:bCs/>
          <w:color w:val="222222"/>
          <w:sz w:val="21"/>
          <w:szCs w:val="21"/>
        </w:rPr>
        <w:t xml:space="preserve"> </w:t>
      </w:r>
      <w:r w:rsidRPr="00246670">
        <w:rPr>
          <w:rFonts w:ascii="Helvetica" w:hAnsi="Helvetica" w:cs="Helvetica" w:hint="eastAsia"/>
          <w:b/>
          <w:bCs/>
          <w:color w:val="222222"/>
          <w:sz w:val="21"/>
          <w:szCs w:val="21"/>
        </w:rPr>
        <w:t>И</w:t>
      </w:r>
      <w:r w:rsidRPr="00246670">
        <w:rPr>
          <w:rFonts w:ascii="Helvetica" w:hAnsi="Helvetica" w:cs="Helvetica"/>
          <w:b/>
          <w:bCs/>
          <w:color w:val="222222"/>
          <w:sz w:val="21"/>
          <w:szCs w:val="21"/>
        </w:rPr>
        <w:t xml:space="preserve"> </w:t>
      </w:r>
      <w:r w:rsidRPr="00246670">
        <w:rPr>
          <w:rFonts w:ascii="Helvetica" w:hAnsi="Helvetica" w:cs="Helvetica" w:hint="eastAsia"/>
          <w:b/>
          <w:bCs/>
          <w:color w:val="222222"/>
          <w:sz w:val="21"/>
          <w:szCs w:val="21"/>
        </w:rPr>
        <w:t>МЕТОДЫ</w:t>
      </w:r>
      <w:r w:rsidRPr="00246670">
        <w:rPr>
          <w:rFonts w:ascii="Helvetica" w:hAnsi="Helvetica" w:cs="Helvetica"/>
          <w:b/>
          <w:bCs/>
          <w:color w:val="222222"/>
          <w:sz w:val="21"/>
          <w:szCs w:val="21"/>
        </w:rPr>
        <w:t xml:space="preserve"> </w:t>
      </w:r>
      <w:r w:rsidRPr="00246670">
        <w:rPr>
          <w:rFonts w:ascii="Helvetica" w:hAnsi="Helvetica" w:cs="Helvetica" w:hint="eastAsia"/>
          <w:b/>
          <w:bCs/>
          <w:color w:val="222222"/>
          <w:sz w:val="21"/>
          <w:szCs w:val="21"/>
        </w:rPr>
        <w:t>ИССЛЕДОВАНИЯ</w:t>
      </w:r>
      <w:r w:rsidRPr="00246670">
        <w:rPr>
          <w:rFonts w:ascii="Helvetica" w:hAnsi="Helvetica" w:cs="Helvetica"/>
          <w:b/>
          <w:bCs/>
          <w:color w:val="222222"/>
          <w:sz w:val="21"/>
          <w:szCs w:val="21"/>
        </w:rPr>
        <w:t>.</w:t>
      </w:r>
    </w:p>
    <w:p w14:paraId="219D7269" w14:textId="77777777" w:rsidR="00246670" w:rsidRPr="00246670" w:rsidRDefault="00246670" w:rsidP="00246670">
      <w:pPr>
        <w:rPr>
          <w:rFonts w:ascii="Helvetica" w:hAnsi="Helvetica" w:cs="Helvetica"/>
          <w:b/>
          <w:bCs/>
          <w:color w:val="222222"/>
          <w:sz w:val="21"/>
          <w:szCs w:val="21"/>
        </w:rPr>
      </w:pPr>
    </w:p>
    <w:p w14:paraId="303AF44C" w14:textId="77777777" w:rsidR="00246670" w:rsidRPr="00246670" w:rsidRDefault="00246670" w:rsidP="00246670">
      <w:pPr>
        <w:rPr>
          <w:rFonts w:ascii="Helvetica" w:hAnsi="Helvetica" w:cs="Helvetica"/>
          <w:b/>
          <w:bCs/>
          <w:color w:val="222222"/>
          <w:sz w:val="21"/>
          <w:szCs w:val="21"/>
        </w:rPr>
      </w:pPr>
      <w:r w:rsidRPr="00246670">
        <w:rPr>
          <w:rFonts w:ascii="Helvetica" w:hAnsi="Helvetica" w:cs="Helvetica"/>
          <w:b/>
          <w:bCs/>
          <w:color w:val="222222"/>
          <w:sz w:val="21"/>
          <w:szCs w:val="21"/>
        </w:rPr>
        <w:t xml:space="preserve">2.1 </w:t>
      </w:r>
      <w:r w:rsidRPr="00246670">
        <w:rPr>
          <w:rFonts w:ascii="Helvetica" w:hAnsi="Helvetica" w:cs="Helvetica" w:hint="eastAsia"/>
          <w:b/>
          <w:bCs/>
          <w:color w:val="222222"/>
          <w:sz w:val="21"/>
          <w:szCs w:val="21"/>
        </w:rPr>
        <w:t>Экспериментальные</w:t>
      </w:r>
      <w:r w:rsidRPr="00246670">
        <w:rPr>
          <w:rFonts w:ascii="Helvetica" w:hAnsi="Helvetica" w:cs="Helvetica"/>
          <w:b/>
          <w:bCs/>
          <w:color w:val="222222"/>
          <w:sz w:val="21"/>
          <w:szCs w:val="21"/>
        </w:rPr>
        <w:t xml:space="preserve"> </w:t>
      </w:r>
      <w:r w:rsidRPr="00246670">
        <w:rPr>
          <w:rFonts w:ascii="Helvetica" w:hAnsi="Helvetica" w:cs="Helvetica" w:hint="eastAsia"/>
          <w:b/>
          <w:bCs/>
          <w:color w:val="222222"/>
          <w:sz w:val="21"/>
          <w:szCs w:val="21"/>
        </w:rPr>
        <w:t>методы</w:t>
      </w:r>
      <w:r w:rsidRPr="00246670">
        <w:rPr>
          <w:rFonts w:ascii="Helvetica" w:hAnsi="Helvetica" w:cs="Helvetica"/>
          <w:b/>
          <w:bCs/>
          <w:color w:val="222222"/>
          <w:sz w:val="21"/>
          <w:szCs w:val="21"/>
        </w:rPr>
        <w:t xml:space="preserve"> </w:t>
      </w:r>
      <w:r w:rsidRPr="00246670">
        <w:rPr>
          <w:rFonts w:ascii="Helvetica" w:hAnsi="Helvetica" w:cs="Helvetica" w:hint="eastAsia"/>
          <w:b/>
          <w:bCs/>
          <w:color w:val="222222"/>
          <w:sz w:val="21"/>
          <w:szCs w:val="21"/>
        </w:rPr>
        <w:t>исследования</w:t>
      </w:r>
      <w:r w:rsidRPr="00246670">
        <w:rPr>
          <w:rFonts w:ascii="Helvetica" w:hAnsi="Helvetica" w:cs="Helvetica"/>
          <w:b/>
          <w:bCs/>
          <w:color w:val="222222"/>
          <w:sz w:val="21"/>
          <w:szCs w:val="21"/>
        </w:rPr>
        <w:t>.</w:t>
      </w:r>
    </w:p>
    <w:p w14:paraId="60BACC64" w14:textId="77777777" w:rsidR="00246670" w:rsidRPr="00246670" w:rsidRDefault="00246670" w:rsidP="00246670">
      <w:pPr>
        <w:rPr>
          <w:rFonts w:ascii="Helvetica" w:hAnsi="Helvetica" w:cs="Helvetica"/>
          <w:b/>
          <w:bCs/>
          <w:color w:val="222222"/>
          <w:sz w:val="21"/>
          <w:szCs w:val="21"/>
        </w:rPr>
      </w:pPr>
    </w:p>
    <w:p w14:paraId="79400EC9" w14:textId="77777777" w:rsidR="00246670" w:rsidRPr="00246670" w:rsidRDefault="00246670" w:rsidP="00246670">
      <w:pPr>
        <w:rPr>
          <w:rFonts w:ascii="Helvetica" w:hAnsi="Helvetica" w:cs="Helvetica"/>
          <w:b/>
          <w:bCs/>
          <w:color w:val="222222"/>
          <w:sz w:val="21"/>
          <w:szCs w:val="21"/>
        </w:rPr>
      </w:pPr>
      <w:r w:rsidRPr="00246670">
        <w:rPr>
          <w:rFonts w:ascii="Helvetica" w:hAnsi="Helvetica" w:cs="Helvetica"/>
          <w:b/>
          <w:bCs/>
          <w:color w:val="222222"/>
          <w:sz w:val="21"/>
          <w:szCs w:val="21"/>
        </w:rPr>
        <w:t xml:space="preserve">2. 2 </w:t>
      </w:r>
      <w:r w:rsidRPr="00246670">
        <w:rPr>
          <w:rFonts w:ascii="Helvetica" w:hAnsi="Helvetica" w:cs="Helvetica" w:hint="eastAsia"/>
          <w:b/>
          <w:bCs/>
          <w:color w:val="222222"/>
          <w:sz w:val="21"/>
          <w:szCs w:val="21"/>
        </w:rPr>
        <w:t>Методы</w:t>
      </w:r>
      <w:r w:rsidRPr="00246670">
        <w:rPr>
          <w:rFonts w:ascii="Helvetica" w:hAnsi="Helvetica" w:cs="Helvetica"/>
          <w:b/>
          <w:bCs/>
          <w:color w:val="222222"/>
          <w:sz w:val="21"/>
          <w:szCs w:val="21"/>
        </w:rPr>
        <w:t xml:space="preserve"> </w:t>
      </w:r>
      <w:r w:rsidRPr="00246670">
        <w:rPr>
          <w:rFonts w:ascii="Helvetica" w:hAnsi="Helvetica" w:cs="Helvetica" w:hint="eastAsia"/>
          <w:b/>
          <w:bCs/>
          <w:color w:val="222222"/>
          <w:sz w:val="21"/>
          <w:szCs w:val="21"/>
        </w:rPr>
        <w:t>оценки</w:t>
      </w:r>
      <w:r w:rsidRPr="00246670">
        <w:rPr>
          <w:rFonts w:ascii="Helvetica" w:hAnsi="Helvetica" w:cs="Helvetica"/>
          <w:b/>
          <w:bCs/>
          <w:color w:val="222222"/>
          <w:sz w:val="21"/>
          <w:szCs w:val="21"/>
        </w:rPr>
        <w:t xml:space="preserve"> </w:t>
      </w:r>
      <w:r w:rsidRPr="00246670">
        <w:rPr>
          <w:rFonts w:ascii="Helvetica" w:hAnsi="Helvetica" w:cs="Helvetica" w:hint="eastAsia"/>
          <w:b/>
          <w:bCs/>
          <w:color w:val="222222"/>
          <w:sz w:val="21"/>
          <w:szCs w:val="21"/>
        </w:rPr>
        <w:t>гонадотоксического</w:t>
      </w:r>
      <w:r w:rsidRPr="00246670">
        <w:rPr>
          <w:rFonts w:ascii="Helvetica" w:hAnsi="Helvetica" w:cs="Helvetica"/>
          <w:b/>
          <w:bCs/>
          <w:color w:val="222222"/>
          <w:sz w:val="21"/>
          <w:szCs w:val="21"/>
        </w:rPr>
        <w:t xml:space="preserve"> </w:t>
      </w:r>
      <w:r w:rsidRPr="00246670">
        <w:rPr>
          <w:rFonts w:ascii="Helvetica" w:hAnsi="Helvetica" w:cs="Helvetica" w:hint="eastAsia"/>
          <w:b/>
          <w:bCs/>
          <w:color w:val="222222"/>
          <w:sz w:val="21"/>
          <w:szCs w:val="21"/>
        </w:rPr>
        <w:t>эффекта</w:t>
      </w:r>
      <w:r w:rsidRPr="00246670">
        <w:rPr>
          <w:rFonts w:ascii="Helvetica" w:hAnsi="Helvetica" w:cs="Helvetica"/>
          <w:b/>
          <w:bCs/>
          <w:color w:val="222222"/>
          <w:sz w:val="21"/>
          <w:szCs w:val="21"/>
        </w:rPr>
        <w:t xml:space="preserve"> </w:t>
      </w:r>
      <w:r w:rsidRPr="00246670">
        <w:rPr>
          <w:rFonts w:ascii="Helvetica" w:hAnsi="Helvetica" w:cs="Helvetica" w:hint="eastAsia"/>
          <w:b/>
          <w:bCs/>
          <w:color w:val="222222"/>
          <w:sz w:val="21"/>
          <w:szCs w:val="21"/>
        </w:rPr>
        <w:t>шестивалентного</w:t>
      </w:r>
      <w:r w:rsidRPr="00246670">
        <w:rPr>
          <w:rFonts w:ascii="Helvetica" w:hAnsi="Helvetica" w:cs="Helvetica"/>
          <w:b/>
          <w:bCs/>
          <w:color w:val="222222"/>
          <w:sz w:val="21"/>
          <w:szCs w:val="21"/>
        </w:rPr>
        <w:t xml:space="preserve"> </w:t>
      </w:r>
      <w:r w:rsidRPr="00246670">
        <w:rPr>
          <w:rFonts w:ascii="Helvetica" w:hAnsi="Helvetica" w:cs="Helvetica" w:hint="eastAsia"/>
          <w:b/>
          <w:bCs/>
          <w:color w:val="222222"/>
          <w:sz w:val="21"/>
          <w:szCs w:val="21"/>
        </w:rPr>
        <w:t>хрома</w:t>
      </w:r>
      <w:r w:rsidRPr="00246670">
        <w:rPr>
          <w:rFonts w:ascii="Helvetica" w:hAnsi="Helvetica" w:cs="Helvetica"/>
          <w:b/>
          <w:bCs/>
          <w:color w:val="222222"/>
          <w:sz w:val="21"/>
          <w:szCs w:val="21"/>
        </w:rPr>
        <w:t xml:space="preserve"> </w:t>
      </w:r>
      <w:r w:rsidRPr="00246670">
        <w:rPr>
          <w:rFonts w:ascii="Helvetica" w:hAnsi="Helvetica" w:cs="Helvetica" w:hint="eastAsia"/>
          <w:b/>
          <w:bCs/>
          <w:color w:val="222222"/>
          <w:sz w:val="21"/>
          <w:szCs w:val="21"/>
        </w:rPr>
        <w:t>у</w:t>
      </w:r>
      <w:r w:rsidRPr="00246670">
        <w:rPr>
          <w:rFonts w:ascii="Helvetica" w:hAnsi="Helvetica" w:cs="Helvetica"/>
          <w:b/>
          <w:bCs/>
          <w:color w:val="222222"/>
          <w:sz w:val="21"/>
          <w:szCs w:val="21"/>
        </w:rPr>
        <w:t xml:space="preserve"> </w:t>
      </w:r>
      <w:r w:rsidRPr="00246670">
        <w:rPr>
          <w:rFonts w:ascii="Helvetica" w:hAnsi="Helvetica" w:cs="Helvetica" w:hint="eastAsia"/>
          <w:b/>
          <w:bCs/>
          <w:color w:val="222222"/>
          <w:sz w:val="21"/>
          <w:szCs w:val="21"/>
        </w:rPr>
        <w:t>лабораторных</w:t>
      </w:r>
      <w:r w:rsidRPr="00246670">
        <w:rPr>
          <w:rFonts w:ascii="Helvetica" w:hAnsi="Helvetica" w:cs="Helvetica"/>
          <w:b/>
          <w:bCs/>
          <w:color w:val="222222"/>
          <w:sz w:val="21"/>
          <w:szCs w:val="21"/>
        </w:rPr>
        <w:t xml:space="preserve"> </w:t>
      </w:r>
      <w:r w:rsidRPr="00246670">
        <w:rPr>
          <w:rFonts w:ascii="Helvetica" w:hAnsi="Helvetica" w:cs="Helvetica" w:hint="eastAsia"/>
          <w:b/>
          <w:bCs/>
          <w:color w:val="222222"/>
          <w:sz w:val="21"/>
          <w:szCs w:val="21"/>
        </w:rPr>
        <w:t>животных</w:t>
      </w:r>
      <w:r w:rsidRPr="00246670">
        <w:rPr>
          <w:rFonts w:ascii="Helvetica" w:hAnsi="Helvetica" w:cs="Helvetica"/>
          <w:b/>
          <w:bCs/>
          <w:color w:val="222222"/>
          <w:sz w:val="21"/>
          <w:szCs w:val="21"/>
        </w:rPr>
        <w:t>.</w:t>
      </w:r>
    </w:p>
    <w:p w14:paraId="29843BE4" w14:textId="77777777" w:rsidR="00246670" w:rsidRPr="00246670" w:rsidRDefault="00246670" w:rsidP="00246670">
      <w:pPr>
        <w:rPr>
          <w:rFonts w:ascii="Helvetica" w:hAnsi="Helvetica" w:cs="Helvetica"/>
          <w:b/>
          <w:bCs/>
          <w:color w:val="222222"/>
          <w:sz w:val="21"/>
          <w:szCs w:val="21"/>
        </w:rPr>
      </w:pPr>
    </w:p>
    <w:p w14:paraId="50FA71DE" w14:textId="77777777" w:rsidR="00246670" w:rsidRPr="00246670" w:rsidRDefault="00246670" w:rsidP="00246670">
      <w:pPr>
        <w:rPr>
          <w:rFonts w:ascii="Helvetica" w:hAnsi="Helvetica" w:cs="Helvetica"/>
          <w:b/>
          <w:bCs/>
          <w:color w:val="222222"/>
          <w:sz w:val="21"/>
          <w:szCs w:val="21"/>
        </w:rPr>
      </w:pPr>
      <w:r w:rsidRPr="00246670">
        <w:rPr>
          <w:rFonts w:ascii="Helvetica" w:hAnsi="Helvetica" w:cs="Helvetica"/>
          <w:b/>
          <w:bCs/>
          <w:color w:val="222222"/>
          <w:sz w:val="21"/>
          <w:szCs w:val="21"/>
        </w:rPr>
        <w:t xml:space="preserve">2.3 </w:t>
      </w:r>
      <w:r w:rsidRPr="00246670">
        <w:rPr>
          <w:rFonts w:ascii="Helvetica" w:hAnsi="Helvetica" w:cs="Helvetica" w:hint="eastAsia"/>
          <w:b/>
          <w:bCs/>
          <w:color w:val="222222"/>
          <w:sz w:val="21"/>
          <w:szCs w:val="21"/>
        </w:rPr>
        <w:t>Биохимические</w:t>
      </w:r>
      <w:r w:rsidRPr="00246670">
        <w:rPr>
          <w:rFonts w:ascii="Helvetica" w:hAnsi="Helvetica" w:cs="Helvetica"/>
          <w:b/>
          <w:bCs/>
          <w:color w:val="222222"/>
          <w:sz w:val="21"/>
          <w:szCs w:val="21"/>
        </w:rPr>
        <w:t xml:space="preserve"> </w:t>
      </w:r>
      <w:r w:rsidRPr="00246670">
        <w:rPr>
          <w:rFonts w:ascii="Helvetica" w:hAnsi="Helvetica" w:cs="Helvetica" w:hint="eastAsia"/>
          <w:b/>
          <w:bCs/>
          <w:color w:val="222222"/>
          <w:sz w:val="21"/>
          <w:szCs w:val="21"/>
        </w:rPr>
        <w:t>методы</w:t>
      </w:r>
      <w:r w:rsidRPr="00246670">
        <w:rPr>
          <w:rFonts w:ascii="Helvetica" w:hAnsi="Helvetica" w:cs="Helvetica"/>
          <w:b/>
          <w:bCs/>
          <w:color w:val="222222"/>
          <w:sz w:val="21"/>
          <w:szCs w:val="21"/>
        </w:rPr>
        <w:t xml:space="preserve"> </w:t>
      </w:r>
      <w:r w:rsidRPr="00246670">
        <w:rPr>
          <w:rFonts w:ascii="Helvetica" w:hAnsi="Helvetica" w:cs="Helvetica" w:hint="eastAsia"/>
          <w:b/>
          <w:bCs/>
          <w:color w:val="222222"/>
          <w:sz w:val="21"/>
          <w:szCs w:val="21"/>
        </w:rPr>
        <w:t>исследования</w:t>
      </w:r>
      <w:r w:rsidRPr="00246670">
        <w:rPr>
          <w:rFonts w:ascii="Helvetica" w:hAnsi="Helvetica" w:cs="Helvetica"/>
          <w:b/>
          <w:bCs/>
          <w:color w:val="222222"/>
          <w:sz w:val="21"/>
          <w:szCs w:val="21"/>
        </w:rPr>
        <w:t>.</w:t>
      </w:r>
    </w:p>
    <w:p w14:paraId="32EF3BE6" w14:textId="77777777" w:rsidR="00246670" w:rsidRPr="00246670" w:rsidRDefault="00246670" w:rsidP="00246670">
      <w:pPr>
        <w:rPr>
          <w:rFonts w:ascii="Helvetica" w:hAnsi="Helvetica" w:cs="Helvetica"/>
          <w:b/>
          <w:bCs/>
          <w:color w:val="222222"/>
          <w:sz w:val="21"/>
          <w:szCs w:val="21"/>
        </w:rPr>
      </w:pPr>
    </w:p>
    <w:p w14:paraId="1ED9AFC3" w14:textId="77777777" w:rsidR="00246670" w:rsidRPr="00246670" w:rsidRDefault="00246670" w:rsidP="00246670">
      <w:pPr>
        <w:rPr>
          <w:rFonts w:ascii="Helvetica" w:hAnsi="Helvetica" w:cs="Helvetica"/>
          <w:b/>
          <w:bCs/>
          <w:color w:val="222222"/>
          <w:sz w:val="21"/>
          <w:szCs w:val="21"/>
        </w:rPr>
      </w:pPr>
      <w:r w:rsidRPr="00246670">
        <w:rPr>
          <w:rFonts w:ascii="Helvetica" w:hAnsi="Helvetica" w:cs="Helvetica" w:hint="eastAsia"/>
          <w:b/>
          <w:bCs/>
          <w:color w:val="222222"/>
          <w:sz w:val="21"/>
          <w:szCs w:val="21"/>
        </w:rPr>
        <w:lastRenderedPageBreak/>
        <w:t>ЛАВА</w:t>
      </w:r>
      <w:r w:rsidRPr="00246670">
        <w:rPr>
          <w:rFonts w:ascii="Helvetica" w:hAnsi="Helvetica" w:cs="Helvetica"/>
          <w:b/>
          <w:bCs/>
          <w:color w:val="222222"/>
          <w:sz w:val="21"/>
          <w:szCs w:val="21"/>
        </w:rPr>
        <w:t xml:space="preserve"> 3 </w:t>
      </w:r>
      <w:r w:rsidRPr="00246670">
        <w:rPr>
          <w:rFonts w:ascii="Helvetica" w:hAnsi="Helvetica" w:cs="Helvetica" w:hint="eastAsia"/>
          <w:b/>
          <w:bCs/>
          <w:color w:val="222222"/>
          <w:sz w:val="21"/>
          <w:szCs w:val="21"/>
        </w:rPr>
        <w:t>СОСТОЯНИЕ</w:t>
      </w:r>
      <w:r w:rsidRPr="00246670">
        <w:rPr>
          <w:rFonts w:ascii="Helvetica" w:hAnsi="Helvetica" w:cs="Helvetica"/>
          <w:b/>
          <w:bCs/>
          <w:color w:val="222222"/>
          <w:sz w:val="21"/>
          <w:szCs w:val="21"/>
        </w:rPr>
        <w:t xml:space="preserve"> </w:t>
      </w:r>
      <w:r w:rsidRPr="00246670">
        <w:rPr>
          <w:rFonts w:ascii="Helvetica" w:hAnsi="Helvetica" w:cs="Helvetica" w:hint="eastAsia"/>
          <w:b/>
          <w:bCs/>
          <w:color w:val="222222"/>
          <w:sz w:val="21"/>
          <w:szCs w:val="21"/>
        </w:rPr>
        <w:t>РЕПРОДУКТИВНОЙ</w:t>
      </w:r>
      <w:r w:rsidRPr="00246670">
        <w:rPr>
          <w:rFonts w:ascii="Helvetica" w:hAnsi="Helvetica" w:cs="Helvetica"/>
          <w:b/>
          <w:bCs/>
          <w:color w:val="222222"/>
          <w:sz w:val="21"/>
          <w:szCs w:val="21"/>
        </w:rPr>
        <w:t xml:space="preserve"> </w:t>
      </w:r>
      <w:r w:rsidRPr="00246670">
        <w:rPr>
          <w:rFonts w:ascii="Helvetica" w:hAnsi="Helvetica" w:cs="Helvetica" w:hint="eastAsia"/>
          <w:b/>
          <w:bCs/>
          <w:color w:val="222222"/>
          <w:sz w:val="21"/>
          <w:szCs w:val="21"/>
        </w:rPr>
        <w:t>ФУНКЦИИ</w:t>
      </w:r>
      <w:r w:rsidRPr="00246670">
        <w:rPr>
          <w:rFonts w:ascii="Helvetica" w:hAnsi="Helvetica" w:cs="Helvetica"/>
          <w:b/>
          <w:bCs/>
          <w:color w:val="222222"/>
          <w:sz w:val="21"/>
          <w:szCs w:val="21"/>
        </w:rPr>
        <w:t xml:space="preserve"> </w:t>
      </w:r>
      <w:r w:rsidRPr="00246670">
        <w:rPr>
          <w:rFonts w:ascii="Helvetica" w:hAnsi="Helvetica" w:cs="Helvetica" w:hint="eastAsia"/>
          <w:b/>
          <w:bCs/>
          <w:color w:val="222222"/>
          <w:sz w:val="21"/>
          <w:szCs w:val="21"/>
        </w:rPr>
        <w:t>ЖИВОТНЫХ</w:t>
      </w:r>
      <w:r w:rsidRPr="00246670">
        <w:rPr>
          <w:rFonts w:ascii="Helvetica" w:hAnsi="Helvetica" w:cs="Helvetica"/>
          <w:b/>
          <w:bCs/>
          <w:color w:val="222222"/>
          <w:sz w:val="21"/>
          <w:szCs w:val="21"/>
        </w:rPr>
        <w:t xml:space="preserve"> </w:t>
      </w:r>
      <w:r w:rsidRPr="00246670">
        <w:rPr>
          <w:rFonts w:ascii="Helvetica" w:hAnsi="Helvetica" w:cs="Helvetica" w:hint="eastAsia"/>
          <w:b/>
          <w:bCs/>
          <w:color w:val="222222"/>
          <w:sz w:val="21"/>
          <w:szCs w:val="21"/>
        </w:rPr>
        <w:t>ПРИ</w:t>
      </w:r>
      <w:r w:rsidRPr="00246670">
        <w:rPr>
          <w:rFonts w:ascii="Helvetica" w:hAnsi="Helvetica" w:cs="Helvetica"/>
          <w:b/>
          <w:bCs/>
          <w:color w:val="222222"/>
          <w:sz w:val="21"/>
          <w:szCs w:val="21"/>
        </w:rPr>
        <w:t xml:space="preserve"> </w:t>
      </w:r>
      <w:r w:rsidRPr="00246670">
        <w:rPr>
          <w:rFonts w:ascii="Helvetica" w:hAnsi="Helvetica" w:cs="Helvetica" w:hint="eastAsia"/>
          <w:b/>
          <w:bCs/>
          <w:color w:val="222222"/>
          <w:sz w:val="21"/>
          <w:szCs w:val="21"/>
        </w:rPr>
        <w:t>СУБХРОНИЧЕСКОМ</w:t>
      </w:r>
      <w:r w:rsidRPr="00246670">
        <w:rPr>
          <w:rFonts w:ascii="Helvetica" w:hAnsi="Helvetica" w:cs="Helvetica"/>
          <w:b/>
          <w:bCs/>
          <w:color w:val="222222"/>
          <w:sz w:val="21"/>
          <w:szCs w:val="21"/>
        </w:rPr>
        <w:t xml:space="preserve"> </w:t>
      </w:r>
      <w:r w:rsidRPr="00246670">
        <w:rPr>
          <w:rFonts w:ascii="Helvetica" w:hAnsi="Helvetica" w:cs="Helvetica" w:hint="eastAsia"/>
          <w:b/>
          <w:bCs/>
          <w:color w:val="222222"/>
          <w:sz w:val="21"/>
          <w:szCs w:val="21"/>
        </w:rPr>
        <w:t>ВОЗДЕЙСТВИИ</w:t>
      </w:r>
      <w:r w:rsidRPr="00246670">
        <w:rPr>
          <w:rFonts w:ascii="Helvetica" w:hAnsi="Helvetica" w:cs="Helvetica"/>
          <w:b/>
          <w:bCs/>
          <w:color w:val="222222"/>
          <w:sz w:val="21"/>
          <w:szCs w:val="21"/>
        </w:rPr>
        <w:t xml:space="preserve"> </w:t>
      </w:r>
      <w:r w:rsidRPr="00246670">
        <w:rPr>
          <w:rFonts w:ascii="Helvetica" w:hAnsi="Helvetica" w:cs="Helvetica" w:hint="eastAsia"/>
          <w:b/>
          <w:bCs/>
          <w:color w:val="222222"/>
          <w:sz w:val="21"/>
          <w:szCs w:val="21"/>
        </w:rPr>
        <w:t>ШЕСТИВАЛЕНТНОГО</w:t>
      </w:r>
      <w:r w:rsidRPr="00246670">
        <w:rPr>
          <w:rFonts w:ascii="Helvetica" w:hAnsi="Helvetica" w:cs="Helvetica"/>
          <w:b/>
          <w:bCs/>
          <w:color w:val="222222"/>
          <w:sz w:val="21"/>
          <w:szCs w:val="21"/>
        </w:rPr>
        <w:t xml:space="preserve"> </w:t>
      </w:r>
      <w:r w:rsidRPr="00246670">
        <w:rPr>
          <w:rFonts w:ascii="Helvetica" w:hAnsi="Helvetica" w:cs="Helvetica" w:hint="eastAsia"/>
          <w:b/>
          <w:bCs/>
          <w:color w:val="222222"/>
          <w:sz w:val="21"/>
          <w:szCs w:val="21"/>
        </w:rPr>
        <w:t>ХРОМА</w:t>
      </w:r>
      <w:r w:rsidRPr="00246670">
        <w:rPr>
          <w:rFonts w:ascii="Helvetica" w:hAnsi="Helvetica" w:cs="Helvetica"/>
          <w:b/>
          <w:bCs/>
          <w:color w:val="222222"/>
          <w:sz w:val="21"/>
          <w:szCs w:val="21"/>
        </w:rPr>
        <w:t>.</w:t>
      </w:r>
    </w:p>
    <w:p w14:paraId="20389113" w14:textId="77777777" w:rsidR="00246670" w:rsidRPr="00246670" w:rsidRDefault="00246670" w:rsidP="00246670">
      <w:pPr>
        <w:rPr>
          <w:rFonts w:ascii="Helvetica" w:hAnsi="Helvetica" w:cs="Helvetica"/>
          <w:b/>
          <w:bCs/>
          <w:color w:val="222222"/>
          <w:sz w:val="21"/>
          <w:szCs w:val="21"/>
        </w:rPr>
      </w:pPr>
    </w:p>
    <w:p w14:paraId="35225973" w14:textId="77777777" w:rsidR="00246670" w:rsidRPr="00246670" w:rsidRDefault="00246670" w:rsidP="00246670">
      <w:pPr>
        <w:rPr>
          <w:rFonts w:ascii="Helvetica" w:hAnsi="Helvetica" w:cs="Helvetica"/>
          <w:b/>
          <w:bCs/>
          <w:color w:val="222222"/>
          <w:sz w:val="21"/>
          <w:szCs w:val="21"/>
        </w:rPr>
      </w:pPr>
      <w:r w:rsidRPr="00246670">
        <w:rPr>
          <w:rFonts w:ascii="Helvetica" w:hAnsi="Helvetica" w:cs="Helvetica"/>
          <w:b/>
          <w:bCs/>
          <w:color w:val="222222"/>
          <w:sz w:val="21"/>
          <w:szCs w:val="21"/>
        </w:rPr>
        <w:t xml:space="preserve">3.1 </w:t>
      </w:r>
      <w:r w:rsidRPr="00246670">
        <w:rPr>
          <w:rFonts w:ascii="Helvetica" w:hAnsi="Helvetica" w:cs="Helvetica" w:hint="eastAsia"/>
          <w:b/>
          <w:bCs/>
          <w:color w:val="222222"/>
          <w:sz w:val="21"/>
          <w:szCs w:val="21"/>
        </w:rPr>
        <w:t>Изменение</w:t>
      </w:r>
      <w:r w:rsidRPr="00246670">
        <w:rPr>
          <w:rFonts w:ascii="Helvetica" w:hAnsi="Helvetica" w:cs="Helvetica"/>
          <w:b/>
          <w:bCs/>
          <w:color w:val="222222"/>
          <w:sz w:val="21"/>
          <w:szCs w:val="21"/>
        </w:rPr>
        <w:t xml:space="preserve"> </w:t>
      </w:r>
      <w:r w:rsidRPr="00246670">
        <w:rPr>
          <w:rFonts w:ascii="Helvetica" w:hAnsi="Helvetica" w:cs="Helvetica" w:hint="eastAsia"/>
          <w:b/>
          <w:bCs/>
          <w:color w:val="222222"/>
          <w:sz w:val="21"/>
          <w:szCs w:val="21"/>
        </w:rPr>
        <w:t>морфо</w:t>
      </w:r>
      <w:r w:rsidRPr="00246670">
        <w:rPr>
          <w:rFonts w:ascii="Helvetica" w:hAnsi="Helvetica" w:cs="Helvetica"/>
          <w:b/>
          <w:bCs/>
          <w:color w:val="222222"/>
          <w:sz w:val="21"/>
          <w:szCs w:val="21"/>
        </w:rPr>
        <w:t>-</w:t>
      </w:r>
      <w:r w:rsidRPr="00246670">
        <w:rPr>
          <w:rFonts w:ascii="Helvetica" w:hAnsi="Helvetica" w:cs="Helvetica" w:hint="eastAsia"/>
          <w:b/>
          <w:bCs/>
          <w:color w:val="222222"/>
          <w:sz w:val="21"/>
          <w:szCs w:val="21"/>
        </w:rPr>
        <w:t>функциональных</w:t>
      </w:r>
      <w:r w:rsidRPr="00246670">
        <w:rPr>
          <w:rFonts w:ascii="Helvetica" w:hAnsi="Helvetica" w:cs="Helvetica"/>
          <w:b/>
          <w:bCs/>
          <w:color w:val="222222"/>
          <w:sz w:val="21"/>
          <w:szCs w:val="21"/>
        </w:rPr>
        <w:t xml:space="preserve"> </w:t>
      </w:r>
      <w:r w:rsidRPr="00246670">
        <w:rPr>
          <w:rFonts w:ascii="Helvetica" w:hAnsi="Helvetica" w:cs="Helvetica" w:hint="eastAsia"/>
          <w:b/>
          <w:bCs/>
          <w:color w:val="222222"/>
          <w:sz w:val="21"/>
          <w:szCs w:val="21"/>
        </w:rPr>
        <w:t>показателей</w:t>
      </w:r>
      <w:r w:rsidRPr="00246670">
        <w:rPr>
          <w:rFonts w:ascii="Helvetica" w:hAnsi="Helvetica" w:cs="Helvetica"/>
          <w:b/>
          <w:bCs/>
          <w:color w:val="222222"/>
          <w:sz w:val="21"/>
          <w:szCs w:val="21"/>
        </w:rPr>
        <w:t xml:space="preserve"> </w:t>
      </w:r>
      <w:r w:rsidRPr="00246670">
        <w:rPr>
          <w:rFonts w:ascii="Helvetica" w:hAnsi="Helvetica" w:cs="Helvetica" w:hint="eastAsia"/>
          <w:b/>
          <w:bCs/>
          <w:color w:val="222222"/>
          <w:sz w:val="21"/>
          <w:szCs w:val="21"/>
        </w:rPr>
        <w:t>спермато</w:t>
      </w:r>
      <w:r w:rsidRPr="00246670">
        <w:rPr>
          <w:rFonts w:ascii="Helvetica" w:hAnsi="Helvetica" w:cs="Helvetica"/>
          <w:b/>
          <w:bCs/>
          <w:color w:val="222222"/>
          <w:sz w:val="21"/>
          <w:szCs w:val="21"/>
        </w:rPr>
        <w:t>-</w:t>
      </w:r>
      <w:r w:rsidRPr="00246670">
        <w:rPr>
          <w:rFonts w:ascii="Helvetica" w:hAnsi="Helvetica" w:cs="Helvetica" w:hint="eastAsia"/>
          <w:b/>
          <w:bCs/>
          <w:color w:val="222222"/>
          <w:sz w:val="21"/>
          <w:szCs w:val="21"/>
        </w:rPr>
        <w:t>генного</w:t>
      </w:r>
      <w:r w:rsidRPr="00246670">
        <w:rPr>
          <w:rFonts w:ascii="Helvetica" w:hAnsi="Helvetica" w:cs="Helvetica"/>
          <w:b/>
          <w:bCs/>
          <w:color w:val="222222"/>
          <w:sz w:val="21"/>
          <w:szCs w:val="21"/>
        </w:rPr>
        <w:t xml:space="preserve"> </w:t>
      </w:r>
      <w:r w:rsidRPr="00246670">
        <w:rPr>
          <w:rFonts w:ascii="Helvetica" w:hAnsi="Helvetica" w:cs="Helvetica" w:hint="eastAsia"/>
          <w:b/>
          <w:bCs/>
          <w:color w:val="222222"/>
          <w:sz w:val="21"/>
          <w:szCs w:val="21"/>
        </w:rPr>
        <w:t>эпителия</w:t>
      </w:r>
      <w:r w:rsidRPr="00246670">
        <w:rPr>
          <w:rFonts w:ascii="Helvetica" w:hAnsi="Helvetica" w:cs="Helvetica"/>
          <w:b/>
          <w:bCs/>
          <w:color w:val="222222"/>
          <w:sz w:val="21"/>
          <w:szCs w:val="21"/>
        </w:rPr>
        <w:t xml:space="preserve"> </w:t>
      </w:r>
      <w:r w:rsidRPr="00246670">
        <w:rPr>
          <w:rFonts w:ascii="Helvetica" w:hAnsi="Helvetica" w:cs="Helvetica" w:hint="eastAsia"/>
          <w:b/>
          <w:bCs/>
          <w:color w:val="222222"/>
          <w:sz w:val="21"/>
          <w:szCs w:val="21"/>
        </w:rPr>
        <w:t>и</w:t>
      </w:r>
      <w:r w:rsidRPr="00246670">
        <w:rPr>
          <w:rFonts w:ascii="Helvetica" w:hAnsi="Helvetica" w:cs="Helvetica"/>
          <w:b/>
          <w:bCs/>
          <w:color w:val="222222"/>
          <w:sz w:val="21"/>
          <w:szCs w:val="21"/>
        </w:rPr>
        <w:t xml:space="preserve"> </w:t>
      </w:r>
      <w:r w:rsidRPr="00246670">
        <w:rPr>
          <w:rFonts w:ascii="Helvetica" w:hAnsi="Helvetica" w:cs="Helvetica" w:hint="eastAsia"/>
          <w:b/>
          <w:bCs/>
          <w:color w:val="222222"/>
          <w:sz w:val="21"/>
          <w:szCs w:val="21"/>
        </w:rPr>
        <w:t>сперматозоидов</w:t>
      </w:r>
      <w:r w:rsidRPr="00246670">
        <w:rPr>
          <w:rFonts w:ascii="Helvetica" w:hAnsi="Helvetica" w:cs="Helvetica"/>
          <w:b/>
          <w:bCs/>
          <w:color w:val="222222"/>
          <w:sz w:val="21"/>
          <w:szCs w:val="21"/>
        </w:rPr>
        <w:t xml:space="preserve"> </w:t>
      </w:r>
      <w:r w:rsidRPr="00246670">
        <w:rPr>
          <w:rFonts w:ascii="Helvetica" w:hAnsi="Helvetica" w:cs="Helvetica" w:hint="eastAsia"/>
          <w:b/>
          <w:bCs/>
          <w:color w:val="222222"/>
          <w:sz w:val="21"/>
          <w:szCs w:val="21"/>
        </w:rPr>
        <w:t>при</w:t>
      </w:r>
      <w:r w:rsidRPr="00246670">
        <w:rPr>
          <w:rFonts w:ascii="Helvetica" w:hAnsi="Helvetica" w:cs="Helvetica"/>
          <w:b/>
          <w:bCs/>
          <w:color w:val="222222"/>
          <w:sz w:val="21"/>
          <w:szCs w:val="21"/>
        </w:rPr>
        <w:t xml:space="preserve"> </w:t>
      </w:r>
      <w:r w:rsidRPr="00246670">
        <w:rPr>
          <w:rFonts w:ascii="Helvetica" w:hAnsi="Helvetica" w:cs="Helvetica" w:hint="eastAsia"/>
          <w:b/>
          <w:bCs/>
          <w:color w:val="222222"/>
          <w:sz w:val="21"/>
          <w:szCs w:val="21"/>
        </w:rPr>
        <w:t>воздействии</w:t>
      </w:r>
    </w:p>
    <w:p w14:paraId="01CE5890" w14:textId="77777777" w:rsidR="00246670" w:rsidRPr="00246670" w:rsidRDefault="00246670" w:rsidP="00246670">
      <w:pPr>
        <w:rPr>
          <w:rFonts w:ascii="Helvetica" w:hAnsi="Helvetica" w:cs="Helvetica"/>
          <w:b/>
          <w:bCs/>
          <w:color w:val="222222"/>
          <w:sz w:val="21"/>
          <w:szCs w:val="21"/>
        </w:rPr>
      </w:pPr>
    </w:p>
    <w:p w14:paraId="6428403C" w14:textId="77777777" w:rsidR="00246670" w:rsidRPr="00246670" w:rsidRDefault="00246670" w:rsidP="00246670">
      <w:pPr>
        <w:rPr>
          <w:rFonts w:ascii="Helvetica" w:hAnsi="Helvetica" w:cs="Helvetica"/>
          <w:b/>
          <w:bCs/>
          <w:color w:val="222222"/>
          <w:sz w:val="21"/>
          <w:szCs w:val="21"/>
        </w:rPr>
      </w:pPr>
      <w:r w:rsidRPr="00246670">
        <w:rPr>
          <w:rFonts w:ascii="Helvetica" w:hAnsi="Helvetica" w:cs="Helvetica" w:hint="eastAsia"/>
          <w:b/>
          <w:bCs/>
          <w:color w:val="222222"/>
          <w:sz w:val="21"/>
          <w:szCs w:val="21"/>
        </w:rPr>
        <w:t>К</w:t>
      </w:r>
      <w:r w:rsidRPr="00246670">
        <w:rPr>
          <w:rFonts w:ascii="Helvetica" w:hAnsi="Helvetica" w:cs="Helvetica"/>
          <w:b/>
          <w:bCs/>
          <w:color w:val="222222"/>
          <w:sz w:val="21"/>
          <w:szCs w:val="21"/>
        </w:rPr>
        <w:t xml:space="preserve">2 </w:t>
      </w:r>
      <w:r w:rsidRPr="00246670">
        <w:rPr>
          <w:rFonts w:ascii="Helvetica" w:hAnsi="Helvetica" w:cs="Helvetica" w:hint="eastAsia"/>
          <w:b/>
          <w:bCs/>
          <w:color w:val="222222"/>
          <w:sz w:val="21"/>
          <w:szCs w:val="21"/>
        </w:rPr>
        <w:t>Сг</w:t>
      </w:r>
    </w:p>
    <w:p w14:paraId="77353947" w14:textId="77777777" w:rsidR="00246670" w:rsidRPr="00246670" w:rsidRDefault="00246670" w:rsidP="00246670">
      <w:pPr>
        <w:rPr>
          <w:rFonts w:ascii="Helvetica" w:hAnsi="Helvetica" w:cs="Helvetica"/>
          <w:b/>
          <w:bCs/>
          <w:color w:val="222222"/>
          <w:sz w:val="21"/>
          <w:szCs w:val="21"/>
        </w:rPr>
      </w:pPr>
    </w:p>
    <w:p w14:paraId="4FE356D2" w14:textId="77777777" w:rsidR="00246670" w:rsidRPr="00246670" w:rsidRDefault="00246670" w:rsidP="00246670">
      <w:pPr>
        <w:rPr>
          <w:rFonts w:ascii="Helvetica" w:hAnsi="Helvetica" w:cs="Helvetica"/>
          <w:b/>
          <w:bCs/>
          <w:color w:val="222222"/>
          <w:sz w:val="21"/>
          <w:szCs w:val="21"/>
        </w:rPr>
      </w:pPr>
      <w:r w:rsidRPr="00246670">
        <w:rPr>
          <w:rFonts w:ascii="Helvetica" w:hAnsi="Helvetica" w:cs="Helvetica"/>
          <w:b/>
          <w:bCs/>
          <w:color w:val="222222"/>
          <w:sz w:val="21"/>
          <w:szCs w:val="21"/>
        </w:rPr>
        <w:t xml:space="preserve">3.1.1 </w:t>
      </w:r>
      <w:r w:rsidRPr="00246670">
        <w:rPr>
          <w:rFonts w:ascii="Helvetica" w:hAnsi="Helvetica" w:cs="Helvetica" w:hint="eastAsia"/>
          <w:b/>
          <w:bCs/>
          <w:color w:val="222222"/>
          <w:sz w:val="21"/>
          <w:szCs w:val="21"/>
        </w:rPr>
        <w:t>Состояние</w:t>
      </w:r>
      <w:r w:rsidRPr="00246670">
        <w:rPr>
          <w:rFonts w:ascii="Helvetica" w:hAnsi="Helvetica" w:cs="Helvetica"/>
          <w:b/>
          <w:bCs/>
          <w:color w:val="222222"/>
          <w:sz w:val="21"/>
          <w:szCs w:val="21"/>
        </w:rPr>
        <w:t xml:space="preserve"> </w:t>
      </w:r>
      <w:r w:rsidRPr="00246670">
        <w:rPr>
          <w:rFonts w:ascii="Helvetica" w:hAnsi="Helvetica" w:cs="Helvetica" w:hint="eastAsia"/>
          <w:b/>
          <w:bCs/>
          <w:color w:val="222222"/>
          <w:sz w:val="21"/>
          <w:szCs w:val="21"/>
        </w:rPr>
        <w:t>репродуктивной</w:t>
      </w:r>
      <w:r w:rsidRPr="00246670">
        <w:rPr>
          <w:rFonts w:ascii="Helvetica" w:hAnsi="Helvetica" w:cs="Helvetica"/>
          <w:b/>
          <w:bCs/>
          <w:color w:val="222222"/>
          <w:sz w:val="21"/>
          <w:szCs w:val="21"/>
        </w:rPr>
        <w:t xml:space="preserve"> </w:t>
      </w:r>
      <w:r w:rsidRPr="00246670">
        <w:rPr>
          <w:rFonts w:ascii="Helvetica" w:hAnsi="Helvetica" w:cs="Helvetica" w:hint="eastAsia"/>
          <w:b/>
          <w:bCs/>
          <w:color w:val="222222"/>
          <w:sz w:val="21"/>
          <w:szCs w:val="21"/>
        </w:rPr>
        <w:t>функции</w:t>
      </w:r>
      <w:r w:rsidRPr="00246670">
        <w:rPr>
          <w:rFonts w:ascii="Helvetica" w:hAnsi="Helvetica" w:cs="Helvetica"/>
          <w:b/>
          <w:bCs/>
          <w:color w:val="222222"/>
          <w:sz w:val="21"/>
          <w:szCs w:val="21"/>
        </w:rPr>
        <w:t xml:space="preserve"> </w:t>
      </w:r>
      <w:r w:rsidRPr="00246670">
        <w:rPr>
          <w:rFonts w:ascii="Helvetica" w:hAnsi="Helvetica" w:cs="Helvetica" w:hint="eastAsia"/>
          <w:b/>
          <w:bCs/>
          <w:color w:val="222222"/>
          <w:sz w:val="21"/>
          <w:szCs w:val="21"/>
        </w:rPr>
        <w:t>самцов</w:t>
      </w:r>
      <w:r w:rsidRPr="00246670">
        <w:rPr>
          <w:rFonts w:ascii="Helvetica" w:hAnsi="Helvetica" w:cs="Helvetica"/>
          <w:b/>
          <w:bCs/>
          <w:color w:val="222222"/>
          <w:sz w:val="21"/>
          <w:szCs w:val="21"/>
        </w:rPr>
        <w:t xml:space="preserve"> </w:t>
      </w:r>
      <w:r w:rsidRPr="00246670">
        <w:rPr>
          <w:rFonts w:ascii="Helvetica" w:hAnsi="Helvetica" w:cs="Helvetica" w:hint="eastAsia"/>
          <w:b/>
          <w:bCs/>
          <w:color w:val="222222"/>
          <w:sz w:val="21"/>
          <w:szCs w:val="21"/>
        </w:rPr>
        <w:t>крыс</w:t>
      </w:r>
      <w:r w:rsidRPr="00246670">
        <w:rPr>
          <w:rFonts w:ascii="Helvetica" w:hAnsi="Helvetica" w:cs="Helvetica"/>
          <w:b/>
          <w:bCs/>
          <w:color w:val="222222"/>
          <w:sz w:val="21"/>
          <w:szCs w:val="21"/>
        </w:rPr>
        <w:t xml:space="preserve"> </w:t>
      </w:r>
      <w:r w:rsidRPr="00246670">
        <w:rPr>
          <w:rFonts w:ascii="Helvetica" w:hAnsi="Helvetica" w:cs="Helvetica" w:hint="eastAsia"/>
          <w:b/>
          <w:bCs/>
          <w:color w:val="222222"/>
          <w:sz w:val="21"/>
          <w:szCs w:val="21"/>
        </w:rPr>
        <w:t>и</w:t>
      </w:r>
      <w:r w:rsidRPr="00246670">
        <w:rPr>
          <w:rFonts w:ascii="Helvetica" w:hAnsi="Helvetica" w:cs="Helvetica"/>
          <w:b/>
          <w:bCs/>
          <w:color w:val="222222"/>
          <w:sz w:val="21"/>
          <w:szCs w:val="21"/>
        </w:rPr>
        <w:t xml:space="preserve"> </w:t>
      </w:r>
      <w:r w:rsidRPr="00246670">
        <w:rPr>
          <w:rFonts w:ascii="Helvetica" w:hAnsi="Helvetica" w:cs="Helvetica" w:hint="eastAsia"/>
          <w:b/>
          <w:bCs/>
          <w:color w:val="222222"/>
          <w:sz w:val="21"/>
          <w:szCs w:val="21"/>
        </w:rPr>
        <w:t>выход</w:t>
      </w:r>
      <w:r w:rsidRPr="00246670">
        <w:rPr>
          <w:rFonts w:ascii="Helvetica" w:hAnsi="Helvetica" w:cs="Helvetica"/>
          <w:b/>
          <w:bCs/>
          <w:color w:val="222222"/>
          <w:sz w:val="21"/>
          <w:szCs w:val="21"/>
        </w:rPr>
        <w:t xml:space="preserve"> </w:t>
      </w:r>
      <w:r w:rsidRPr="00246670">
        <w:rPr>
          <w:rFonts w:ascii="Helvetica" w:hAnsi="Helvetica" w:cs="Helvetica" w:hint="eastAsia"/>
          <w:b/>
          <w:bCs/>
          <w:color w:val="222222"/>
          <w:sz w:val="21"/>
          <w:szCs w:val="21"/>
        </w:rPr>
        <w:t>доминантных</w:t>
      </w:r>
      <w:r w:rsidRPr="00246670">
        <w:rPr>
          <w:rFonts w:ascii="Helvetica" w:hAnsi="Helvetica" w:cs="Helvetica"/>
          <w:b/>
          <w:bCs/>
          <w:color w:val="222222"/>
          <w:sz w:val="21"/>
          <w:szCs w:val="21"/>
        </w:rPr>
        <w:t xml:space="preserve"> </w:t>
      </w:r>
      <w:r w:rsidRPr="00246670">
        <w:rPr>
          <w:rFonts w:ascii="Helvetica" w:hAnsi="Helvetica" w:cs="Helvetica" w:hint="eastAsia"/>
          <w:b/>
          <w:bCs/>
          <w:color w:val="222222"/>
          <w:sz w:val="21"/>
          <w:szCs w:val="21"/>
        </w:rPr>
        <w:t>летальных</w:t>
      </w:r>
      <w:r w:rsidRPr="00246670">
        <w:rPr>
          <w:rFonts w:ascii="Helvetica" w:hAnsi="Helvetica" w:cs="Helvetica"/>
          <w:b/>
          <w:bCs/>
          <w:color w:val="222222"/>
          <w:sz w:val="21"/>
          <w:szCs w:val="21"/>
        </w:rPr>
        <w:t xml:space="preserve"> </w:t>
      </w:r>
      <w:r w:rsidRPr="00246670">
        <w:rPr>
          <w:rFonts w:ascii="Helvetica" w:hAnsi="Helvetica" w:cs="Helvetica" w:hint="eastAsia"/>
          <w:b/>
          <w:bCs/>
          <w:color w:val="222222"/>
          <w:sz w:val="21"/>
          <w:szCs w:val="21"/>
        </w:rPr>
        <w:t>мутаций</w:t>
      </w:r>
      <w:r w:rsidRPr="00246670">
        <w:rPr>
          <w:rFonts w:ascii="Helvetica" w:hAnsi="Helvetica" w:cs="Helvetica"/>
          <w:b/>
          <w:bCs/>
          <w:color w:val="222222"/>
          <w:sz w:val="21"/>
          <w:szCs w:val="21"/>
        </w:rPr>
        <w:t xml:space="preserve"> </w:t>
      </w:r>
      <w:r w:rsidRPr="00246670">
        <w:rPr>
          <w:rFonts w:ascii="Helvetica" w:hAnsi="Helvetica" w:cs="Helvetica" w:hint="eastAsia"/>
          <w:b/>
          <w:bCs/>
          <w:color w:val="222222"/>
          <w:sz w:val="21"/>
          <w:szCs w:val="21"/>
        </w:rPr>
        <w:t>при</w:t>
      </w:r>
      <w:r w:rsidRPr="00246670">
        <w:rPr>
          <w:rFonts w:ascii="Helvetica" w:hAnsi="Helvetica" w:cs="Helvetica"/>
          <w:b/>
          <w:bCs/>
          <w:color w:val="222222"/>
          <w:sz w:val="21"/>
          <w:szCs w:val="21"/>
        </w:rPr>
        <w:t xml:space="preserve"> </w:t>
      </w:r>
      <w:r w:rsidRPr="00246670">
        <w:rPr>
          <w:rFonts w:ascii="Helvetica" w:hAnsi="Helvetica" w:cs="Helvetica" w:hint="eastAsia"/>
          <w:b/>
          <w:bCs/>
          <w:color w:val="222222"/>
          <w:sz w:val="21"/>
          <w:szCs w:val="21"/>
        </w:rPr>
        <w:t>воздействии</w:t>
      </w:r>
      <w:r w:rsidRPr="00246670">
        <w:rPr>
          <w:rFonts w:ascii="Helvetica" w:hAnsi="Helvetica" w:cs="Helvetica"/>
          <w:b/>
          <w:bCs/>
          <w:color w:val="222222"/>
          <w:sz w:val="21"/>
          <w:szCs w:val="21"/>
        </w:rPr>
        <w:t xml:space="preserve"> </w:t>
      </w:r>
      <w:r w:rsidRPr="00246670">
        <w:rPr>
          <w:rFonts w:ascii="Helvetica" w:hAnsi="Helvetica" w:cs="Helvetica" w:hint="eastAsia"/>
          <w:b/>
          <w:bCs/>
          <w:color w:val="222222"/>
          <w:sz w:val="21"/>
          <w:szCs w:val="21"/>
        </w:rPr>
        <w:t>К</w:t>
      </w:r>
      <w:r w:rsidRPr="00246670">
        <w:rPr>
          <w:rFonts w:ascii="Helvetica" w:hAnsi="Helvetica" w:cs="Helvetica"/>
          <w:b/>
          <w:bCs/>
          <w:color w:val="222222"/>
          <w:sz w:val="21"/>
          <w:szCs w:val="21"/>
        </w:rPr>
        <w:t>2</w:t>
      </w:r>
      <w:r w:rsidRPr="00246670">
        <w:rPr>
          <w:rFonts w:ascii="Helvetica" w:hAnsi="Helvetica" w:cs="Helvetica" w:hint="eastAsia"/>
          <w:b/>
          <w:bCs/>
          <w:color w:val="222222"/>
          <w:sz w:val="21"/>
          <w:szCs w:val="21"/>
        </w:rPr>
        <w:t>Сг</w:t>
      </w:r>
      <w:r w:rsidRPr="00246670">
        <w:rPr>
          <w:rFonts w:ascii="Helvetica" w:hAnsi="Helvetica" w:cs="Helvetica"/>
          <w:b/>
          <w:bCs/>
          <w:color w:val="222222"/>
          <w:sz w:val="21"/>
          <w:szCs w:val="21"/>
        </w:rPr>
        <w:t>207.</w:t>
      </w:r>
    </w:p>
    <w:p w14:paraId="5F86A435" w14:textId="77777777" w:rsidR="00246670" w:rsidRPr="00246670" w:rsidRDefault="00246670" w:rsidP="00246670">
      <w:pPr>
        <w:rPr>
          <w:rFonts w:ascii="Helvetica" w:hAnsi="Helvetica" w:cs="Helvetica"/>
          <w:b/>
          <w:bCs/>
          <w:color w:val="222222"/>
          <w:sz w:val="21"/>
          <w:szCs w:val="21"/>
        </w:rPr>
      </w:pPr>
    </w:p>
    <w:p w14:paraId="4B567100" w14:textId="77777777" w:rsidR="00246670" w:rsidRPr="00246670" w:rsidRDefault="00246670" w:rsidP="00246670">
      <w:pPr>
        <w:rPr>
          <w:rFonts w:ascii="Helvetica" w:hAnsi="Helvetica" w:cs="Helvetica"/>
          <w:b/>
          <w:bCs/>
          <w:color w:val="222222"/>
          <w:sz w:val="21"/>
          <w:szCs w:val="21"/>
        </w:rPr>
      </w:pPr>
      <w:r w:rsidRPr="00246670">
        <w:rPr>
          <w:rFonts w:ascii="Helvetica" w:hAnsi="Helvetica" w:cs="Helvetica"/>
          <w:b/>
          <w:bCs/>
          <w:color w:val="222222"/>
          <w:sz w:val="21"/>
          <w:szCs w:val="21"/>
        </w:rPr>
        <w:t xml:space="preserve">3.2 </w:t>
      </w:r>
      <w:r w:rsidRPr="00246670">
        <w:rPr>
          <w:rFonts w:ascii="Helvetica" w:hAnsi="Helvetica" w:cs="Helvetica" w:hint="eastAsia"/>
          <w:b/>
          <w:bCs/>
          <w:color w:val="222222"/>
          <w:sz w:val="21"/>
          <w:szCs w:val="21"/>
        </w:rPr>
        <w:t>Функциональное</w:t>
      </w:r>
      <w:r w:rsidRPr="00246670">
        <w:rPr>
          <w:rFonts w:ascii="Helvetica" w:hAnsi="Helvetica" w:cs="Helvetica"/>
          <w:b/>
          <w:bCs/>
          <w:color w:val="222222"/>
          <w:sz w:val="21"/>
          <w:szCs w:val="21"/>
        </w:rPr>
        <w:t xml:space="preserve"> </w:t>
      </w:r>
      <w:r w:rsidRPr="00246670">
        <w:rPr>
          <w:rFonts w:ascii="Helvetica" w:hAnsi="Helvetica" w:cs="Helvetica" w:hint="eastAsia"/>
          <w:b/>
          <w:bCs/>
          <w:color w:val="222222"/>
          <w:sz w:val="21"/>
          <w:szCs w:val="21"/>
        </w:rPr>
        <w:t>состояние</w:t>
      </w:r>
      <w:r w:rsidRPr="00246670">
        <w:rPr>
          <w:rFonts w:ascii="Helvetica" w:hAnsi="Helvetica" w:cs="Helvetica"/>
          <w:b/>
          <w:bCs/>
          <w:color w:val="222222"/>
          <w:sz w:val="21"/>
          <w:szCs w:val="21"/>
        </w:rPr>
        <w:t xml:space="preserve"> </w:t>
      </w:r>
      <w:r w:rsidRPr="00246670">
        <w:rPr>
          <w:rFonts w:ascii="Helvetica" w:hAnsi="Helvetica" w:cs="Helvetica" w:hint="eastAsia"/>
          <w:b/>
          <w:bCs/>
          <w:color w:val="222222"/>
          <w:sz w:val="21"/>
          <w:szCs w:val="21"/>
        </w:rPr>
        <w:t>яичников</w:t>
      </w:r>
      <w:r w:rsidRPr="00246670">
        <w:rPr>
          <w:rFonts w:ascii="Helvetica" w:hAnsi="Helvetica" w:cs="Helvetica"/>
          <w:b/>
          <w:bCs/>
          <w:color w:val="222222"/>
          <w:sz w:val="21"/>
          <w:szCs w:val="21"/>
        </w:rPr>
        <w:t xml:space="preserve"> </w:t>
      </w:r>
      <w:r w:rsidRPr="00246670">
        <w:rPr>
          <w:rFonts w:ascii="Helvetica" w:hAnsi="Helvetica" w:cs="Helvetica" w:hint="eastAsia"/>
          <w:b/>
          <w:bCs/>
          <w:color w:val="222222"/>
          <w:sz w:val="21"/>
          <w:szCs w:val="21"/>
        </w:rPr>
        <w:t>самок</w:t>
      </w:r>
      <w:r w:rsidRPr="00246670">
        <w:rPr>
          <w:rFonts w:ascii="Helvetica" w:hAnsi="Helvetica" w:cs="Helvetica"/>
          <w:b/>
          <w:bCs/>
          <w:color w:val="222222"/>
          <w:sz w:val="21"/>
          <w:szCs w:val="21"/>
        </w:rPr>
        <w:t xml:space="preserve"> </w:t>
      </w:r>
      <w:r w:rsidRPr="00246670">
        <w:rPr>
          <w:rFonts w:ascii="Helvetica" w:hAnsi="Helvetica" w:cs="Helvetica" w:hint="eastAsia"/>
          <w:b/>
          <w:bCs/>
          <w:color w:val="222222"/>
          <w:sz w:val="21"/>
          <w:szCs w:val="21"/>
        </w:rPr>
        <w:t>крыс</w:t>
      </w:r>
      <w:r w:rsidRPr="00246670">
        <w:rPr>
          <w:rFonts w:ascii="Helvetica" w:hAnsi="Helvetica" w:cs="Helvetica"/>
          <w:b/>
          <w:bCs/>
          <w:color w:val="222222"/>
          <w:sz w:val="21"/>
          <w:szCs w:val="21"/>
        </w:rPr>
        <w:t xml:space="preserve"> </w:t>
      </w:r>
      <w:r w:rsidRPr="00246670">
        <w:rPr>
          <w:rFonts w:ascii="Helvetica" w:hAnsi="Helvetica" w:cs="Helvetica" w:hint="eastAsia"/>
          <w:b/>
          <w:bCs/>
          <w:color w:val="222222"/>
          <w:sz w:val="21"/>
          <w:szCs w:val="21"/>
        </w:rPr>
        <w:t>при</w:t>
      </w:r>
      <w:r w:rsidRPr="00246670">
        <w:rPr>
          <w:rFonts w:ascii="Helvetica" w:hAnsi="Helvetica" w:cs="Helvetica"/>
          <w:b/>
          <w:bCs/>
          <w:color w:val="222222"/>
          <w:sz w:val="21"/>
          <w:szCs w:val="21"/>
        </w:rPr>
        <w:t xml:space="preserve"> </w:t>
      </w:r>
      <w:r w:rsidRPr="00246670">
        <w:rPr>
          <w:rFonts w:ascii="Helvetica" w:hAnsi="Helvetica" w:cs="Helvetica" w:hint="eastAsia"/>
          <w:b/>
          <w:bCs/>
          <w:color w:val="222222"/>
          <w:sz w:val="21"/>
          <w:szCs w:val="21"/>
        </w:rPr>
        <w:t>воздействии</w:t>
      </w:r>
      <w:r w:rsidRPr="00246670">
        <w:rPr>
          <w:rFonts w:ascii="Helvetica" w:hAnsi="Helvetica" w:cs="Helvetica"/>
          <w:b/>
          <w:bCs/>
          <w:color w:val="222222"/>
          <w:sz w:val="21"/>
          <w:szCs w:val="21"/>
        </w:rPr>
        <w:t xml:space="preserve"> </w:t>
      </w:r>
      <w:r w:rsidRPr="00246670">
        <w:rPr>
          <w:rFonts w:ascii="Helvetica" w:hAnsi="Helvetica" w:cs="Helvetica" w:hint="eastAsia"/>
          <w:b/>
          <w:bCs/>
          <w:color w:val="222222"/>
          <w:sz w:val="21"/>
          <w:szCs w:val="21"/>
        </w:rPr>
        <w:t>шестивалентного</w:t>
      </w:r>
      <w:r w:rsidRPr="00246670">
        <w:rPr>
          <w:rFonts w:ascii="Helvetica" w:hAnsi="Helvetica" w:cs="Helvetica"/>
          <w:b/>
          <w:bCs/>
          <w:color w:val="222222"/>
          <w:sz w:val="21"/>
          <w:szCs w:val="21"/>
        </w:rPr>
        <w:t xml:space="preserve"> </w:t>
      </w:r>
      <w:r w:rsidRPr="00246670">
        <w:rPr>
          <w:rFonts w:ascii="Helvetica" w:hAnsi="Helvetica" w:cs="Helvetica" w:hint="eastAsia"/>
          <w:b/>
          <w:bCs/>
          <w:color w:val="222222"/>
          <w:sz w:val="21"/>
          <w:szCs w:val="21"/>
        </w:rPr>
        <w:t>хрома</w:t>
      </w:r>
      <w:r w:rsidRPr="00246670">
        <w:rPr>
          <w:rFonts w:ascii="Helvetica" w:hAnsi="Helvetica" w:cs="Helvetica"/>
          <w:b/>
          <w:bCs/>
          <w:color w:val="222222"/>
          <w:sz w:val="21"/>
          <w:szCs w:val="21"/>
        </w:rPr>
        <w:t>.</w:t>
      </w:r>
    </w:p>
    <w:p w14:paraId="4E39EE7B" w14:textId="77777777" w:rsidR="00246670" w:rsidRPr="00246670" w:rsidRDefault="00246670" w:rsidP="00246670">
      <w:pPr>
        <w:rPr>
          <w:rFonts w:ascii="Helvetica" w:hAnsi="Helvetica" w:cs="Helvetica"/>
          <w:b/>
          <w:bCs/>
          <w:color w:val="222222"/>
          <w:sz w:val="21"/>
          <w:szCs w:val="21"/>
        </w:rPr>
      </w:pPr>
    </w:p>
    <w:p w14:paraId="1F7ECA97" w14:textId="77777777" w:rsidR="00246670" w:rsidRPr="00246670" w:rsidRDefault="00246670" w:rsidP="00246670">
      <w:pPr>
        <w:rPr>
          <w:rFonts w:ascii="Helvetica" w:hAnsi="Helvetica" w:cs="Helvetica"/>
          <w:b/>
          <w:bCs/>
          <w:color w:val="222222"/>
          <w:sz w:val="21"/>
          <w:szCs w:val="21"/>
        </w:rPr>
      </w:pPr>
      <w:r w:rsidRPr="00246670">
        <w:rPr>
          <w:rFonts w:ascii="Helvetica" w:hAnsi="Helvetica" w:cs="Helvetica"/>
          <w:b/>
          <w:bCs/>
          <w:color w:val="222222"/>
          <w:sz w:val="21"/>
          <w:szCs w:val="21"/>
        </w:rPr>
        <w:t xml:space="preserve">3.2.1 </w:t>
      </w:r>
      <w:r w:rsidRPr="00246670">
        <w:rPr>
          <w:rFonts w:ascii="Helvetica" w:hAnsi="Helvetica" w:cs="Helvetica" w:hint="eastAsia"/>
          <w:b/>
          <w:bCs/>
          <w:color w:val="222222"/>
          <w:sz w:val="21"/>
          <w:szCs w:val="21"/>
        </w:rPr>
        <w:t>Изменение</w:t>
      </w:r>
      <w:r w:rsidRPr="00246670">
        <w:rPr>
          <w:rFonts w:ascii="Helvetica" w:hAnsi="Helvetica" w:cs="Helvetica"/>
          <w:b/>
          <w:bCs/>
          <w:color w:val="222222"/>
          <w:sz w:val="21"/>
          <w:szCs w:val="21"/>
        </w:rPr>
        <w:t xml:space="preserve"> </w:t>
      </w:r>
      <w:r w:rsidRPr="00246670">
        <w:rPr>
          <w:rFonts w:ascii="Helvetica" w:hAnsi="Helvetica" w:cs="Helvetica" w:hint="eastAsia"/>
          <w:b/>
          <w:bCs/>
          <w:color w:val="222222"/>
          <w:sz w:val="21"/>
          <w:szCs w:val="21"/>
        </w:rPr>
        <w:t>репродуктивной</w:t>
      </w:r>
      <w:r w:rsidRPr="00246670">
        <w:rPr>
          <w:rFonts w:ascii="Helvetica" w:hAnsi="Helvetica" w:cs="Helvetica"/>
          <w:b/>
          <w:bCs/>
          <w:color w:val="222222"/>
          <w:sz w:val="21"/>
          <w:szCs w:val="21"/>
        </w:rPr>
        <w:t xml:space="preserve"> </w:t>
      </w:r>
      <w:r w:rsidRPr="00246670">
        <w:rPr>
          <w:rFonts w:ascii="Helvetica" w:hAnsi="Helvetica" w:cs="Helvetica" w:hint="eastAsia"/>
          <w:b/>
          <w:bCs/>
          <w:color w:val="222222"/>
          <w:sz w:val="21"/>
          <w:szCs w:val="21"/>
        </w:rPr>
        <w:t>функции</w:t>
      </w:r>
      <w:r w:rsidRPr="00246670">
        <w:rPr>
          <w:rFonts w:ascii="Helvetica" w:hAnsi="Helvetica" w:cs="Helvetica"/>
          <w:b/>
          <w:bCs/>
          <w:color w:val="222222"/>
          <w:sz w:val="21"/>
          <w:szCs w:val="21"/>
        </w:rPr>
        <w:t xml:space="preserve"> </w:t>
      </w:r>
      <w:r w:rsidRPr="00246670">
        <w:rPr>
          <w:rFonts w:ascii="Helvetica" w:hAnsi="Helvetica" w:cs="Helvetica" w:hint="eastAsia"/>
          <w:b/>
          <w:bCs/>
          <w:color w:val="222222"/>
          <w:sz w:val="21"/>
          <w:szCs w:val="21"/>
        </w:rPr>
        <w:t>самок</w:t>
      </w:r>
      <w:r w:rsidRPr="00246670">
        <w:rPr>
          <w:rFonts w:ascii="Helvetica" w:hAnsi="Helvetica" w:cs="Helvetica"/>
          <w:b/>
          <w:bCs/>
          <w:color w:val="222222"/>
          <w:sz w:val="21"/>
          <w:szCs w:val="21"/>
        </w:rPr>
        <w:t xml:space="preserve"> </w:t>
      </w:r>
      <w:r w:rsidRPr="00246670">
        <w:rPr>
          <w:rFonts w:ascii="Helvetica" w:hAnsi="Helvetica" w:cs="Helvetica" w:hint="eastAsia"/>
          <w:b/>
          <w:bCs/>
          <w:color w:val="222222"/>
          <w:sz w:val="21"/>
          <w:szCs w:val="21"/>
        </w:rPr>
        <w:t>при</w:t>
      </w:r>
      <w:r w:rsidRPr="00246670">
        <w:rPr>
          <w:rFonts w:ascii="Helvetica" w:hAnsi="Helvetica" w:cs="Helvetica"/>
          <w:b/>
          <w:bCs/>
          <w:color w:val="222222"/>
          <w:sz w:val="21"/>
          <w:szCs w:val="21"/>
        </w:rPr>
        <w:t xml:space="preserve"> </w:t>
      </w:r>
      <w:r w:rsidRPr="00246670">
        <w:rPr>
          <w:rFonts w:ascii="Helvetica" w:hAnsi="Helvetica" w:cs="Helvetica" w:hint="eastAsia"/>
          <w:b/>
          <w:bCs/>
          <w:color w:val="222222"/>
          <w:sz w:val="21"/>
          <w:szCs w:val="21"/>
        </w:rPr>
        <w:t>воздейс</w:t>
      </w:r>
    </w:p>
    <w:p w14:paraId="5E2EB787" w14:textId="77777777" w:rsidR="00246670" w:rsidRPr="00246670" w:rsidRDefault="00246670" w:rsidP="00246670">
      <w:pPr>
        <w:rPr>
          <w:rFonts w:ascii="Helvetica" w:hAnsi="Helvetica" w:cs="Helvetica"/>
          <w:b/>
          <w:bCs/>
          <w:color w:val="222222"/>
          <w:sz w:val="21"/>
          <w:szCs w:val="21"/>
        </w:rPr>
      </w:pPr>
    </w:p>
    <w:p w14:paraId="4143AA7B" w14:textId="77777777" w:rsidR="00246670" w:rsidRPr="00246670" w:rsidRDefault="00246670" w:rsidP="00246670">
      <w:pPr>
        <w:rPr>
          <w:rFonts w:ascii="Helvetica" w:hAnsi="Helvetica" w:cs="Helvetica"/>
          <w:b/>
          <w:bCs/>
          <w:color w:val="222222"/>
          <w:sz w:val="21"/>
          <w:szCs w:val="21"/>
        </w:rPr>
      </w:pPr>
      <w:r w:rsidRPr="00246670">
        <w:rPr>
          <w:rFonts w:ascii="Helvetica" w:hAnsi="Helvetica" w:cs="Helvetica"/>
          <w:b/>
          <w:bCs/>
          <w:color w:val="222222"/>
          <w:sz w:val="21"/>
          <w:szCs w:val="21"/>
        </w:rPr>
        <w:t xml:space="preserve">- 3 </w:t>
      </w:r>
      <w:r w:rsidRPr="00246670">
        <w:rPr>
          <w:rFonts w:ascii="Helvetica" w:hAnsi="Helvetica" w:cs="Helvetica" w:hint="eastAsia"/>
          <w:b/>
          <w:bCs/>
          <w:color w:val="222222"/>
          <w:sz w:val="21"/>
          <w:szCs w:val="21"/>
        </w:rPr>
        <w:t>твии</w:t>
      </w:r>
      <w:r w:rsidRPr="00246670">
        <w:rPr>
          <w:rFonts w:ascii="Helvetica" w:hAnsi="Helvetica" w:cs="Helvetica"/>
          <w:b/>
          <w:bCs/>
          <w:color w:val="222222"/>
          <w:sz w:val="21"/>
          <w:szCs w:val="21"/>
        </w:rPr>
        <w:t xml:space="preserve"> </w:t>
      </w:r>
      <w:r w:rsidRPr="00246670">
        <w:rPr>
          <w:rFonts w:ascii="Helvetica" w:hAnsi="Helvetica" w:cs="Helvetica" w:hint="eastAsia"/>
          <w:b/>
          <w:bCs/>
          <w:color w:val="222222"/>
          <w:sz w:val="21"/>
          <w:szCs w:val="21"/>
        </w:rPr>
        <w:t>К</w:t>
      </w:r>
      <w:r w:rsidRPr="00246670">
        <w:rPr>
          <w:rFonts w:ascii="Helvetica" w:hAnsi="Helvetica" w:cs="Helvetica"/>
          <w:b/>
          <w:bCs/>
          <w:color w:val="222222"/>
          <w:sz w:val="21"/>
          <w:szCs w:val="21"/>
        </w:rPr>
        <w:t xml:space="preserve">2 </w:t>
      </w:r>
      <w:r w:rsidRPr="00246670">
        <w:rPr>
          <w:rFonts w:ascii="Helvetica" w:hAnsi="Helvetica" w:cs="Helvetica" w:hint="eastAsia"/>
          <w:b/>
          <w:bCs/>
          <w:color w:val="222222"/>
          <w:sz w:val="21"/>
          <w:szCs w:val="21"/>
        </w:rPr>
        <w:t>Сг</w:t>
      </w:r>
    </w:p>
    <w:p w14:paraId="5BF014DD" w14:textId="77777777" w:rsidR="00246670" w:rsidRPr="00246670" w:rsidRDefault="00246670" w:rsidP="00246670">
      <w:pPr>
        <w:rPr>
          <w:rFonts w:ascii="Helvetica" w:hAnsi="Helvetica" w:cs="Helvetica"/>
          <w:b/>
          <w:bCs/>
          <w:color w:val="222222"/>
          <w:sz w:val="21"/>
          <w:szCs w:val="21"/>
        </w:rPr>
      </w:pPr>
    </w:p>
    <w:p w14:paraId="245D3682" w14:textId="77777777" w:rsidR="00246670" w:rsidRPr="00246670" w:rsidRDefault="00246670" w:rsidP="00246670">
      <w:pPr>
        <w:rPr>
          <w:rFonts w:ascii="Helvetica" w:hAnsi="Helvetica" w:cs="Helvetica"/>
          <w:b/>
          <w:bCs/>
          <w:color w:val="222222"/>
          <w:sz w:val="21"/>
          <w:szCs w:val="21"/>
        </w:rPr>
      </w:pPr>
      <w:r w:rsidRPr="00246670">
        <w:rPr>
          <w:rFonts w:ascii="Helvetica" w:hAnsi="Helvetica" w:cs="Helvetica"/>
          <w:b/>
          <w:bCs/>
          <w:color w:val="222222"/>
          <w:sz w:val="21"/>
          <w:szCs w:val="21"/>
        </w:rPr>
        <w:t xml:space="preserve">3.3 </w:t>
      </w:r>
      <w:r w:rsidRPr="00246670">
        <w:rPr>
          <w:rFonts w:ascii="Helvetica" w:hAnsi="Helvetica" w:cs="Helvetica" w:hint="eastAsia"/>
          <w:b/>
          <w:bCs/>
          <w:color w:val="222222"/>
          <w:sz w:val="21"/>
          <w:szCs w:val="21"/>
        </w:rPr>
        <w:t>Показатели</w:t>
      </w:r>
      <w:r w:rsidRPr="00246670">
        <w:rPr>
          <w:rFonts w:ascii="Helvetica" w:hAnsi="Helvetica" w:cs="Helvetica"/>
          <w:b/>
          <w:bCs/>
          <w:color w:val="222222"/>
          <w:sz w:val="21"/>
          <w:szCs w:val="21"/>
        </w:rPr>
        <w:t xml:space="preserve"> </w:t>
      </w:r>
      <w:r w:rsidRPr="00246670">
        <w:rPr>
          <w:rFonts w:ascii="Helvetica" w:hAnsi="Helvetica" w:cs="Helvetica" w:hint="eastAsia"/>
          <w:b/>
          <w:bCs/>
          <w:color w:val="222222"/>
          <w:sz w:val="21"/>
          <w:szCs w:val="21"/>
        </w:rPr>
        <w:t>перекисного</w:t>
      </w:r>
      <w:r w:rsidRPr="00246670">
        <w:rPr>
          <w:rFonts w:ascii="Helvetica" w:hAnsi="Helvetica" w:cs="Helvetica"/>
          <w:b/>
          <w:bCs/>
          <w:color w:val="222222"/>
          <w:sz w:val="21"/>
          <w:szCs w:val="21"/>
        </w:rPr>
        <w:t xml:space="preserve"> </w:t>
      </w:r>
      <w:r w:rsidRPr="00246670">
        <w:rPr>
          <w:rFonts w:ascii="Helvetica" w:hAnsi="Helvetica" w:cs="Helvetica" w:hint="eastAsia"/>
          <w:b/>
          <w:bCs/>
          <w:color w:val="222222"/>
          <w:sz w:val="21"/>
          <w:szCs w:val="21"/>
        </w:rPr>
        <w:t>окисления</w:t>
      </w:r>
      <w:r w:rsidRPr="00246670">
        <w:rPr>
          <w:rFonts w:ascii="Helvetica" w:hAnsi="Helvetica" w:cs="Helvetica"/>
          <w:b/>
          <w:bCs/>
          <w:color w:val="222222"/>
          <w:sz w:val="21"/>
          <w:szCs w:val="21"/>
        </w:rPr>
        <w:t xml:space="preserve"> </w:t>
      </w:r>
      <w:r w:rsidRPr="00246670">
        <w:rPr>
          <w:rFonts w:ascii="Helvetica" w:hAnsi="Helvetica" w:cs="Helvetica" w:hint="eastAsia"/>
          <w:b/>
          <w:bCs/>
          <w:color w:val="222222"/>
          <w:sz w:val="21"/>
          <w:szCs w:val="21"/>
        </w:rPr>
        <w:t>липидов</w:t>
      </w:r>
      <w:r w:rsidRPr="00246670">
        <w:rPr>
          <w:rFonts w:ascii="Helvetica" w:hAnsi="Helvetica" w:cs="Helvetica"/>
          <w:b/>
          <w:bCs/>
          <w:color w:val="222222"/>
          <w:sz w:val="21"/>
          <w:szCs w:val="21"/>
        </w:rPr>
        <w:t xml:space="preserve"> </w:t>
      </w:r>
      <w:r w:rsidRPr="00246670">
        <w:rPr>
          <w:rFonts w:ascii="Helvetica" w:hAnsi="Helvetica" w:cs="Helvetica" w:hint="eastAsia"/>
          <w:b/>
          <w:bCs/>
          <w:color w:val="222222"/>
          <w:sz w:val="21"/>
          <w:szCs w:val="21"/>
        </w:rPr>
        <w:t>и</w:t>
      </w:r>
      <w:r w:rsidRPr="00246670">
        <w:rPr>
          <w:rFonts w:ascii="Helvetica" w:hAnsi="Helvetica" w:cs="Helvetica"/>
          <w:b/>
          <w:bCs/>
          <w:color w:val="222222"/>
          <w:sz w:val="21"/>
          <w:szCs w:val="21"/>
        </w:rPr>
        <w:t xml:space="preserve"> </w:t>
      </w:r>
      <w:r w:rsidRPr="00246670">
        <w:rPr>
          <w:rFonts w:ascii="Helvetica" w:hAnsi="Helvetica" w:cs="Helvetica" w:hint="eastAsia"/>
          <w:b/>
          <w:bCs/>
          <w:color w:val="222222"/>
          <w:sz w:val="21"/>
          <w:szCs w:val="21"/>
        </w:rPr>
        <w:t>состояние</w:t>
      </w:r>
      <w:r w:rsidRPr="00246670">
        <w:rPr>
          <w:rFonts w:ascii="Helvetica" w:hAnsi="Helvetica" w:cs="Helvetica"/>
          <w:b/>
          <w:bCs/>
          <w:color w:val="222222"/>
          <w:sz w:val="21"/>
          <w:szCs w:val="21"/>
        </w:rPr>
        <w:t xml:space="preserve"> </w:t>
      </w:r>
      <w:r w:rsidRPr="00246670">
        <w:rPr>
          <w:rFonts w:ascii="Helvetica" w:hAnsi="Helvetica" w:cs="Helvetica" w:hint="eastAsia"/>
          <w:b/>
          <w:bCs/>
          <w:color w:val="222222"/>
          <w:sz w:val="21"/>
          <w:szCs w:val="21"/>
        </w:rPr>
        <w:t>антиоксидантной</w:t>
      </w:r>
      <w:r w:rsidRPr="00246670">
        <w:rPr>
          <w:rFonts w:ascii="Helvetica" w:hAnsi="Helvetica" w:cs="Helvetica"/>
          <w:b/>
          <w:bCs/>
          <w:color w:val="222222"/>
          <w:sz w:val="21"/>
          <w:szCs w:val="21"/>
        </w:rPr>
        <w:t xml:space="preserve"> </w:t>
      </w:r>
      <w:r w:rsidRPr="00246670">
        <w:rPr>
          <w:rFonts w:ascii="Helvetica" w:hAnsi="Helvetica" w:cs="Helvetica" w:hint="eastAsia"/>
          <w:b/>
          <w:bCs/>
          <w:color w:val="222222"/>
          <w:sz w:val="21"/>
          <w:szCs w:val="21"/>
        </w:rPr>
        <w:t>системы</w:t>
      </w:r>
      <w:r w:rsidRPr="00246670">
        <w:rPr>
          <w:rFonts w:ascii="Helvetica" w:hAnsi="Helvetica" w:cs="Helvetica"/>
          <w:b/>
          <w:bCs/>
          <w:color w:val="222222"/>
          <w:sz w:val="21"/>
          <w:szCs w:val="21"/>
        </w:rPr>
        <w:t xml:space="preserve"> </w:t>
      </w:r>
      <w:r w:rsidRPr="00246670">
        <w:rPr>
          <w:rFonts w:ascii="Helvetica" w:hAnsi="Helvetica" w:cs="Helvetica" w:hint="eastAsia"/>
          <w:b/>
          <w:bCs/>
          <w:color w:val="222222"/>
          <w:sz w:val="21"/>
          <w:szCs w:val="21"/>
        </w:rPr>
        <w:t>при</w:t>
      </w:r>
      <w:r w:rsidRPr="00246670">
        <w:rPr>
          <w:rFonts w:ascii="Helvetica" w:hAnsi="Helvetica" w:cs="Helvetica"/>
          <w:b/>
          <w:bCs/>
          <w:color w:val="222222"/>
          <w:sz w:val="21"/>
          <w:szCs w:val="21"/>
        </w:rPr>
        <w:t xml:space="preserve"> </w:t>
      </w:r>
      <w:r w:rsidRPr="00246670">
        <w:rPr>
          <w:rFonts w:ascii="Helvetica" w:hAnsi="Helvetica" w:cs="Helvetica" w:hint="eastAsia"/>
          <w:b/>
          <w:bCs/>
          <w:color w:val="222222"/>
          <w:sz w:val="21"/>
          <w:szCs w:val="21"/>
        </w:rPr>
        <w:t>воздействии</w:t>
      </w:r>
      <w:r w:rsidRPr="00246670">
        <w:rPr>
          <w:rFonts w:ascii="Helvetica" w:hAnsi="Helvetica" w:cs="Helvetica"/>
          <w:b/>
          <w:bCs/>
          <w:color w:val="222222"/>
          <w:sz w:val="21"/>
          <w:szCs w:val="21"/>
        </w:rPr>
        <w:t xml:space="preserve"> </w:t>
      </w:r>
      <w:r w:rsidRPr="00246670">
        <w:rPr>
          <w:rFonts w:ascii="Helvetica" w:hAnsi="Helvetica" w:cs="Helvetica" w:hint="eastAsia"/>
          <w:b/>
          <w:bCs/>
          <w:color w:val="222222"/>
          <w:sz w:val="21"/>
          <w:szCs w:val="21"/>
        </w:rPr>
        <w:t>К</w:t>
      </w:r>
      <w:r w:rsidRPr="00246670">
        <w:rPr>
          <w:rFonts w:ascii="Helvetica" w:hAnsi="Helvetica" w:cs="Helvetica"/>
          <w:b/>
          <w:bCs/>
          <w:color w:val="222222"/>
          <w:sz w:val="21"/>
          <w:szCs w:val="21"/>
        </w:rPr>
        <w:t>2</w:t>
      </w:r>
      <w:r w:rsidRPr="00246670">
        <w:rPr>
          <w:rFonts w:ascii="Helvetica" w:hAnsi="Helvetica" w:cs="Helvetica" w:hint="eastAsia"/>
          <w:b/>
          <w:bCs/>
          <w:color w:val="222222"/>
          <w:sz w:val="21"/>
          <w:szCs w:val="21"/>
        </w:rPr>
        <w:t>Сг</w:t>
      </w:r>
      <w:r w:rsidRPr="00246670">
        <w:rPr>
          <w:rFonts w:ascii="Helvetica" w:hAnsi="Helvetica" w:cs="Helvetica"/>
          <w:b/>
          <w:bCs/>
          <w:color w:val="222222"/>
          <w:sz w:val="21"/>
          <w:szCs w:val="21"/>
        </w:rPr>
        <w:t>207.</w:t>
      </w:r>
    </w:p>
    <w:p w14:paraId="2700D300" w14:textId="77777777" w:rsidR="00246670" w:rsidRPr="00246670" w:rsidRDefault="00246670" w:rsidP="00246670">
      <w:pPr>
        <w:rPr>
          <w:rFonts w:ascii="Helvetica" w:hAnsi="Helvetica" w:cs="Helvetica"/>
          <w:b/>
          <w:bCs/>
          <w:color w:val="222222"/>
          <w:sz w:val="21"/>
          <w:szCs w:val="21"/>
        </w:rPr>
      </w:pPr>
    </w:p>
    <w:p w14:paraId="65AB5C32" w14:textId="77777777" w:rsidR="00246670" w:rsidRPr="00246670" w:rsidRDefault="00246670" w:rsidP="00246670">
      <w:pPr>
        <w:rPr>
          <w:rFonts w:ascii="Helvetica" w:hAnsi="Helvetica" w:cs="Helvetica"/>
          <w:b/>
          <w:bCs/>
          <w:color w:val="222222"/>
          <w:sz w:val="21"/>
          <w:szCs w:val="21"/>
        </w:rPr>
      </w:pPr>
      <w:r w:rsidRPr="00246670">
        <w:rPr>
          <w:rFonts w:ascii="Helvetica" w:hAnsi="Helvetica" w:cs="Helvetica" w:hint="eastAsia"/>
          <w:b/>
          <w:bCs/>
          <w:color w:val="222222"/>
          <w:sz w:val="21"/>
          <w:szCs w:val="21"/>
        </w:rPr>
        <w:t>ГЛАВА</w:t>
      </w:r>
      <w:r w:rsidRPr="00246670">
        <w:rPr>
          <w:rFonts w:ascii="Helvetica" w:hAnsi="Helvetica" w:cs="Helvetica"/>
          <w:b/>
          <w:bCs/>
          <w:color w:val="222222"/>
          <w:sz w:val="21"/>
          <w:szCs w:val="21"/>
        </w:rPr>
        <w:t xml:space="preserve"> 4 </w:t>
      </w:r>
      <w:r w:rsidRPr="00246670">
        <w:rPr>
          <w:rFonts w:ascii="Helvetica" w:hAnsi="Helvetica" w:cs="Helvetica" w:hint="eastAsia"/>
          <w:b/>
          <w:bCs/>
          <w:color w:val="222222"/>
          <w:sz w:val="21"/>
          <w:szCs w:val="21"/>
        </w:rPr>
        <w:t>ОЦЕНКА</w:t>
      </w:r>
      <w:r w:rsidRPr="00246670">
        <w:rPr>
          <w:rFonts w:ascii="Helvetica" w:hAnsi="Helvetica" w:cs="Helvetica"/>
          <w:b/>
          <w:bCs/>
          <w:color w:val="222222"/>
          <w:sz w:val="21"/>
          <w:szCs w:val="21"/>
        </w:rPr>
        <w:t xml:space="preserve"> </w:t>
      </w:r>
      <w:r w:rsidRPr="00246670">
        <w:rPr>
          <w:rFonts w:ascii="Helvetica" w:hAnsi="Helvetica" w:cs="Helvetica" w:hint="eastAsia"/>
          <w:b/>
          <w:bCs/>
          <w:color w:val="222222"/>
          <w:sz w:val="21"/>
          <w:szCs w:val="21"/>
        </w:rPr>
        <w:t>РЕПРОДУКТИВНОЙ</w:t>
      </w:r>
      <w:r w:rsidRPr="00246670">
        <w:rPr>
          <w:rFonts w:ascii="Helvetica" w:hAnsi="Helvetica" w:cs="Helvetica"/>
          <w:b/>
          <w:bCs/>
          <w:color w:val="222222"/>
          <w:sz w:val="21"/>
          <w:szCs w:val="21"/>
        </w:rPr>
        <w:t xml:space="preserve"> </w:t>
      </w:r>
      <w:r w:rsidRPr="00246670">
        <w:rPr>
          <w:rFonts w:ascii="Helvetica" w:hAnsi="Helvetica" w:cs="Helvetica" w:hint="eastAsia"/>
          <w:b/>
          <w:bCs/>
          <w:color w:val="222222"/>
          <w:sz w:val="21"/>
          <w:szCs w:val="21"/>
        </w:rPr>
        <w:t>ФУНКЦИИ</w:t>
      </w:r>
      <w:r w:rsidRPr="00246670">
        <w:rPr>
          <w:rFonts w:ascii="Helvetica" w:hAnsi="Helvetica" w:cs="Helvetica"/>
          <w:b/>
          <w:bCs/>
          <w:color w:val="222222"/>
          <w:sz w:val="21"/>
          <w:szCs w:val="21"/>
        </w:rPr>
        <w:t xml:space="preserve"> </w:t>
      </w:r>
      <w:r w:rsidRPr="00246670">
        <w:rPr>
          <w:rFonts w:ascii="Helvetica" w:hAnsi="Helvetica" w:cs="Helvetica" w:hint="eastAsia"/>
          <w:b/>
          <w:bCs/>
          <w:color w:val="222222"/>
          <w:sz w:val="21"/>
          <w:szCs w:val="21"/>
        </w:rPr>
        <w:t>ЖИВОТНЫХ</w:t>
      </w:r>
      <w:r w:rsidRPr="00246670">
        <w:rPr>
          <w:rFonts w:ascii="Helvetica" w:hAnsi="Helvetica" w:cs="Helvetica"/>
          <w:b/>
          <w:bCs/>
          <w:color w:val="222222"/>
          <w:sz w:val="21"/>
          <w:szCs w:val="21"/>
        </w:rPr>
        <w:t xml:space="preserve"> </w:t>
      </w:r>
      <w:r w:rsidRPr="00246670">
        <w:rPr>
          <w:rFonts w:ascii="Helvetica" w:hAnsi="Helvetica" w:cs="Helvetica" w:hint="eastAsia"/>
          <w:b/>
          <w:bCs/>
          <w:color w:val="222222"/>
          <w:sz w:val="21"/>
          <w:szCs w:val="21"/>
        </w:rPr>
        <w:t>ПРИ</w:t>
      </w:r>
      <w:r w:rsidRPr="00246670">
        <w:rPr>
          <w:rFonts w:ascii="Helvetica" w:hAnsi="Helvetica" w:cs="Helvetica"/>
          <w:b/>
          <w:bCs/>
          <w:color w:val="222222"/>
          <w:sz w:val="21"/>
          <w:szCs w:val="21"/>
        </w:rPr>
        <w:t xml:space="preserve"> </w:t>
      </w:r>
      <w:r w:rsidRPr="00246670">
        <w:rPr>
          <w:rFonts w:ascii="Helvetica" w:hAnsi="Helvetica" w:cs="Helvetica" w:hint="eastAsia"/>
          <w:b/>
          <w:bCs/>
          <w:color w:val="222222"/>
          <w:sz w:val="21"/>
          <w:szCs w:val="21"/>
        </w:rPr>
        <w:t>ОДНОВРЕМЕННОМ</w:t>
      </w:r>
      <w:r w:rsidRPr="00246670">
        <w:rPr>
          <w:rFonts w:ascii="Helvetica" w:hAnsi="Helvetica" w:cs="Helvetica"/>
          <w:b/>
          <w:bCs/>
          <w:color w:val="222222"/>
          <w:sz w:val="21"/>
          <w:szCs w:val="21"/>
        </w:rPr>
        <w:t xml:space="preserve"> </w:t>
      </w:r>
      <w:r w:rsidRPr="00246670">
        <w:rPr>
          <w:rFonts w:ascii="Helvetica" w:hAnsi="Helvetica" w:cs="Helvetica" w:hint="eastAsia"/>
          <w:b/>
          <w:bCs/>
          <w:color w:val="222222"/>
          <w:sz w:val="21"/>
          <w:szCs w:val="21"/>
        </w:rPr>
        <w:t>ПОСТУПЛЕНИИ</w:t>
      </w:r>
      <w:r w:rsidRPr="00246670">
        <w:rPr>
          <w:rFonts w:ascii="Helvetica" w:hAnsi="Helvetica" w:cs="Helvetica"/>
          <w:b/>
          <w:bCs/>
          <w:color w:val="222222"/>
          <w:sz w:val="21"/>
          <w:szCs w:val="21"/>
        </w:rPr>
        <w:t xml:space="preserve"> </w:t>
      </w:r>
      <w:r w:rsidRPr="00246670">
        <w:rPr>
          <w:rFonts w:ascii="Helvetica" w:hAnsi="Helvetica" w:cs="Helvetica" w:hint="eastAsia"/>
          <w:b/>
          <w:bCs/>
          <w:color w:val="222222"/>
          <w:sz w:val="21"/>
          <w:szCs w:val="21"/>
        </w:rPr>
        <w:t>В</w:t>
      </w:r>
      <w:r w:rsidRPr="00246670">
        <w:rPr>
          <w:rFonts w:ascii="Helvetica" w:hAnsi="Helvetica" w:cs="Helvetica"/>
          <w:b/>
          <w:bCs/>
          <w:color w:val="222222"/>
          <w:sz w:val="21"/>
          <w:szCs w:val="21"/>
        </w:rPr>
        <w:t xml:space="preserve"> </w:t>
      </w:r>
      <w:r w:rsidRPr="00246670">
        <w:rPr>
          <w:rFonts w:ascii="Helvetica" w:hAnsi="Helvetica" w:cs="Helvetica" w:hint="eastAsia"/>
          <w:b/>
          <w:bCs/>
          <w:color w:val="222222"/>
          <w:sz w:val="21"/>
          <w:szCs w:val="21"/>
        </w:rPr>
        <w:t>ОРГАНИЗМ</w:t>
      </w:r>
      <w:r w:rsidRPr="00246670">
        <w:rPr>
          <w:rFonts w:ascii="Helvetica" w:hAnsi="Helvetica" w:cs="Helvetica"/>
          <w:b/>
          <w:bCs/>
          <w:color w:val="222222"/>
          <w:sz w:val="21"/>
          <w:szCs w:val="21"/>
        </w:rPr>
        <w:t xml:space="preserve"> </w:t>
      </w:r>
      <w:r w:rsidRPr="00246670">
        <w:rPr>
          <w:rFonts w:ascii="Helvetica" w:hAnsi="Helvetica" w:cs="Helvetica" w:hint="eastAsia"/>
          <w:b/>
          <w:bCs/>
          <w:color w:val="222222"/>
          <w:sz w:val="21"/>
          <w:szCs w:val="21"/>
        </w:rPr>
        <w:t>БИХРОМАТА</w:t>
      </w:r>
      <w:r w:rsidRPr="00246670">
        <w:rPr>
          <w:rFonts w:ascii="Helvetica" w:hAnsi="Helvetica" w:cs="Helvetica"/>
          <w:b/>
          <w:bCs/>
          <w:color w:val="222222"/>
          <w:sz w:val="21"/>
          <w:szCs w:val="21"/>
        </w:rPr>
        <w:t xml:space="preserve"> </w:t>
      </w:r>
      <w:r w:rsidRPr="00246670">
        <w:rPr>
          <w:rFonts w:ascii="Helvetica" w:hAnsi="Helvetica" w:cs="Helvetica" w:hint="eastAsia"/>
          <w:b/>
          <w:bCs/>
          <w:color w:val="222222"/>
          <w:sz w:val="21"/>
          <w:szCs w:val="21"/>
        </w:rPr>
        <w:t>КАЛИЯ</w:t>
      </w:r>
      <w:r w:rsidRPr="00246670">
        <w:rPr>
          <w:rFonts w:ascii="Helvetica" w:hAnsi="Helvetica" w:cs="Helvetica"/>
          <w:b/>
          <w:bCs/>
          <w:color w:val="222222"/>
          <w:sz w:val="21"/>
          <w:szCs w:val="21"/>
        </w:rPr>
        <w:t xml:space="preserve"> </w:t>
      </w:r>
      <w:r w:rsidRPr="00246670">
        <w:rPr>
          <w:rFonts w:ascii="Helvetica" w:hAnsi="Helvetica" w:cs="Helvetica" w:hint="eastAsia"/>
          <w:b/>
          <w:bCs/>
          <w:color w:val="222222"/>
          <w:sz w:val="21"/>
          <w:szCs w:val="21"/>
        </w:rPr>
        <w:t>И</w:t>
      </w:r>
      <w:r w:rsidRPr="00246670">
        <w:rPr>
          <w:rFonts w:ascii="Helvetica" w:hAnsi="Helvetica" w:cs="Helvetica"/>
          <w:b/>
          <w:bCs/>
          <w:color w:val="222222"/>
          <w:sz w:val="21"/>
          <w:szCs w:val="21"/>
        </w:rPr>
        <w:t xml:space="preserve"> </w:t>
      </w:r>
      <w:r w:rsidRPr="00246670">
        <w:rPr>
          <w:rFonts w:ascii="Helvetica" w:hAnsi="Helvetica" w:cs="Helvetica" w:hint="eastAsia"/>
          <w:b/>
          <w:bCs/>
          <w:color w:val="222222"/>
          <w:sz w:val="21"/>
          <w:szCs w:val="21"/>
        </w:rPr>
        <w:t>КАРОТИНА</w:t>
      </w:r>
      <w:r w:rsidRPr="00246670">
        <w:rPr>
          <w:rFonts w:ascii="Helvetica" w:hAnsi="Helvetica" w:cs="Helvetica"/>
          <w:b/>
          <w:bCs/>
          <w:color w:val="222222"/>
          <w:sz w:val="21"/>
          <w:szCs w:val="21"/>
        </w:rPr>
        <w:t xml:space="preserve"> </w:t>
      </w:r>
      <w:r w:rsidRPr="00246670">
        <w:rPr>
          <w:rFonts w:ascii="Helvetica" w:hAnsi="Helvetica" w:cs="Helvetica" w:hint="eastAsia"/>
          <w:b/>
          <w:bCs/>
          <w:color w:val="222222"/>
          <w:sz w:val="21"/>
          <w:szCs w:val="21"/>
        </w:rPr>
        <w:t>МИКРОБИОЛОГИЧЕСКОГО</w:t>
      </w:r>
      <w:r w:rsidRPr="00246670">
        <w:rPr>
          <w:rFonts w:ascii="Helvetica" w:hAnsi="Helvetica" w:cs="Helvetica"/>
          <w:b/>
          <w:bCs/>
          <w:color w:val="222222"/>
          <w:sz w:val="21"/>
          <w:szCs w:val="21"/>
        </w:rPr>
        <w:t>.</w:t>
      </w:r>
    </w:p>
    <w:p w14:paraId="79FCE904" w14:textId="77777777" w:rsidR="00246670" w:rsidRPr="00246670" w:rsidRDefault="00246670" w:rsidP="00246670">
      <w:pPr>
        <w:rPr>
          <w:rFonts w:ascii="Helvetica" w:hAnsi="Helvetica" w:cs="Helvetica"/>
          <w:b/>
          <w:bCs/>
          <w:color w:val="222222"/>
          <w:sz w:val="21"/>
          <w:szCs w:val="21"/>
        </w:rPr>
      </w:pPr>
    </w:p>
    <w:p w14:paraId="76842C25" w14:textId="77777777" w:rsidR="00246670" w:rsidRPr="00246670" w:rsidRDefault="00246670" w:rsidP="00246670">
      <w:pPr>
        <w:rPr>
          <w:rFonts w:ascii="Helvetica" w:hAnsi="Helvetica" w:cs="Helvetica"/>
          <w:b/>
          <w:bCs/>
          <w:color w:val="222222"/>
          <w:sz w:val="21"/>
          <w:szCs w:val="21"/>
        </w:rPr>
      </w:pPr>
      <w:r w:rsidRPr="00246670">
        <w:rPr>
          <w:rFonts w:ascii="Helvetica" w:hAnsi="Helvetica" w:cs="Helvetica"/>
          <w:b/>
          <w:bCs/>
          <w:color w:val="222222"/>
          <w:sz w:val="21"/>
          <w:szCs w:val="21"/>
        </w:rPr>
        <w:t xml:space="preserve">4.1 </w:t>
      </w:r>
      <w:r w:rsidRPr="00246670">
        <w:rPr>
          <w:rFonts w:ascii="Helvetica" w:hAnsi="Helvetica" w:cs="Helvetica" w:hint="eastAsia"/>
          <w:b/>
          <w:bCs/>
          <w:color w:val="222222"/>
          <w:sz w:val="21"/>
          <w:szCs w:val="21"/>
        </w:rPr>
        <w:t>Обоснование</w:t>
      </w:r>
      <w:r w:rsidRPr="00246670">
        <w:rPr>
          <w:rFonts w:ascii="Helvetica" w:hAnsi="Helvetica" w:cs="Helvetica"/>
          <w:b/>
          <w:bCs/>
          <w:color w:val="222222"/>
          <w:sz w:val="21"/>
          <w:szCs w:val="21"/>
        </w:rPr>
        <w:t xml:space="preserve"> </w:t>
      </w:r>
      <w:r w:rsidRPr="00246670">
        <w:rPr>
          <w:rFonts w:ascii="Helvetica" w:hAnsi="Helvetica" w:cs="Helvetica" w:hint="eastAsia"/>
          <w:b/>
          <w:bCs/>
          <w:color w:val="222222"/>
          <w:sz w:val="21"/>
          <w:szCs w:val="21"/>
        </w:rPr>
        <w:t>к</w:t>
      </w:r>
      <w:r w:rsidRPr="00246670">
        <w:rPr>
          <w:rFonts w:ascii="Helvetica" w:hAnsi="Helvetica" w:cs="Helvetica"/>
          <w:b/>
          <w:bCs/>
          <w:color w:val="222222"/>
          <w:sz w:val="21"/>
          <w:szCs w:val="21"/>
        </w:rPr>
        <w:t xml:space="preserve"> </w:t>
      </w:r>
      <w:r w:rsidRPr="00246670">
        <w:rPr>
          <w:rFonts w:ascii="Helvetica" w:hAnsi="Helvetica" w:cs="Helvetica" w:hint="eastAsia"/>
          <w:b/>
          <w:bCs/>
          <w:color w:val="222222"/>
          <w:sz w:val="21"/>
          <w:szCs w:val="21"/>
        </w:rPr>
        <w:t>применению</w:t>
      </w:r>
      <w:r w:rsidRPr="00246670">
        <w:rPr>
          <w:rFonts w:ascii="Helvetica" w:hAnsi="Helvetica" w:cs="Helvetica"/>
          <w:b/>
          <w:bCs/>
          <w:color w:val="222222"/>
          <w:sz w:val="21"/>
          <w:szCs w:val="21"/>
        </w:rPr>
        <w:t xml:space="preserve"> </w:t>
      </w:r>
      <w:r w:rsidRPr="00246670">
        <w:rPr>
          <w:rFonts w:ascii="Helvetica" w:hAnsi="Helvetica" w:cs="Helvetica" w:hint="eastAsia"/>
          <w:b/>
          <w:bCs/>
          <w:color w:val="222222"/>
          <w:sz w:val="21"/>
          <w:szCs w:val="21"/>
        </w:rPr>
        <w:t>препарата</w:t>
      </w:r>
      <w:r w:rsidRPr="00246670">
        <w:rPr>
          <w:rFonts w:ascii="Helvetica" w:hAnsi="Helvetica" w:cs="Helvetica"/>
          <w:b/>
          <w:bCs/>
          <w:color w:val="222222"/>
          <w:sz w:val="21"/>
          <w:szCs w:val="21"/>
        </w:rPr>
        <w:t xml:space="preserve"> "</w:t>
      </w:r>
      <w:r w:rsidRPr="00246670">
        <w:rPr>
          <w:rFonts w:ascii="Helvetica" w:hAnsi="Helvetica" w:cs="Helvetica" w:hint="eastAsia"/>
          <w:b/>
          <w:bCs/>
          <w:color w:val="222222"/>
          <w:sz w:val="21"/>
          <w:szCs w:val="21"/>
        </w:rPr>
        <w:t>Каротин</w:t>
      </w:r>
      <w:r w:rsidRPr="00246670">
        <w:rPr>
          <w:rFonts w:ascii="Helvetica" w:hAnsi="Helvetica" w:cs="Helvetica"/>
          <w:b/>
          <w:bCs/>
          <w:color w:val="222222"/>
          <w:sz w:val="21"/>
          <w:szCs w:val="21"/>
        </w:rPr>
        <w:t xml:space="preserve"> </w:t>
      </w:r>
      <w:r w:rsidRPr="00246670">
        <w:rPr>
          <w:rFonts w:ascii="Helvetica" w:hAnsi="Helvetica" w:cs="Helvetica" w:hint="eastAsia"/>
          <w:b/>
          <w:bCs/>
          <w:color w:val="222222"/>
          <w:sz w:val="21"/>
          <w:szCs w:val="21"/>
        </w:rPr>
        <w:t>микробиологический</w:t>
      </w:r>
      <w:r w:rsidRPr="00246670">
        <w:rPr>
          <w:rFonts w:ascii="Helvetica" w:hAnsi="Helvetica" w:cs="Helvetica"/>
          <w:b/>
          <w:bCs/>
          <w:color w:val="222222"/>
          <w:sz w:val="21"/>
          <w:szCs w:val="21"/>
        </w:rPr>
        <w:t xml:space="preserve"> (</w:t>
      </w:r>
      <w:r w:rsidRPr="00246670">
        <w:rPr>
          <w:rFonts w:ascii="Helvetica" w:hAnsi="Helvetica" w:cs="Helvetica" w:hint="eastAsia"/>
          <w:b/>
          <w:bCs/>
          <w:color w:val="222222"/>
          <w:sz w:val="21"/>
          <w:szCs w:val="21"/>
        </w:rPr>
        <w:t>провитамин</w:t>
      </w:r>
      <w:r w:rsidRPr="00246670">
        <w:rPr>
          <w:rFonts w:ascii="Helvetica" w:hAnsi="Helvetica" w:cs="Helvetica"/>
          <w:b/>
          <w:bCs/>
          <w:color w:val="222222"/>
          <w:sz w:val="21"/>
          <w:szCs w:val="21"/>
        </w:rPr>
        <w:t xml:space="preserve"> </w:t>
      </w:r>
      <w:r w:rsidRPr="00246670">
        <w:rPr>
          <w:rFonts w:ascii="Helvetica" w:hAnsi="Helvetica" w:cs="Helvetica" w:hint="eastAsia"/>
          <w:b/>
          <w:bCs/>
          <w:color w:val="222222"/>
          <w:sz w:val="21"/>
          <w:szCs w:val="21"/>
        </w:rPr>
        <w:t>А</w:t>
      </w:r>
      <w:r w:rsidRPr="00246670">
        <w:rPr>
          <w:rFonts w:ascii="Helvetica" w:hAnsi="Helvetica" w:cs="Helvetica"/>
          <w:b/>
          <w:bCs/>
          <w:color w:val="222222"/>
          <w:sz w:val="21"/>
          <w:szCs w:val="21"/>
        </w:rPr>
        <w:t xml:space="preserve">) </w:t>
      </w:r>
      <w:r w:rsidRPr="00246670">
        <w:rPr>
          <w:rFonts w:ascii="Helvetica" w:hAnsi="Helvetica" w:cs="Helvetica" w:hint="eastAsia"/>
          <w:b/>
          <w:bCs/>
          <w:color w:val="222222"/>
          <w:sz w:val="21"/>
          <w:szCs w:val="21"/>
        </w:rPr>
        <w:t>в</w:t>
      </w:r>
      <w:r w:rsidRPr="00246670">
        <w:rPr>
          <w:rFonts w:ascii="Helvetica" w:hAnsi="Helvetica" w:cs="Helvetica"/>
          <w:b/>
          <w:bCs/>
          <w:color w:val="222222"/>
          <w:sz w:val="21"/>
          <w:szCs w:val="21"/>
        </w:rPr>
        <w:t xml:space="preserve"> </w:t>
      </w:r>
      <w:r w:rsidRPr="00246670">
        <w:rPr>
          <w:rFonts w:ascii="Helvetica" w:hAnsi="Helvetica" w:cs="Helvetica" w:hint="eastAsia"/>
          <w:b/>
          <w:bCs/>
          <w:color w:val="222222"/>
          <w:sz w:val="21"/>
          <w:szCs w:val="21"/>
        </w:rPr>
        <w:t>масле</w:t>
      </w:r>
      <w:r w:rsidRPr="00246670">
        <w:rPr>
          <w:rFonts w:ascii="Helvetica" w:hAnsi="Helvetica" w:cs="Helvetica"/>
          <w:b/>
          <w:bCs/>
          <w:color w:val="222222"/>
          <w:sz w:val="21"/>
          <w:szCs w:val="21"/>
        </w:rPr>
        <w:t>".</w:t>
      </w:r>
    </w:p>
    <w:p w14:paraId="479E84A5" w14:textId="77777777" w:rsidR="00246670" w:rsidRPr="00246670" w:rsidRDefault="00246670" w:rsidP="00246670">
      <w:pPr>
        <w:rPr>
          <w:rFonts w:ascii="Helvetica" w:hAnsi="Helvetica" w:cs="Helvetica"/>
          <w:b/>
          <w:bCs/>
          <w:color w:val="222222"/>
          <w:sz w:val="21"/>
          <w:szCs w:val="21"/>
        </w:rPr>
      </w:pPr>
    </w:p>
    <w:p w14:paraId="27539BDD" w14:textId="77777777" w:rsidR="00246670" w:rsidRPr="00246670" w:rsidRDefault="00246670" w:rsidP="00246670">
      <w:pPr>
        <w:rPr>
          <w:rFonts w:ascii="Helvetica" w:hAnsi="Helvetica" w:cs="Helvetica"/>
          <w:b/>
          <w:bCs/>
          <w:color w:val="222222"/>
          <w:sz w:val="21"/>
          <w:szCs w:val="21"/>
        </w:rPr>
      </w:pPr>
      <w:r w:rsidRPr="00246670">
        <w:rPr>
          <w:rFonts w:ascii="Helvetica" w:hAnsi="Helvetica" w:cs="Helvetica"/>
          <w:b/>
          <w:bCs/>
          <w:color w:val="222222"/>
          <w:sz w:val="21"/>
          <w:szCs w:val="21"/>
        </w:rPr>
        <w:lastRenderedPageBreak/>
        <w:t xml:space="preserve">4.1.1 </w:t>
      </w:r>
      <w:r w:rsidRPr="00246670">
        <w:rPr>
          <w:rFonts w:ascii="Helvetica" w:hAnsi="Helvetica" w:cs="Helvetica" w:hint="eastAsia"/>
          <w:b/>
          <w:bCs/>
          <w:color w:val="222222"/>
          <w:sz w:val="21"/>
          <w:szCs w:val="21"/>
        </w:rPr>
        <w:t>Краткая</w:t>
      </w:r>
      <w:r w:rsidRPr="00246670">
        <w:rPr>
          <w:rFonts w:ascii="Helvetica" w:hAnsi="Helvetica" w:cs="Helvetica"/>
          <w:b/>
          <w:bCs/>
          <w:color w:val="222222"/>
          <w:sz w:val="21"/>
          <w:szCs w:val="21"/>
        </w:rPr>
        <w:t xml:space="preserve"> </w:t>
      </w:r>
      <w:r w:rsidRPr="00246670">
        <w:rPr>
          <w:rFonts w:ascii="Helvetica" w:hAnsi="Helvetica" w:cs="Helvetica" w:hint="eastAsia"/>
          <w:b/>
          <w:bCs/>
          <w:color w:val="222222"/>
          <w:sz w:val="21"/>
          <w:szCs w:val="21"/>
        </w:rPr>
        <w:t>характеристика</w:t>
      </w:r>
      <w:r w:rsidRPr="00246670">
        <w:rPr>
          <w:rFonts w:ascii="Helvetica" w:hAnsi="Helvetica" w:cs="Helvetica"/>
          <w:b/>
          <w:bCs/>
          <w:color w:val="222222"/>
          <w:sz w:val="21"/>
          <w:szCs w:val="21"/>
        </w:rPr>
        <w:t xml:space="preserve"> </w:t>
      </w:r>
      <w:r w:rsidRPr="00246670">
        <w:rPr>
          <w:rFonts w:ascii="Helvetica" w:hAnsi="Helvetica" w:cs="Helvetica" w:hint="eastAsia"/>
          <w:b/>
          <w:bCs/>
          <w:color w:val="222222"/>
          <w:sz w:val="21"/>
          <w:szCs w:val="21"/>
        </w:rPr>
        <w:t>препарата</w:t>
      </w:r>
      <w:r w:rsidRPr="00246670">
        <w:rPr>
          <w:rFonts w:ascii="Helvetica" w:hAnsi="Helvetica" w:cs="Helvetica"/>
          <w:b/>
          <w:bCs/>
          <w:color w:val="222222"/>
          <w:sz w:val="21"/>
          <w:szCs w:val="21"/>
        </w:rPr>
        <w:t xml:space="preserve"> "</w:t>
      </w:r>
      <w:r w:rsidRPr="00246670">
        <w:rPr>
          <w:rFonts w:ascii="Helvetica" w:hAnsi="Helvetica" w:cs="Helvetica" w:hint="eastAsia"/>
          <w:b/>
          <w:bCs/>
          <w:color w:val="222222"/>
          <w:sz w:val="21"/>
          <w:szCs w:val="21"/>
        </w:rPr>
        <w:t>Каротин</w:t>
      </w:r>
      <w:r w:rsidRPr="00246670">
        <w:rPr>
          <w:rFonts w:ascii="Helvetica" w:hAnsi="Helvetica" w:cs="Helvetica"/>
          <w:b/>
          <w:bCs/>
          <w:color w:val="222222"/>
          <w:sz w:val="21"/>
          <w:szCs w:val="21"/>
        </w:rPr>
        <w:t xml:space="preserve"> </w:t>
      </w:r>
      <w:r w:rsidRPr="00246670">
        <w:rPr>
          <w:rFonts w:ascii="Helvetica" w:hAnsi="Helvetica" w:cs="Helvetica" w:hint="eastAsia"/>
          <w:b/>
          <w:bCs/>
          <w:color w:val="222222"/>
          <w:sz w:val="21"/>
          <w:szCs w:val="21"/>
        </w:rPr>
        <w:t>микробиологический</w:t>
      </w:r>
      <w:r w:rsidRPr="00246670">
        <w:rPr>
          <w:rFonts w:ascii="Helvetica" w:hAnsi="Helvetica" w:cs="Helvetica"/>
          <w:b/>
          <w:bCs/>
          <w:color w:val="222222"/>
          <w:sz w:val="21"/>
          <w:szCs w:val="21"/>
        </w:rPr>
        <w:t xml:space="preserve"> (</w:t>
      </w:r>
      <w:r w:rsidRPr="00246670">
        <w:rPr>
          <w:rFonts w:ascii="Helvetica" w:hAnsi="Helvetica" w:cs="Helvetica" w:hint="eastAsia"/>
          <w:b/>
          <w:bCs/>
          <w:color w:val="222222"/>
          <w:sz w:val="21"/>
          <w:szCs w:val="21"/>
        </w:rPr>
        <w:t>провитамин</w:t>
      </w:r>
      <w:r w:rsidRPr="00246670">
        <w:rPr>
          <w:rFonts w:ascii="Helvetica" w:hAnsi="Helvetica" w:cs="Helvetica"/>
          <w:b/>
          <w:bCs/>
          <w:color w:val="222222"/>
          <w:sz w:val="21"/>
          <w:szCs w:val="21"/>
        </w:rPr>
        <w:t xml:space="preserve"> </w:t>
      </w:r>
      <w:r w:rsidRPr="00246670">
        <w:rPr>
          <w:rFonts w:ascii="Helvetica" w:hAnsi="Helvetica" w:cs="Helvetica" w:hint="eastAsia"/>
          <w:b/>
          <w:bCs/>
          <w:color w:val="222222"/>
          <w:sz w:val="21"/>
          <w:szCs w:val="21"/>
        </w:rPr>
        <w:t>А</w:t>
      </w:r>
      <w:r w:rsidRPr="00246670">
        <w:rPr>
          <w:rFonts w:ascii="Helvetica" w:hAnsi="Helvetica" w:cs="Helvetica"/>
          <w:b/>
          <w:bCs/>
          <w:color w:val="222222"/>
          <w:sz w:val="21"/>
          <w:szCs w:val="21"/>
        </w:rPr>
        <w:t xml:space="preserve">) </w:t>
      </w:r>
      <w:r w:rsidRPr="00246670">
        <w:rPr>
          <w:rFonts w:ascii="Helvetica" w:hAnsi="Helvetica" w:cs="Helvetica" w:hint="eastAsia"/>
          <w:b/>
          <w:bCs/>
          <w:color w:val="222222"/>
          <w:sz w:val="21"/>
          <w:szCs w:val="21"/>
        </w:rPr>
        <w:t>в</w:t>
      </w:r>
      <w:r w:rsidRPr="00246670">
        <w:rPr>
          <w:rFonts w:ascii="Helvetica" w:hAnsi="Helvetica" w:cs="Helvetica"/>
          <w:b/>
          <w:bCs/>
          <w:color w:val="222222"/>
          <w:sz w:val="21"/>
          <w:szCs w:val="21"/>
        </w:rPr>
        <w:t xml:space="preserve"> </w:t>
      </w:r>
      <w:r w:rsidRPr="00246670">
        <w:rPr>
          <w:rFonts w:ascii="Helvetica" w:hAnsi="Helvetica" w:cs="Helvetica" w:hint="eastAsia"/>
          <w:b/>
          <w:bCs/>
          <w:color w:val="222222"/>
          <w:sz w:val="21"/>
          <w:szCs w:val="21"/>
        </w:rPr>
        <w:t>масле</w:t>
      </w:r>
      <w:r w:rsidRPr="00246670">
        <w:rPr>
          <w:rFonts w:ascii="Helvetica" w:hAnsi="Helvetica" w:cs="Helvetica"/>
          <w:b/>
          <w:bCs/>
          <w:color w:val="222222"/>
          <w:sz w:val="21"/>
          <w:szCs w:val="21"/>
        </w:rPr>
        <w:t>".</w:t>
      </w:r>
    </w:p>
    <w:p w14:paraId="4D8F32AB" w14:textId="77777777" w:rsidR="00246670" w:rsidRPr="00246670" w:rsidRDefault="00246670" w:rsidP="00246670">
      <w:pPr>
        <w:rPr>
          <w:rFonts w:ascii="Helvetica" w:hAnsi="Helvetica" w:cs="Helvetica"/>
          <w:b/>
          <w:bCs/>
          <w:color w:val="222222"/>
          <w:sz w:val="21"/>
          <w:szCs w:val="21"/>
        </w:rPr>
      </w:pPr>
    </w:p>
    <w:p w14:paraId="0997AB9B" w14:textId="77777777" w:rsidR="00246670" w:rsidRPr="00246670" w:rsidRDefault="00246670" w:rsidP="00246670">
      <w:pPr>
        <w:rPr>
          <w:rFonts w:ascii="Helvetica" w:hAnsi="Helvetica" w:cs="Helvetica"/>
          <w:b/>
          <w:bCs/>
          <w:color w:val="222222"/>
          <w:sz w:val="21"/>
          <w:szCs w:val="21"/>
        </w:rPr>
      </w:pPr>
      <w:r w:rsidRPr="00246670">
        <w:rPr>
          <w:rFonts w:ascii="Helvetica" w:hAnsi="Helvetica" w:cs="Helvetica"/>
          <w:b/>
          <w:bCs/>
          <w:color w:val="222222"/>
          <w:sz w:val="21"/>
          <w:szCs w:val="21"/>
        </w:rPr>
        <w:t xml:space="preserve">4.2 </w:t>
      </w:r>
      <w:r w:rsidRPr="00246670">
        <w:rPr>
          <w:rFonts w:ascii="Helvetica" w:hAnsi="Helvetica" w:cs="Helvetica" w:hint="eastAsia"/>
          <w:b/>
          <w:bCs/>
          <w:color w:val="222222"/>
          <w:sz w:val="21"/>
          <w:szCs w:val="21"/>
        </w:rPr>
        <w:t>Результаты</w:t>
      </w:r>
      <w:r w:rsidRPr="00246670">
        <w:rPr>
          <w:rFonts w:ascii="Helvetica" w:hAnsi="Helvetica" w:cs="Helvetica"/>
          <w:b/>
          <w:bCs/>
          <w:color w:val="222222"/>
          <w:sz w:val="21"/>
          <w:szCs w:val="21"/>
        </w:rPr>
        <w:t xml:space="preserve"> </w:t>
      </w:r>
      <w:r w:rsidRPr="00246670">
        <w:rPr>
          <w:rFonts w:ascii="Helvetica" w:hAnsi="Helvetica" w:cs="Helvetica" w:hint="eastAsia"/>
          <w:b/>
          <w:bCs/>
          <w:color w:val="222222"/>
          <w:sz w:val="21"/>
          <w:szCs w:val="21"/>
        </w:rPr>
        <w:t>исследования</w:t>
      </w:r>
      <w:r w:rsidRPr="00246670">
        <w:rPr>
          <w:rFonts w:ascii="Helvetica" w:hAnsi="Helvetica" w:cs="Helvetica"/>
          <w:b/>
          <w:bCs/>
          <w:color w:val="222222"/>
          <w:sz w:val="21"/>
          <w:szCs w:val="21"/>
        </w:rPr>
        <w:t xml:space="preserve"> </w:t>
      </w:r>
      <w:r w:rsidRPr="00246670">
        <w:rPr>
          <w:rFonts w:ascii="Helvetica" w:hAnsi="Helvetica" w:cs="Helvetica" w:hint="eastAsia"/>
          <w:b/>
          <w:bCs/>
          <w:color w:val="222222"/>
          <w:sz w:val="21"/>
          <w:szCs w:val="21"/>
        </w:rPr>
        <w:t>гонадопротекторных</w:t>
      </w:r>
      <w:r w:rsidRPr="00246670">
        <w:rPr>
          <w:rFonts w:ascii="Helvetica" w:hAnsi="Helvetica" w:cs="Helvetica"/>
          <w:b/>
          <w:bCs/>
          <w:color w:val="222222"/>
          <w:sz w:val="21"/>
          <w:szCs w:val="21"/>
        </w:rPr>
        <w:t xml:space="preserve"> </w:t>
      </w:r>
      <w:r w:rsidRPr="00246670">
        <w:rPr>
          <w:rFonts w:ascii="Helvetica" w:hAnsi="Helvetica" w:cs="Helvetica" w:hint="eastAsia"/>
          <w:b/>
          <w:bCs/>
          <w:color w:val="222222"/>
          <w:sz w:val="21"/>
          <w:szCs w:val="21"/>
        </w:rPr>
        <w:t>свойств</w:t>
      </w:r>
      <w:r w:rsidRPr="00246670">
        <w:rPr>
          <w:rFonts w:ascii="Helvetica" w:hAnsi="Helvetica" w:cs="Helvetica"/>
          <w:b/>
          <w:bCs/>
          <w:color w:val="222222"/>
          <w:sz w:val="21"/>
          <w:szCs w:val="21"/>
        </w:rPr>
        <w:t xml:space="preserve"> </w:t>
      </w:r>
      <w:r w:rsidRPr="00246670">
        <w:rPr>
          <w:rFonts w:ascii="Helvetica" w:hAnsi="Helvetica" w:cs="Helvetica" w:hint="eastAsia"/>
          <w:b/>
          <w:bCs/>
          <w:color w:val="222222"/>
          <w:sz w:val="21"/>
          <w:szCs w:val="21"/>
        </w:rPr>
        <w:t>препарата</w:t>
      </w:r>
      <w:r w:rsidRPr="00246670">
        <w:rPr>
          <w:rFonts w:ascii="Helvetica" w:hAnsi="Helvetica" w:cs="Helvetica"/>
          <w:b/>
          <w:bCs/>
          <w:color w:val="222222"/>
          <w:sz w:val="21"/>
          <w:szCs w:val="21"/>
        </w:rPr>
        <w:t xml:space="preserve"> " </w:t>
      </w:r>
      <w:r w:rsidRPr="00246670">
        <w:rPr>
          <w:rFonts w:ascii="Helvetica" w:hAnsi="Helvetica" w:cs="Helvetica" w:hint="eastAsia"/>
          <w:b/>
          <w:bCs/>
          <w:color w:val="222222"/>
          <w:sz w:val="21"/>
          <w:szCs w:val="21"/>
        </w:rPr>
        <w:t>Каротин</w:t>
      </w:r>
      <w:r w:rsidRPr="00246670">
        <w:rPr>
          <w:rFonts w:ascii="Helvetica" w:hAnsi="Helvetica" w:cs="Helvetica"/>
          <w:b/>
          <w:bCs/>
          <w:color w:val="222222"/>
          <w:sz w:val="21"/>
          <w:szCs w:val="21"/>
        </w:rPr>
        <w:t xml:space="preserve"> </w:t>
      </w:r>
      <w:r w:rsidRPr="00246670">
        <w:rPr>
          <w:rFonts w:ascii="Helvetica" w:hAnsi="Helvetica" w:cs="Helvetica" w:hint="eastAsia"/>
          <w:b/>
          <w:bCs/>
          <w:color w:val="222222"/>
          <w:sz w:val="21"/>
          <w:szCs w:val="21"/>
        </w:rPr>
        <w:t>микробиологический</w:t>
      </w:r>
      <w:r w:rsidRPr="00246670">
        <w:rPr>
          <w:rFonts w:ascii="Helvetica" w:hAnsi="Helvetica" w:cs="Helvetica"/>
          <w:b/>
          <w:bCs/>
          <w:color w:val="222222"/>
          <w:sz w:val="21"/>
          <w:szCs w:val="21"/>
        </w:rPr>
        <w:t xml:space="preserve"> (</w:t>
      </w:r>
      <w:r w:rsidRPr="00246670">
        <w:rPr>
          <w:rFonts w:ascii="Helvetica" w:hAnsi="Helvetica" w:cs="Helvetica" w:hint="eastAsia"/>
          <w:b/>
          <w:bCs/>
          <w:color w:val="222222"/>
          <w:sz w:val="21"/>
          <w:szCs w:val="21"/>
        </w:rPr>
        <w:t>провитаминА</w:t>
      </w:r>
      <w:r w:rsidRPr="00246670">
        <w:rPr>
          <w:rFonts w:ascii="Helvetica" w:hAnsi="Helvetica" w:cs="Helvetica"/>
          <w:b/>
          <w:bCs/>
          <w:color w:val="222222"/>
          <w:sz w:val="21"/>
          <w:szCs w:val="21"/>
        </w:rPr>
        <w:t xml:space="preserve">) </w:t>
      </w:r>
      <w:r w:rsidRPr="00246670">
        <w:rPr>
          <w:rFonts w:ascii="Helvetica" w:hAnsi="Helvetica" w:cs="Helvetica" w:hint="eastAsia"/>
          <w:b/>
          <w:bCs/>
          <w:color w:val="222222"/>
          <w:sz w:val="21"/>
          <w:szCs w:val="21"/>
        </w:rPr>
        <w:t>в</w:t>
      </w:r>
      <w:r w:rsidRPr="00246670">
        <w:rPr>
          <w:rFonts w:ascii="Helvetica" w:hAnsi="Helvetica" w:cs="Helvetica"/>
          <w:b/>
          <w:bCs/>
          <w:color w:val="222222"/>
          <w:sz w:val="21"/>
          <w:szCs w:val="21"/>
        </w:rPr>
        <w:t xml:space="preserve"> </w:t>
      </w:r>
      <w:r w:rsidRPr="00246670">
        <w:rPr>
          <w:rFonts w:ascii="Helvetica" w:hAnsi="Helvetica" w:cs="Helvetica" w:hint="eastAsia"/>
          <w:b/>
          <w:bCs/>
          <w:color w:val="222222"/>
          <w:sz w:val="21"/>
          <w:szCs w:val="21"/>
        </w:rPr>
        <w:t>масле</w:t>
      </w:r>
      <w:r w:rsidRPr="00246670">
        <w:rPr>
          <w:rFonts w:ascii="Helvetica" w:hAnsi="Helvetica" w:cs="Helvetica"/>
          <w:b/>
          <w:bCs/>
          <w:color w:val="222222"/>
          <w:sz w:val="21"/>
          <w:szCs w:val="21"/>
        </w:rPr>
        <w:t>".</w:t>
      </w:r>
    </w:p>
    <w:p w14:paraId="1A9F18DA" w14:textId="77777777" w:rsidR="00246670" w:rsidRPr="00246670" w:rsidRDefault="00246670" w:rsidP="00246670">
      <w:pPr>
        <w:rPr>
          <w:rFonts w:ascii="Helvetica" w:hAnsi="Helvetica" w:cs="Helvetica"/>
          <w:b/>
          <w:bCs/>
          <w:color w:val="222222"/>
          <w:sz w:val="21"/>
          <w:szCs w:val="21"/>
        </w:rPr>
      </w:pPr>
    </w:p>
    <w:p w14:paraId="648917DE" w14:textId="77777777" w:rsidR="00246670" w:rsidRPr="00246670" w:rsidRDefault="00246670" w:rsidP="00246670">
      <w:pPr>
        <w:rPr>
          <w:rFonts w:ascii="Helvetica" w:hAnsi="Helvetica" w:cs="Helvetica"/>
          <w:b/>
          <w:bCs/>
          <w:color w:val="222222"/>
          <w:sz w:val="21"/>
          <w:szCs w:val="21"/>
        </w:rPr>
      </w:pPr>
      <w:r w:rsidRPr="00246670">
        <w:rPr>
          <w:rFonts w:ascii="Helvetica" w:hAnsi="Helvetica" w:cs="Helvetica" w:hint="eastAsia"/>
          <w:b/>
          <w:bCs/>
          <w:color w:val="222222"/>
          <w:sz w:val="21"/>
          <w:szCs w:val="21"/>
        </w:rPr>
        <w:t>БСУЖДЕНИЕ</w:t>
      </w:r>
      <w:r w:rsidRPr="00246670">
        <w:rPr>
          <w:rFonts w:ascii="Helvetica" w:hAnsi="Helvetica" w:cs="Helvetica"/>
          <w:b/>
          <w:bCs/>
          <w:color w:val="222222"/>
          <w:sz w:val="21"/>
          <w:szCs w:val="21"/>
        </w:rPr>
        <w:t xml:space="preserve"> </w:t>
      </w:r>
      <w:r w:rsidRPr="00246670">
        <w:rPr>
          <w:rFonts w:ascii="Helvetica" w:hAnsi="Helvetica" w:cs="Helvetica" w:hint="eastAsia"/>
          <w:b/>
          <w:bCs/>
          <w:color w:val="222222"/>
          <w:sz w:val="21"/>
          <w:szCs w:val="21"/>
        </w:rPr>
        <w:t>ПОЛУЧЕННЫХ</w:t>
      </w:r>
      <w:r w:rsidRPr="00246670">
        <w:rPr>
          <w:rFonts w:ascii="Helvetica" w:hAnsi="Helvetica" w:cs="Helvetica"/>
          <w:b/>
          <w:bCs/>
          <w:color w:val="222222"/>
          <w:sz w:val="21"/>
          <w:szCs w:val="21"/>
        </w:rPr>
        <w:t xml:space="preserve"> </w:t>
      </w:r>
      <w:r w:rsidRPr="00246670">
        <w:rPr>
          <w:rFonts w:ascii="Helvetica" w:hAnsi="Helvetica" w:cs="Helvetica" w:hint="eastAsia"/>
          <w:b/>
          <w:bCs/>
          <w:color w:val="222222"/>
          <w:sz w:val="21"/>
          <w:szCs w:val="21"/>
        </w:rPr>
        <w:t>РЕЗУЛЬТАТОВ</w:t>
      </w:r>
      <w:r w:rsidRPr="00246670">
        <w:rPr>
          <w:rFonts w:ascii="Helvetica" w:hAnsi="Helvetica" w:cs="Helvetica"/>
          <w:b/>
          <w:bCs/>
          <w:color w:val="222222"/>
          <w:sz w:val="21"/>
          <w:szCs w:val="21"/>
        </w:rPr>
        <w:t>.</w:t>
      </w:r>
    </w:p>
    <w:p w14:paraId="7A659415" w14:textId="77777777" w:rsidR="00246670" w:rsidRPr="00246670" w:rsidRDefault="00246670" w:rsidP="00246670">
      <w:pPr>
        <w:rPr>
          <w:rFonts w:ascii="Helvetica" w:hAnsi="Helvetica" w:cs="Helvetica"/>
          <w:b/>
          <w:bCs/>
          <w:color w:val="222222"/>
          <w:sz w:val="21"/>
          <w:szCs w:val="21"/>
        </w:rPr>
      </w:pPr>
    </w:p>
    <w:p w14:paraId="4CCADE6E" w14:textId="25EEF42C" w:rsidR="004F7911" w:rsidRPr="00246670" w:rsidRDefault="00246670" w:rsidP="00246670">
      <w:r w:rsidRPr="00246670">
        <w:rPr>
          <w:rFonts w:ascii="Helvetica" w:hAnsi="Helvetica" w:cs="Helvetica" w:hint="eastAsia"/>
          <w:b/>
          <w:bCs/>
          <w:color w:val="222222"/>
          <w:sz w:val="21"/>
          <w:szCs w:val="21"/>
        </w:rPr>
        <w:t>ЫВОДЫ</w:t>
      </w:r>
      <w:r w:rsidRPr="00246670">
        <w:rPr>
          <w:rFonts w:ascii="Helvetica" w:hAnsi="Helvetica" w:cs="Helvetica"/>
          <w:b/>
          <w:bCs/>
          <w:color w:val="222222"/>
          <w:sz w:val="21"/>
          <w:szCs w:val="21"/>
        </w:rPr>
        <w:t>.</w:t>
      </w:r>
    </w:p>
    <w:sectPr w:rsidR="004F7911" w:rsidRPr="00246670"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D47AA8" w14:textId="77777777" w:rsidR="00B074FD" w:rsidRDefault="00B074FD">
      <w:pPr>
        <w:spacing w:after="0" w:line="240" w:lineRule="auto"/>
      </w:pPr>
      <w:r>
        <w:separator/>
      </w:r>
    </w:p>
  </w:endnote>
  <w:endnote w:type="continuationSeparator" w:id="0">
    <w:p w14:paraId="75071AE4" w14:textId="77777777" w:rsidR="00B074FD" w:rsidRDefault="00B07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2628FA" w14:textId="77777777" w:rsidR="00B074FD" w:rsidRDefault="00B074FD"/>
    <w:p w14:paraId="4BFEEB65" w14:textId="77777777" w:rsidR="00B074FD" w:rsidRDefault="00B074FD"/>
    <w:p w14:paraId="0D9953BE" w14:textId="77777777" w:rsidR="00B074FD" w:rsidRDefault="00B074FD"/>
    <w:p w14:paraId="4E2E4F87" w14:textId="77777777" w:rsidR="00B074FD" w:rsidRDefault="00B074FD"/>
    <w:p w14:paraId="61ADCE06" w14:textId="77777777" w:rsidR="00B074FD" w:rsidRDefault="00B074FD"/>
    <w:p w14:paraId="63C5B02B" w14:textId="77777777" w:rsidR="00B074FD" w:rsidRDefault="00B074FD"/>
    <w:p w14:paraId="3204425B" w14:textId="77777777" w:rsidR="00B074FD" w:rsidRDefault="00B074F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C484F09" wp14:editId="6D0CE90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43C4BA" w14:textId="77777777" w:rsidR="00B074FD" w:rsidRDefault="00B074F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484F0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043C4BA" w14:textId="77777777" w:rsidR="00B074FD" w:rsidRDefault="00B074F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87263A4" w14:textId="77777777" w:rsidR="00B074FD" w:rsidRDefault="00B074FD"/>
    <w:p w14:paraId="07656878" w14:textId="77777777" w:rsidR="00B074FD" w:rsidRDefault="00B074FD"/>
    <w:p w14:paraId="5865678F" w14:textId="77777777" w:rsidR="00B074FD" w:rsidRDefault="00B074F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354ACCD" wp14:editId="027606A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B5E84B" w14:textId="77777777" w:rsidR="00B074FD" w:rsidRDefault="00B074FD"/>
                          <w:p w14:paraId="479D8C57" w14:textId="77777777" w:rsidR="00B074FD" w:rsidRDefault="00B074F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354ACC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2B5E84B" w14:textId="77777777" w:rsidR="00B074FD" w:rsidRDefault="00B074FD"/>
                    <w:p w14:paraId="479D8C57" w14:textId="77777777" w:rsidR="00B074FD" w:rsidRDefault="00B074F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542B9FB" w14:textId="77777777" w:rsidR="00B074FD" w:rsidRDefault="00B074FD"/>
    <w:p w14:paraId="2BE5B4A4" w14:textId="77777777" w:rsidR="00B074FD" w:rsidRDefault="00B074FD">
      <w:pPr>
        <w:rPr>
          <w:sz w:val="2"/>
          <w:szCs w:val="2"/>
        </w:rPr>
      </w:pPr>
    </w:p>
    <w:p w14:paraId="264FC4FB" w14:textId="77777777" w:rsidR="00B074FD" w:rsidRDefault="00B074FD"/>
    <w:p w14:paraId="5D449D02" w14:textId="77777777" w:rsidR="00B074FD" w:rsidRDefault="00B074FD">
      <w:pPr>
        <w:spacing w:after="0" w:line="240" w:lineRule="auto"/>
      </w:pPr>
    </w:p>
  </w:footnote>
  <w:footnote w:type="continuationSeparator" w:id="0">
    <w:p w14:paraId="3AB8A8D7" w14:textId="77777777" w:rsidR="00B074FD" w:rsidRDefault="00B074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2C"/>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4FD"/>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195059</TotalTime>
  <Pages>4</Pages>
  <Words>477</Words>
  <Characters>2719</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3190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952</cp:revision>
  <cp:lastPrinted>2009-02-06T05:36:00Z</cp:lastPrinted>
  <dcterms:created xsi:type="dcterms:W3CDTF">2024-01-07T13:43:00Z</dcterms:created>
  <dcterms:modified xsi:type="dcterms:W3CDTF">2025-10-31T12:20:00Z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