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5EA6" w14:textId="66123E3D" w:rsidR="00F93132" w:rsidRDefault="00990A38" w:rsidP="00990A38">
      <w:pPr>
        <w:rPr>
          <w:rFonts w:ascii="Times New Roman" w:eastAsia="Arial Unicode MS" w:hAnsi="Times New Roman" w:cs="Times New Roman"/>
          <w:b/>
          <w:bCs/>
          <w:color w:val="000000"/>
          <w:kern w:val="0"/>
          <w:sz w:val="28"/>
          <w:szCs w:val="28"/>
          <w:lang w:eastAsia="ru-RU" w:bidi="uk-UA"/>
        </w:rPr>
      </w:pPr>
      <w:proofErr w:type="spellStart"/>
      <w:r w:rsidRPr="00990A38">
        <w:rPr>
          <w:rFonts w:ascii="Times New Roman" w:eastAsia="Arial Unicode MS" w:hAnsi="Times New Roman" w:cs="Times New Roman" w:hint="eastAsia"/>
          <w:b/>
          <w:bCs/>
          <w:color w:val="000000"/>
          <w:kern w:val="0"/>
          <w:sz w:val="28"/>
          <w:szCs w:val="28"/>
          <w:lang w:eastAsia="ru-RU" w:bidi="uk-UA"/>
        </w:rPr>
        <w:t>Пинкевич</w:t>
      </w:r>
      <w:proofErr w:type="spellEnd"/>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Василий</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Автоматизация</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процессов</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тестирования</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и</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отладки</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встраиваемых</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систем</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с</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использованием</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уровневых</w:t>
      </w:r>
      <w:r w:rsidRPr="00990A38">
        <w:rPr>
          <w:rFonts w:ascii="Times New Roman" w:eastAsia="Arial Unicode MS" w:hAnsi="Times New Roman" w:cs="Times New Roman"/>
          <w:b/>
          <w:bCs/>
          <w:color w:val="000000"/>
          <w:kern w:val="0"/>
          <w:sz w:val="28"/>
          <w:szCs w:val="28"/>
          <w:lang w:eastAsia="ru-RU" w:bidi="uk-UA"/>
        </w:rPr>
        <w:t xml:space="preserve"> </w:t>
      </w:r>
      <w:r w:rsidRPr="00990A38">
        <w:rPr>
          <w:rFonts w:ascii="Times New Roman" w:eastAsia="Arial Unicode MS" w:hAnsi="Times New Roman" w:cs="Times New Roman" w:hint="eastAsia"/>
          <w:b/>
          <w:bCs/>
          <w:color w:val="000000"/>
          <w:kern w:val="0"/>
          <w:sz w:val="28"/>
          <w:szCs w:val="28"/>
          <w:lang w:eastAsia="ru-RU" w:bidi="uk-UA"/>
        </w:rPr>
        <w:t>моделей</w:t>
      </w:r>
    </w:p>
    <w:p w14:paraId="7C5106C9" w14:textId="77777777" w:rsidR="00990A38" w:rsidRDefault="00990A38" w:rsidP="00990A38">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4B7E51F1" w14:textId="77777777" w:rsidR="00990A38" w:rsidRDefault="00990A38" w:rsidP="00990A38">
      <w:r>
        <w:rPr>
          <w:rFonts w:hint="eastAsia"/>
        </w:rPr>
        <w:t>на</w:t>
      </w:r>
      <w:r>
        <w:t xml:space="preserve"> </w:t>
      </w:r>
      <w:r>
        <w:rPr>
          <w:rFonts w:hint="eastAsia"/>
        </w:rPr>
        <w:t>тему</w:t>
      </w:r>
      <w:r>
        <w:t xml:space="preserve"> </w:t>
      </w:r>
      <w:r>
        <w:rPr>
          <w:rFonts w:hint="eastAsia"/>
        </w:rPr>
        <w:t>«</w:t>
      </w:r>
      <w:r>
        <w:rPr>
          <w:rFonts w:hint="eastAsia"/>
        </w:rPr>
        <w:t>Автоматизация</w:t>
      </w:r>
      <w:r>
        <w:t xml:space="preserve"> </w:t>
      </w:r>
      <w:r>
        <w:rPr>
          <w:rFonts w:hint="eastAsia"/>
        </w:rPr>
        <w:t>процессов</w:t>
      </w:r>
      <w:r>
        <w:t xml:space="preserve"> </w:t>
      </w:r>
      <w:r>
        <w:rPr>
          <w:rFonts w:hint="eastAsia"/>
        </w:rPr>
        <w:t>тестирования</w:t>
      </w:r>
      <w:r>
        <w:t xml:space="preserve"> </w:t>
      </w:r>
      <w:r>
        <w:rPr>
          <w:rFonts w:hint="eastAsia"/>
        </w:rPr>
        <w:t>и</w:t>
      </w:r>
      <w:r>
        <w:t xml:space="preserve"> </w:t>
      </w:r>
      <w:r>
        <w:rPr>
          <w:rFonts w:hint="eastAsia"/>
        </w:rPr>
        <w:t>отладки</w:t>
      </w:r>
      <w:r>
        <w:t xml:space="preserve"> </w:t>
      </w:r>
      <w:r>
        <w:rPr>
          <w:rFonts w:hint="eastAsia"/>
        </w:rPr>
        <w:t>встраиваемых</w:t>
      </w:r>
      <w:r>
        <w:t xml:space="preserve"> </w:t>
      </w:r>
      <w:r>
        <w:rPr>
          <w:rFonts w:hint="eastAsia"/>
        </w:rPr>
        <w:t>систем</w:t>
      </w:r>
      <w:r>
        <w:t xml:space="preserve"> </w:t>
      </w:r>
      <w:r>
        <w:rPr>
          <w:rFonts w:hint="eastAsia"/>
        </w:rPr>
        <w:t>с</w:t>
      </w:r>
      <w:r>
        <w:t xml:space="preserve"> </w:t>
      </w:r>
      <w:r>
        <w:rPr>
          <w:rFonts w:hint="eastAsia"/>
        </w:rPr>
        <w:t>использованием</w:t>
      </w:r>
      <w:r>
        <w:t xml:space="preserve"> </w:t>
      </w:r>
      <w:r>
        <w:rPr>
          <w:rFonts w:hint="eastAsia"/>
        </w:rPr>
        <w:t>уровневых</w:t>
      </w:r>
      <w:r>
        <w:t xml:space="preserve"> </w:t>
      </w:r>
      <w:r>
        <w:rPr>
          <w:rFonts w:hint="eastAsia"/>
        </w:rPr>
        <w:t>моделей</w:t>
      </w:r>
      <w:r>
        <w:rPr>
          <w:rFonts w:hint="eastAsia"/>
        </w:rPr>
        <w:t>»</w:t>
      </w:r>
    </w:p>
    <w:p w14:paraId="481A6D62" w14:textId="77777777" w:rsidR="00990A38" w:rsidRDefault="00990A38" w:rsidP="00990A38">
      <w:r>
        <w:rPr>
          <w:rFonts w:hint="eastAsia"/>
        </w:rPr>
        <w:t>ОБЩАЯ</w:t>
      </w:r>
      <w:r>
        <w:t xml:space="preserve"> </w:t>
      </w:r>
      <w:r>
        <w:rPr>
          <w:rFonts w:hint="eastAsia"/>
        </w:rPr>
        <w:t>ХАРАКТЕРИСТИКА</w:t>
      </w:r>
      <w:r>
        <w:t xml:space="preserve"> </w:t>
      </w:r>
      <w:r>
        <w:rPr>
          <w:rFonts w:hint="eastAsia"/>
        </w:rPr>
        <w:t>РАБОТЫ</w:t>
      </w:r>
    </w:p>
    <w:p w14:paraId="38E3127B" w14:textId="77777777" w:rsidR="00990A38" w:rsidRDefault="00990A38" w:rsidP="00990A38"/>
    <w:p w14:paraId="7A48D644" w14:textId="77777777" w:rsidR="00990A38" w:rsidRDefault="00990A38" w:rsidP="00990A38">
      <w:r>
        <w:rPr>
          <w:rFonts w:hint="eastAsia"/>
        </w:rPr>
        <w:t>Актуальность</w:t>
      </w:r>
      <w:r>
        <w:t xml:space="preserve"> </w:t>
      </w:r>
      <w:r>
        <w:rPr>
          <w:rFonts w:hint="eastAsia"/>
        </w:rPr>
        <w:t>темы</w:t>
      </w:r>
      <w:r>
        <w:t xml:space="preserve">. </w:t>
      </w:r>
      <w:r>
        <w:rPr>
          <w:rFonts w:hint="eastAsia"/>
        </w:rPr>
        <w:t>Встраиваемые</w:t>
      </w:r>
      <w:r>
        <w:t xml:space="preserve"> </w:t>
      </w:r>
      <w:r>
        <w:rPr>
          <w:rFonts w:hint="eastAsia"/>
        </w:rPr>
        <w:t>вычислительные</w:t>
      </w:r>
      <w:r>
        <w:t xml:space="preserve"> </w:t>
      </w:r>
      <w:r>
        <w:rPr>
          <w:rFonts w:hint="eastAsia"/>
        </w:rPr>
        <w:t>системы</w:t>
      </w:r>
      <w:r>
        <w:t xml:space="preserve"> (</w:t>
      </w:r>
      <w:r>
        <w:rPr>
          <w:rFonts w:hint="eastAsia"/>
        </w:rPr>
        <w:t>ВсС</w:t>
      </w:r>
      <w:r>
        <w:t xml:space="preserve">) </w:t>
      </w:r>
      <w:r>
        <w:rPr>
          <w:rFonts w:hint="eastAsia"/>
        </w:rPr>
        <w:t>получили</w:t>
      </w:r>
      <w:r>
        <w:t xml:space="preserve"> </w:t>
      </w:r>
      <w:r>
        <w:rPr>
          <w:rFonts w:hint="eastAsia"/>
        </w:rPr>
        <w:t>очень</w:t>
      </w:r>
      <w:r>
        <w:t xml:space="preserve"> </w:t>
      </w:r>
      <w:r>
        <w:rPr>
          <w:rFonts w:hint="eastAsia"/>
        </w:rPr>
        <w:t>широкое</w:t>
      </w:r>
      <w:r>
        <w:t xml:space="preserve"> </w:t>
      </w:r>
      <w:r>
        <w:rPr>
          <w:rFonts w:hint="eastAsia"/>
        </w:rPr>
        <w:t>распространение</w:t>
      </w:r>
      <w:r>
        <w:t xml:space="preserve"> </w:t>
      </w:r>
      <w:r>
        <w:rPr>
          <w:rFonts w:hint="eastAsia"/>
        </w:rPr>
        <w:t>во</w:t>
      </w:r>
      <w:r>
        <w:t xml:space="preserve"> </w:t>
      </w:r>
      <w:r>
        <w:rPr>
          <w:rFonts w:hint="eastAsia"/>
        </w:rPr>
        <w:t>всех</w:t>
      </w:r>
      <w:r>
        <w:t xml:space="preserve"> </w:t>
      </w:r>
      <w:r>
        <w:rPr>
          <w:rFonts w:hint="eastAsia"/>
        </w:rPr>
        <w:t>отраслях</w:t>
      </w:r>
      <w:r>
        <w:t xml:space="preserve"> </w:t>
      </w:r>
      <w:r>
        <w:rPr>
          <w:rFonts w:hint="eastAsia"/>
        </w:rPr>
        <w:t>человеческой</w:t>
      </w:r>
      <w:r>
        <w:t xml:space="preserve"> </w:t>
      </w:r>
      <w:r>
        <w:rPr>
          <w:rFonts w:hint="eastAsia"/>
        </w:rPr>
        <w:t>деятельности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тех</w:t>
      </w:r>
      <w:r>
        <w:t xml:space="preserve">, </w:t>
      </w:r>
      <w:r>
        <w:rPr>
          <w:rFonts w:hint="eastAsia"/>
        </w:rPr>
        <w:t>где</w:t>
      </w:r>
      <w:r>
        <w:t xml:space="preserve"> </w:t>
      </w:r>
      <w:r>
        <w:rPr>
          <w:rFonts w:hint="eastAsia"/>
        </w:rPr>
        <w:t>корректность</w:t>
      </w:r>
      <w:r>
        <w:t xml:space="preserve"> </w:t>
      </w:r>
      <w:r>
        <w:rPr>
          <w:rFonts w:hint="eastAsia"/>
        </w:rPr>
        <w:t>работы</w:t>
      </w:r>
      <w:r>
        <w:t xml:space="preserve"> </w:t>
      </w:r>
      <w:r>
        <w:rPr>
          <w:rFonts w:hint="eastAsia"/>
        </w:rPr>
        <w:t>критически</w:t>
      </w:r>
      <w:r>
        <w:t xml:space="preserve"> </w:t>
      </w:r>
      <w:r>
        <w:rPr>
          <w:rFonts w:hint="eastAsia"/>
        </w:rPr>
        <w:t>важна</w:t>
      </w:r>
      <w:r>
        <w:t xml:space="preserve">. </w:t>
      </w:r>
      <w:r>
        <w:rPr>
          <w:rFonts w:hint="eastAsia"/>
        </w:rPr>
        <w:t>Являясь</w:t>
      </w:r>
      <w:r>
        <w:t xml:space="preserve"> </w:t>
      </w:r>
      <w:r>
        <w:rPr>
          <w:rFonts w:hint="eastAsia"/>
        </w:rPr>
        <w:t>ядром</w:t>
      </w:r>
      <w:r>
        <w:t xml:space="preserve"> </w:t>
      </w:r>
      <w:r>
        <w:rPr>
          <w:rFonts w:hint="eastAsia"/>
        </w:rPr>
        <w:t>любой</w:t>
      </w:r>
      <w:r>
        <w:t xml:space="preserve"> </w:t>
      </w:r>
      <w:r>
        <w:rPr>
          <w:rFonts w:hint="eastAsia"/>
        </w:rPr>
        <w:t>автоматизированной</w:t>
      </w:r>
      <w:r>
        <w:t xml:space="preserve"> </w:t>
      </w:r>
      <w:r>
        <w:rPr>
          <w:rFonts w:hint="eastAsia"/>
        </w:rPr>
        <w:t>системы</w:t>
      </w:r>
      <w:r>
        <w:t xml:space="preserve">, </w:t>
      </w:r>
      <w:r>
        <w:rPr>
          <w:rFonts w:hint="eastAsia"/>
        </w:rPr>
        <w:t>ВсС</w:t>
      </w:r>
      <w:r>
        <w:t xml:space="preserve"> </w:t>
      </w:r>
      <w:r>
        <w:rPr>
          <w:rFonts w:hint="eastAsia"/>
        </w:rPr>
        <w:t>распространяют</w:t>
      </w:r>
      <w:r>
        <w:t xml:space="preserve"> </w:t>
      </w:r>
      <w:r>
        <w:rPr>
          <w:rFonts w:hint="eastAsia"/>
        </w:rPr>
        <w:t>принципы</w:t>
      </w:r>
      <w:r>
        <w:t xml:space="preserve"> </w:t>
      </w:r>
      <w:r>
        <w:rPr>
          <w:rFonts w:hint="eastAsia"/>
        </w:rPr>
        <w:t>своей</w:t>
      </w:r>
      <w:r>
        <w:t xml:space="preserve"> </w:t>
      </w:r>
      <w:r>
        <w:rPr>
          <w:rFonts w:hint="eastAsia"/>
        </w:rPr>
        <w:t>организации</w:t>
      </w:r>
      <w:r>
        <w:t xml:space="preserve"> </w:t>
      </w:r>
      <w:r>
        <w:rPr>
          <w:rFonts w:hint="eastAsia"/>
        </w:rPr>
        <w:t>и</w:t>
      </w:r>
      <w:r>
        <w:t xml:space="preserve"> </w:t>
      </w:r>
      <w:r>
        <w:rPr>
          <w:rFonts w:hint="eastAsia"/>
        </w:rPr>
        <w:t>проектирования</w:t>
      </w:r>
      <w:r>
        <w:t xml:space="preserve"> </w:t>
      </w:r>
      <w:r>
        <w:rPr>
          <w:rFonts w:hint="eastAsia"/>
        </w:rPr>
        <w:t>как</w:t>
      </w:r>
      <w:r>
        <w:t xml:space="preserve"> </w:t>
      </w:r>
      <w:r>
        <w:rPr>
          <w:rFonts w:hint="eastAsia"/>
        </w:rPr>
        <w:t>на</w:t>
      </w:r>
      <w:r>
        <w:t xml:space="preserve"> </w:t>
      </w:r>
      <w:r>
        <w:rPr>
          <w:rFonts w:hint="eastAsia"/>
        </w:rPr>
        <w:t>компонентную</w:t>
      </w:r>
      <w:r>
        <w:t xml:space="preserve"> </w:t>
      </w:r>
      <w:r>
        <w:rPr>
          <w:rFonts w:hint="eastAsia"/>
        </w:rPr>
        <w:t>базу</w:t>
      </w:r>
      <w:r>
        <w:t xml:space="preserve"> (</w:t>
      </w:r>
      <w:r>
        <w:rPr>
          <w:rFonts w:hint="eastAsia"/>
        </w:rPr>
        <w:t>системы</w:t>
      </w:r>
      <w:r>
        <w:t xml:space="preserve"> </w:t>
      </w:r>
      <w:r>
        <w:rPr>
          <w:rFonts w:hint="eastAsia"/>
        </w:rPr>
        <w:t>на</w:t>
      </w:r>
      <w:r>
        <w:t xml:space="preserve"> </w:t>
      </w:r>
      <w:r>
        <w:rPr>
          <w:rFonts w:hint="eastAsia"/>
        </w:rPr>
        <w:t>кристалле</w:t>
      </w:r>
      <w:r>
        <w:t xml:space="preserve">, </w:t>
      </w:r>
      <w:r>
        <w:rPr>
          <w:rFonts w:hint="eastAsia"/>
        </w:rPr>
        <w:t>СнК</w:t>
      </w:r>
      <w:r>
        <w:t xml:space="preserve">), </w:t>
      </w:r>
      <w:r>
        <w:rPr>
          <w:rFonts w:hint="eastAsia"/>
        </w:rPr>
        <w:t>так</w:t>
      </w:r>
      <w:r>
        <w:t xml:space="preserve"> </w:t>
      </w:r>
      <w:r>
        <w:rPr>
          <w:rFonts w:hint="eastAsia"/>
        </w:rPr>
        <w:t>и</w:t>
      </w:r>
      <w:r>
        <w:t xml:space="preserve"> </w:t>
      </w:r>
      <w:r>
        <w:rPr>
          <w:rFonts w:hint="eastAsia"/>
        </w:rPr>
        <w:t>на</w:t>
      </w:r>
      <w:r>
        <w:t xml:space="preserve"> </w:t>
      </w:r>
      <w:r>
        <w:rPr>
          <w:rFonts w:hint="eastAsia"/>
        </w:rPr>
        <w:t>автоматизированную</w:t>
      </w:r>
      <w:r>
        <w:t xml:space="preserve"> </w:t>
      </w:r>
      <w:r>
        <w:rPr>
          <w:rFonts w:hint="eastAsia"/>
        </w:rPr>
        <w:t>систему</w:t>
      </w:r>
      <w:r>
        <w:t xml:space="preserve"> </w:t>
      </w:r>
      <w:r>
        <w:rPr>
          <w:rFonts w:hint="eastAsia"/>
        </w:rPr>
        <w:t>в</w:t>
      </w:r>
      <w:r>
        <w:t xml:space="preserve"> </w:t>
      </w:r>
      <w:r>
        <w:rPr>
          <w:rFonts w:hint="eastAsia"/>
        </w:rPr>
        <w:t>целом</w:t>
      </w:r>
      <w:r>
        <w:t xml:space="preserve"> (</w:t>
      </w:r>
      <w:r>
        <w:rPr>
          <w:rFonts w:hint="eastAsia"/>
        </w:rPr>
        <w:t>киберфизические</w:t>
      </w:r>
      <w:r>
        <w:t xml:space="preserve"> </w:t>
      </w:r>
      <w:r>
        <w:rPr>
          <w:rFonts w:hint="eastAsia"/>
        </w:rPr>
        <w:t>системы</w:t>
      </w:r>
      <w:r>
        <w:t xml:space="preserve">, </w:t>
      </w:r>
      <w:r>
        <w:rPr>
          <w:rFonts w:hint="eastAsia"/>
        </w:rPr>
        <w:t>КФС</w:t>
      </w:r>
      <w:r>
        <w:t xml:space="preserve">). </w:t>
      </w:r>
      <w:r>
        <w:rPr>
          <w:rFonts w:hint="eastAsia"/>
        </w:rPr>
        <w:t>Таким</w:t>
      </w:r>
      <w:r>
        <w:t xml:space="preserve"> </w:t>
      </w:r>
      <w:r>
        <w:rPr>
          <w:rFonts w:hint="eastAsia"/>
        </w:rPr>
        <w:t>образом</w:t>
      </w:r>
      <w:r>
        <w:t xml:space="preserve">, </w:t>
      </w:r>
      <w:r>
        <w:rPr>
          <w:rFonts w:hint="eastAsia"/>
        </w:rPr>
        <w:t>ВсС</w:t>
      </w:r>
      <w:r>
        <w:t xml:space="preserve"> </w:t>
      </w:r>
      <w:r>
        <w:rPr>
          <w:rFonts w:hint="eastAsia"/>
        </w:rPr>
        <w:t>как</w:t>
      </w:r>
      <w:r>
        <w:t xml:space="preserve"> </w:t>
      </w:r>
      <w:r>
        <w:rPr>
          <w:rFonts w:hint="eastAsia"/>
        </w:rPr>
        <w:t>совокупность</w:t>
      </w:r>
      <w:r>
        <w:t xml:space="preserve"> </w:t>
      </w:r>
      <w:r>
        <w:rPr>
          <w:rFonts w:hint="eastAsia"/>
        </w:rPr>
        <w:t>алгоритмических</w:t>
      </w:r>
      <w:r>
        <w:t xml:space="preserve"> </w:t>
      </w:r>
      <w:r>
        <w:rPr>
          <w:rFonts w:hint="eastAsia"/>
        </w:rPr>
        <w:t>и</w:t>
      </w:r>
      <w:r>
        <w:t xml:space="preserve"> </w:t>
      </w:r>
      <w:r>
        <w:rPr>
          <w:rFonts w:hint="eastAsia"/>
        </w:rPr>
        <w:t>технических</w:t>
      </w:r>
      <w:r>
        <w:t xml:space="preserve"> </w:t>
      </w:r>
      <w:r>
        <w:rPr>
          <w:rFonts w:hint="eastAsia"/>
        </w:rPr>
        <w:t>решений</w:t>
      </w:r>
      <w:r>
        <w:t xml:space="preserve"> </w:t>
      </w:r>
      <w:r>
        <w:rPr>
          <w:rFonts w:hint="eastAsia"/>
        </w:rPr>
        <w:t>выступает</w:t>
      </w:r>
      <w:r>
        <w:t xml:space="preserve"> </w:t>
      </w:r>
      <w:r>
        <w:rPr>
          <w:rFonts w:hint="eastAsia"/>
        </w:rPr>
        <w:t>в</w:t>
      </w:r>
      <w:r>
        <w:t xml:space="preserve"> </w:t>
      </w:r>
      <w:r>
        <w:rPr>
          <w:rFonts w:hint="eastAsia"/>
        </w:rPr>
        <w:t>качестве</w:t>
      </w:r>
      <w:r>
        <w:t xml:space="preserve"> </w:t>
      </w:r>
      <w:r>
        <w:rPr>
          <w:rFonts w:hint="eastAsia"/>
        </w:rPr>
        <w:t>системообразующего</w:t>
      </w:r>
      <w:r>
        <w:t xml:space="preserve"> </w:t>
      </w:r>
      <w:r>
        <w:rPr>
          <w:rFonts w:hint="eastAsia"/>
        </w:rPr>
        <w:t>начала</w:t>
      </w:r>
      <w:r>
        <w:t xml:space="preserve"> </w:t>
      </w:r>
      <w:r>
        <w:rPr>
          <w:rFonts w:hint="eastAsia"/>
        </w:rPr>
        <w:t>всех</w:t>
      </w:r>
      <w:r>
        <w:t xml:space="preserve"> </w:t>
      </w:r>
      <w:r>
        <w:rPr>
          <w:rFonts w:hint="eastAsia"/>
        </w:rPr>
        <w:t>важнейших</w:t>
      </w:r>
      <w:r>
        <w:t xml:space="preserve"> </w:t>
      </w:r>
      <w:r>
        <w:rPr>
          <w:rFonts w:hint="eastAsia"/>
        </w:rPr>
        <w:t>проектов</w:t>
      </w:r>
      <w:r>
        <w:t xml:space="preserve"> </w:t>
      </w:r>
      <w:r>
        <w:rPr>
          <w:rFonts w:hint="eastAsia"/>
        </w:rPr>
        <w:t>и</w:t>
      </w:r>
      <w:r>
        <w:t xml:space="preserve"> </w:t>
      </w:r>
      <w:r>
        <w:rPr>
          <w:rFonts w:hint="eastAsia"/>
        </w:rPr>
        <w:t>продуктов</w:t>
      </w:r>
      <w:r>
        <w:t xml:space="preserve"> </w:t>
      </w:r>
      <w:r>
        <w:rPr>
          <w:rFonts w:hint="eastAsia"/>
        </w:rPr>
        <w:t>широчайшей</w:t>
      </w:r>
      <w:r>
        <w:t xml:space="preserve"> </w:t>
      </w:r>
      <w:r>
        <w:rPr>
          <w:rFonts w:hint="eastAsia"/>
        </w:rPr>
        <w:t>области</w:t>
      </w:r>
      <w:r>
        <w:t xml:space="preserve"> </w:t>
      </w:r>
      <w:r>
        <w:rPr>
          <w:rFonts w:hint="eastAsia"/>
        </w:rPr>
        <w:t>вычислительной</w:t>
      </w:r>
      <w:r>
        <w:t xml:space="preserve"> </w:t>
      </w:r>
      <w:r>
        <w:rPr>
          <w:rFonts w:hint="eastAsia"/>
        </w:rPr>
        <w:t>техники</w:t>
      </w:r>
      <w:r>
        <w:t xml:space="preserve"> </w:t>
      </w:r>
      <w:r>
        <w:rPr>
          <w:rFonts w:hint="eastAsia"/>
        </w:rPr>
        <w:t>и</w:t>
      </w:r>
      <w:r>
        <w:t xml:space="preserve"> </w:t>
      </w:r>
      <w:r>
        <w:rPr>
          <w:rFonts w:hint="eastAsia"/>
        </w:rPr>
        <w:t>автоматики</w:t>
      </w:r>
      <w:r>
        <w:t xml:space="preserve">, </w:t>
      </w:r>
      <w:r>
        <w:rPr>
          <w:rFonts w:hint="eastAsia"/>
        </w:rPr>
        <w:t>включая</w:t>
      </w:r>
      <w:r>
        <w:t xml:space="preserve"> </w:t>
      </w:r>
      <w:r>
        <w:rPr>
          <w:rFonts w:hint="eastAsia"/>
        </w:rPr>
        <w:t>сложную</w:t>
      </w:r>
      <w:r>
        <w:t xml:space="preserve"> </w:t>
      </w:r>
      <w:r>
        <w:rPr>
          <w:rFonts w:hint="eastAsia"/>
        </w:rPr>
        <w:t>электронную</w:t>
      </w:r>
      <w:r>
        <w:t xml:space="preserve"> </w:t>
      </w:r>
      <w:r>
        <w:rPr>
          <w:rFonts w:hint="eastAsia"/>
        </w:rPr>
        <w:t>компонентную</w:t>
      </w:r>
      <w:r>
        <w:t xml:space="preserve"> </w:t>
      </w:r>
      <w:r>
        <w:rPr>
          <w:rFonts w:hint="eastAsia"/>
        </w:rPr>
        <w:t>базу</w:t>
      </w:r>
      <w:r>
        <w:t xml:space="preserve"> </w:t>
      </w:r>
      <w:r>
        <w:rPr>
          <w:rFonts w:hint="eastAsia"/>
        </w:rPr>
        <w:t>и</w:t>
      </w:r>
      <w:r>
        <w:t xml:space="preserve"> </w:t>
      </w:r>
      <w:r>
        <w:rPr>
          <w:rFonts w:hint="eastAsia"/>
        </w:rPr>
        <w:t>комплексные</w:t>
      </w:r>
      <w:r>
        <w:t xml:space="preserve"> </w:t>
      </w:r>
      <w:r>
        <w:rPr>
          <w:rFonts w:hint="eastAsia"/>
        </w:rPr>
        <w:t>киберфизические</w:t>
      </w:r>
      <w:r>
        <w:t xml:space="preserve"> </w:t>
      </w:r>
      <w:r>
        <w:rPr>
          <w:rFonts w:hint="eastAsia"/>
        </w:rPr>
        <w:t>системы</w:t>
      </w:r>
      <w:r>
        <w:t xml:space="preserve"> </w:t>
      </w:r>
      <w:r>
        <w:rPr>
          <w:rFonts w:hint="eastAsia"/>
        </w:rPr>
        <w:t>различного</w:t>
      </w:r>
      <w:r>
        <w:t xml:space="preserve"> </w:t>
      </w:r>
      <w:r>
        <w:rPr>
          <w:rFonts w:hint="eastAsia"/>
        </w:rPr>
        <w:t>назначения</w:t>
      </w:r>
      <w:r>
        <w:t>.</w:t>
      </w:r>
    </w:p>
    <w:p w14:paraId="5750E9E2" w14:textId="77777777" w:rsidR="00990A38" w:rsidRDefault="00990A38" w:rsidP="00990A38"/>
    <w:p w14:paraId="5629749E" w14:textId="77777777" w:rsidR="00990A38" w:rsidRDefault="00990A38" w:rsidP="00990A38">
      <w:r>
        <w:rPr>
          <w:rFonts w:hint="eastAsia"/>
        </w:rPr>
        <w:t>Современные</w:t>
      </w:r>
      <w:r>
        <w:t xml:space="preserve"> </w:t>
      </w:r>
      <w:r>
        <w:rPr>
          <w:rFonts w:hint="eastAsia"/>
        </w:rPr>
        <w:t>ВсС</w:t>
      </w:r>
      <w:r>
        <w:t xml:space="preserve"> </w:t>
      </w:r>
      <w:r>
        <w:rPr>
          <w:rFonts w:hint="eastAsia"/>
        </w:rPr>
        <w:t>представляют</w:t>
      </w:r>
      <w:r>
        <w:t xml:space="preserve"> </w:t>
      </w:r>
      <w:r>
        <w:rPr>
          <w:rFonts w:hint="eastAsia"/>
        </w:rPr>
        <w:t>собой</w:t>
      </w:r>
      <w:r>
        <w:t xml:space="preserve"> </w:t>
      </w:r>
      <w:r>
        <w:rPr>
          <w:rFonts w:hint="eastAsia"/>
        </w:rPr>
        <w:t>комплексные</w:t>
      </w:r>
      <w:r>
        <w:t xml:space="preserve"> </w:t>
      </w:r>
      <w:r>
        <w:rPr>
          <w:rFonts w:hint="eastAsia"/>
        </w:rPr>
        <w:t>проекты</w:t>
      </w:r>
      <w:r>
        <w:t xml:space="preserve">, </w:t>
      </w:r>
      <w:r>
        <w:rPr>
          <w:rFonts w:hint="eastAsia"/>
        </w:rPr>
        <w:t>при</w:t>
      </w:r>
      <w:r>
        <w:t xml:space="preserve"> </w:t>
      </w:r>
      <w:r>
        <w:rPr>
          <w:rFonts w:hint="eastAsia"/>
        </w:rPr>
        <w:t>создании</w:t>
      </w:r>
      <w:r>
        <w:t xml:space="preserve"> </w:t>
      </w:r>
      <w:r>
        <w:rPr>
          <w:rFonts w:hint="eastAsia"/>
        </w:rPr>
        <w:t>которых</w:t>
      </w:r>
      <w:r>
        <w:t xml:space="preserve"> </w:t>
      </w:r>
      <w:r>
        <w:rPr>
          <w:rFonts w:hint="eastAsia"/>
        </w:rPr>
        <w:t>затрагивается</w:t>
      </w:r>
      <w:r>
        <w:t xml:space="preserve"> </w:t>
      </w:r>
      <w:r>
        <w:rPr>
          <w:rFonts w:hint="eastAsia"/>
        </w:rPr>
        <w:t>значительное</w:t>
      </w:r>
      <w:r>
        <w:t xml:space="preserve"> </w:t>
      </w:r>
      <w:r>
        <w:rPr>
          <w:rFonts w:hint="eastAsia"/>
        </w:rPr>
        <w:t>число</w:t>
      </w:r>
      <w:r>
        <w:t xml:space="preserve"> </w:t>
      </w:r>
      <w:r>
        <w:rPr>
          <w:rFonts w:hint="eastAsia"/>
        </w:rPr>
        <w:t>уровней</w:t>
      </w:r>
      <w:r>
        <w:t xml:space="preserve"> </w:t>
      </w:r>
      <w:r>
        <w:rPr>
          <w:rFonts w:hint="eastAsia"/>
        </w:rPr>
        <w:t>логической</w:t>
      </w:r>
      <w:r>
        <w:t xml:space="preserve"> </w:t>
      </w:r>
      <w:r>
        <w:rPr>
          <w:rFonts w:hint="eastAsia"/>
        </w:rPr>
        <w:t>и</w:t>
      </w:r>
      <w:r>
        <w:t xml:space="preserve"> </w:t>
      </w:r>
      <w:r>
        <w:rPr>
          <w:rFonts w:hint="eastAsia"/>
        </w:rPr>
        <w:t>физической</w:t>
      </w:r>
      <w:r>
        <w:t xml:space="preserve"> </w:t>
      </w:r>
      <w:r>
        <w:rPr>
          <w:rFonts w:hint="eastAsia"/>
        </w:rPr>
        <w:t>организации</w:t>
      </w:r>
      <w:r>
        <w:t xml:space="preserve"> </w:t>
      </w:r>
      <w:r>
        <w:rPr>
          <w:rFonts w:hint="eastAsia"/>
        </w:rPr>
        <w:t>системы</w:t>
      </w:r>
      <w:r>
        <w:t xml:space="preserve"> - </w:t>
      </w:r>
      <w:r>
        <w:rPr>
          <w:rFonts w:hint="eastAsia"/>
        </w:rPr>
        <w:t>от</w:t>
      </w:r>
      <w:r>
        <w:t xml:space="preserve"> </w:t>
      </w:r>
      <w:r>
        <w:rPr>
          <w:rFonts w:hint="eastAsia"/>
        </w:rPr>
        <w:t>разработки</w:t>
      </w:r>
      <w:r>
        <w:t xml:space="preserve"> </w:t>
      </w:r>
      <w:r>
        <w:rPr>
          <w:rFonts w:hint="eastAsia"/>
        </w:rPr>
        <w:t>специализированных</w:t>
      </w:r>
      <w:r>
        <w:t xml:space="preserve"> </w:t>
      </w:r>
      <w:r>
        <w:rPr>
          <w:rFonts w:hint="eastAsia"/>
        </w:rPr>
        <w:t>микросхем</w:t>
      </w:r>
      <w:r>
        <w:t xml:space="preserve"> </w:t>
      </w:r>
      <w:r>
        <w:rPr>
          <w:rFonts w:hint="eastAsia"/>
        </w:rPr>
        <w:t>до</w:t>
      </w:r>
      <w:r>
        <w:t xml:space="preserve"> </w:t>
      </w:r>
      <w:r>
        <w:rPr>
          <w:rFonts w:hint="eastAsia"/>
        </w:rPr>
        <w:t>прикладного</w:t>
      </w:r>
      <w:r>
        <w:t xml:space="preserve"> </w:t>
      </w:r>
      <w:r>
        <w:rPr>
          <w:rFonts w:hint="eastAsia"/>
        </w:rPr>
        <w:t>программирования</w:t>
      </w:r>
      <w:r>
        <w:t xml:space="preserve"> </w:t>
      </w:r>
      <w:r>
        <w:rPr>
          <w:rFonts w:hint="eastAsia"/>
        </w:rPr>
        <w:t>и</w:t>
      </w:r>
      <w:r>
        <w:t xml:space="preserve"> </w:t>
      </w:r>
      <w:r>
        <w:rPr>
          <w:rFonts w:hint="eastAsia"/>
        </w:rPr>
        <w:t>проектирования</w:t>
      </w:r>
      <w:r>
        <w:t xml:space="preserve"> </w:t>
      </w:r>
      <w:r>
        <w:rPr>
          <w:rFonts w:hint="eastAsia"/>
        </w:rPr>
        <w:t>сетевых</w:t>
      </w:r>
      <w:r>
        <w:t xml:space="preserve"> </w:t>
      </w:r>
      <w:r>
        <w:rPr>
          <w:rFonts w:hint="eastAsia"/>
        </w:rPr>
        <w:t>протоколов</w:t>
      </w:r>
      <w:r>
        <w:t xml:space="preserve">. </w:t>
      </w:r>
      <w:r>
        <w:rPr>
          <w:rFonts w:hint="eastAsia"/>
        </w:rPr>
        <w:t>Для</w:t>
      </w:r>
      <w:r>
        <w:t xml:space="preserve"> </w:t>
      </w:r>
      <w:r>
        <w:rPr>
          <w:rFonts w:hint="eastAsia"/>
        </w:rPr>
        <w:t>создания</w:t>
      </w:r>
      <w:r>
        <w:t xml:space="preserve"> </w:t>
      </w:r>
      <w:r>
        <w:rPr>
          <w:rFonts w:hint="eastAsia"/>
        </w:rPr>
        <w:t>таких</w:t>
      </w:r>
      <w:r>
        <w:t xml:space="preserve"> </w:t>
      </w:r>
      <w:r>
        <w:rPr>
          <w:rFonts w:hint="eastAsia"/>
        </w:rPr>
        <w:t>систем</w:t>
      </w:r>
      <w:r>
        <w:t xml:space="preserve"> </w:t>
      </w:r>
      <w:r>
        <w:rPr>
          <w:rFonts w:hint="eastAsia"/>
        </w:rPr>
        <w:t>необходима</w:t>
      </w:r>
      <w:r>
        <w:t xml:space="preserve"> </w:t>
      </w:r>
      <w:r>
        <w:rPr>
          <w:rFonts w:hint="eastAsia"/>
        </w:rPr>
        <w:t>вертикальная</w:t>
      </w:r>
      <w:r>
        <w:t xml:space="preserve"> </w:t>
      </w:r>
      <w:r>
        <w:rPr>
          <w:rFonts w:hint="eastAsia"/>
        </w:rPr>
        <w:t>и</w:t>
      </w:r>
      <w:r>
        <w:t xml:space="preserve"> </w:t>
      </w:r>
      <w:r>
        <w:rPr>
          <w:rFonts w:hint="eastAsia"/>
        </w:rPr>
        <w:t>горизонтальная</w:t>
      </w:r>
      <w:r>
        <w:t xml:space="preserve"> </w:t>
      </w:r>
      <w:r>
        <w:rPr>
          <w:rFonts w:hint="eastAsia"/>
        </w:rPr>
        <w:t>интеграция</w:t>
      </w:r>
      <w:r>
        <w:t xml:space="preserve"> </w:t>
      </w:r>
      <w:r>
        <w:rPr>
          <w:rFonts w:hint="eastAsia"/>
        </w:rPr>
        <w:t>решений</w:t>
      </w:r>
      <w:r>
        <w:t xml:space="preserve"> </w:t>
      </w:r>
      <w:r>
        <w:rPr>
          <w:rFonts w:hint="eastAsia"/>
        </w:rPr>
        <w:t>из</w:t>
      </w:r>
      <w:r>
        <w:t xml:space="preserve"> </w:t>
      </w:r>
      <w:r>
        <w:rPr>
          <w:rFonts w:hint="eastAsia"/>
        </w:rPr>
        <w:t>разных</w:t>
      </w:r>
      <w:r>
        <w:t xml:space="preserve"> </w:t>
      </w:r>
      <w:r>
        <w:rPr>
          <w:rFonts w:hint="eastAsia"/>
        </w:rPr>
        <w:t>областей</w:t>
      </w:r>
      <w:r>
        <w:t xml:space="preserve"> </w:t>
      </w:r>
      <w:r>
        <w:rPr>
          <w:rFonts w:hint="eastAsia"/>
        </w:rPr>
        <w:t>вычислительной</w:t>
      </w:r>
      <w:r>
        <w:t xml:space="preserve"> </w:t>
      </w:r>
      <w:r>
        <w:rPr>
          <w:rFonts w:hint="eastAsia"/>
        </w:rPr>
        <w:t>техники</w:t>
      </w:r>
      <w:r>
        <w:t xml:space="preserve">. </w:t>
      </w:r>
      <w:r>
        <w:rPr>
          <w:rFonts w:hint="eastAsia"/>
        </w:rPr>
        <w:t>При</w:t>
      </w:r>
      <w:r>
        <w:t xml:space="preserve"> </w:t>
      </w:r>
      <w:r>
        <w:rPr>
          <w:rFonts w:hint="eastAsia"/>
        </w:rPr>
        <w:t>этом</w:t>
      </w:r>
      <w:r>
        <w:t xml:space="preserve"> </w:t>
      </w:r>
      <w:r>
        <w:rPr>
          <w:rFonts w:hint="eastAsia"/>
        </w:rPr>
        <w:t>методики</w:t>
      </w:r>
      <w:r>
        <w:t xml:space="preserve"> </w:t>
      </w:r>
      <w:r>
        <w:rPr>
          <w:rFonts w:hint="eastAsia"/>
        </w:rPr>
        <w:t>выполнения</w:t>
      </w:r>
      <w:r>
        <w:t xml:space="preserve"> </w:t>
      </w:r>
      <w:r>
        <w:rPr>
          <w:rFonts w:hint="eastAsia"/>
        </w:rPr>
        <w:t>проектных</w:t>
      </w:r>
      <w:r>
        <w:t xml:space="preserve"> </w:t>
      </w:r>
      <w:r>
        <w:rPr>
          <w:rFonts w:hint="eastAsia"/>
        </w:rPr>
        <w:t>процессов</w:t>
      </w:r>
      <w:r>
        <w:t xml:space="preserve">, </w:t>
      </w:r>
      <w:r>
        <w:rPr>
          <w:rFonts w:hint="eastAsia"/>
        </w:rPr>
        <w:t>технологии</w:t>
      </w:r>
      <w:r>
        <w:t xml:space="preserve"> </w:t>
      </w:r>
      <w:r>
        <w:rPr>
          <w:rFonts w:hint="eastAsia"/>
        </w:rPr>
        <w:t>проектирования</w:t>
      </w:r>
      <w:r>
        <w:t xml:space="preserve"> </w:t>
      </w:r>
      <w:r>
        <w:rPr>
          <w:rFonts w:hint="eastAsia"/>
        </w:rPr>
        <w:t>и</w:t>
      </w:r>
      <w:r>
        <w:t xml:space="preserve"> </w:t>
      </w:r>
      <w:r>
        <w:rPr>
          <w:rFonts w:hint="eastAsia"/>
        </w:rPr>
        <w:t>САПР</w:t>
      </w:r>
      <w:r>
        <w:t xml:space="preserve">, </w:t>
      </w:r>
      <w:r>
        <w:rPr>
          <w:rFonts w:hint="eastAsia"/>
        </w:rPr>
        <w:t>применяемые</w:t>
      </w:r>
      <w:r>
        <w:t xml:space="preserve"> </w:t>
      </w:r>
      <w:r>
        <w:rPr>
          <w:rFonts w:hint="eastAsia"/>
        </w:rPr>
        <w:t>в</w:t>
      </w:r>
      <w:r>
        <w:t xml:space="preserve"> </w:t>
      </w:r>
      <w:r>
        <w:rPr>
          <w:rFonts w:hint="eastAsia"/>
        </w:rPr>
        <w:t>разных</w:t>
      </w:r>
      <w:r>
        <w:t xml:space="preserve"> </w:t>
      </w:r>
      <w:r>
        <w:rPr>
          <w:rFonts w:hint="eastAsia"/>
        </w:rPr>
        <w:t>областях</w:t>
      </w:r>
      <w:r>
        <w:t xml:space="preserve"> </w:t>
      </w:r>
      <w:r>
        <w:rPr>
          <w:rFonts w:hint="eastAsia"/>
        </w:rPr>
        <w:t>вычислительной</w:t>
      </w:r>
      <w:r>
        <w:t xml:space="preserve"> </w:t>
      </w:r>
      <w:r>
        <w:rPr>
          <w:rFonts w:hint="eastAsia"/>
        </w:rPr>
        <w:t>техники</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остаются</w:t>
      </w:r>
      <w:r>
        <w:t xml:space="preserve"> </w:t>
      </w:r>
      <w:r>
        <w:rPr>
          <w:rFonts w:hint="eastAsia"/>
        </w:rPr>
        <w:t>слабо</w:t>
      </w:r>
      <w:r>
        <w:t xml:space="preserve"> </w:t>
      </w:r>
      <w:r>
        <w:rPr>
          <w:rFonts w:hint="eastAsia"/>
        </w:rPr>
        <w:t>совместимыми</w:t>
      </w:r>
      <w:r>
        <w:t xml:space="preserve"> </w:t>
      </w:r>
      <w:r>
        <w:rPr>
          <w:rFonts w:hint="eastAsia"/>
        </w:rPr>
        <w:t>между</w:t>
      </w:r>
      <w:r>
        <w:t xml:space="preserve"> </w:t>
      </w:r>
      <w:r>
        <w:rPr>
          <w:rFonts w:hint="eastAsia"/>
        </w:rPr>
        <w:t>собой</w:t>
      </w:r>
      <w:r>
        <w:t xml:space="preserve"> </w:t>
      </w:r>
      <w:r>
        <w:rPr>
          <w:rFonts w:hint="eastAsia"/>
        </w:rPr>
        <w:t>по</w:t>
      </w:r>
      <w:r>
        <w:t xml:space="preserve"> </w:t>
      </w:r>
      <w:r>
        <w:rPr>
          <w:rFonts w:hint="eastAsia"/>
        </w:rPr>
        <w:t>методам</w:t>
      </w:r>
      <w:r>
        <w:t xml:space="preserve"> </w:t>
      </w:r>
      <w:r>
        <w:rPr>
          <w:rFonts w:hint="eastAsia"/>
        </w:rPr>
        <w:t>и</w:t>
      </w:r>
      <w:r>
        <w:t xml:space="preserve"> </w:t>
      </w:r>
      <w:r>
        <w:rPr>
          <w:rFonts w:hint="eastAsia"/>
        </w:rPr>
        <w:t>инструментальным</w:t>
      </w:r>
      <w:r>
        <w:t xml:space="preserve"> </w:t>
      </w:r>
      <w:r>
        <w:rPr>
          <w:rFonts w:hint="eastAsia"/>
        </w:rPr>
        <w:t>средствам</w:t>
      </w:r>
      <w:r>
        <w:t xml:space="preserve">. </w:t>
      </w:r>
      <w:r>
        <w:rPr>
          <w:rFonts w:hint="eastAsia"/>
        </w:rPr>
        <w:t>Это</w:t>
      </w:r>
      <w:r>
        <w:t xml:space="preserve"> </w:t>
      </w:r>
      <w:r>
        <w:rPr>
          <w:rFonts w:hint="eastAsia"/>
        </w:rPr>
        <w:t>создает</w:t>
      </w:r>
      <w:r>
        <w:t xml:space="preserve"> </w:t>
      </w:r>
      <w:r>
        <w:rPr>
          <w:rFonts w:hint="eastAsia"/>
        </w:rPr>
        <w:t>барьеры</w:t>
      </w:r>
      <w:r>
        <w:t xml:space="preserve"> </w:t>
      </w:r>
      <w:r>
        <w:rPr>
          <w:rFonts w:hint="eastAsia"/>
        </w:rPr>
        <w:t>в</w:t>
      </w:r>
      <w:r>
        <w:t xml:space="preserve"> </w:t>
      </w:r>
      <w:r>
        <w:rPr>
          <w:rFonts w:hint="eastAsia"/>
        </w:rPr>
        <w:t>общении</w:t>
      </w:r>
      <w:r>
        <w:t xml:space="preserve"> </w:t>
      </w:r>
      <w:r>
        <w:rPr>
          <w:rFonts w:hint="eastAsia"/>
        </w:rPr>
        <w:t>между</w:t>
      </w:r>
      <w:r>
        <w:t xml:space="preserve"> </w:t>
      </w:r>
      <w:r>
        <w:rPr>
          <w:rFonts w:hint="eastAsia"/>
        </w:rPr>
        <w:t>разработчиками</w:t>
      </w:r>
      <w:r>
        <w:t xml:space="preserve">, </w:t>
      </w:r>
      <w:r>
        <w:rPr>
          <w:rFonts w:hint="eastAsia"/>
        </w:rPr>
        <w:t>обуславливает</w:t>
      </w:r>
      <w:r>
        <w:t xml:space="preserve"> </w:t>
      </w:r>
      <w:r>
        <w:rPr>
          <w:rFonts w:hint="eastAsia"/>
        </w:rPr>
        <w:t>сложность</w:t>
      </w:r>
      <w:r>
        <w:t xml:space="preserve"> </w:t>
      </w:r>
      <w:r>
        <w:rPr>
          <w:rFonts w:hint="eastAsia"/>
        </w:rPr>
        <w:t>комплексного</w:t>
      </w:r>
      <w:r>
        <w:t xml:space="preserve"> </w:t>
      </w:r>
      <w:r>
        <w:rPr>
          <w:rFonts w:hint="eastAsia"/>
        </w:rPr>
        <w:t>контроля</w:t>
      </w:r>
      <w:r>
        <w:t xml:space="preserve"> </w:t>
      </w:r>
      <w:r>
        <w:rPr>
          <w:rFonts w:hint="eastAsia"/>
        </w:rPr>
        <w:t>качества</w:t>
      </w:r>
      <w:r>
        <w:t xml:space="preserve"> </w:t>
      </w:r>
      <w:r>
        <w:rPr>
          <w:rFonts w:hint="eastAsia"/>
        </w:rPr>
        <w:t>проектных</w:t>
      </w:r>
      <w:r>
        <w:t xml:space="preserve"> </w:t>
      </w:r>
      <w:r>
        <w:rPr>
          <w:rFonts w:hint="eastAsia"/>
        </w:rPr>
        <w:t>решений</w:t>
      </w:r>
      <w:r>
        <w:t xml:space="preserve"> </w:t>
      </w:r>
      <w:r>
        <w:rPr>
          <w:rFonts w:hint="eastAsia"/>
        </w:rPr>
        <w:t>и</w:t>
      </w:r>
      <w:r>
        <w:t xml:space="preserve"> </w:t>
      </w:r>
      <w:r>
        <w:rPr>
          <w:rFonts w:hint="eastAsia"/>
        </w:rPr>
        <w:t>приводит</w:t>
      </w:r>
      <w:r>
        <w:t xml:space="preserve"> </w:t>
      </w:r>
      <w:r>
        <w:rPr>
          <w:rFonts w:hint="eastAsia"/>
        </w:rPr>
        <w:t>к</w:t>
      </w:r>
      <w:r>
        <w:t xml:space="preserve"> </w:t>
      </w:r>
      <w:r>
        <w:rPr>
          <w:rFonts w:hint="eastAsia"/>
        </w:rPr>
        <w:t>высокой</w:t>
      </w:r>
      <w:r>
        <w:t xml:space="preserve"> </w:t>
      </w:r>
      <w:r>
        <w:rPr>
          <w:rFonts w:hint="eastAsia"/>
        </w:rPr>
        <w:t>вероятности</w:t>
      </w:r>
      <w:r>
        <w:t xml:space="preserve"> </w:t>
      </w:r>
      <w:r>
        <w:rPr>
          <w:rFonts w:hint="eastAsia"/>
        </w:rPr>
        <w:t>возникновения</w:t>
      </w:r>
      <w:r>
        <w:t xml:space="preserve"> </w:t>
      </w:r>
      <w:r>
        <w:rPr>
          <w:rFonts w:hint="eastAsia"/>
        </w:rPr>
        <w:t>ошибок</w:t>
      </w:r>
      <w:r>
        <w:t xml:space="preserve"> </w:t>
      </w:r>
      <w:r>
        <w:rPr>
          <w:rFonts w:hint="eastAsia"/>
        </w:rPr>
        <w:t>системного</w:t>
      </w:r>
      <w:r>
        <w:t xml:space="preserve"> </w:t>
      </w:r>
      <w:r>
        <w:rPr>
          <w:rFonts w:hint="eastAsia"/>
        </w:rPr>
        <w:t>уровня</w:t>
      </w:r>
      <w:r>
        <w:t xml:space="preserve">, </w:t>
      </w:r>
      <w:r>
        <w:rPr>
          <w:rFonts w:hint="eastAsia"/>
        </w:rPr>
        <w:t>включая</w:t>
      </w:r>
      <w:r>
        <w:t xml:space="preserve"> </w:t>
      </w:r>
      <w:r>
        <w:rPr>
          <w:rFonts w:hint="eastAsia"/>
        </w:rPr>
        <w:t>неверный</w:t>
      </w:r>
      <w:r>
        <w:t xml:space="preserve"> </w:t>
      </w:r>
      <w:r>
        <w:rPr>
          <w:rFonts w:hint="eastAsia"/>
        </w:rPr>
        <w:t>выбор</w:t>
      </w:r>
      <w:r>
        <w:t xml:space="preserve"> </w:t>
      </w:r>
      <w:r>
        <w:rPr>
          <w:rFonts w:hint="eastAsia"/>
        </w:rPr>
        <w:t>технологий</w:t>
      </w:r>
      <w:r>
        <w:t>.</w:t>
      </w:r>
    </w:p>
    <w:p w14:paraId="0F6BB25C" w14:textId="77777777" w:rsidR="00990A38" w:rsidRDefault="00990A38" w:rsidP="00990A38"/>
    <w:p w14:paraId="31A6288C" w14:textId="77777777" w:rsidR="00990A38" w:rsidRDefault="00990A38" w:rsidP="00990A38">
      <w:r>
        <w:rPr>
          <w:rFonts w:hint="eastAsia"/>
        </w:rPr>
        <w:lastRenderedPageBreak/>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одной</w:t>
      </w:r>
      <w:r>
        <w:t xml:space="preserve"> </w:t>
      </w:r>
      <w:r>
        <w:rPr>
          <w:rFonts w:hint="eastAsia"/>
        </w:rPr>
        <w:t>из</w:t>
      </w:r>
      <w:r>
        <w:t xml:space="preserve"> </w:t>
      </w:r>
      <w:r>
        <w:rPr>
          <w:rFonts w:hint="eastAsia"/>
        </w:rPr>
        <w:t>важнейших</w:t>
      </w:r>
      <w:r>
        <w:t xml:space="preserve"> </w:t>
      </w:r>
      <w:r>
        <w:rPr>
          <w:rFonts w:hint="eastAsia"/>
        </w:rPr>
        <w:t>проблем</w:t>
      </w:r>
      <w:r>
        <w:t xml:space="preserve"> </w:t>
      </w:r>
      <w:r>
        <w:rPr>
          <w:rFonts w:hint="eastAsia"/>
        </w:rPr>
        <w:t>в</w:t>
      </w:r>
      <w:r>
        <w:t xml:space="preserve"> </w:t>
      </w:r>
      <w:r>
        <w:rPr>
          <w:rFonts w:hint="eastAsia"/>
        </w:rPr>
        <w:t>создании</w:t>
      </w:r>
      <w:r>
        <w:t xml:space="preserve"> </w:t>
      </w:r>
      <w:r>
        <w:rPr>
          <w:rFonts w:hint="eastAsia"/>
        </w:rPr>
        <w:t>ВсС</w:t>
      </w:r>
      <w:r>
        <w:t xml:space="preserve"> </w:t>
      </w:r>
      <w:r>
        <w:rPr>
          <w:rFonts w:hint="eastAsia"/>
        </w:rPr>
        <w:t>остается</w:t>
      </w:r>
      <w:r>
        <w:t xml:space="preserve"> </w:t>
      </w:r>
      <w:r>
        <w:rPr>
          <w:rFonts w:hint="eastAsia"/>
        </w:rPr>
        <w:t>обеспечение</w:t>
      </w:r>
      <w:r>
        <w:t xml:space="preserve"> </w:t>
      </w:r>
      <w:r>
        <w:rPr>
          <w:rFonts w:hint="eastAsia"/>
        </w:rPr>
        <w:t>качества</w:t>
      </w:r>
      <w:r>
        <w:t xml:space="preserve"> </w:t>
      </w:r>
      <w:r>
        <w:rPr>
          <w:rFonts w:hint="eastAsia"/>
        </w:rPr>
        <w:t>проектных</w:t>
      </w:r>
      <w:r>
        <w:t xml:space="preserve"> </w:t>
      </w:r>
      <w:r>
        <w:rPr>
          <w:rFonts w:hint="eastAsia"/>
        </w:rPr>
        <w:t>решений</w:t>
      </w:r>
      <w:r>
        <w:t xml:space="preserve">. </w:t>
      </w:r>
      <w:r>
        <w:rPr>
          <w:rFonts w:hint="eastAsia"/>
        </w:rPr>
        <w:t>Данная</w:t>
      </w:r>
      <w:r>
        <w:t xml:space="preserve"> </w:t>
      </w:r>
      <w:r>
        <w:rPr>
          <w:rFonts w:hint="eastAsia"/>
        </w:rPr>
        <w:t>проблема</w:t>
      </w:r>
      <w:r>
        <w:t xml:space="preserve"> </w:t>
      </w:r>
      <w:r>
        <w:rPr>
          <w:rFonts w:hint="eastAsia"/>
        </w:rPr>
        <w:t>решается</w:t>
      </w:r>
      <w:r>
        <w:t xml:space="preserve"> </w:t>
      </w:r>
      <w:r>
        <w:rPr>
          <w:rFonts w:hint="eastAsia"/>
        </w:rPr>
        <w:t>за</w:t>
      </w:r>
      <w:r>
        <w:t xml:space="preserve"> </w:t>
      </w:r>
      <w:r>
        <w:rPr>
          <w:rFonts w:hint="eastAsia"/>
        </w:rPr>
        <w:t>счет</w:t>
      </w:r>
      <w:r>
        <w:t xml:space="preserve"> </w:t>
      </w:r>
      <w:r>
        <w:rPr>
          <w:rFonts w:hint="eastAsia"/>
        </w:rPr>
        <w:t>выбора</w:t>
      </w:r>
      <w:r>
        <w:t xml:space="preserve"> </w:t>
      </w:r>
      <w:r>
        <w:rPr>
          <w:rFonts w:hint="eastAsia"/>
        </w:rPr>
        <w:t>технологий</w:t>
      </w:r>
      <w:r>
        <w:t xml:space="preserve"> </w:t>
      </w:r>
      <w:r>
        <w:rPr>
          <w:rFonts w:hint="eastAsia"/>
        </w:rPr>
        <w:t>и</w:t>
      </w:r>
      <w:r>
        <w:t xml:space="preserve"> </w:t>
      </w:r>
      <w:r>
        <w:rPr>
          <w:rFonts w:hint="eastAsia"/>
        </w:rPr>
        <w:t>инструментальных</w:t>
      </w:r>
      <w:r>
        <w:t xml:space="preserve"> </w:t>
      </w:r>
      <w:r>
        <w:rPr>
          <w:rFonts w:hint="eastAsia"/>
        </w:rPr>
        <w:t>средств</w:t>
      </w:r>
      <w:r>
        <w:t xml:space="preserve">, </w:t>
      </w:r>
      <w:r>
        <w:rPr>
          <w:rFonts w:hint="eastAsia"/>
        </w:rPr>
        <w:t>контроля</w:t>
      </w:r>
      <w:r>
        <w:t xml:space="preserve"> </w:t>
      </w:r>
      <w:r>
        <w:rPr>
          <w:rFonts w:hint="eastAsia"/>
        </w:rPr>
        <w:t>проектных</w:t>
      </w:r>
      <w:r>
        <w:t xml:space="preserve"> </w:t>
      </w:r>
      <w:r>
        <w:rPr>
          <w:rFonts w:hint="eastAsia"/>
        </w:rPr>
        <w:t>процессов</w:t>
      </w:r>
      <w:r>
        <w:t xml:space="preserve">, </w:t>
      </w:r>
      <w:r>
        <w:rPr>
          <w:rFonts w:hint="eastAsia"/>
        </w:rPr>
        <w:t>путем</w:t>
      </w:r>
      <w:r>
        <w:t xml:space="preserve"> </w:t>
      </w:r>
      <w:r>
        <w:rPr>
          <w:rFonts w:hint="eastAsia"/>
        </w:rPr>
        <w:t>тестирования</w:t>
      </w:r>
      <w:r>
        <w:t xml:space="preserve"> </w:t>
      </w:r>
      <w:r>
        <w:rPr>
          <w:rFonts w:hint="eastAsia"/>
        </w:rPr>
        <w:t>и</w:t>
      </w:r>
      <w:r>
        <w:t xml:space="preserve"> </w:t>
      </w:r>
      <w:r>
        <w:rPr>
          <w:rFonts w:hint="eastAsia"/>
        </w:rPr>
        <w:t>отладки</w:t>
      </w:r>
      <w:r>
        <w:t xml:space="preserve"> </w:t>
      </w:r>
      <w:r>
        <w:rPr>
          <w:rFonts w:hint="eastAsia"/>
        </w:rPr>
        <w:t>создаваемых</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артефактов</w:t>
      </w:r>
      <w:r>
        <w:t xml:space="preserve">. </w:t>
      </w:r>
      <w:r>
        <w:rPr>
          <w:rFonts w:hint="eastAsia"/>
        </w:rPr>
        <w:t>Тестирование</w:t>
      </w:r>
      <w:r>
        <w:t xml:space="preserve"> </w:t>
      </w:r>
      <w:r>
        <w:rPr>
          <w:rFonts w:hint="eastAsia"/>
        </w:rPr>
        <w:t>и</w:t>
      </w:r>
      <w:r>
        <w:t xml:space="preserve"> </w:t>
      </w:r>
      <w:r>
        <w:rPr>
          <w:rFonts w:hint="eastAsia"/>
        </w:rPr>
        <w:t>отладка</w:t>
      </w:r>
      <w:r>
        <w:t xml:space="preserve"> </w:t>
      </w:r>
      <w:r>
        <w:rPr>
          <w:rFonts w:hint="eastAsia"/>
        </w:rPr>
        <w:t>остаются</w:t>
      </w:r>
      <w:r>
        <w:t xml:space="preserve"> </w:t>
      </w:r>
      <w:r>
        <w:rPr>
          <w:rFonts w:hint="eastAsia"/>
        </w:rPr>
        <w:t>наиболее</w:t>
      </w:r>
      <w:r>
        <w:t xml:space="preserve"> </w:t>
      </w:r>
      <w:r>
        <w:rPr>
          <w:rFonts w:hint="eastAsia"/>
        </w:rPr>
        <w:t>универсальными</w:t>
      </w:r>
      <w:r>
        <w:t xml:space="preserve"> </w:t>
      </w:r>
      <w:r>
        <w:rPr>
          <w:rFonts w:hint="eastAsia"/>
        </w:rPr>
        <w:t>и</w:t>
      </w:r>
      <w:r>
        <w:t xml:space="preserve"> </w:t>
      </w:r>
      <w:r>
        <w:rPr>
          <w:rFonts w:hint="eastAsia"/>
        </w:rPr>
        <w:t>распространенными</w:t>
      </w:r>
      <w:r>
        <w:t xml:space="preserve"> </w:t>
      </w:r>
      <w:r>
        <w:rPr>
          <w:rFonts w:hint="eastAsia"/>
        </w:rPr>
        <w:t>способами</w:t>
      </w:r>
      <w:r>
        <w:t xml:space="preserve"> </w:t>
      </w:r>
      <w:r>
        <w:rPr>
          <w:rFonts w:hint="eastAsia"/>
        </w:rPr>
        <w:t>достижения</w:t>
      </w:r>
      <w:r>
        <w:t xml:space="preserve"> </w:t>
      </w:r>
      <w:r>
        <w:rPr>
          <w:rFonts w:hint="eastAsia"/>
        </w:rPr>
        <w:t>необходимой</w:t>
      </w:r>
      <w:r>
        <w:t xml:space="preserve"> </w:t>
      </w:r>
      <w:r>
        <w:rPr>
          <w:rFonts w:hint="eastAsia"/>
        </w:rPr>
        <w:t>степени</w:t>
      </w:r>
      <w:r>
        <w:t xml:space="preserve"> </w:t>
      </w:r>
      <w:r>
        <w:rPr>
          <w:rFonts w:hint="eastAsia"/>
        </w:rPr>
        <w:t>качества</w:t>
      </w:r>
      <w:r>
        <w:t xml:space="preserve"> </w:t>
      </w:r>
      <w:r>
        <w:rPr>
          <w:rFonts w:hint="eastAsia"/>
        </w:rPr>
        <w:t>проектных</w:t>
      </w:r>
      <w:r>
        <w:t xml:space="preserve"> </w:t>
      </w:r>
      <w:r>
        <w:rPr>
          <w:rFonts w:hint="eastAsia"/>
        </w:rPr>
        <w:t>решений</w:t>
      </w:r>
      <w:r>
        <w:t xml:space="preserve">, </w:t>
      </w:r>
      <w:r>
        <w:rPr>
          <w:rFonts w:hint="eastAsia"/>
        </w:rPr>
        <w:t>но</w:t>
      </w:r>
      <w:r>
        <w:t xml:space="preserve"> </w:t>
      </w:r>
      <w:r>
        <w:rPr>
          <w:rFonts w:hint="eastAsia"/>
        </w:rPr>
        <w:t>требуют</w:t>
      </w:r>
      <w:r>
        <w:t xml:space="preserve"> </w:t>
      </w:r>
      <w:r>
        <w:rPr>
          <w:rFonts w:hint="eastAsia"/>
        </w:rPr>
        <w:t>значительных</w:t>
      </w:r>
      <w:r>
        <w:t xml:space="preserve"> </w:t>
      </w:r>
      <w:r>
        <w:rPr>
          <w:rFonts w:hint="eastAsia"/>
        </w:rPr>
        <w:t>затрат</w:t>
      </w:r>
      <w:r>
        <w:t xml:space="preserve"> </w:t>
      </w:r>
      <w:r>
        <w:rPr>
          <w:rFonts w:hint="eastAsia"/>
        </w:rPr>
        <w:t>из</w:t>
      </w:r>
      <w:r>
        <w:t>-</w:t>
      </w:r>
      <w:r>
        <w:rPr>
          <w:rFonts w:hint="eastAsia"/>
        </w:rPr>
        <w:t>за</w:t>
      </w:r>
      <w:r>
        <w:t xml:space="preserve"> </w:t>
      </w:r>
      <w:r>
        <w:rPr>
          <w:rFonts w:hint="eastAsia"/>
        </w:rPr>
        <w:t>большого</w:t>
      </w:r>
      <w:r>
        <w:t xml:space="preserve"> </w:t>
      </w:r>
      <w:r>
        <w:rPr>
          <w:rFonts w:hint="eastAsia"/>
        </w:rPr>
        <w:t>количества</w:t>
      </w:r>
      <w:r>
        <w:t xml:space="preserve"> </w:t>
      </w:r>
      <w:r>
        <w:rPr>
          <w:rFonts w:hint="eastAsia"/>
        </w:rPr>
        <w:t>неформализованных</w:t>
      </w:r>
      <w:r>
        <w:t xml:space="preserve"> </w:t>
      </w:r>
      <w:r>
        <w:rPr>
          <w:rFonts w:hint="eastAsia"/>
        </w:rPr>
        <w:t>и</w:t>
      </w:r>
      <w:r>
        <w:t xml:space="preserve"> </w:t>
      </w:r>
      <w:r>
        <w:rPr>
          <w:rFonts w:hint="eastAsia"/>
        </w:rPr>
        <w:t>неавтоматизированных</w:t>
      </w:r>
      <w:r>
        <w:t xml:space="preserve"> </w:t>
      </w:r>
      <w:r>
        <w:rPr>
          <w:rFonts w:hint="eastAsia"/>
        </w:rPr>
        <w:t>действий</w:t>
      </w:r>
      <w:r>
        <w:t>.</w:t>
      </w:r>
    </w:p>
    <w:p w14:paraId="4E6E5461" w14:textId="77777777" w:rsidR="00990A38" w:rsidRDefault="00990A38" w:rsidP="00990A38"/>
    <w:p w14:paraId="79A7FF0D" w14:textId="77777777" w:rsidR="00990A38" w:rsidRDefault="00990A38" w:rsidP="00990A38">
      <w:r>
        <w:rPr>
          <w:rFonts w:hint="eastAsia"/>
        </w:rPr>
        <w:t>Тестирование</w:t>
      </w:r>
      <w:r>
        <w:t xml:space="preserve"> </w:t>
      </w:r>
      <w:r>
        <w:rPr>
          <w:rFonts w:hint="eastAsia"/>
        </w:rPr>
        <w:t>в</w:t>
      </w:r>
      <w:r>
        <w:t xml:space="preserve"> </w:t>
      </w:r>
      <w:r>
        <w:rPr>
          <w:rFonts w:hint="eastAsia"/>
        </w:rPr>
        <w:t>широком</w:t>
      </w:r>
      <w:r>
        <w:t xml:space="preserve"> </w:t>
      </w:r>
      <w:r>
        <w:rPr>
          <w:rFonts w:hint="eastAsia"/>
        </w:rPr>
        <w:t>смысле</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процессы</w:t>
      </w:r>
      <w:r>
        <w:t xml:space="preserve"> </w:t>
      </w:r>
      <w:r>
        <w:rPr>
          <w:rFonts w:hint="eastAsia"/>
        </w:rPr>
        <w:t>верификации</w:t>
      </w:r>
      <w:r>
        <w:t xml:space="preserve"> </w:t>
      </w:r>
      <w:r>
        <w:rPr>
          <w:rFonts w:hint="eastAsia"/>
        </w:rPr>
        <w:t>и</w:t>
      </w:r>
      <w:r>
        <w:t xml:space="preserve"> </w:t>
      </w:r>
      <w:r>
        <w:rPr>
          <w:rFonts w:hint="eastAsia"/>
        </w:rPr>
        <w:t>валидации</w:t>
      </w:r>
      <w:r>
        <w:t xml:space="preserve">, </w:t>
      </w:r>
      <w:r>
        <w:rPr>
          <w:rFonts w:hint="eastAsia"/>
        </w:rPr>
        <w:t>которые</w:t>
      </w:r>
      <w:r>
        <w:t xml:space="preserve"> </w:t>
      </w:r>
      <w:r>
        <w:rPr>
          <w:rFonts w:hint="eastAsia"/>
        </w:rPr>
        <w:t>предназначены</w:t>
      </w:r>
      <w:r>
        <w:t xml:space="preserve"> </w:t>
      </w:r>
      <w:r>
        <w:rPr>
          <w:rFonts w:hint="eastAsia"/>
        </w:rPr>
        <w:t>для</w:t>
      </w:r>
      <w:r>
        <w:t xml:space="preserve"> </w:t>
      </w:r>
      <w:r>
        <w:rPr>
          <w:rFonts w:hint="eastAsia"/>
        </w:rPr>
        <w:t>проверки</w:t>
      </w:r>
      <w:r>
        <w:t xml:space="preserve"> </w:t>
      </w:r>
      <w:r>
        <w:rPr>
          <w:rFonts w:hint="eastAsia"/>
        </w:rPr>
        <w:t>конкретных</w:t>
      </w:r>
      <w:r>
        <w:t xml:space="preserve"> </w:t>
      </w:r>
      <w:r>
        <w:rPr>
          <w:rFonts w:hint="eastAsia"/>
        </w:rPr>
        <w:t>свойств</w:t>
      </w:r>
      <w:r>
        <w:t xml:space="preserve"> </w:t>
      </w:r>
      <w:r>
        <w:rPr>
          <w:rFonts w:hint="eastAsia"/>
        </w:rPr>
        <w:t>системы</w:t>
      </w:r>
      <w:r>
        <w:t xml:space="preserve">. </w:t>
      </w:r>
      <w:r>
        <w:rPr>
          <w:rFonts w:hint="eastAsia"/>
        </w:rPr>
        <w:t>Традиционно</w:t>
      </w:r>
      <w:r>
        <w:t xml:space="preserve"> </w:t>
      </w:r>
      <w:r>
        <w:rPr>
          <w:rFonts w:hint="eastAsia"/>
        </w:rPr>
        <w:t>верификация</w:t>
      </w:r>
      <w:r>
        <w:t xml:space="preserve"> </w:t>
      </w:r>
      <w:r>
        <w:rPr>
          <w:rFonts w:hint="eastAsia"/>
        </w:rPr>
        <w:t>выполнятся</w:t>
      </w:r>
      <w:r>
        <w:t xml:space="preserve"> </w:t>
      </w:r>
      <w:r>
        <w:rPr>
          <w:rFonts w:hint="eastAsia"/>
        </w:rPr>
        <w:t>в</w:t>
      </w:r>
      <w:r>
        <w:t xml:space="preserve"> </w:t>
      </w:r>
      <w:r>
        <w:rPr>
          <w:rFonts w:hint="eastAsia"/>
        </w:rPr>
        <w:t>процессе</w:t>
      </w:r>
      <w:r>
        <w:t xml:space="preserve"> </w:t>
      </w:r>
      <w:r>
        <w:rPr>
          <w:rFonts w:hint="eastAsia"/>
        </w:rPr>
        <w:t>разработки</w:t>
      </w:r>
      <w:r>
        <w:t xml:space="preserve"> </w:t>
      </w:r>
      <w:r>
        <w:rPr>
          <w:rFonts w:hint="eastAsia"/>
        </w:rPr>
        <w:t>системы</w:t>
      </w:r>
      <w:r>
        <w:t xml:space="preserve">, </w:t>
      </w:r>
      <w:r>
        <w:rPr>
          <w:rFonts w:hint="eastAsia"/>
        </w:rPr>
        <w:t>а</w:t>
      </w:r>
      <w:r>
        <w:t xml:space="preserve"> </w:t>
      </w:r>
      <w:r>
        <w:rPr>
          <w:rFonts w:hint="eastAsia"/>
        </w:rPr>
        <w:t>валидация</w:t>
      </w:r>
      <w:r>
        <w:t xml:space="preserve"> -</w:t>
      </w:r>
      <w:r>
        <w:rPr>
          <w:rFonts w:hint="eastAsia"/>
        </w:rPr>
        <w:t>после</w:t>
      </w:r>
      <w:r>
        <w:t xml:space="preserve"> </w:t>
      </w:r>
      <w:r>
        <w:rPr>
          <w:rFonts w:hint="eastAsia"/>
        </w:rPr>
        <w:t>того</w:t>
      </w:r>
      <w:r>
        <w:t xml:space="preserve">, </w:t>
      </w:r>
      <w:r>
        <w:rPr>
          <w:rFonts w:hint="eastAsia"/>
        </w:rPr>
        <w:t>как</w:t>
      </w:r>
      <w:r>
        <w:t xml:space="preserve"> </w:t>
      </w:r>
      <w:r>
        <w:rPr>
          <w:rFonts w:hint="eastAsia"/>
        </w:rPr>
        <w:t>получена</w:t>
      </w:r>
      <w:r>
        <w:t xml:space="preserve"> </w:t>
      </w:r>
      <w:r>
        <w:rPr>
          <w:rFonts w:hint="eastAsia"/>
        </w:rPr>
        <w:t>итоговая</w:t>
      </w:r>
      <w:r>
        <w:t xml:space="preserve"> </w:t>
      </w:r>
      <w:r>
        <w:rPr>
          <w:rFonts w:hint="eastAsia"/>
        </w:rPr>
        <w:t>реализация</w:t>
      </w:r>
      <w:r>
        <w:t xml:space="preserve">. </w:t>
      </w:r>
      <w:r>
        <w:rPr>
          <w:rFonts w:hint="eastAsia"/>
        </w:rPr>
        <w:t>Однако</w:t>
      </w:r>
      <w:r>
        <w:t xml:space="preserve"> </w:t>
      </w:r>
      <w:r>
        <w:rPr>
          <w:rFonts w:hint="eastAsia"/>
        </w:rPr>
        <w:t>современные</w:t>
      </w:r>
      <w:r>
        <w:t xml:space="preserve"> </w:t>
      </w:r>
      <w:r>
        <w:rPr>
          <w:rFonts w:hint="eastAsia"/>
        </w:rPr>
        <w:t>средства</w:t>
      </w:r>
      <w:r>
        <w:t xml:space="preserve"> </w:t>
      </w:r>
      <w:r>
        <w:rPr>
          <w:rFonts w:hint="eastAsia"/>
        </w:rPr>
        <w:t>моделирования</w:t>
      </w:r>
      <w:r>
        <w:t xml:space="preserve"> </w:t>
      </w:r>
      <w:r>
        <w:rPr>
          <w:rFonts w:hint="eastAsia"/>
        </w:rPr>
        <w:t>и</w:t>
      </w:r>
      <w:r>
        <w:t xml:space="preserve"> </w:t>
      </w:r>
      <w:r>
        <w:rPr>
          <w:rFonts w:hint="eastAsia"/>
        </w:rPr>
        <w:t>симуляции</w:t>
      </w:r>
      <w:r>
        <w:t xml:space="preserve"> </w:t>
      </w:r>
      <w:r>
        <w:rPr>
          <w:rFonts w:hint="eastAsia"/>
        </w:rPr>
        <w:t>разных</w:t>
      </w:r>
      <w:r>
        <w:t xml:space="preserve"> </w:t>
      </w:r>
      <w:r>
        <w:rPr>
          <w:rFonts w:hint="eastAsia"/>
        </w:rPr>
        <w:t>уровней</w:t>
      </w:r>
      <w:r>
        <w:t xml:space="preserve"> </w:t>
      </w:r>
      <w:r>
        <w:rPr>
          <w:rFonts w:hint="eastAsia"/>
        </w:rPr>
        <w:t>позволяют</w:t>
      </w:r>
      <w:r>
        <w:t xml:space="preserve"> </w:t>
      </w:r>
      <w:r>
        <w:rPr>
          <w:rFonts w:hint="eastAsia"/>
        </w:rPr>
        <w:t>создавать</w:t>
      </w:r>
      <w:r>
        <w:t xml:space="preserve"> </w:t>
      </w:r>
      <w:r>
        <w:rPr>
          <w:rFonts w:hint="eastAsia"/>
        </w:rPr>
        <w:t>промежуточные</w:t>
      </w:r>
      <w:r>
        <w:t xml:space="preserve"> </w:t>
      </w:r>
      <w:r>
        <w:rPr>
          <w:rFonts w:hint="eastAsia"/>
        </w:rPr>
        <w:t>представления</w:t>
      </w:r>
      <w:r>
        <w:t xml:space="preserve"> </w:t>
      </w:r>
      <w:r>
        <w:rPr>
          <w:rFonts w:hint="eastAsia"/>
        </w:rPr>
        <w:t>системы</w:t>
      </w:r>
      <w:r>
        <w:t xml:space="preserve"> </w:t>
      </w:r>
      <w:r>
        <w:rPr>
          <w:rFonts w:hint="eastAsia"/>
        </w:rPr>
        <w:t>и</w:t>
      </w:r>
      <w:r>
        <w:t xml:space="preserve"> </w:t>
      </w:r>
      <w:r>
        <w:rPr>
          <w:rFonts w:hint="eastAsia"/>
        </w:rPr>
        <w:t>включать</w:t>
      </w:r>
      <w:r>
        <w:t xml:space="preserve"> </w:t>
      </w:r>
      <w:r>
        <w:rPr>
          <w:rFonts w:hint="eastAsia"/>
        </w:rPr>
        <w:t>в</w:t>
      </w:r>
      <w:r>
        <w:t xml:space="preserve"> </w:t>
      </w:r>
      <w:r>
        <w:rPr>
          <w:rFonts w:hint="eastAsia"/>
        </w:rPr>
        <w:t>маршруты</w:t>
      </w:r>
      <w:r>
        <w:t xml:space="preserve"> </w:t>
      </w:r>
      <w:r>
        <w:rPr>
          <w:rFonts w:hint="eastAsia"/>
        </w:rPr>
        <w:t>проектирования</w:t>
      </w:r>
      <w:r>
        <w:t xml:space="preserve"> </w:t>
      </w:r>
      <w:r>
        <w:rPr>
          <w:rFonts w:hint="eastAsia"/>
        </w:rPr>
        <w:t>процессы</w:t>
      </w:r>
      <w:r>
        <w:t xml:space="preserve"> </w:t>
      </w:r>
      <w:r>
        <w:rPr>
          <w:rFonts w:hint="eastAsia"/>
        </w:rPr>
        <w:t>предварительной</w:t>
      </w:r>
      <w:r>
        <w:t xml:space="preserve"> </w:t>
      </w:r>
      <w:r>
        <w:rPr>
          <w:rFonts w:hint="eastAsia"/>
        </w:rPr>
        <w:t>валидации</w:t>
      </w:r>
      <w:r>
        <w:t xml:space="preserve"> </w:t>
      </w:r>
      <w:r>
        <w:rPr>
          <w:rFonts w:hint="eastAsia"/>
        </w:rPr>
        <w:t>системы</w:t>
      </w:r>
      <w:r>
        <w:t xml:space="preserve">. </w:t>
      </w:r>
      <w:r>
        <w:rPr>
          <w:rFonts w:hint="eastAsia"/>
        </w:rPr>
        <w:t>Следовательно</w:t>
      </w:r>
      <w:r>
        <w:t xml:space="preserve">, </w:t>
      </w:r>
      <w:r>
        <w:rPr>
          <w:rFonts w:hint="eastAsia"/>
        </w:rPr>
        <w:t>тестирование</w:t>
      </w:r>
      <w:r>
        <w:t xml:space="preserve"> </w:t>
      </w:r>
      <w:r>
        <w:rPr>
          <w:rFonts w:hint="eastAsia"/>
        </w:rPr>
        <w:t>в</w:t>
      </w:r>
      <w:r>
        <w:t xml:space="preserve"> </w:t>
      </w:r>
      <w:r>
        <w:rPr>
          <w:rFonts w:hint="eastAsia"/>
        </w:rPr>
        <w:t>широком</w:t>
      </w:r>
      <w:r>
        <w:t xml:space="preserve"> </w:t>
      </w:r>
      <w:r>
        <w:rPr>
          <w:rFonts w:hint="eastAsia"/>
        </w:rPr>
        <w:t>смысле</w:t>
      </w:r>
      <w:r>
        <w:t xml:space="preserve">, </w:t>
      </w:r>
      <w:r>
        <w:rPr>
          <w:rFonts w:hint="eastAsia"/>
        </w:rPr>
        <w:t>в</w:t>
      </w:r>
      <w:r>
        <w:t xml:space="preserve"> </w:t>
      </w:r>
      <w:r>
        <w:rPr>
          <w:rFonts w:hint="eastAsia"/>
        </w:rPr>
        <w:t>совокупности</w:t>
      </w:r>
      <w:r>
        <w:t xml:space="preserve"> </w:t>
      </w:r>
      <w:r>
        <w:rPr>
          <w:rFonts w:hint="eastAsia"/>
        </w:rPr>
        <w:t>с</w:t>
      </w:r>
      <w:r>
        <w:t xml:space="preserve"> </w:t>
      </w:r>
      <w:r>
        <w:rPr>
          <w:rFonts w:hint="eastAsia"/>
        </w:rPr>
        <w:t>процессом</w:t>
      </w:r>
      <w:r>
        <w:t xml:space="preserve"> </w:t>
      </w:r>
      <w:r>
        <w:rPr>
          <w:rFonts w:hint="eastAsia"/>
        </w:rPr>
        <w:t>отладки</w:t>
      </w:r>
      <w:r>
        <w:t xml:space="preserve">, </w:t>
      </w:r>
      <w:r>
        <w:rPr>
          <w:rFonts w:hint="eastAsia"/>
        </w:rPr>
        <w:t>который</w:t>
      </w:r>
      <w:r>
        <w:t xml:space="preserve"> </w:t>
      </w:r>
      <w:r>
        <w:rPr>
          <w:rFonts w:hint="eastAsia"/>
        </w:rPr>
        <w:t>направлен</w:t>
      </w:r>
      <w:r>
        <w:t xml:space="preserve"> </w:t>
      </w:r>
      <w:r>
        <w:rPr>
          <w:rFonts w:hint="eastAsia"/>
        </w:rPr>
        <w:t>как</w:t>
      </w:r>
      <w:r>
        <w:t xml:space="preserve"> </w:t>
      </w:r>
      <w:r>
        <w:rPr>
          <w:rFonts w:hint="eastAsia"/>
        </w:rPr>
        <w:t>на</w:t>
      </w:r>
      <w:r>
        <w:t xml:space="preserve"> </w:t>
      </w:r>
      <w:r>
        <w:rPr>
          <w:rFonts w:hint="eastAsia"/>
        </w:rPr>
        <w:t>исправление</w:t>
      </w:r>
      <w:r>
        <w:t xml:space="preserve"> </w:t>
      </w:r>
      <w:r>
        <w:rPr>
          <w:rFonts w:hint="eastAsia"/>
        </w:rPr>
        <w:t>ошибок</w:t>
      </w:r>
      <w:r>
        <w:t xml:space="preserve"> </w:t>
      </w:r>
      <w:r>
        <w:rPr>
          <w:rFonts w:hint="eastAsia"/>
        </w:rPr>
        <w:t>реализации</w:t>
      </w:r>
      <w:r>
        <w:t xml:space="preserve">, </w:t>
      </w:r>
      <w:r>
        <w:rPr>
          <w:rFonts w:hint="eastAsia"/>
        </w:rPr>
        <w:t>так</w:t>
      </w:r>
      <w:r>
        <w:t xml:space="preserve"> </w:t>
      </w:r>
      <w:r>
        <w:rPr>
          <w:rFonts w:hint="eastAsia"/>
        </w:rPr>
        <w:t>и</w:t>
      </w:r>
      <w:r>
        <w:t xml:space="preserve"> </w:t>
      </w:r>
      <w:r>
        <w:rPr>
          <w:rFonts w:hint="eastAsia"/>
        </w:rPr>
        <w:t>на</w:t>
      </w:r>
      <w:r>
        <w:t xml:space="preserve"> </w:t>
      </w:r>
      <w:r>
        <w:rPr>
          <w:rFonts w:hint="eastAsia"/>
        </w:rPr>
        <w:t>учет</w:t>
      </w:r>
      <w:r>
        <w:t xml:space="preserve"> </w:t>
      </w:r>
      <w:r>
        <w:rPr>
          <w:rFonts w:hint="eastAsia"/>
        </w:rPr>
        <w:t>вновь</w:t>
      </w:r>
      <w:r>
        <w:t xml:space="preserve"> </w:t>
      </w:r>
      <w:r>
        <w:rPr>
          <w:rFonts w:hint="eastAsia"/>
        </w:rPr>
        <w:t>выявленных</w:t>
      </w:r>
      <w:r>
        <w:t xml:space="preserve"> </w:t>
      </w:r>
      <w:r>
        <w:rPr>
          <w:rFonts w:hint="eastAsia"/>
        </w:rPr>
        <w:t>требований</w:t>
      </w:r>
      <w:r>
        <w:t xml:space="preserve">, </w:t>
      </w:r>
      <w:r>
        <w:rPr>
          <w:rFonts w:hint="eastAsia"/>
        </w:rPr>
        <w:t>являются</w:t>
      </w:r>
      <w:r>
        <w:t xml:space="preserve"> </w:t>
      </w:r>
      <w:r>
        <w:rPr>
          <w:rFonts w:hint="eastAsia"/>
        </w:rPr>
        <w:t>ключевыми</w:t>
      </w:r>
      <w:r>
        <w:t xml:space="preserve"> </w:t>
      </w:r>
      <w:r>
        <w:rPr>
          <w:rFonts w:hint="eastAsia"/>
        </w:rPr>
        <w:t>проектными</w:t>
      </w:r>
      <w:r>
        <w:t xml:space="preserve"> </w:t>
      </w:r>
      <w:r>
        <w:rPr>
          <w:rFonts w:hint="eastAsia"/>
        </w:rPr>
        <w:t>процессами</w:t>
      </w:r>
      <w:r>
        <w:t xml:space="preserve">, </w:t>
      </w:r>
      <w:r>
        <w:rPr>
          <w:rFonts w:hint="eastAsia"/>
        </w:rPr>
        <w:t>направленными</w:t>
      </w:r>
      <w:r>
        <w:t xml:space="preserve"> </w:t>
      </w:r>
      <w:r>
        <w:rPr>
          <w:rFonts w:hint="eastAsia"/>
        </w:rPr>
        <w:t>на</w:t>
      </w:r>
      <w:r>
        <w:t xml:space="preserve"> </w:t>
      </w:r>
      <w:r>
        <w:rPr>
          <w:rFonts w:hint="eastAsia"/>
        </w:rPr>
        <w:t>контроль</w:t>
      </w:r>
      <w:r>
        <w:t xml:space="preserve"> </w:t>
      </w:r>
      <w:r>
        <w:rPr>
          <w:rFonts w:hint="eastAsia"/>
        </w:rPr>
        <w:t>и</w:t>
      </w:r>
      <w:r>
        <w:t xml:space="preserve"> </w:t>
      </w:r>
      <w:r>
        <w:rPr>
          <w:rFonts w:hint="eastAsia"/>
        </w:rPr>
        <w:t>обеспечение</w:t>
      </w:r>
      <w:r>
        <w:t xml:space="preserve"> </w:t>
      </w:r>
      <w:r>
        <w:rPr>
          <w:rFonts w:hint="eastAsia"/>
        </w:rPr>
        <w:t>качества</w:t>
      </w:r>
      <w:r>
        <w:t xml:space="preserve"> </w:t>
      </w:r>
      <w:r>
        <w:rPr>
          <w:rFonts w:hint="eastAsia"/>
        </w:rPr>
        <w:t>проектных</w:t>
      </w:r>
      <w:r>
        <w:t xml:space="preserve"> </w:t>
      </w:r>
      <w:r>
        <w:rPr>
          <w:rFonts w:hint="eastAsia"/>
        </w:rPr>
        <w:t>решений</w:t>
      </w:r>
      <w:r>
        <w:t>.</w:t>
      </w:r>
    </w:p>
    <w:p w14:paraId="3CF0928E" w14:textId="77777777" w:rsidR="00990A38" w:rsidRDefault="00990A38" w:rsidP="00990A38"/>
    <w:p w14:paraId="74331CBC" w14:textId="77777777" w:rsidR="00990A38" w:rsidRDefault="00990A38" w:rsidP="00990A38">
      <w:r>
        <w:rPr>
          <w:rFonts w:hint="eastAsia"/>
        </w:rPr>
        <w:t>В</w:t>
      </w:r>
      <w:r>
        <w:t xml:space="preserve"> </w:t>
      </w:r>
      <w:r>
        <w:rPr>
          <w:rFonts w:hint="eastAsia"/>
        </w:rPr>
        <w:t>связи</w:t>
      </w:r>
      <w:r>
        <w:t xml:space="preserve"> </w:t>
      </w:r>
      <w:r>
        <w:rPr>
          <w:rFonts w:hint="eastAsia"/>
        </w:rPr>
        <w:t>с</w:t>
      </w:r>
      <w:r>
        <w:t xml:space="preserve"> </w:t>
      </w:r>
      <w:r>
        <w:rPr>
          <w:rFonts w:hint="eastAsia"/>
        </w:rPr>
        <w:t>многоуровневым</w:t>
      </w:r>
      <w:r>
        <w:t xml:space="preserve"> </w:t>
      </w:r>
      <w:r>
        <w:rPr>
          <w:rFonts w:hint="eastAsia"/>
        </w:rPr>
        <w:t>характером</w:t>
      </w:r>
      <w:r>
        <w:t xml:space="preserve"> </w:t>
      </w:r>
      <w:r>
        <w:rPr>
          <w:rFonts w:hint="eastAsia"/>
        </w:rPr>
        <w:t>организации</w:t>
      </w:r>
      <w:r>
        <w:t xml:space="preserve"> </w:t>
      </w:r>
      <w:r>
        <w:rPr>
          <w:rFonts w:hint="eastAsia"/>
        </w:rPr>
        <w:t>вычислительного</w:t>
      </w:r>
      <w:r>
        <w:t xml:space="preserve"> </w:t>
      </w:r>
      <w:r>
        <w:rPr>
          <w:rFonts w:hint="eastAsia"/>
        </w:rPr>
        <w:t>процесса</w:t>
      </w:r>
      <w:r>
        <w:t xml:space="preserve"> </w:t>
      </w:r>
      <w:r>
        <w:rPr>
          <w:rFonts w:hint="eastAsia"/>
        </w:rPr>
        <w:t>как</w:t>
      </w:r>
      <w:r>
        <w:t xml:space="preserve"> </w:t>
      </w:r>
      <w:r>
        <w:rPr>
          <w:rFonts w:hint="eastAsia"/>
        </w:rPr>
        <w:t>самих</w:t>
      </w:r>
      <w:r>
        <w:t xml:space="preserve"> </w:t>
      </w:r>
      <w:r>
        <w:rPr>
          <w:rFonts w:hint="eastAsia"/>
        </w:rPr>
        <w:t>комплексных</w:t>
      </w:r>
      <w:r>
        <w:t xml:space="preserve"> </w:t>
      </w:r>
      <w:r>
        <w:rPr>
          <w:rFonts w:hint="eastAsia"/>
        </w:rPr>
        <w:t>ВсС</w:t>
      </w:r>
      <w:r>
        <w:t xml:space="preserve">, </w:t>
      </w:r>
      <w:r>
        <w:rPr>
          <w:rFonts w:hint="eastAsia"/>
        </w:rPr>
        <w:t>так</w:t>
      </w:r>
      <w:r>
        <w:t xml:space="preserve"> </w:t>
      </w:r>
      <w:r>
        <w:rPr>
          <w:rFonts w:hint="eastAsia"/>
        </w:rPr>
        <w:t>и</w:t>
      </w:r>
      <w:r>
        <w:t xml:space="preserve"> </w:t>
      </w:r>
      <w:r>
        <w:rPr>
          <w:rFonts w:hint="eastAsia"/>
        </w:rPr>
        <w:t>процессов</w:t>
      </w:r>
      <w:r>
        <w:t xml:space="preserve"> </w:t>
      </w:r>
      <w:r>
        <w:rPr>
          <w:rFonts w:hint="eastAsia"/>
        </w:rPr>
        <w:t>их</w:t>
      </w:r>
      <w:r>
        <w:t xml:space="preserve"> </w:t>
      </w:r>
      <w:r>
        <w:rPr>
          <w:rFonts w:hint="eastAsia"/>
        </w:rPr>
        <w:t>проектирования</w:t>
      </w:r>
      <w:r>
        <w:t xml:space="preserve">, </w:t>
      </w:r>
      <w:r>
        <w:rPr>
          <w:rFonts w:hint="eastAsia"/>
        </w:rPr>
        <w:t>уровневый</w:t>
      </w:r>
      <w:r>
        <w:t xml:space="preserve"> </w:t>
      </w:r>
      <w:r>
        <w:rPr>
          <w:rFonts w:hint="eastAsia"/>
        </w:rPr>
        <w:t>подход</w:t>
      </w:r>
    </w:p>
    <w:p w14:paraId="67E25F9E" w14:textId="77777777" w:rsidR="00990A38" w:rsidRDefault="00990A38" w:rsidP="00990A38"/>
    <w:p w14:paraId="1948E6F4" w14:textId="727B0C08" w:rsidR="00990A38" w:rsidRPr="00990A38" w:rsidRDefault="00990A38" w:rsidP="00990A38">
      <w:r>
        <w:t>11-2</w:t>
      </w:r>
    </w:p>
    <w:sectPr w:rsidR="00990A38" w:rsidRPr="00990A38" w:rsidSect="003C01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FBBB" w14:textId="77777777" w:rsidR="003C012E" w:rsidRDefault="003C012E">
      <w:pPr>
        <w:spacing w:after="0" w:line="240" w:lineRule="auto"/>
      </w:pPr>
      <w:r>
        <w:separator/>
      </w:r>
    </w:p>
  </w:endnote>
  <w:endnote w:type="continuationSeparator" w:id="0">
    <w:p w14:paraId="62FA1A53" w14:textId="77777777" w:rsidR="003C012E" w:rsidRDefault="003C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99D0" w14:textId="77777777" w:rsidR="003C012E" w:rsidRDefault="003C012E"/>
    <w:p w14:paraId="5ADE7B3B" w14:textId="77777777" w:rsidR="003C012E" w:rsidRDefault="003C012E"/>
    <w:p w14:paraId="242A68E4" w14:textId="77777777" w:rsidR="003C012E" w:rsidRDefault="003C012E"/>
    <w:p w14:paraId="0A06C03C" w14:textId="77777777" w:rsidR="003C012E" w:rsidRDefault="003C012E"/>
    <w:p w14:paraId="40096343" w14:textId="77777777" w:rsidR="003C012E" w:rsidRDefault="003C012E"/>
    <w:p w14:paraId="4331D449" w14:textId="77777777" w:rsidR="003C012E" w:rsidRDefault="003C012E"/>
    <w:p w14:paraId="69A9D147" w14:textId="77777777" w:rsidR="003C012E" w:rsidRDefault="003C01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ECECE" wp14:editId="3B408C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E094" w14:textId="77777777" w:rsidR="003C012E" w:rsidRDefault="003C0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ECE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9E094" w14:textId="77777777" w:rsidR="003C012E" w:rsidRDefault="003C0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E8C0D" w14:textId="77777777" w:rsidR="003C012E" w:rsidRDefault="003C012E"/>
    <w:p w14:paraId="38DFA0D8" w14:textId="77777777" w:rsidR="003C012E" w:rsidRDefault="003C012E"/>
    <w:p w14:paraId="762A5B4D" w14:textId="77777777" w:rsidR="003C012E" w:rsidRDefault="003C01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6957A0" wp14:editId="02535E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7F9B" w14:textId="77777777" w:rsidR="003C012E" w:rsidRDefault="003C012E"/>
                          <w:p w14:paraId="076123E5" w14:textId="77777777" w:rsidR="003C012E" w:rsidRDefault="003C0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957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B97F9B" w14:textId="77777777" w:rsidR="003C012E" w:rsidRDefault="003C012E"/>
                    <w:p w14:paraId="076123E5" w14:textId="77777777" w:rsidR="003C012E" w:rsidRDefault="003C0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FD9B33" w14:textId="77777777" w:rsidR="003C012E" w:rsidRDefault="003C012E"/>
    <w:p w14:paraId="0937C1AE" w14:textId="77777777" w:rsidR="003C012E" w:rsidRDefault="003C012E">
      <w:pPr>
        <w:rPr>
          <w:sz w:val="2"/>
          <w:szCs w:val="2"/>
        </w:rPr>
      </w:pPr>
    </w:p>
    <w:p w14:paraId="3B0DF4FF" w14:textId="77777777" w:rsidR="003C012E" w:rsidRDefault="003C012E"/>
    <w:p w14:paraId="217CAABD" w14:textId="77777777" w:rsidR="003C012E" w:rsidRDefault="003C012E">
      <w:pPr>
        <w:spacing w:after="0" w:line="240" w:lineRule="auto"/>
      </w:pPr>
    </w:p>
  </w:footnote>
  <w:footnote w:type="continuationSeparator" w:id="0">
    <w:p w14:paraId="3E7C3415" w14:textId="77777777" w:rsidR="003C012E" w:rsidRDefault="003C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2E"/>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16718</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1952</cp:revision>
  <cp:lastPrinted>2009-02-06T05:36:00Z</cp:lastPrinted>
  <dcterms:created xsi:type="dcterms:W3CDTF">2024-01-07T13:43:00Z</dcterms:created>
  <dcterms:modified xsi:type="dcterms:W3CDTF">2024-02-05T14:20:00Z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