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3E9B" w14:textId="0C2580E1" w:rsidR="00D503CB" w:rsidRDefault="004C56C4" w:rsidP="004C56C4">
      <w:r w:rsidRPr="004C56C4">
        <w:rPr>
          <w:rFonts w:hint="eastAsia"/>
        </w:rPr>
        <w:t>Кузнецов</w:t>
      </w:r>
      <w:r w:rsidRPr="004C56C4">
        <w:t xml:space="preserve"> </w:t>
      </w:r>
      <w:r w:rsidRPr="004C56C4">
        <w:rPr>
          <w:rFonts w:hint="eastAsia"/>
        </w:rPr>
        <w:t>Игорь</w:t>
      </w:r>
      <w:r w:rsidRPr="004C56C4">
        <w:t xml:space="preserve"> </w:t>
      </w:r>
      <w:r w:rsidRPr="004C56C4">
        <w:rPr>
          <w:rFonts w:hint="eastAsia"/>
        </w:rPr>
        <w:t>Александрович</w:t>
      </w:r>
      <w:r>
        <w:t xml:space="preserve"> </w:t>
      </w:r>
      <w:r w:rsidRPr="004C56C4">
        <w:rPr>
          <w:rFonts w:hint="eastAsia"/>
        </w:rPr>
        <w:t>Национально</w:t>
      </w:r>
      <w:r w:rsidRPr="004C56C4">
        <w:t xml:space="preserve"> </w:t>
      </w:r>
      <w:r w:rsidRPr="004C56C4">
        <w:rPr>
          <w:rFonts w:hint="eastAsia"/>
        </w:rPr>
        <w:t>обусловленные</w:t>
      </w:r>
      <w:r w:rsidRPr="004C56C4">
        <w:t xml:space="preserve"> </w:t>
      </w:r>
      <w:r w:rsidRPr="004C56C4">
        <w:rPr>
          <w:rFonts w:hint="eastAsia"/>
        </w:rPr>
        <w:t>модели</w:t>
      </w:r>
      <w:r w:rsidRPr="004C56C4">
        <w:t xml:space="preserve"> </w:t>
      </w:r>
      <w:r w:rsidRPr="004C56C4">
        <w:rPr>
          <w:rFonts w:hint="eastAsia"/>
        </w:rPr>
        <w:t>фатической</w:t>
      </w:r>
      <w:r w:rsidRPr="004C56C4">
        <w:t xml:space="preserve"> </w:t>
      </w:r>
      <w:r w:rsidRPr="004C56C4">
        <w:rPr>
          <w:rFonts w:hint="eastAsia"/>
        </w:rPr>
        <w:t>диалогической</w:t>
      </w:r>
      <w:r w:rsidRPr="004C56C4">
        <w:t xml:space="preserve"> </w:t>
      </w:r>
      <w:r w:rsidRPr="004C56C4">
        <w:rPr>
          <w:rFonts w:hint="eastAsia"/>
        </w:rPr>
        <w:t>вопросно</w:t>
      </w:r>
      <w:r w:rsidRPr="004C56C4">
        <w:t>-</w:t>
      </w:r>
      <w:r w:rsidRPr="004C56C4">
        <w:rPr>
          <w:rFonts w:hint="eastAsia"/>
        </w:rPr>
        <w:t>ответной</w:t>
      </w:r>
      <w:r w:rsidRPr="004C56C4">
        <w:t xml:space="preserve"> </w:t>
      </w:r>
      <w:r w:rsidRPr="004C56C4">
        <w:rPr>
          <w:rFonts w:hint="eastAsia"/>
        </w:rPr>
        <w:t>коммуникации</w:t>
      </w:r>
      <w:r w:rsidRPr="004C56C4">
        <w:t xml:space="preserve"> </w:t>
      </w:r>
      <w:r w:rsidRPr="004C56C4">
        <w:rPr>
          <w:rFonts w:hint="eastAsia"/>
        </w:rPr>
        <w:t>в</w:t>
      </w:r>
      <w:r w:rsidRPr="004C56C4">
        <w:t xml:space="preserve"> </w:t>
      </w:r>
      <w:r w:rsidRPr="004C56C4">
        <w:rPr>
          <w:rFonts w:hint="eastAsia"/>
        </w:rPr>
        <w:t>современной</w:t>
      </w:r>
      <w:r w:rsidRPr="004C56C4">
        <w:t xml:space="preserve"> </w:t>
      </w:r>
      <w:r w:rsidRPr="004C56C4">
        <w:rPr>
          <w:rFonts w:hint="eastAsia"/>
        </w:rPr>
        <w:t>русской</w:t>
      </w:r>
      <w:r w:rsidRPr="004C56C4">
        <w:t xml:space="preserve"> </w:t>
      </w:r>
      <w:r w:rsidRPr="004C56C4">
        <w:rPr>
          <w:rFonts w:hint="eastAsia"/>
        </w:rPr>
        <w:t>речи</w:t>
      </w:r>
    </w:p>
    <w:p w14:paraId="68DCA9D5" w14:textId="77777777" w:rsidR="004C56C4" w:rsidRDefault="004C56C4" w:rsidP="004C56C4">
      <w:r>
        <w:rPr>
          <w:rFonts w:hint="eastAsia"/>
        </w:rPr>
        <w:t>ОГЛАВЛЕНИЕ</w:t>
      </w:r>
      <w:r>
        <w:t xml:space="preserve"> </w:t>
      </w:r>
      <w:r>
        <w:rPr>
          <w:rFonts w:hint="eastAsia"/>
        </w:rPr>
        <w:t>ДИССЕРТАЦИИ</w:t>
      </w:r>
    </w:p>
    <w:p w14:paraId="746C3754" w14:textId="77777777" w:rsidR="004C56C4" w:rsidRDefault="004C56C4" w:rsidP="004C56C4">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Игорь</w:t>
      </w:r>
      <w:r>
        <w:t xml:space="preserve"> </w:t>
      </w:r>
      <w:r>
        <w:rPr>
          <w:rFonts w:hint="eastAsia"/>
        </w:rPr>
        <w:t>Александрович</w:t>
      </w:r>
    </w:p>
    <w:p w14:paraId="76938161" w14:textId="77777777" w:rsidR="004C56C4" w:rsidRDefault="004C56C4" w:rsidP="004C56C4">
      <w:r>
        <w:rPr>
          <w:rFonts w:hint="eastAsia"/>
        </w:rPr>
        <w:t>ВВЕДЕНИЕ</w:t>
      </w:r>
    </w:p>
    <w:p w14:paraId="13D76DC9" w14:textId="77777777" w:rsidR="004C56C4" w:rsidRDefault="004C56C4" w:rsidP="004C56C4"/>
    <w:p w14:paraId="4A9B8220" w14:textId="77777777" w:rsidR="004C56C4" w:rsidRDefault="004C56C4" w:rsidP="004C56C4">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ДИАЛОГИЧЕСКОЙ</w:t>
      </w:r>
      <w:r>
        <w:t xml:space="preserve"> </w:t>
      </w:r>
      <w:r>
        <w:rPr>
          <w:rFonts w:hint="eastAsia"/>
        </w:rPr>
        <w:t>КОММУНИКАЦИИ</w:t>
      </w:r>
      <w:r>
        <w:t xml:space="preserve"> </w:t>
      </w:r>
      <w:r>
        <w:rPr>
          <w:rFonts w:hint="eastAsia"/>
        </w:rPr>
        <w:t>В</w:t>
      </w:r>
      <w:r>
        <w:t xml:space="preserve"> </w:t>
      </w:r>
      <w:r>
        <w:rPr>
          <w:rFonts w:hint="eastAsia"/>
        </w:rPr>
        <w:t>НАУКЕ</w:t>
      </w:r>
      <w:r>
        <w:t xml:space="preserve"> </w:t>
      </w:r>
      <w:r>
        <w:rPr>
          <w:rFonts w:hint="eastAsia"/>
        </w:rPr>
        <w:t>О</w:t>
      </w:r>
      <w:r>
        <w:t xml:space="preserve"> </w:t>
      </w:r>
      <w:r>
        <w:rPr>
          <w:rFonts w:hint="eastAsia"/>
        </w:rPr>
        <w:t>ЯЗЫКЕ</w:t>
      </w:r>
    </w:p>
    <w:p w14:paraId="4ADBD1C0" w14:textId="77777777" w:rsidR="004C56C4" w:rsidRDefault="004C56C4" w:rsidP="004C56C4"/>
    <w:p w14:paraId="6E0AA191" w14:textId="77777777" w:rsidR="004C56C4" w:rsidRDefault="004C56C4" w:rsidP="004C56C4">
      <w:r>
        <w:t xml:space="preserve">1.1. </w:t>
      </w:r>
      <w:r>
        <w:rPr>
          <w:rFonts w:hint="eastAsia"/>
        </w:rPr>
        <w:t>Изучение</w:t>
      </w:r>
      <w:r>
        <w:t xml:space="preserve"> </w:t>
      </w:r>
      <w:r>
        <w:rPr>
          <w:rFonts w:hint="eastAsia"/>
        </w:rPr>
        <w:t>диалогической</w:t>
      </w:r>
      <w:r>
        <w:t xml:space="preserve"> </w:t>
      </w:r>
      <w:r>
        <w:rPr>
          <w:rFonts w:hint="eastAsia"/>
        </w:rPr>
        <w:t>коммуникации</w:t>
      </w:r>
      <w:r>
        <w:t xml:space="preserve"> </w:t>
      </w:r>
      <w:r>
        <w:rPr>
          <w:rFonts w:hint="eastAsia"/>
        </w:rPr>
        <w:t>в</w:t>
      </w:r>
      <w:r>
        <w:t xml:space="preserve"> </w:t>
      </w:r>
      <w:r>
        <w:rPr>
          <w:rFonts w:hint="eastAsia"/>
        </w:rPr>
        <w:t>историко</w:t>
      </w:r>
      <w:r>
        <w:t>-</w:t>
      </w:r>
      <w:r>
        <w:rPr>
          <w:rFonts w:hint="eastAsia"/>
        </w:rPr>
        <w:t>научном</w:t>
      </w:r>
      <w:r>
        <w:t xml:space="preserve"> </w:t>
      </w:r>
      <w:r>
        <w:rPr>
          <w:rFonts w:hint="eastAsia"/>
        </w:rPr>
        <w:t>и</w:t>
      </w:r>
      <w:r>
        <w:t xml:space="preserve"> </w:t>
      </w:r>
      <w:r>
        <w:rPr>
          <w:rFonts w:hint="eastAsia"/>
        </w:rPr>
        <w:t>в</w:t>
      </w:r>
      <w:r>
        <w:t xml:space="preserve"> </w:t>
      </w:r>
      <w:r>
        <w:rPr>
          <w:rFonts w:hint="eastAsia"/>
        </w:rPr>
        <w:t>научно</w:t>
      </w:r>
      <w:r>
        <w:t>-</w:t>
      </w:r>
      <w:r>
        <w:rPr>
          <w:rFonts w:hint="eastAsia"/>
        </w:rPr>
        <w:t>теоретическом</w:t>
      </w:r>
      <w:r>
        <w:t xml:space="preserve"> </w:t>
      </w:r>
      <w:r>
        <w:rPr>
          <w:rFonts w:hint="eastAsia"/>
        </w:rPr>
        <w:t>освещении</w:t>
      </w:r>
    </w:p>
    <w:p w14:paraId="28E52A51" w14:textId="77777777" w:rsidR="004C56C4" w:rsidRDefault="004C56C4" w:rsidP="004C56C4"/>
    <w:p w14:paraId="7A953BF7" w14:textId="77777777" w:rsidR="004C56C4" w:rsidRDefault="004C56C4" w:rsidP="004C56C4">
      <w:r>
        <w:t xml:space="preserve">1.1.1. </w:t>
      </w:r>
      <w:r>
        <w:rPr>
          <w:rFonts w:hint="eastAsia"/>
        </w:rPr>
        <w:t>Становление</w:t>
      </w:r>
      <w:r>
        <w:t xml:space="preserve"> </w:t>
      </w:r>
      <w:r>
        <w:rPr>
          <w:rFonts w:hint="eastAsia"/>
        </w:rPr>
        <w:t>диалоговедения</w:t>
      </w:r>
      <w:r>
        <w:t xml:space="preserve"> </w:t>
      </w:r>
      <w:r>
        <w:rPr>
          <w:rFonts w:hint="eastAsia"/>
        </w:rPr>
        <w:t>в</w:t>
      </w:r>
      <w:r>
        <w:t xml:space="preserve"> </w:t>
      </w:r>
      <w:r>
        <w:rPr>
          <w:rFonts w:hint="eastAsia"/>
        </w:rPr>
        <w:t>истории</w:t>
      </w:r>
      <w:r>
        <w:t xml:space="preserve"> </w:t>
      </w:r>
      <w:r>
        <w:rPr>
          <w:rFonts w:hint="eastAsia"/>
        </w:rPr>
        <w:t>науки</w:t>
      </w:r>
      <w:r>
        <w:t xml:space="preserve"> </w:t>
      </w:r>
      <w:r>
        <w:rPr>
          <w:rFonts w:hint="eastAsia"/>
        </w:rPr>
        <w:t>о</w:t>
      </w:r>
      <w:r>
        <w:t xml:space="preserve"> </w:t>
      </w:r>
      <w:r>
        <w:rPr>
          <w:rFonts w:hint="eastAsia"/>
        </w:rPr>
        <w:t>языке</w:t>
      </w:r>
    </w:p>
    <w:p w14:paraId="4A2A6B11" w14:textId="77777777" w:rsidR="004C56C4" w:rsidRDefault="004C56C4" w:rsidP="004C56C4"/>
    <w:p w14:paraId="585A3A39" w14:textId="77777777" w:rsidR="004C56C4" w:rsidRDefault="004C56C4" w:rsidP="004C56C4">
      <w:r>
        <w:t xml:space="preserve">1.1.2. </w:t>
      </w:r>
      <w:r>
        <w:rPr>
          <w:rFonts w:hint="eastAsia"/>
        </w:rPr>
        <w:t>Диалог</w:t>
      </w:r>
      <w:r>
        <w:t xml:space="preserve"> </w:t>
      </w:r>
      <w:r>
        <w:rPr>
          <w:rFonts w:hint="eastAsia"/>
        </w:rPr>
        <w:t>и</w:t>
      </w:r>
      <w:r>
        <w:t xml:space="preserve"> </w:t>
      </w:r>
      <w:r>
        <w:rPr>
          <w:rFonts w:hint="eastAsia"/>
        </w:rPr>
        <w:t>диалогичность</w:t>
      </w:r>
      <w:r>
        <w:t xml:space="preserve">. </w:t>
      </w:r>
      <w:r>
        <w:rPr>
          <w:rFonts w:hint="eastAsia"/>
        </w:rPr>
        <w:t>Диалог</w:t>
      </w:r>
      <w:r>
        <w:t xml:space="preserve"> </w:t>
      </w:r>
      <w:r>
        <w:rPr>
          <w:rFonts w:hint="eastAsia"/>
        </w:rPr>
        <w:t>и</w:t>
      </w:r>
      <w:r>
        <w:t xml:space="preserve"> </w:t>
      </w:r>
      <w:r>
        <w:rPr>
          <w:rFonts w:hint="eastAsia"/>
        </w:rPr>
        <w:t>монолог</w:t>
      </w:r>
    </w:p>
    <w:p w14:paraId="18788EC0" w14:textId="77777777" w:rsidR="004C56C4" w:rsidRDefault="004C56C4" w:rsidP="004C56C4"/>
    <w:p w14:paraId="640920C2" w14:textId="77777777" w:rsidR="004C56C4" w:rsidRDefault="004C56C4" w:rsidP="004C56C4">
      <w:r>
        <w:t xml:space="preserve">1.1.3. </w:t>
      </w:r>
      <w:r>
        <w:rPr>
          <w:rFonts w:hint="eastAsia"/>
        </w:rPr>
        <w:t>Объем</w:t>
      </w:r>
      <w:r>
        <w:t xml:space="preserve"> </w:t>
      </w:r>
      <w:r>
        <w:rPr>
          <w:rFonts w:hint="eastAsia"/>
        </w:rPr>
        <w:t>и</w:t>
      </w:r>
      <w:r>
        <w:t xml:space="preserve"> </w:t>
      </w:r>
      <w:r>
        <w:rPr>
          <w:rFonts w:hint="eastAsia"/>
        </w:rPr>
        <w:t>содержание</w:t>
      </w:r>
      <w:r>
        <w:t xml:space="preserve"> </w:t>
      </w:r>
      <w:r>
        <w:rPr>
          <w:rFonts w:hint="eastAsia"/>
        </w:rPr>
        <w:t>научного</w:t>
      </w:r>
      <w:r>
        <w:t xml:space="preserve"> </w:t>
      </w:r>
      <w:r>
        <w:rPr>
          <w:rFonts w:hint="eastAsia"/>
        </w:rPr>
        <w:t>понятия</w:t>
      </w:r>
      <w:r>
        <w:t xml:space="preserve"> </w:t>
      </w:r>
      <w:r>
        <w:rPr>
          <w:rFonts w:hint="eastAsia"/>
        </w:rPr>
        <w:t>«</w:t>
      </w:r>
      <w:r>
        <w:rPr>
          <w:rFonts w:hint="eastAsia"/>
        </w:rPr>
        <w:t>диалог</w:t>
      </w:r>
      <w:r>
        <w:rPr>
          <w:rFonts w:hint="eastAsia"/>
        </w:rPr>
        <w:t>»</w:t>
      </w:r>
    </w:p>
    <w:p w14:paraId="4D3A977B" w14:textId="77777777" w:rsidR="004C56C4" w:rsidRDefault="004C56C4" w:rsidP="004C56C4"/>
    <w:p w14:paraId="5BD21DD4" w14:textId="77777777" w:rsidR="004C56C4" w:rsidRDefault="004C56C4" w:rsidP="004C56C4">
      <w:r>
        <w:t xml:space="preserve">1.1.4. </w:t>
      </w:r>
      <w:r>
        <w:rPr>
          <w:rFonts w:hint="eastAsia"/>
        </w:rPr>
        <w:t>Классификационные</w:t>
      </w:r>
      <w:r>
        <w:t xml:space="preserve"> </w:t>
      </w:r>
      <w:r>
        <w:rPr>
          <w:rFonts w:hint="eastAsia"/>
        </w:rPr>
        <w:t>разновидности</w:t>
      </w:r>
      <w:r>
        <w:t xml:space="preserve"> </w:t>
      </w:r>
      <w:r>
        <w:rPr>
          <w:rFonts w:hint="eastAsia"/>
        </w:rPr>
        <w:t>диалогической</w:t>
      </w:r>
      <w:r>
        <w:t xml:space="preserve"> </w:t>
      </w:r>
      <w:r>
        <w:rPr>
          <w:rFonts w:hint="eastAsia"/>
        </w:rPr>
        <w:t>коммуникации</w:t>
      </w:r>
    </w:p>
    <w:p w14:paraId="26CF272F" w14:textId="77777777" w:rsidR="004C56C4" w:rsidRDefault="004C56C4" w:rsidP="004C56C4"/>
    <w:p w14:paraId="741EEF64" w14:textId="77777777" w:rsidR="004C56C4" w:rsidRDefault="004C56C4" w:rsidP="004C56C4">
      <w:r>
        <w:t xml:space="preserve">1.2. </w:t>
      </w:r>
      <w:r>
        <w:rPr>
          <w:rFonts w:hint="eastAsia"/>
        </w:rPr>
        <w:t>Диалогическое</w:t>
      </w:r>
      <w:r>
        <w:t xml:space="preserve"> </w:t>
      </w:r>
      <w:r>
        <w:rPr>
          <w:rFonts w:hint="eastAsia"/>
        </w:rPr>
        <w:t>единство</w:t>
      </w:r>
      <w:r>
        <w:t xml:space="preserve">: </w:t>
      </w:r>
      <w:r>
        <w:rPr>
          <w:rFonts w:hint="eastAsia"/>
        </w:rPr>
        <w:t>структура</w:t>
      </w:r>
      <w:r>
        <w:t xml:space="preserve">, </w:t>
      </w:r>
      <w:r>
        <w:rPr>
          <w:rFonts w:hint="eastAsia"/>
        </w:rPr>
        <w:t>функции</w:t>
      </w:r>
      <w:r>
        <w:t xml:space="preserve"> </w:t>
      </w:r>
      <w:r>
        <w:rPr>
          <w:rFonts w:hint="eastAsia"/>
        </w:rPr>
        <w:t>и</w:t>
      </w:r>
      <w:r>
        <w:t xml:space="preserve"> </w:t>
      </w:r>
      <w:r>
        <w:rPr>
          <w:rFonts w:hint="eastAsia"/>
        </w:rPr>
        <w:t>типология</w:t>
      </w:r>
    </w:p>
    <w:p w14:paraId="61D2CDCE" w14:textId="77777777" w:rsidR="004C56C4" w:rsidRDefault="004C56C4" w:rsidP="004C56C4"/>
    <w:p w14:paraId="6F2E490D" w14:textId="77777777" w:rsidR="004C56C4" w:rsidRDefault="004C56C4" w:rsidP="004C56C4">
      <w:r>
        <w:t xml:space="preserve">1.2.1. </w:t>
      </w:r>
      <w:r>
        <w:rPr>
          <w:rFonts w:hint="eastAsia"/>
        </w:rPr>
        <w:t>Единицы</w:t>
      </w:r>
      <w:r>
        <w:t xml:space="preserve"> </w:t>
      </w:r>
      <w:r>
        <w:rPr>
          <w:rFonts w:hint="eastAsia"/>
        </w:rPr>
        <w:t>диалогического</w:t>
      </w:r>
      <w:r>
        <w:t xml:space="preserve"> </w:t>
      </w:r>
      <w:r>
        <w:rPr>
          <w:rFonts w:hint="eastAsia"/>
        </w:rPr>
        <w:t>взаимодействия</w:t>
      </w:r>
      <w:r>
        <w:t xml:space="preserve">: </w:t>
      </w:r>
      <w:r>
        <w:rPr>
          <w:rFonts w:hint="eastAsia"/>
        </w:rPr>
        <w:t>типология</w:t>
      </w:r>
      <w:r>
        <w:t xml:space="preserve">, </w:t>
      </w:r>
      <w:r>
        <w:rPr>
          <w:rFonts w:hint="eastAsia"/>
        </w:rPr>
        <w:t>структурная</w:t>
      </w:r>
      <w:r>
        <w:t xml:space="preserve"> </w:t>
      </w:r>
      <w:r>
        <w:rPr>
          <w:rFonts w:hint="eastAsia"/>
        </w:rPr>
        <w:t>организация</w:t>
      </w:r>
      <w:r>
        <w:t xml:space="preserve"> </w:t>
      </w:r>
      <w:r>
        <w:rPr>
          <w:rFonts w:hint="eastAsia"/>
        </w:rPr>
        <w:t>и</w:t>
      </w:r>
      <w:r>
        <w:t xml:space="preserve"> </w:t>
      </w:r>
      <w:r>
        <w:rPr>
          <w:rFonts w:hint="eastAsia"/>
        </w:rPr>
        <w:t>функции</w:t>
      </w:r>
    </w:p>
    <w:p w14:paraId="5DB5632B" w14:textId="77777777" w:rsidR="004C56C4" w:rsidRDefault="004C56C4" w:rsidP="004C56C4"/>
    <w:p w14:paraId="12AA54BF" w14:textId="77777777" w:rsidR="004C56C4" w:rsidRDefault="004C56C4" w:rsidP="004C56C4">
      <w:r>
        <w:t xml:space="preserve">1.2.2. </w:t>
      </w:r>
      <w:r>
        <w:rPr>
          <w:rFonts w:hint="eastAsia"/>
        </w:rPr>
        <w:t>Диалогическое</w:t>
      </w:r>
      <w:r>
        <w:t xml:space="preserve"> </w:t>
      </w:r>
      <w:r>
        <w:rPr>
          <w:rFonts w:hint="eastAsia"/>
        </w:rPr>
        <w:t>единство</w:t>
      </w:r>
      <w:r>
        <w:t xml:space="preserve">: </w:t>
      </w:r>
      <w:r>
        <w:rPr>
          <w:rFonts w:hint="eastAsia"/>
        </w:rPr>
        <w:t>проблема</w:t>
      </w:r>
      <w:r>
        <w:t xml:space="preserve"> </w:t>
      </w:r>
      <w:r>
        <w:rPr>
          <w:rFonts w:hint="eastAsia"/>
        </w:rPr>
        <w:t>определения</w:t>
      </w:r>
    </w:p>
    <w:p w14:paraId="2B81DAFC" w14:textId="77777777" w:rsidR="004C56C4" w:rsidRDefault="004C56C4" w:rsidP="004C56C4"/>
    <w:p w14:paraId="2FBAC6D8" w14:textId="77777777" w:rsidR="004C56C4" w:rsidRDefault="004C56C4" w:rsidP="004C56C4">
      <w:r>
        <w:t xml:space="preserve">1.2.3. </w:t>
      </w:r>
      <w:r>
        <w:rPr>
          <w:rFonts w:hint="eastAsia"/>
        </w:rPr>
        <w:t>Двучленные</w:t>
      </w:r>
      <w:r>
        <w:t xml:space="preserve"> </w:t>
      </w:r>
      <w:r>
        <w:rPr>
          <w:rFonts w:hint="eastAsia"/>
        </w:rPr>
        <w:t>диалогические</w:t>
      </w:r>
      <w:r>
        <w:t xml:space="preserve"> </w:t>
      </w:r>
      <w:r>
        <w:rPr>
          <w:rFonts w:hint="eastAsia"/>
        </w:rPr>
        <w:t>единства</w:t>
      </w:r>
      <w:r>
        <w:t xml:space="preserve">: </w:t>
      </w:r>
      <w:r>
        <w:rPr>
          <w:rFonts w:hint="eastAsia"/>
        </w:rPr>
        <w:t>структура</w:t>
      </w:r>
      <w:r>
        <w:t xml:space="preserve"> </w:t>
      </w:r>
      <w:r>
        <w:rPr>
          <w:rFonts w:hint="eastAsia"/>
        </w:rPr>
        <w:t>и</w:t>
      </w:r>
      <w:r>
        <w:t xml:space="preserve"> </w:t>
      </w:r>
      <w:r>
        <w:rPr>
          <w:rFonts w:hint="eastAsia"/>
        </w:rPr>
        <w:t>коммуникативные</w:t>
      </w:r>
      <w:r>
        <w:t xml:space="preserve"> </w:t>
      </w:r>
      <w:r>
        <w:rPr>
          <w:rFonts w:hint="eastAsia"/>
        </w:rPr>
        <w:t>особенности</w:t>
      </w:r>
    </w:p>
    <w:p w14:paraId="2B6B2962" w14:textId="77777777" w:rsidR="004C56C4" w:rsidRDefault="004C56C4" w:rsidP="004C56C4"/>
    <w:p w14:paraId="491F5112" w14:textId="77777777" w:rsidR="004C56C4" w:rsidRDefault="004C56C4" w:rsidP="004C56C4">
      <w:r>
        <w:t xml:space="preserve">1.2.4. </w:t>
      </w:r>
      <w:r>
        <w:rPr>
          <w:rFonts w:hint="eastAsia"/>
        </w:rPr>
        <w:t>Типология</w:t>
      </w:r>
      <w:r>
        <w:t xml:space="preserve"> </w:t>
      </w:r>
      <w:r>
        <w:rPr>
          <w:rFonts w:hint="eastAsia"/>
        </w:rPr>
        <w:t>диалогических</w:t>
      </w:r>
      <w:r>
        <w:t xml:space="preserve"> </w:t>
      </w:r>
      <w:r>
        <w:rPr>
          <w:rFonts w:hint="eastAsia"/>
        </w:rPr>
        <w:t>единств</w:t>
      </w:r>
    </w:p>
    <w:p w14:paraId="5175E96B" w14:textId="77777777" w:rsidR="004C56C4" w:rsidRDefault="004C56C4" w:rsidP="004C56C4"/>
    <w:p w14:paraId="33888B75" w14:textId="77777777" w:rsidR="004C56C4" w:rsidRDefault="004C56C4" w:rsidP="004C56C4">
      <w:r>
        <w:t xml:space="preserve">1.3. </w:t>
      </w:r>
      <w:r>
        <w:rPr>
          <w:rFonts w:hint="eastAsia"/>
        </w:rPr>
        <w:t>Реплика</w:t>
      </w:r>
      <w:r>
        <w:t xml:space="preserve"> </w:t>
      </w:r>
      <w:r>
        <w:rPr>
          <w:rFonts w:hint="eastAsia"/>
        </w:rPr>
        <w:t>как</w:t>
      </w:r>
      <w:r>
        <w:t xml:space="preserve"> </w:t>
      </w:r>
      <w:r>
        <w:rPr>
          <w:rFonts w:hint="eastAsia"/>
        </w:rPr>
        <w:t>строевой</w:t>
      </w:r>
      <w:r>
        <w:t xml:space="preserve"> </w:t>
      </w:r>
      <w:r>
        <w:rPr>
          <w:rFonts w:hint="eastAsia"/>
        </w:rPr>
        <w:t>элемент</w:t>
      </w:r>
      <w:r>
        <w:t xml:space="preserve"> </w:t>
      </w:r>
      <w:r>
        <w:rPr>
          <w:rFonts w:hint="eastAsia"/>
        </w:rPr>
        <w:t>диалогического</w:t>
      </w:r>
      <w:r>
        <w:t xml:space="preserve"> </w:t>
      </w:r>
      <w:r>
        <w:rPr>
          <w:rFonts w:hint="eastAsia"/>
        </w:rPr>
        <w:t>единства</w:t>
      </w:r>
    </w:p>
    <w:p w14:paraId="185ADC53" w14:textId="77777777" w:rsidR="004C56C4" w:rsidRDefault="004C56C4" w:rsidP="004C56C4"/>
    <w:p w14:paraId="70C3274E" w14:textId="77777777" w:rsidR="004C56C4" w:rsidRDefault="004C56C4" w:rsidP="004C56C4">
      <w:r>
        <w:t xml:space="preserve">1.3.1. </w:t>
      </w:r>
      <w:r>
        <w:rPr>
          <w:rFonts w:hint="eastAsia"/>
        </w:rPr>
        <w:t>Реплика</w:t>
      </w:r>
      <w:r>
        <w:t xml:space="preserve"> </w:t>
      </w:r>
      <w:r>
        <w:rPr>
          <w:rFonts w:hint="eastAsia"/>
        </w:rPr>
        <w:t>в</w:t>
      </w:r>
      <w:r>
        <w:t xml:space="preserve"> </w:t>
      </w:r>
      <w:r>
        <w:rPr>
          <w:rFonts w:hint="eastAsia"/>
        </w:rPr>
        <w:t>конструктивном</w:t>
      </w:r>
      <w:r>
        <w:t xml:space="preserve"> </w:t>
      </w:r>
      <w:r>
        <w:rPr>
          <w:rFonts w:hint="eastAsia"/>
        </w:rPr>
        <w:t>и</w:t>
      </w:r>
      <w:r>
        <w:t xml:space="preserve"> </w:t>
      </w:r>
      <w:r>
        <w:rPr>
          <w:rFonts w:hint="eastAsia"/>
        </w:rPr>
        <w:t>коммуникативном</w:t>
      </w:r>
      <w:r>
        <w:t xml:space="preserve"> </w:t>
      </w:r>
      <w:r>
        <w:rPr>
          <w:rFonts w:hint="eastAsia"/>
        </w:rPr>
        <w:t>аспекте</w:t>
      </w:r>
    </w:p>
    <w:p w14:paraId="09C7BC4C" w14:textId="77777777" w:rsidR="004C56C4" w:rsidRDefault="004C56C4" w:rsidP="004C56C4"/>
    <w:p w14:paraId="4E8F64E2" w14:textId="77777777" w:rsidR="004C56C4" w:rsidRDefault="004C56C4" w:rsidP="004C56C4">
      <w:r>
        <w:t xml:space="preserve">1.3.2. </w:t>
      </w:r>
      <w:r>
        <w:rPr>
          <w:rFonts w:hint="eastAsia"/>
        </w:rPr>
        <w:t>Проблема</w:t>
      </w:r>
      <w:r>
        <w:t xml:space="preserve"> </w:t>
      </w:r>
      <w:r>
        <w:rPr>
          <w:rFonts w:hint="eastAsia"/>
        </w:rPr>
        <w:t>классификации</w:t>
      </w:r>
      <w:r>
        <w:t xml:space="preserve"> </w:t>
      </w:r>
      <w:r>
        <w:rPr>
          <w:rFonts w:hint="eastAsia"/>
        </w:rPr>
        <w:t>реплик</w:t>
      </w:r>
    </w:p>
    <w:p w14:paraId="6E1E118F" w14:textId="77777777" w:rsidR="004C56C4" w:rsidRDefault="004C56C4" w:rsidP="004C56C4"/>
    <w:p w14:paraId="12948487" w14:textId="77777777" w:rsidR="004C56C4" w:rsidRDefault="004C56C4" w:rsidP="004C56C4">
      <w:r>
        <w:t xml:space="preserve">1.4. </w:t>
      </w:r>
      <w:r>
        <w:rPr>
          <w:rFonts w:hint="eastAsia"/>
        </w:rPr>
        <w:t>Языковые</w:t>
      </w:r>
      <w:r>
        <w:t xml:space="preserve"> </w:t>
      </w:r>
      <w:r>
        <w:rPr>
          <w:rFonts w:hint="eastAsia"/>
        </w:rPr>
        <w:t>и</w:t>
      </w:r>
      <w:r>
        <w:t xml:space="preserve"> </w:t>
      </w:r>
      <w:r>
        <w:rPr>
          <w:rFonts w:hint="eastAsia"/>
        </w:rPr>
        <w:t>паралингвистические</w:t>
      </w:r>
      <w:r>
        <w:t xml:space="preserve"> </w:t>
      </w:r>
      <w:r>
        <w:rPr>
          <w:rFonts w:hint="eastAsia"/>
        </w:rPr>
        <w:t>средства</w:t>
      </w:r>
      <w:r>
        <w:t xml:space="preserve"> </w:t>
      </w:r>
      <w:r>
        <w:rPr>
          <w:rFonts w:hint="eastAsia"/>
        </w:rPr>
        <w:t>диалогической</w:t>
      </w:r>
      <w:r>
        <w:t xml:space="preserve"> </w:t>
      </w:r>
      <w:r>
        <w:rPr>
          <w:rFonts w:hint="eastAsia"/>
        </w:rPr>
        <w:t>коммуникации</w:t>
      </w:r>
    </w:p>
    <w:p w14:paraId="66ACDFF8" w14:textId="77777777" w:rsidR="004C56C4" w:rsidRDefault="004C56C4" w:rsidP="004C56C4"/>
    <w:p w14:paraId="11191E63" w14:textId="77777777" w:rsidR="004C56C4" w:rsidRDefault="004C56C4" w:rsidP="004C56C4">
      <w:r>
        <w:t xml:space="preserve">1.4.1. </w:t>
      </w:r>
      <w:r>
        <w:rPr>
          <w:rFonts w:hint="eastAsia"/>
        </w:rPr>
        <w:t>Фонетические</w:t>
      </w:r>
      <w:r>
        <w:t xml:space="preserve"> </w:t>
      </w:r>
      <w:r>
        <w:rPr>
          <w:rFonts w:hint="eastAsia"/>
        </w:rPr>
        <w:t>и</w:t>
      </w:r>
      <w:r>
        <w:t xml:space="preserve"> </w:t>
      </w:r>
      <w:r>
        <w:rPr>
          <w:rFonts w:hint="eastAsia"/>
        </w:rPr>
        <w:t>просодические</w:t>
      </w:r>
      <w:r>
        <w:t xml:space="preserve"> </w:t>
      </w:r>
      <w:r>
        <w:rPr>
          <w:rFonts w:hint="eastAsia"/>
        </w:rPr>
        <w:t>средства</w:t>
      </w:r>
      <w:r>
        <w:t xml:space="preserve"> </w:t>
      </w:r>
      <w:r>
        <w:rPr>
          <w:rFonts w:hint="eastAsia"/>
        </w:rPr>
        <w:t>диалогической</w:t>
      </w:r>
      <w:r>
        <w:t xml:space="preserve"> </w:t>
      </w:r>
      <w:r>
        <w:rPr>
          <w:rFonts w:hint="eastAsia"/>
        </w:rPr>
        <w:t>коммуникации</w:t>
      </w:r>
    </w:p>
    <w:p w14:paraId="0BAF8805" w14:textId="77777777" w:rsidR="004C56C4" w:rsidRDefault="004C56C4" w:rsidP="004C56C4"/>
    <w:p w14:paraId="6801E94D" w14:textId="77777777" w:rsidR="004C56C4" w:rsidRDefault="004C56C4" w:rsidP="004C56C4">
      <w:r>
        <w:t xml:space="preserve">1.4.2. </w:t>
      </w:r>
      <w:r>
        <w:rPr>
          <w:rFonts w:hint="eastAsia"/>
        </w:rPr>
        <w:t>Лексические</w:t>
      </w:r>
      <w:r>
        <w:t xml:space="preserve"> </w:t>
      </w:r>
      <w:r>
        <w:rPr>
          <w:rFonts w:hint="eastAsia"/>
        </w:rPr>
        <w:t>и</w:t>
      </w:r>
      <w:r>
        <w:t xml:space="preserve"> </w:t>
      </w:r>
      <w:r>
        <w:rPr>
          <w:rFonts w:hint="eastAsia"/>
        </w:rPr>
        <w:t>морфологические</w:t>
      </w:r>
      <w:r>
        <w:t xml:space="preserve"> </w:t>
      </w:r>
      <w:r>
        <w:rPr>
          <w:rFonts w:hint="eastAsia"/>
        </w:rPr>
        <w:t>средства</w:t>
      </w:r>
      <w:r>
        <w:t xml:space="preserve"> </w:t>
      </w:r>
      <w:r>
        <w:rPr>
          <w:rFonts w:hint="eastAsia"/>
        </w:rPr>
        <w:t>диалогической</w:t>
      </w:r>
      <w:r>
        <w:t xml:space="preserve"> </w:t>
      </w:r>
      <w:r>
        <w:rPr>
          <w:rFonts w:hint="eastAsia"/>
        </w:rPr>
        <w:t>коммуникации</w:t>
      </w:r>
    </w:p>
    <w:p w14:paraId="2C6025BC" w14:textId="77777777" w:rsidR="004C56C4" w:rsidRDefault="004C56C4" w:rsidP="004C56C4"/>
    <w:p w14:paraId="7F947350" w14:textId="77777777" w:rsidR="004C56C4" w:rsidRDefault="004C56C4" w:rsidP="004C56C4">
      <w:r>
        <w:t xml:space="preserve">1.4.3. </w:t>
      </w:r>
      <w:r>
        <w:rPr>
          <w:rFonts w:hint="eastAsia"/>
        </w:rPr>
        <w:t>Синтаксические</w:t>
      </w:r>
      <w:r>
        <w:t xml:space="preserve"> </w:t>
      </w:r>
      <w:r>
        <w:rPr>
          <w:rFonts w:hint="eastAsia"/>
        </w:rPr>
        <w:t>средства</w:t>
      </w:r>
      <w:r>
        <w:t xml:space="preserve"> </w:t>
      </w:r>
      <w:r>
        <w:rPr>
          <w:rFonts w:hint="eastAsia"/>
        </w:rPr>
        <w:t>диалогической</w:t>
      </w:r>
      <w:r>
        <w:t xml:space="preserve"> </w:t>
      </w:r>
      <w:r>
        <w:rPr>
          <w:rFonts w:hint="eastAsia"/>
        </w:rPr>
        <w:t>коммуникации</w:t>
      </w:r>
    </w:p>
    <w:p w14:paraId="7D18B1FB" w14:textId="77777777" w:rsidR="004C56C4" w:rsidRDefault="004C56C4" w:rsidP="004C56C4"/>
    <w:p w14:paraId="3770D602" w14:textId="77777777" w:rsidR="004C56C4" w:rsidRDefault="004C56C4" w:rsidP="004C56C4">
      <w:r>
        <w:t xml:space="preserve">1.4.4. </w:t>
      </w:r>
      <w:r>
        <w:rPr>
          <w:rFonts w:hint="eastAsia"/>
        </w:rPr>
        <w:t>Паралингвистические</w:t>
      </w:r>
      <w:r>
        <w:t xml:space="preserve"> </w:t>
      </w:r>
      <w:r>
        <w:rPr>
          <w:rFonts w:hint="eastAsia"/>
        </w:rPr>
        <w:t>средства</w:t>
      </w:r>
      <w:r>
        <w:t xml:space="preserve"> </w:t>
      </w:r>
      <w:r>
        <w:rPr>
          <w:rFonts w:hint="eastAsia"/>
        </w:rPr>
        <w:t>диалогической</w:t>
      </w:r>
      <w:r>
        <w:t xml:space="preserve"> </w:t>
      </w:r>
      <w:r>
        <w:rPr>
          <w:rFonts w:hint="eastAsia"/>
        </w:rPr>
        <w:t>коммуникации</w:t>
      </w:r>
    </w:p>
    <w:p w14:paraId="7ECECCE2" w14:textId="77777777" w:rsidR="004C56C4" w:rsidRDefault="004C56C4" w:rsidP="004C56C4"/>
    <w:p w14:paraId="5E970937" w14:textId="77777777" w:rsidR="004C56C4" w:rsidRDefault="004C56C4" w:rsidP="004C56C4">
      <w:r>
        <w:rPr>
          <w:rFonts w:hint="eastAsia"/>
        </w:rPr>
        <w:t>Выводы</w:t>
      </w:r>
      <w:r>
        <w:t xml:space="preserve"> </w:t>
      </w:r>
      <w:r>
        <w:rPr>
          <w:rFonts w:hint="eastAsia"/>
        </w:rPr>
        <w:t>по</w:t>
      </w:r>
      <w:r>
        <w:t xml:space="preserve"> </w:t>
      </w:r>
      <w:r>
        <w:rPr>
          <w:rFonts w:hint="eastAsia"/>
        </w:rPr>
        <w:t>содержанию</w:t>
      </w:r>
      <w:r>
        <w:t xml:space="preserve"> </w:t>
      </w:r>
      <w:r>
        <w:rPr>
          <w:rFonts w:hint="eastAsia"/>
        </w:rPr>
        <w:t>главы</w:t>
      </w:r>
      <w:r>
        <w:t xml:space="preserve"> I</w:t>
      </w:r>
    </w:p>
    <w:p w14:paraId="63495A6C" w14:textId="77777777" w:rsidR="004C56C4" w:rsidRDefault="004C56C4" w:rsidP="004C56C4"/>
    <w:p w14:paraId="101EBA1A" w14:textId="77777777" w:rsidR="004C56C4" w:rsidRDefault="004C56C4" w:rsidP="004C56C4">
      <w:r>
        <w:rPr>
          <w:rFonts w:hint="eastAsia"/>
        </w:rPr>
        <w:t>Глава</w:t>
      </w:r>
      <w:r>
        <w:t xml:space="preserve"> II. </w:t>
      </w:r>
      <w:r>
        <w:rPr>
          <w:rFonts w:hint="eastAsia"/>
        </w:rPr>
        <w:t>МЕТОДЫ</w:t>
      </w:r>
      <w:r>
        <w:t xml:space="preserve"> </w:t>
      </w:r>
      <w:r>
        <w:rPr>
          <w:rFonts w:hint="eastAsia"/>
        </w:rPr>
        <w:t>КОМПЛЕКСНОГО</w:t>
      </w:r>
    </w:p>
    <w:p w14:paraId="05D63B42" w14:textId="77777777" w:rsidR="004C56C4" w:rsidRDefault="004C56C4" w:rsidP="004C56C4"/>
    <w:p w14:paraId="06AC1538" w14:textId="77777777" w:rsidR="004C56C4" w:rsidRDefault="004C56C4" w:rsidP="004C56C4">
      <w:r>
        <w:rPr>
          <w:rFonts w:hint="eastAsia"/>
        </w:rPr>
        <w:t>ЛИНГВОКУЛЬТУРОЛОГИЧЕСКОГО</w:t>
      </w:r>
      <w:r>
        <w:t xml:space="preserve"> </w:t>
      </w:r>
      <w:r>
        <w:rPr>
          <w:rFonts w:hint="eastAsia"/>
        </w:rPr>
        <w:t>АНАЛИЗА</w:t>
      </w:r>
      <w:r>
        <w:t xml:space="preserve"> </w:t>
      </w:r>
      <w:r>
        <w:rPr>
          <w:rFonts w:hint="eastAsia"/>
        </w:rPr>
        <w:t>ДИАЛОГА</w:t>
      </w:r>
      <w:r>
        <w:t xml:space="preserve"> </w:t>
      </w:r>
      <w:r>
        <w:rPr>
          <w:rFonts w:hint="eastAsia"/>
        </w:rPr>
        <w:t>И</w:t>
      </w:r>
      <w:r>
        <w:t xml:space="preserve"> </w:t>
      </w:r>
      <w:r>
        <w:rPr>
          <w:rFonts w:hint="eastAsia"/>
        </w:rPr>
        <w:t>ОБОСНОВАНИЕ</w:t>
      </w:r>
      <w:r>
        <w:t xml:space="preserve"> </w:t>
      </w:r>
      <w:r>
        <w:rPr>
          <w:rFonts w:hint="eastAsia"/>
        </w:rPr>
        <w:t>КОНЦЕПЦИИ</w:t>
      </w:r>
      <w:r>
        <w:t xml:space="preserve"> </w:t>
      </w:r>
      <w:r>
        <w:rPr>
          <w:rFonts w:hint="eastAsia"/>
        </w:rPr>
        <w:t>ИССЛЕДОВАНИЯ</w:t>
      </w:r>
    </w:p>
    <w:p w14:paraId="12B6A857" w14:textId="77777777" w:rsidR="004C56C4" w:rsidRDefault="004C56C4" w:rsidP="004C56C4"/>
    <w:p w14:paraId="0464BE6B" w14:textId="77777777" w:rsidR="004C56C4" w:rsidRDefault="004C56C4" w:rsidP="004C56C4">
      <w:r>
        <w:t xml:space="preserve">2.1. </w:t>
      </w:r>
      <w:r>
        <w:rPr>
          <w:rFonts w:hint="eastAsia"/>
        </w:rPr>
        <w:t>Характеристика</w:t>
      </w:r>
      <w:r>
        <w:t xml:space="preserve"> </w:t>
      </w:r>
      <w:r>
        <w:rPr>
          <w:rFonts w:hint="eastAsia"/>
        </w:rPr>
        <w:t>основных</w:t>
      </w:r>
      <w:r>
        <w:t xml:space="preserve"> </w:t>
      </w:r>
      <w:r>
        <w:rPr>
          <w:rFonts w:hint="eastAsia"/>
        </w:rPr>
        <w:t>существующих</w:t>
      </w:r>
      <w:r>
        <w:t xml:space="preserve"> </w:t>
      </w:r>
      <w:r>
        <w:rPr>
          <w:rFonts w:hint="eastAsia"/>
        </w:rPr>
        <w:t>методо</w:t>
      </w:r>
      <w:r>
        <w:rPr>
          <w:rFonts w:hint="eastAsia"/>
        </w:rPr>
        <w:lastRenderedPageBreak/>
        <w:t>в</w:t>
      </w:r>
      <w:r>
        <w:t xml:space="preserve"> </w:t>
      </w:r>
      <w:r>
        <w:rPr>
          <w:rFonts w:hint="eastAsia"/>
        </w:rPr>
        <w:t>в</w:t>
      </w:r>
      <w:r>
        <w:t xml:space="preserve"> </w:t>
      </w:r>
      <w:r>
        <w:rPr>
          <w:rFonts w:hint="eastAsia"/>
        </w:rPr>
        <w:t>изучении</w:t>
      </w:r>
      <w:r>
        <w:t xml:space="preserve"> </w:t>
      </w:r>
      <w:r>
        <w:rPr>
          <w:rFonts w:hint="eastAsia"/>
        </w:rPr>
        <w:t>диалогического</w:t>
      </w:r>
      <w:r>
        <w:t xml:space="preserve"> </w:t>
      </w:r>
      <w:r>
        <w:rPr>
          <w:rFonts w:hint="eastAsia"/>
        </w:rPr>
        <w:t>взаимодействия</w:t>
      </w:r>
    </w:p>
    <w:p w14:paraId="27E9B3D0" w14:textId="77777777" w:rsidR="004C56C4" w:rsidRDefault="004C56C4" w:rsidP="004C56C4"/>
    <w:p w14:paraId="4BA3FB18" w14:textId="77777777" w:rsidR="004C56C4" w:rsidRDefault="004C56C4" w:rsidP="004C56C4">
      <w:r>
        <w:t xml:space="preserve">2.1.1. </w:t>
      </w:r>
      <w:r>
        <w:rPr>
          <w:rFonts w:hint="eastAsia"/>
        </w:rPr>
        <w:t>Структурно</w:t>
      </w:r>
      <w:r>
        <w:t>-</w:t>
      </w:r>
      <w:r>
        <w:rPr>
          <w:rFonts w:hint="eastAsia"/>
        </w:rPr>
        <w:t>семантические</w:t>
      </w:r>
      <w:r>
        <w:t xml:space="preserve"> </w:t>
      </w:r>
      <w:r>
        <w:rPr>
          <w:rFonts w:hint="eastAsia"/>
        </w:rPr>
        <w:t>и</w:t>
      </w:r>
      <w:r>
        <w:t xml:space="preserve"> </w:t>
      </w:r>
      <w:r>
        <w:rPr>
          <w:rFonts w:hint="eastAsia"/>
        </w:rPr>
        <w:t>функциональные</w:t>
      </w:r>
      <w:r>
        <w:t xml:space="preserve"> </w:t>
      </w:r>
      <w:r>
        <w:rPr>
          <w:rFonts w:hint="eastAsia"/>
        </w:rPr>
        <w:t>методы</w:t>
      </w:r>
      <w:r>
        <w:t xml:space="preserve"> </w:t>
      </w:r>
      <w:r>
        <w:rPr>
          <w:rFonts w:hint="eastAsia"/>
        </w:rPr>
        <w:t>анализа</w:t>
      </w:r>
      <w:r>
        <w:t xml:space="preserve"> </w:t>
      </w:r>
      <w:r>
        <w:rPr>
          <w:rFonts w:hint="eastAsia"/>
        </w:rPr>
        <w:t>диалога</w:t>
      </w:r>
    </w:p>
    <w:p w14:paraId="6CE49AF6" w14:textId="77777777" w:rsidR="004C56C4" w:rsidRDefault="004C56C4" w:rsidP="004C56C4"/>
    <w:p w14:paraId="1919C801" w14:textId="77777777" w:rsidR="004C56C4" w:rsidRDefault="004C56C4" w:rsidP="004C56C4">
      <w:r>
        <w:t xml:space="preserve">2.1.2. </w:t>
      </w:r>
      <w:r>
        <w:rPr>
          <w:rFonts w:hint="eastAsia"/>
        </w:rPr>
        <w:t>Риторические</w:t>
      </w:r>
      <w:r>
        <w:t xml:space="preserve"> </w:t>
      </w:r>
      <w:r>
        <w:rPr>
          <w:rFonts w:hint="eastAsia"/>
        </w:rPr>
        <w:t>и</w:t>
      </w:r>
      <w:r>
        <w:t xml:space="preserve"> </w:t>
      </w:r>
      <w:r>
        <w:rPr>
          <w:rFonts w:hint="eastAsia"/>
        </w:rPr>
        <w:t>стилистические</w:t>
      </w:r>
      <w:r>
        <w:t xml:space="preserve"> </w:t>
      </w:r>
      <w:r>
        <w:rPr>
          <w:rFonts w:hint="eastAsia"/>
        </w:rPr>
        <w:t>методы</w:t>
      </w:r>
      <w:r>
        <w:t xml:space="preserve"> </w:t>
      </w:r>
      <w:r>
        <w:rPr>
          <w:rFonts w:hint="eastAsia"/>
        </w:rPr>
        <w:t>анализа</w:t>
      </w:r>
      <w:r>
        <w:t xml:space="preserve"> </w:t>
      </w:r>
      <w:r>
        <w:rPr>
          <w:rFonts w:hint="eastAsia"/>
        </w:rPr>
        <w:t>диалога</w:t>
      </w:r>
    </w:p>
    <w:p w14:paraId="0D1A92ED" w14:textId="77777777" w:rsidR="004C56C4" w:rsidRDefault="004C56C4" w:rsidP="004C56C4"/>
    <w:p w14:paraId="4F83494A" w14:textId="77777777" w:rsidR="004C56C4" w:rsidRDefault="004C56C4" w:rsidP="004C56C4">
      <w:r>
        <w:t xml:space="preserve">2.1.3. </w:t>
      </w:r>
      <w:r>
        <w:rPr>
          <w:rFonts w:hint="eastAsia"/>
        </w:rPr>
        <w:t>Лингвопоэтические</w:t>
      </w:r>
      <w:r>
        <w:t xml:space="preserve"> </w:t>
      </w:r>
      <w:r>
        <w:rPr>
          <w:rFonts w:hint="eastAsia"/>
        </w:rPr>
        <w:t>методы</w:t>
      </w:r>
      <w:r>
        <w:t xml:space="preserve"> </w:t>
      </w:r>
      <w:r>
        <w:rPr>
          <w:rFonts w:hint="eastAsia"/>
        </w:rPr>
        <w:t>анализа</w:t>
      </w:r>
      <w:r>
        <w:t xml:space="preserve"> </w:t>
      </w:r>
      <w:r>
        <w:rPr>
          <w:rFonts w:hint="eastAsia"/>
        </w:rPr>
        <w:t>диалога</w:t>
      </w:r>
    </w:p>
    <w:p w14:paraId="7A9F88C0" w14:textId="77777777" w:rsidR="004C56C4" w:rsidRDefault="004C56C4" w:rsidP="004C56C4"/>
    <w:p w14:paraId="554E2B07" w14:textId="77777777" w:rsidR="004C56C4" w:rsidRDefault="004C56C4" w:rsidP="004C56C4">
      <w:r>
        <w:t xml:space="preserve">2.1.4. </w:t>
      </w:r>
      <w:r>
        <w:rPr>
          <w:rFonts w:hint="eastAsia"/>
        </w:rPr>
        <w:t>Коммуникативно</w:t>
      </w:r>
      <w:r>
        <w:t>-</w:t>
      </w:r>
      <w:r>
        <w:rPr>
          <w:rFonts w:hint="eastAsia"/>
        </w:rPr>
        <w:t>прагматические</w:t>
      </w:r>
      <w:r>
        <w:t xml:space="preserve"> </w:t>
      </w:r>
      <w:r>
        <w:rPr>
          <w:rFonts w:hint="eastAsia"/>
        </w:rPr>
        <w:t>методы</w:t>
      </w:r>
      <w:r>
        <w:t xml:space="preserve"> </w:t>
      </w:r>
      <w:r>
        <w:rPr>
          <w:rFonts w:hint="eastAsia"/>
        </w:rPr>
        <w:t>анализа</w:t>
      </w:r>
      <w:r>
        <w:t xml:space="preserve"> </w:t>
      </w:r>
      <w:r>
        <w:rPr>
          <w:rFonts w:hint="eastAsia"/>
        </w:rPr>
        <w:t>диалога</w:t>
      </w:r>
    </w:p>
    <w:p w14:paraId="32D5A05B" w14:textId="77777777" w:rsidR="004C56C4" w:rsidRDefault="004C56C4" w:rsidP="004C56C4"/>
    <w:p w14:paraId="4875A3B7" w14:textId="77777777" w:rsidR="004C56C4" w:rsidRDefault="004C56C4" w:rsidP="004C56C4">
      <w:r>
        <w:t xml:space="preserve">2.1.5. </w:t>
      </w:r>
      <w:r>
        <w:rPr>
          <w:rFonts w:hint="eastAsia"/>
        </w:rPr>
        <w:t>Лингвокогнитивные</w:t>
      </w:r>
      <w:r>
        <w:t xml:space="preserve"> </w:t>
      </w:r>
      <w:r>
        <w:rPr>
          <w:rFonts w:hint="eastAsia"/>
        </w:rPr>
        <w:t>методы</w:t>
      </w:r>
      <w:r>
        <w:t xml:space="preserve"> </w:t>
      </w:r>
      <w:r>
        <w:rPr>
          <w:rFonts w:hint="eastAsia"/>
        </w:rPr>
        <w:t>анализа</w:t>
      </w:r>
      <w:r>
        <w:t xml:space="preserve"> </w:t>
      </w:r>
      <w:r>
        <w:rPr>
          <w:rFonts w:hint="eastAsia"/>
        </w:rPr>
        <w:t>диалога</w:t>
      </w:r>
      <w:r>
        <w:t xml:space="preserve"> </w:t>
      </w:r>
      <w:r>
        <w:rPr>
          <w:rFonts w:hint="eastAsia"/>
        </w:rPr>
        <w:t>и</w:t>
      </w:r>
      <w:r>
        <w:t xml:space="preserve"> </w:t>
      </w:r>
      <w:r>
        <w:rPr>
          <w:rFonts w:hint="eastAsia"/>
        </w:rPr>
        <w:t>методы</w:t>
      </w:r>
      <w:r>
        <w:t xml:space="preserve"> </w:t>
      </w:r>
      <w:r>
        <w:rPr>
          <w:rFonts w:hint="eastAsia"/>
        </w:rPr>
        <w:t>дискурс</w:t>
      </w:r>
      <w:r>
        <w:t>-</w:t>
      </w:r>
      <w:r>
        <w:rPr>
          <w:rFonts w:hint="eastAsia"/>
        </w:rPr>
        <w:t>анализа</w:t>
      </w:r>
    </w:p>
    <w:p w14:paraId="64168975" w14:textId="77777777" w:rsidR="004C56C4" w:rsidRDefault="004C56C4" w:rsidP="004C56C4"/>
    <w:p w14:paraId="4FA42F82" w14:textId="77777777" w:rsidR="004C56C4" w:rsidRDefault="004C56C4" w:rsidP="004C56C4">
      <w:r>
        <w:t xml:space="preserve">2.2. </w:t>
      </w:r>
      <w:r>
        <w:rPr>
          <w:rFonts w:hint="eastAsia"/>
        </w:rPr>
        <w:t>Методы</w:t>
      </w:r>
      <w:r>
        <w:t xml:space="preserve"> </w:t>
      </w:r>
      <w:r>
        <w:rPr>
          <w:rFonts w:hint="eastAsia"/>
        </w:rPr>
        <w:t>комплексного</w:t>
      </w:r>
      <w:r>
        <w:t xml:space="preserve"> </w:t>
      </w:r>
      <w:r>
        <w:rPr>
          <w:rFonts w:hint="eastAsia"/>
        </w:rPr>
        <w:t>анализа</w:t>
      </w:r>
      <w:r>
        <w:t xml:space="preserve"> </w:t>
      </w:r>
      <w:r>
        <w:rPr>
          <w:rFonts w:hint="eastAsia"/>
        </w:rPr>
        <w:t>национальной</w:t>
      </w:r>
      <w:r>
        <w:t xml:space="preserve"> </w:t>
      </w:r>
      <w:r>
        <w:rPr>
          <w:rFonts w:hint="eastAsia"/>
        </w:rPr>
        <w:t>и</w:t>
      </w:r>
      <w:r>
        <w:t xml:space="preserve"> </w:t>
      </w:r>
      <w:r>
        <w:rPr>
          <w:rFonts w:hint="eastAsia"/>
        </w:rPr>
        <w:t>культурной</w:t>
      </w:r>
      <w:r>
        <w:t xml:space="preserve"> </w:t>
      </w:r>
      <w:r>
        <w:rPr>
          <w:rFonts w:hint="eastAsia"/>
        </w:rPr>
        <w:t>обусловленности</w:t>
      </w:r>
      <w:r>
        <w:t xml:space="preserve"> </w:t>
      </w:r>
      <w:r>
        <w:rPr>
          <w:rFonts w:hint="eastAsia"/>
        </w:rPr>
        <w:t>диалогического</w:t>
      </w:r>
      <w:r>
        <w:t xml:space="preserve"> </w:t>
      </w:r>
      <w:r>
        <w:rPr>
          <w:rFonts w:hint="eastAsia"/>
        </w:rPr>
        <w:t>взаимодействия</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68BF7E8B" w14:textId="77777777" w:rsidR="004C56C4" w:rsidRDefault="004C56C4" w:rsidP="004C56C4"/>
    <w:p w14:paraId="15667F0E" w14:textId="77777777" w:rsidR="004C56C4" w:rsidRDefault="004C56C4" w:rsidP="004C56C4">
      <w:r>
        <w:t xml:space="preserve">2.2.1. </w:t>
      </w:r>
      <w:r>
        <w:rPr>
          <w:rFonts w:hint="eastAsia"/>
        </w:rPr>
        <w:t>Проблема</w:t>
      </w:r>
      <w:r>
        <w:t xml:space="preserve"> </w:t>
      </w:r>
      <w:r>
        <w:rPr>
          <w:rFonts w:hint="eastAsia"/>
        </w:rPr>
        <w:t>построения</w:t>
      </w:r>
      <w:r>
        <w:t xml:space="preserve"> </w:t>
      </w:r>
      <w:r>
        <w:rPr>
          <w:rFonts w:hint="eastAsia"/>
        </w:rPr>
        <w:t>комплексной</w:t>
      </w:r>
      <w:r>
        <w:t xml:space="preserve"> </w:t>
      </w:r>
      <w:r>
        <w:rPr>
          <w:rFonts w:hint="eastAsia"/>
        </w:rPr>
        <w:t>методики</w:t>
      </w:r>
      <w:r>
        <w:t xml:space="preserve"> </w:t>
      </w:r>
      <w:r>
        <w:rPr>
          <w:rFonts w:hint="eastAsia"/>
        </w:rPr>
        <w:t>анализа</w:t>
      </w:r>
      <w:r>
        <w:t xml:space="preserve"> </w:t>
      </w:r>
      <w:r>
        <w:rPr>
          <w:rFonts w:hint="eastAsia"/>
        </w:rPr>
        <w:t>диалога</w:t>
      </w:r>
    </w:p>
    <w:p w14:paraId="1824E66C" w14:textId="77777777" w:rsidR="004C56C4" w:rsidRDefault="004C56C4" w:rsidP="004C56C4"/>
    <w:p w14:paraId="5AA888C3" w14:textId="77777777" w:rsidR="004C56C4" w:rsidRDefault="004C56C4" w:rsidP="004C56C4">
      <w:r>
        <w:t xml:space="preserve">2.2.2. </w:t>
      </w:r>
      <w:r>
        <w:rPr>
          <w:rFonts w:hint="eastAsia"/>
        </w:rPr>
        <w:t>Диалогическое</w:t>
      </w:r>
      <w:r>
        <w:t xml:space="preserve"> </w:t>
      </w:r>
      <w:r>
        <w:rPr>
          <w:rFonts w:hint="eastAsia"/>
        </w:rPr>
        <w:t>взаимодействие</w:t>
      </w:r>
      <w:r>
        <w:t xml:space="preserve"> </w:t>
      </w:r>
      <w:r>
        <w:rPr>
          <w:rFonts w:hint="eastAsia"/>
        </w:rPr>
        <w:t>в</w:t>
      </w:r>
      <w:r>
        <w:t xml:space="preserve"> </w:t>
      </w:r>
      <w:r>
        <w:rPr>
          <w:rFonts w:hint="eastAsia"/>
        </w:rPr>
        <w:t>свете</w:t>
      </w:r>
      <w:r>
        <w:t xml:space="preserve"> </w:t>
      </w:r>
      <w:r>
        <w:rPr>
          <w:rFonts w:hint="eastAsia"/>
        </w:rPr>
        <w:t>лингвокультурологической</w:t>
      </w:r>
      <w:r>
        <w:t xml:space="preserve"> </w:t>
      </w:r>
      <w:r>
        <w:rPr>
          <w:rFonts w:hint="eastAsia"/>
        </w:rPr>
        <w:t>интерпретации</w:t>
      </w:r>
    </w:p>
    <w:p w14:paraId="0E937E47" w14:textId="77777777" w:rsidR="004C56C4" w:rsidRDefault="004C56C4" w:rsidP="004C56C4"/>
    <w:p w14:paraId="4B6030AD" w14:textId="77777777" w:rsidR="004C56C4" w:rsidRDefault="004C56C4" w:rsidP="004C56C4">
      <w:r>
        <w:t xml:space="preserve">2.2.3. </w:t>
      </w:r>
      <w:r>
        <w:rPr>
          <w:rFonts w:hint="eastAsia"/>
        </w:rPr>
        <w:t>Обоснование</w:t>
      </w:r>
      <w:r>
        <w:t xml:space="preserve"> </w:t>
      </w:r>
      <w:r>
        <w:rPr>
          <w:rFonts w:hint="eastAsia"/>
        </w:rPr>
        <w:t>концепции</w:t>
      </w:r>
      <w:r>
        <w:t xml:space="preserve"> </w:t>
      </w:r>
      <w:r>
        <w:rPr>
          <w:rFonts w:hint="eastAsia"/>
        </w:rPr>
        <w:t>исследования</w:t>
      </w:r>
    </w:p>
    <w:p w14:paraId="4438303E" w14:textId="77777777" w:rsidR="004C56C4" w:rsidRDefault="004C56C4" w:rsidP="004C56C4"/>
    <w:p w14:paraId="3A9F9ABB" w14:textId="77777777" w:rsidR="004C56C4" w:rsidRDefault="004C56C4" w:rsidP="004C56C4">
      <w:r>
        <w:rPr>
          <w:rFonts w:hint="eastAsia"/>
        </w:rPr>
        <w:t>Выводы</w:t>
      </w:r>
      <w:r>
        <w:t xml:space="preserve"> </w:t>
      </w:r>
      <w:r>
        <w:rPr>
          <w:rFonts w:hint="eastAsia"/>
        </w:rPr>
        <w:t>по</w:t>
      </w:r>
      <w:r>
        <w:t xml:space="preserve"> </w:t>
      </w:r>
      <w:r>
        <w:rPr>
          <w:rFonts w:hint="eastAsia"/>
        </w:rPr>
        <w:t>содержанию</w:t>
      </w:r>
      <w:r>
        <w:t xml:space="preserve"> </w:t>
      </w:r>
      <w:r>
        <w:rPr>
          <w:rFonts w:hint="eastAsia"/>
        </w:rPr>
        <w:t>главы</w:t>
      </w:r>
      <w:r>
        <w:t xml:space="preserve"> II</w:t>
      </w:r>
    </w:p>
    <w:p w14:paraId="17FFDA78" w14:textId="77777777" w:rsidR="004C56C4" w:rsidRDefault="004C56C4" w:rsidP="004C56C4"/>
    <w:p w14:paraId="4D6CDB99" w14:textId="77777777" w:rsidR="004C56C4" w:rsidRDefault="004C56C4" w:rsidP="004C56C4">
      <w:r>
        <w:rPr>
          <w:rFonts w:hint="eastAsia"/>
        </w:rPr>
        <w:t>Глава</w:t>
      </w:r>
      <w:r>
        <w:t xml:space="preserve"> III. </w:t>
      </w:r>
      <w:r>
        <w:rPr>
          <w:rFonts w:hint="eastAsia"/>
        </w:rPr>
        <w:t>ТИПЫ</w:t>
      </w:r>
      <w:r>
        <w:t xml:space="preserve"> </w:t>
      </w:r>
      <w:r>
        <w:rPr>
          <w:rFonts w:hint="eastAsia"/>
        </w:rPr>
        <w:t>И</w:t>
      </w:r>
      <w:r>
        <w:t xml:space="preserve"> </w:t>
      </w:r>
      <w:r>
        <w:rPr>
          <w:rFonts w:hint="eastAsia"/>
        </w:rPr>
        <w:t>ФУНКЦИИ</w:t>
      </w:r>
      <w:r>
        <w:t xml:space="preserve"> </w:t>
      </w:r>
      <w:r>
        <w:rPr>
          <w:rFonts w:hint="eastAsia"/>
        </w:rPr>
        <w:t>НАЦИОНАЛЬНО</w:t>
      </w:r>
      <w:r>
        <w:t xml:space="preserve"> </w:t>
      </w:r>
      <w:r>
        <w:rPr>
          <w:rFonts w:hint="eastAsia"/>
        </w:rPr>
        <w:t>ОБУСЛОВЛЕННЫХ</w:t>
      </w:r>
      <w:r>
        <w:t xml:space="preserve"> </w:t>
      </w:r>
      <w:r>
        <w:rPr>
          <w:rFonts w:hint="eastAsia"/>
        </w:rPr>
        <w:t>ФОРМ</w:t>
      </w:r>
      <w:r>
        <w:t xml:space="preserve"> </w:t>
      </w:r>
      <w:r>
        <w:rPr>
          <w:rFonts w:hint="eastAsia"/>
        </w:rPr>
        <w:t>ДИАЛОГИЧЕСКОГО</w:t>
      </w:r>
      <w:r>
        <w:t xml:space="preserve"> </w:t>
      </w:r>
      <w:r>
        <w:rPr>
          <w:rFonts w:hint="eastAsia"/>
        </w:rPr>
        <w:t>ВЗАИМОДЕЙСТВИЯ</w:t>
      </w:r>
      <w:r>
        <w:t xml:space="preserve"> </w:t>
      </w:r>
      <w:r>
        <w:rPr>
          <w:rFonts w:hint="eastAsia"/>
        </w:rPr>
        <w:t>В</w:t>
      </w:r>
      <w:r>
        <w:t xml:space="preserve"> </w:t>
      </w:r>
      <w:r>
        <w:rPr>
          <w:rFonts w:hint="eastAsia"/>
        </w:rPr>
        <w:t>РУССКОЙ</w:t>
      </w:r>
      <w:r>
        <w:t xml:space="preserve"> </w:t>
      </w:r>
      <w:r>
        <w:rPr>
          <w:rFonts w:hint="eastAsia"/>
        </w:rPr>
        <w:t>РЕЧИ</w:t>
      </w:r>
    </w:p>
    <w:p w14:paraId="64316AA6" w14:textId="77777777" w:rsidR="004C56C4" w:rsidRDefault="004C56C4" w:rsidP="004C56C4"/>
    <w:p w14:paraId="56D55BFD" w14:textId="77777777" w:rsidR="004C56C4" w:rsidRDefault="004C56C4" w:rsidP="004C56C4">
      <w:r>
        <w:lastRenderedPageBreak/>
        <w:t xml:space="preserve">3.1. </w:t>
      </w:r>
      <w:r>
        <w:rPr>
          <w:rFonts w:hint="eastAsia"/>
        </w:rPr>
        <w:t>Структурно</w:t>
      </w:r>
      <w:r>
        <w:t>-</w:t>
      </w:r>
      <w:r>
        <w:rPr>
          <w:rFonts w:hint="eastAsia"/>
        </w:rPr>
        <w:t>семантическая</w:t>
      </w:r>
      <w:r>
        <w:t xml:space="preserve"> </w:t>
      </w:r>
      <w:r>
        <w:rPr>
          <w:rFonts w:hint="eastAsia"/>
        </w:rPr>
        <w:t>типология</w:t>
      </w:r>
      <w:r>
        <w:t xml:space="preserve"> </w:t>
      </w:r>
      <w:r>
        <w:rPr>
          <w:rFonts w:hint="eastAsia"/>
        </w:rPr>
        <w:t>национально</w:t>
      </w:r>
      <w:r>
        <w:t xml:space="preserve"> </w:t>
      </w:r>
      <w:r>
        <w:rPr>
          <w:rFonts w:hint="eastAsia"/>
        </w:rPr>
        <w:t>обусловленных</w:t>
      </w:r>
    </w:p>
    <w:p w14:paraId="5236D226" w14:textId="77777777" w:rsidR="004C56C4" w:rsidRDefault="004C56C4" w:rsidP="004C56C4"/>
    <w:p w14:paraId="1C28E275" w14:textId="77777777" w:rsidR="004C56C4" w:rsidRDefault="004C56C4" w:rsidP="004C56C4">
      <w:r>
        <w:rPr>
          <w:rFonts w:hint="eastAsia"/>
        </w:rPr>
        <w:t>моделей</w:t>
      </w:r>
      <w:r>
        <w:t xml:space="preserve"> </w:t>
      </w:r>
      <w:r>
        <w:rPr>
          <w:rFonts w:hint="eastAsia"/>
        </w:rPr>
        <w:t>вопросно</w:t>
      </w:r>
      <w:r>
        <w:t>-</w:t>
      </w:r>
      <w:r>
        <w:rPr>
          <w:rFonts w:hint="eastAsia"/>
        </w:rPr>
        <w:t>ответных</w:t>
      </w:r>
      <w:r>
        <w:t xml:space="preserve"> </w:t>
      </w:r>
      <w:r>
        <w:rPr>
          <w:rFonts w:hint="eastAsia"/>
        </w:rPr>
        <w:t>единств</w:t>
      </w:r>
      <w:r>
        <w:t xml:space="preserve"> </w:t>
      </w:r>
      <w:r>
        <w:rPr>
          <w:rFonts w:hint="eastAsia"/>
        </w:rPr>
        <w:t>в</w:t>
      </w:r>
      <w:r>
        <w:t xml:space="preserve"> </w:t>
      </w:r>
      <w:r>
        <w:rPr>
          <w:rFonts w:hint="eastAsia"/>
        </w:rPr>
        <w:t>речевом</w:t>
      </w:r>
      <w:r>
        <w:t xml:space="preserve"> </w:t>
      </w:r>
      <w:r>
        <w:rPr>
          <w:rFonts w:hint="eastAsia"/>
        </w:rPr>
        <w:t>взаимодействии</w:t>
      </w:r>
    </w:p>
    <w:p w14:paraId="6784767F" w14:textId="77777777" w:rsidR="004C56C4" w:rsidRDefault="004C56C4" w:rsidP="004C56C4"/>
    <w:p w14:paraId="5FC2D7BA" w14:textId="77777777" w:rsidR="004C56C4" w:rsidRDefault="004C56C4" w:rsidP="004C56C4">
      <w:r>
        <w:t xml:space="preserve">3.1.1. </w:t>
      </w:r>
      <w:r>
        <w:rPr>
          <w:rFonts w:hint="eastAsia"/>
        </w:rPr>
        <w:t>Разновидности</w:t>
      </w:r>
      <w:r>
        <w:t xml:space="preserve"> </w:t>
      </w:r>
      <w:r>
        <w:rPr>
          <w:rFonts w:hint="eastAsia"/>
        </w:rPr>
        <w:t>инициальных</w:t>
      </w:r>
      <w:r>
        <w:t xml:space="preserve"> </w:t>
      </w:r>
      <w:r>
        <w:rPr>
          <w:rFonts w:hint="eastAsia"/>
        </w:rPr>
        <w:t>реплик</w:t>
      </w:r>
    </w:p>
    <w:p w14:paraId="50DAE27F" w14:textId="77777777" w:rsidR="004C56C4" w:rsidRDefault="004C56C4" w:rsidP="004C56C4"/>
    <w:p w14:paraId="782FF980" w14:textId="77777777" w:rsidR="004C56C4" w:rsidRDefault="004C56C4" w:rsidP="004C56C4">
      <w:r>
        <w:t xml:space="preserve">3.1.2. </w:t>
      </w:r>
      <w:r>
        <w:rPr>
          <w:rFonts w:hint="eastAsia"/>
        </w:rPr>
        <w:t>Разновидности</w:t>
      </w:r>
      <w:r>
        <w:t xml:space="preserve"> </w:t>
      </w:r>
      <w:r>
        <w:rPr>
          <w:rFonts w:hint="eastAsia"/>
        </w:rPr>
        <w:t>реактивных</w:t>
      </w:r>
      <w:r>
        <w:t xml:space="preserve"> </w:t>
      </w:r>
      <w:r>
        <w:rPr>
          <w:rFonts w:hint="eastAsia"/>
        </w:rPr>
        <w:t>реплик</w:t>
      </w:r>
    </w:p>
    <w:p w14:paraId="63839BC2" w14:textId="77777777" w:rsidR="004C56C4" w:rsidRDefault="004C56C4" w:rsidP="004C56C4"/>
    <w:p w14:paraId="4AFB4FD8" w14:textId="77777777" w:rsidR="004C56C4" w:rsidRDefault="004C56C4" w:rsidP="004C56C4">
      <w:r>
        <w:t xml:space="preserve">3.1.3. </w:t>
      </w:r>
      <w:r>
        <w:rPr>
          <w:rFonts w:hint="eastAsia"/>
        </w:rPr>
        <w:t>Прагматические</w:t>
      </w:r>
      <w:r>
        <w:t xml:space="preserve"> </w:t>
      </w:r>
      <w:r>
        <w:rPr>
          <w:rFonts w:hint="eastAsia"/>
        </w:rPr>
        <w:t>типы</w:t>
      </w:r>
      <w:r>
        <w:t xml:space="preserve"> </w:t>
      </w:r>
      <w:r>
        <w:rPr>
          <w:rFonts w:hint="eastAsia"/>
        </w:rPr>
        <w:t>диалогического</w:t>
      </w:r>
      <w:r>
        <w:t xml:space="preserve"> </w:t>
      </w:r>
      <w:r>
        <w:rPr>
          <w:rFonts w:hint="eastAsia"/>
        </w:rPr>
        <w:t>взаимодействия</w:t>
      </w:r>
      <w:r>
        <w:t xml:space="preserve"> </w:t>
      </w:r>
      <w:r>
        <w:rPr>
          <w:rFonts w:hint="eastAsia"/>
        </w:rPr>
        <w:t>в</w:t>
      </w:r>
      <w:r>
        <w:t xml:space="preserve"> </w:t>
      </w:r>
      <w:r>
        <w:rPr>
          <w:rFonts w:hint="eastAsia"/>
        </w:rPr>
        <w:t>вопросно</w:t>
      </w:r>
      <w:r>
        <w:t>-</w:t>
      </w:r>
      <w:r>
        <w:rPr>
          <w:rFonts w:hint="eastAsia"/>
        </w:rPr>
        <w:t>ответных</w:t>
      </w:r>
      <w:r>
        <w:t xml:space="preserve"> </w:t>
      </w:r>
      <w:r>
        <w:rPr>
          <w:rFonts w:hint="eastAsia"/>
        </w:rPr>
        <w:t>единствах</w:t>
      </w:r>
    </w:p>
    <w:p w14:paraId="263300AA" w14:textId="77777777" w:rsidR="004C56C4" w:rsidRDefault="004C56C4" w:rsidP="004C56C4"/>
    <w:p w14:paraId="0DAD4284" w14:textId="77777777" w:rsidR="004C56C4" w:rsidRDefault="004C56C4" w:rsidP="004C56C4">
      <w:r>
        <w:t xml:space="preserve">3.2. </w:t>
      </w:r>
      <w:r>
        <w:rPr>
          <w:rFonts w:hint="eastAsia"/>
        </w:rPr>
        <w:t>Функциональная</w:t>
      </w:r>
      <w:r>
        <w:t xml:space="preserve"> </w:t>
      </w:r>
      <w:r>
        <w:rPr>
          <w:rFonts w:hint="eastAsia"/>
        </w:rPr>
        <w:t>типология</w:t>
      </w:r>
      <w:r>
        <w:t xml:space="preserve"> </w:t>
      </w:r>
      <w:r>
        <w:rPr>
          <w:rFonts w:hint="eastAsia"/>
        </w:rPr>
        <w:t>вопросно</w:t>
      </w:r>
      <w:r>
        <w:t>-</w:t>
      </w:r>
      <w:r>
        <w:rPr>
          <w:rFonts w:hint="eastAsia"/>
        </w:rPr>
        <w:t>ответных</w:t>
      </w:r>
      <w:r>
        <w:t xml:space="preserve"> </w:t>
      </w:r>
      <w:r>
        <w:rPr>
          <w:rFonts w:hint="eastAsia"/>
        </w:rPr>
        <w:t>единств</w:t>
      </w:r>
      <w:r>
        <w:t xml:space="preserve"> </w:t>
      </w:r>
      <w:r>
        <w:rPr>
          <w:rFonts w:hint="eastAsia"/>
        </w:rPr>
        <w:t>в</w:t>
      </w:r>
      <w:r>
        <w:t xml:space="preserve"> </w:t>
      </w:r>
      <w:r>
        <w:rPr>
          <w:rFonts w:hint="eastAsia"/>
        </w:rPr>
        <w:t>аспекте</w:t>
      </w:r>
      <w:r>
        <w:t xml:space="preserve"> </w:t>
      </w:r>
      <w:r>
        <w:rPr>
          <w:rFonts w:hint="eastAsia"/>
        </w:rPr>
        <w:t>национальной</w:t>
      </w:r>
      <w:r>
        <w:t xml:space="preserve"> </w:t>
      </w:r>
      <w:r>
        <w:rPr>
          <w:rFonts w:hint="eastAsia"/>
        </w:rPr>
        <w:t>и</w:t>
      </w:r>
      <w:r>
        <w:t xml:space="preserve"> </w:t>
      </w:r>
      <w:r>
        <w:rPr>
          <w:rFonts w:hint="eastAsia"/>
        </w:rPr>
        <w:t>культурной</w:t>
      </w:r>
      <w:r>
        <w:t xml:space="preserve"> </w:t>
      </w:r>
      <w:r>
        <w:rPr>
          <w:rFonts w:hint="eastAsia"/>
        </w:rPr>
        <w:t>специфики</w:t>
      </w:r>
    </w:p>
    <w:p w14:paraId="4ADD83BD" w14:textId="77777777" w:rsidR="004C56C4" w:rsidRDefault="004C56C4" w:rsidP="004C56C4"/>
    <w:p w14:paraId="2F13D5EF" w14:textId="77777777" w:rsidR="004C56C4" w:rsidRDefault="004C56C4" w:rsidP="004C56C4">
      <w:r>
        <w:t xml:space="preserve">3.2.1. </w:t>
      </w:r>
      <w:r>
        <w:rPr>
          <w:rFonts w:hint="eastAsia"/>
        </w:rPr>
        <w:t>Вопросно</w:t>
      </w:r>
      <w:r>
        <w:t>-</w:t>
      </w:r>
      <w:r>
        <w:rPr>
          <w:rFonts w:hint="eastAsia"/>
        </w:rPr>
        <w:t>ответные</w:t>
      </w:r>
      <w:r>
        <w:t xml:space="preserve"> </w:t>
      </w:r>
      <w:r>
        <w:rPr>
          <w:rFonts w:hint="eastAsia"/>
        </w:rPr>
        <w:t>единства</w:t>
      </w:r>
      <w:r>
        <w:t xml:space="preserve"> </w:t>
      </w:r>
      <w:r>
        <w:rPr>
          <w:rFonts w:hint="eastAsia"/>
        </w:rPr>
        <w:t>регулятивного</w:t>
      </w:r>
      <w:r>
        <w:t xml:space="preserve"> </w:t>
      </w:r>
      <w:r>
        <w:rPr>
          <w:rFonts w:hint="eastAsia"/>
        </w:rPr>
        <w:t>типа</w:t>
      </w:r>
    </w:p>
    <w:p w14:paraId="2702F75C" w14:textId="77777777" w:rsidR="004C56C4" w:rsidRDefault="004C56C4" w:rsidP="004C56C4"/>
    <w:p w14:paraId="37D84D7A" w14:textId="77777777" w:rsidR="004C56C4" w:rsidRDefault="004C56C4" w:rsidP="004C56C4">
      <w:r>
        <w:t xml:space="preserve">3.2.2. </w:t>
      </w:r>
      <w:r>
        <w:rPr>
          <w:rFonts w:hint="eastAsia"/>
        </w:rPr>
        <w:t>Вопросно</w:t>
      </w:r>
      <w:r>
        <w:t>-</w:t>
      </w:r>
      <w:r>
        <w:rPr>
          <w:rFonts w:hint="eastAsia"/>
        </w:rPr>
        <w:t>ответные</w:t>
      </w:r>
      <w:r>
        <w:t xml:space="preserve"> </w:t>
      </w:r>
      <w:r>
        <w:rPr>
          <w:rFonts w:hint="eastAsia"/>
        </w:rPr>
        <w:t>единства</w:t>
      </w:r>
      <w:r>
        <w:t xml:space="preserve"> </w:t>
      </w:r>
      <w:r>
        <w:rPr>
          <w:rFonts w:hint="eastAsia"/>
        </w:rPr>
        <w:t>метакоммуникативного</w:t>
      </w:r>
      <w:r>
        <w:t xml:space="preserve"> </w:t>
      </w:r>
      <w:r>
        <w:rPr>
          <w:rFonts w:hint="eastAsia"/>
        </w:rPr>
        <w:t>типа</w:t>
      </w:r>
    </w:p>
    <w:p w14:paraId="00211EFC" w14:textId="77777777" w:rsidR="004C56C4" w:rsidRDefault="004C56C4" w:rsidP="004C56C4"/>
    <w:p w14:paraId="11AE5EF9" w14:textId="77777777" w:rsidR="004C56C4" w:rsidRDefault="004C56C4" w:rsidP="004C56C4">
      <w:r>
        <w:t xml:space="preserve">3.2.3. </w:t>
      </w:r>
      <w:r>
        <w:rPr>
          <w:rFonts w:hint="eastAsia"/>
        </w:rPr>
        <w:t>Псевдо</w:t>
      </w:r>
      <w:r>
        <w:t>-</w:t>
      </w:r>
      <w:r>
        <w:rPr>
          <w:rFonts w:hint="eastAsia"/>
        </w:rPr>
        <w:t>тавтологические</w:t>
      </w:r>
      <w:r>
        <w:t xml:space="preserve"> </w:t>
      </w:r>
      <w:r>
        <w:rPr>
          <w:rFonts w:hint="eastAsia"/>
        </w:rPr>
        <w:t>вопросно</w:t>
      </w:r>
      <w:r>
        <w:t>-</w:t>
      </w:r>
      <w:r>
        <w:rPr>
          <w:rFonts w:hint="eastAsia"/>
        </w:rPr>
        <w:t>ответные</w:t>
      </w:r>
      <w:r>
        <w:t xml:space="preserve"> </w:t>
      </w:r>
      <w:r>
        <w:rPr>
          <w:rFonts w:hint="eastAsia"/>
        </w:rPr>
        <w:t>единства</w:t>
      </w:r>
      <w:r>
        <w:t xml:space="preserve"> </w:t>
      </w:r>
      <w:r>
        <w:rPr>
          <w:rFonts w:hint="eastAsia"/>
        </w:rPr>
        <w:t>как</w:t>
      </w:r>
      <w:r>
        <w:t xml:space="preserve"> </w:t>
      </w:r>
      <w:r>
        <w:rPr>
          <w:rFonts w:hint="eastAsia"/>
        </w:rPr>
        <w:t>синтетическая</w:t>
      </w:r>
      <w:r>
        <w:t xml:space="preserve"> </w:t>
      </w:r>
      <w:r>
        <w:rPr>
          <w:rFonts w:hint="eastAsia"/>
        </w:rPr>
        <w:t>функциональная</w:t>
      </w:r>
      <w:r>
        <w:t xml:space="preserve"> </w:t>
      </w:r>
      <w:r>
        <w:rPr>
          <w:rFonts w:hint="eastAsia"/>
        </w:rPr>
        <w:t>разновидность</w:t>
      </w:r>
      <w:r>
        <w:t xml:space="preserve"> </w:t>
      </w:r>
      <w:r>
        <w:rPr>
          <w:rFonts w:hint="eastAsia"/>
        </w:rPr>
        <w:t>фатической</w:t>
      </w:r>
      <w:r>
        <w:t xml:space="preserve"> </w:t>
      </w:r>
      <w:r>
        <w:rPr>
          <w:rFonts w:hint="eastAsia"/>
        </w:rPr>
        <w:t>диалогической</w:t>
      </w:r>
      <w:r>
        <w:t xml:space="preserve"> </w:t>
      </w:r>
      <w:r>
        <w:rPr>
          <w:rFonts w:hint="eastAsia"/>
        </w:rPr>
        <w:t>коммуникации</w:t>
      </w:r>
    </w:p>
    <w:p w14:paraId="697E3D7D" w14:textId="77777777" w:rsidR="004C56C4" w:rsidRDefault="004C56C4" w:rsidP="004C56C4"/>
    <w:p w14:paraId="2B09D41C" w14:textId="77777777" w:rsidR="004C56C4" w:rsidRDefault="004C56C4" w:rsidP="004C56C4">
      <w:r>
        <w:t xml:space="preserve">3.3. </w:t>
      </w:r>
      <w:r>
        <w:rPr>
          <w:rFonts w:hint="eastAsia"/>
        </w:rPr>
        <w:t>Национально</w:t>
      </w:r>
      <w:r>
        <w:t xml:space="preserve"> </w:t>
      </w:r>
      <w:r>
        <w:rPr>
          <w:rFonts w:hint="eastAsia"/>
        </w:rPr>
        <w:t>обусловленные</w:t>
      </w:r>
      <w:r>
        <w:t xml:space="preserve"> </w:t>
      </w:r>
      <w:r>
        <w:rPr>
          <w:rFonts w:hint="eastAsia"/>
        </w:rPr>
        <w:t>модели</w:t>
      </w:r>
      <w:r>
        <w:t xml:space="preserve"> </w:t>
      </w:r>
      <w:r>
        <w:rPr>
          <w:rFonts w:hint="eastAsia"/>
        </w:rPr>
        <w:t>вопросно</w:t>
      </w:r>
      <w:r>
        <w:t>-</w:t>
      </w:r>
      <w:r>
        <w:rPr>
          <w:rFonts w:hint="eastAsia"/>
        </w:rPr>
        <w:t>ответных</w:t>
      </w:r>
      <w:r>
        <w:t xml:space="preserve"> </w:t>
      </w:r>
      <w:r>
        <w:rPr>
          <w:rFonts w:hint="eastAsia"/>
        </w:rPr>
        <w:t>единств</w:t>
      </w:r>
      <w:r>
        <w:t xml:space="preserve"> </w:t>
      </w:r>
      <w:r>
        <w:rPr>
          <w:rFonts w:hint="eastAsia"/>
        </w:rPr>
        <w:t>в</w:t>
      </w:r>
      <w:r>
        <w:t xml:space="preserve"> </w:t>
      </w:r>
      <w:r>
        <w:rPr>
          <w:rFonts w:hint="eastAsia"/>
        </w:rPr>
        <w:t>разных</w:t>
      </w:r>
      <w:r>
        <w:t xml:space="preserve"> </w:t>
      </w:r>
      <w:r>
        <w:rPr>
          <w:rFonts w:hint="eastAsia"/>
        </w:rPr>
        <w:t>видах</w:t>
      </w:r>
      <w:r>
        <w:t xml:space="preserve"> </w:t>
      </w:r>
      <w:r>
        <w:rPr>
          <w:rFonts w:hint="eastAsia"/>
        </w:rPr>
        <w:t>диалогического</w:t>
      </w:r>
      <w:r>
        <w:t xml:space="preserve"> </w:t>
      </w:r>
      <w:r>
        <w:rPr>
          <w:rFonts w:hint="eastAsia"/>
        </w:rPr>
        <w:t>дискурса</w:t>
      </w:r>
    </w:p>
    <w:p w14:paraId="331B1136" w14:textId="77777777" w:rsidR="004C56C4" w:rsidRDefault="004C56C4" w:rsidP="004C56C4"/>
    <w:p w14:paraId="307012B2" w14:textId="77777777" w:rsidR="004C56C4" w:rsidRDefault="004C56C4" w:rsidP="004C56C4">
      <w:r>
        <w:t xml:space="preserve">3.3.1. </w:t>
      </w:r>
      <w:r>
        <w:rPr>
          <w:rFonts w:hint="eastAsia"/>
        </w:rPr>
        <w:t>Вопросно</w:t>
      </w:r>
      <w:r>
        <w:t>-</w:t>
      </w:r>
      <w:r>
        <w:rPr>
          <w:rFonts w:hint="eastAsia"/>
        </w:rPr>
        <w:t>ответные</w:t>
      </w:r>
      <w:r>
        <w:t xml:space="preserve"> </w:t>
      </w:r>
      <w:r>
        <w:rPr>
          <w:rFonts w:hint="eastAsia"/>
        </w:rPr>
        <w:t>единства</w:t>
      </w:r>
      <w:r>
        <w:t xml:space="preserve"> </w:t>
      </w:r>
      <w:r>
        <w:rPr>
          <w:rFonts w:hint="eastAsia"/>
        </w:rPr>
        <w:t>в</w:t>
      </w:r>
      <w:r>
        <w:t xml:space="preserve"> </w:t>
      </w:r>
      <w:r>
        <w:rPr>
          <w:rFonts w:hint="eastAsia"/>
        </w:rPr>
        <w:t>фатической</w:t>
      </w:r>
      <w:r>
        <w:t xml:space="preserve"> </w:t>
      </w:r>
      <w:r>
        <w:rPr>
          <w:rFonts w:hint="eastAsia"/>
        </w:rPr>
        <w:t>кооперативной</w:t>
      </w:r>
      <w:r>
        <w:t xml:space="preserve"> </w:t>
      </w:r>
      <w:r>
        <w:rPr>
          <w:rFonts w:hint="eastAsia"/>
        </w:rPr>
        <w:t>коммуникации</w:t>
      </w:r>
    </w:p>
    <w:p w14:paraId="5689F47B" w14:textId="77777777" w:rsidR="004C56C4" w:rsidRDefault="004C56C4" w:rsidP="004C56C4"/>
    <w:p w14:paraId="0574E6E8" w14:textId="77777777" w:rsidR="004C56C4" w:rsidRDefault="004C56C4" w:rsidP="004C56C4">
      <w:r>
        <w:t xml:space="preserve">3.3.2. </w:t>
      </w:r>
      <w:r>
        <w:rPr>
          <w:rFonts w:hint="eastAsia"/>
        </w:rPr>
        <w:t>Вопросно</w:t>
      </w:r>
      <w:r>
        <w:t>-</w:t>
      </w:r>
      <w:r>
        <w:rPr>
          <w:rFonts w:hint="eastAsia"/>
        </w:rPr>
        <w:t>ответные</w:t>
      </w:r>
      <w:r>
        <w:t xml:space="preserve"> </w:t>
      </w:r>
      <w:r>
        <w:rPr>
          <w:rFonts w:hint="eastAsia"/>
        </w:rPr>
        <w:t>единства</w:t>
      </w:r>
      <w:r>
        <w:t xml:space="preserve"> </w:t>
      </w:r>
      <w:r>
        <w:rPr>
          <w:rFonts w:hint="eastAsia"/>
        </w:rPr>
        <w:t>в</w:t>
      </w:r>
      <w:r>
        <w:t xml:space="preserve"> </w:t>
      </w:r>
      <w:r>
        <w:rPr>
          <w:rFonts w:hint="eastAsia"/>
        </w:rPr>
        <w:t>некооперативной</w:t>
      </w:r>
      <w:r>
        <w:t xml:space="preserve"> </w:t>
      </w:r>
      <w:r>
        <w:rPr>
          <w:rFonts w:hint="eastAsia"/>
        </w:rPr>
        <w:t>конфликтной</w:t>
      </w:r>
      <w:r>
        <w:t xml:space="preserve"> </w:t>
      </w:r>
      <w:r>
        <w:rPr>
          <w:rFonts w:hint="eastAsia"/>
        </w:rPr>
        <w:t>коммуникации</w:t>
      </w:r>
    </w:p>
    <w:p w14:paraId="70CB0C0C" w14:textId="77777777" w:rsidR="004C56C4" w:rsidRDefault="004C56C4" w:rsidP="004C56C4"/>
    <w:p w14:paraId="389A2A49" w14:textId="77777777" w:rsidR="004C56C4" w:rsidRDefault="004C56C4" w:rsidP="004C56C4">
      <w:r>
        <w:t xml:space="preserve">3.3.3. </w:t>
      </w:r>
      <w:r>
        <w:rPr>
          <w:rFonts w:hint="eastAsia"/>
        </w:rPr>
        <w:t>Вопросно</w:t>
      </w:r>
      <w:r>
        <w:t>-</w:t>
      </w:r>
      <w:r>
        <w:rPr>
          <w:rFonts w:hint="eastAsia"/>
        </w:rPr>
        <w:t>ответные</w:t>
      </w:r>
      <w:r>
        <w:t xml:space="preserve"> </w:t>
      </w:r>
      <w:r>
        <w:rPr>
          <w:rFonts w:hint="eastAsia"/>
        </w:rPr>
        <w:t>единства</w:t>
      </w:r>
      <w:r>
        <w:t xml:space="preserve"> </w:t>
      </w:r>
      <w:r>
        <w:rPr>
          <w:rFonts w:hint="eastAsia"/>
        </w:rPr>
        <w:t>в</w:t>
      </w:r>
      <w:r>
        <w:t xml:space="preserve"> </w:t>
      </w:r>
      <w:r>
        <w:rPr>
          <w:rFonts w:hint="eastAsia"/>
        </w:rPr>
        <w:t>некооперативной</w:t>
      </w:r>
      <w:r>
        <w:t xml:space="preserve"> </w:t>
      </w:r>
      <w:r>
        <w:rPr>
          <w:rFonts w:hint="eastAsia"/>
        </w:rPr>
        <w:t>манипулятивной</w:t>
      </w:r>
      <w:r>
        <w:t xml:space="preserve"> </w:t>
      </w:r>
      <w:r>
        <w:rPr>
          <w:rFonts w:hint="eastAsia"/>
        </w:rPr>
        <w:t>коммуникации</w:t>
      </w:r>
    </w:p>
    <w:p w14:paraId="0D550B2A" w14:textId="77777777" w:rsidR="004C56C4" w:rsidRDefault="004C56C4" w:rsidP="004C56C4"/>
    <w:p w14:paraId="1299F92B" w14:textId="77777777" w:rsidR="004C56C4" w:rsidRDefault="004C56C4" w:rsidP="004C56C4">
      <w:r>
        <w:rPr>
          <w:rFonts w:hint="eastAsia"/>
        </w:rPr>
        <w:t>Выводы</w:t>
      </w:r>
      <w:r>
        <w:t xml:space="preserve"> </w:t>
      </w:r>
      <w:r>
        <w:rPr>
          <w:rFonts w:hint="eastAsia"/>
        </w:rPr>
        <w:t>по</w:t>
      </w:r>
      <w:r>
        <w:t xml:space="preserve"> </w:t>
      </w:r>
      <w:r>
        <w:rPr>
          <w:rFonts w:hint="eastAsia"/>
        </w:rPr>
        <w:t>содержанию</w:t>
      </w:r>
      <w:r>
        <w:t xml:space="preserve"> </w:t>
      </w:r>
      <w:r>
        <w:rPr>
          <w:rFonts w:hint="eastAsia"/>
        </w:rPr>
        <w:t>главы</w:t>
      </w:r>
      <w:r>
        <w:t xml:space="preserve"> III</w:t>
      </w:r>
    </w:p>
    <w:p w14:paraId="37F88EDC" w14:textId="77777777" w:rsidR="004C56C4" w:rsidRDefault="004C56C4" w:rsidP="004C56C4"/>
    <w:p w14:paraId="558D5627" w14:textId="77777777" w:rsidR="004C56C4" w:rsidRDefault="004C56C4" w:rsidP="004C56C4">
      <w:r>
        <w:rPr>
          <w:rFonts w:hint="eastAsia"/>
        </w:rPr>
        <w:t>ЗАКЛЮЧЕНИЕ</w:t>
      </w:r>
    </w:p>
    <w:p w14:paraId="2A2EF3E8" w14:textId="77777777" w:rsidR="004C56C4" w:rsidRDefault="004C56C4" w:rsidP="004C56C4"/>
    <w:p w14:paraId="664FC7AC" w14:textId="77777777" w:rsidR="004C56C4" w:rsidRDefault="004C56C4" w:rsidP="004C56C4">
      <w:r>
        <w:rPr>
          <w:rFonts w:hint="eastAsia"/>
        </w:rPr>
        <w:t>ИСТОЧНИКИ</w:t>
      </w:r>
      <w:r>
        <w:t xml:space="preserve"> </w:t>
      </w:r>
      <w:r>
        <w:rPr>
          <w:rFonts w:hint="eastAsia"/>
        </w:rPr>
        <w:t>И</w:t>
      </w:r>
      <w:r>
        <w:t xml:space="preserve"> </w:t>
      </w:r>
      <w:r>
        <w:rPr>
          <w:rFonts w:hint="eastAsia"/>
        </w:rPr>
        <w:t>ПРИНЯТЫЕ</w:t>
      </w:r>
      <w:r>
        <w:t xml:space="preserve"> </w:t>
      </w:r>
      <w:r>
        <w:rPr>
          <w:rFonts w:hint="eastAsia"/>
        </w:rPr>
        <w:t>СОКРАЩЕНИЯ</w:t>
      </w:r>
    </w:p>
    <w:p w14:paraId="1DABFAC3" w14:textId="77777777" w:rsidR="004C56C4" w:rsidRDefault="004C56C4" w:rsidP="004C56C4"/>
    <w:p w14:paraId="19BF57E5" w14:textId="69BFC62E" w:rsidR="004C56C4" w:rsidRPr="004C56C4" w:rsidRDefault="004C56C4" w:rsidP="004C56C4">
      <w:r>
        <w:rPr>
          <w:rFonts w:hint="eastAsia"/>
        </w:rPr>
        <w:t>БИБЛИОГРАФИЧЕСКИЙ</w:t>
      </w:r>
      <w:r>
        <w:t xml:space="preserve"> </w:t>
      </w:r>
      <w:r>
        <w:rPr>
          <w:rFonts w:hint="eastAsia"/>
        </w:rPr>
        <w:t>СПИСОК</w:t>
      </w:r>
    </w:p>
    <w:sectPr w:rsidR="004C56C4" w:rsidRPr="004C56C4" w:rsidSect="002673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94CD" w14:textId="77777777" w:rsidR="0026734C" w:rsidRDefault="0026734C">
      <w:pPr>
        <w:spacing w:after="0" w:line="240" w:lineRule="auto"/>
      </w:pPr>
      <w:r>
        <w:separator/>
      </w:r>
    </w:p>
  </w:endnote>
  <w:endnote w:type="continuationSeparator" w:id="0">
    <w:p w14:paraId="4E7E13EB" w14:textId="77777777" w:rsidR="0026734C" w:rsidRDefault="0026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FF97" w14:textId="77777777" w:rsidR="0026734C" w:rsidRDefault="0026734C"/>
    <w:p w14:paraId="72263452" w14:textId="77777777" w:rsidR="0026734C" w:rsidRDefault="0026734C"/>
    <w:p w14:paraId="3EB22048" w14:textId="77777777" w:rsidR="0026734C" w:rsidRDefault="0026734C"/>
    <w:p w14:paraId="528D329C" w14:textId="77777777" w:rsidR="0026734C" w:rsidRDefault="0026734C"/>
    <w:p w14:paraId="0DDB7D51" w14:textId="77777777" w:rsidR="0026734C" w:rsidRDefault="0026734C"/>
    <w:p w14:paraId="38633C75" w14:textId="77777777" w:rsidR="0026734C" w:rsidRDefault="0026734C"/>
    <w:p w14:paraId="5213188A" w14:textId="77777777" w:rsidR="0026734C" w:rsidRDefault="002673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39B257" wp14:editId="167B9B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CDD6" w14:textId="77777777" w:rsidR="0026734C" w:rsidRDefault="002673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9B2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58CDD6" w14:textId="77777777" w:rsidR="0026734C" w:rsidRDefault="002673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A13D46" w14:textId="77777777" w:rsidR="0026734C" w:rsidRDefault="0026734C"/>
    <w:p w14:paraId="61B889C8" w14:textId="77777777" w:rsidR="0026734C" w:rsidRDefault="0026734C"/>
    <w:p w14:paraId="7F8AB84F" w14:textId="77777777" w:rsidR="0026734C" w:rsidRDefault="002673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FF084B" wp14:editId="38EDE1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B512" w14:textId="77777777" w:rsidR="0026734C" w:rsidRDefault="0026734C"/>
                          <w:p w14:paraId="1D6C7491" w14:textId="77777777" w:rsidR="0026734C" w:rsidRDefault="002673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F08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61B512" w14:textId="77777777" w:rsidR="0026734C" w:rsidRDefault="0026734C"/>
                    <w:p w14:paraId="1D6C7491" w14:textId="77777777" w:rsidR="0026734C" w:rsidRDefault="002673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CDBC2B" w14:textId="77777777" w:rsidR="0026734C" w:rsidRDefault="0026734C"/>
    <w:p w14:paraId="7AB86EB2" w14:textId="77777777" w:rsidR="0026734C" w:rsidRDefault="0026734C">
      <w:pPr>
        <w:rPr>
          <w:sz w:val="2"/>
          <w:szCs w:val="2"/>
        </w:rPr>
      </w:pPr>
    </w:p>
    <w:p w14:paraId="107BA1E5" w14:textId="77777777" w:rsidR="0026734C" w:rsidRDefault="0026734C"/>
    <w:p w14:paraId="71FE9226" w14:textId="77777777" w:rsidR="0026734C" w:rsidRDefault="0026734C">
      <w:pPr>
        <w:spacing w:after="0" w:line="240" w:lineRule="auto"/>
      </w:pPr>
    </w:p>
  </w:footnote>
  <w:footnote w:type="continuationSeparator" w:id="0">
    <w:p w14:paraId="0BF672AB" w14:textId="77777777" w:rsidR="0026734C" w:rsidRDefault="0026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4C"/>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42151</TotalTime>
  <Pages>5</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5347</cp:revision>
  <cp:lastPrinted>2009-02-06T05:36:00Z</cp:lastPrinted>
  <dcterms:created xsi:type="dcterms:W3CDTF">2024-01-07T13:43:00Z</dcterms:created>
  <dcterms:modified xsi:type="dcterms:W3CDTF">2024-03-14T00:11:00Z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