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D5107" w14:textId="77777777" w:rsidR="00025AB9" w:rsidRDefault="00025AB9" w:rsidP="00025AB9">
      <w:r>
        <w:rPr>
          <w:rFonts w:hint="eastAsia"/>
        </w:rPr>
        <w:t>ОГЛАВЛЕНИЕ</w:t>
      </w:r>
      <w:r>
        <w:t xml:space="preserve"> </w:t>
      </w:r>
      <w:r>
        <w:rPr>
          <w:rFonts w:hint="eastAsia"/>
        </w:rPr>
        <w:t>ДИССЕРТАЦИИ</w:t>
      </w:r>
    </w:p>
    <w:p w14:paraId="46DA48E4" w14:textId="77777777" w:rsidR="00025AB9" w:rsidRDefault="00025AB9" w:rsidP="00025AB9">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Иващук</w:t>
      </w:r>
      <w:r>
        <w:t xml:space="preserve">, </w:t>
      </w:r>
      <w:r>
        <w:rPr>
          <w:rFonts w:hint="eastAsia"/>
        </w:rPr>
        <w:t>Марина</w:t>
      </w:r>
      <w:r>
        <w:t xml:space="preserve"> </w:t>
      </w:r>
      <w:r>
        <w:rPr>
          <w:rFonts w:hint="eastAsia"/>
        </w:rPr>
        <w:t>Александровна</w:t>
      </w:r>
    </w:p>
    <w:p w14:paraId="3F2B3A61" w14:textId="77777777" w:rsidR="00025AB9" w:rsidRDefault="00025AB9" w:rsidP="00025AB9">
      <w:r>
        <w:rPr>
          <w:rFonts w:hint="eastAsia"/>
        </w:rPr>
        <w:t>Введение</w:t>
      </w:r>
      <w:r>
        <w:t>.</w:t>
      </w:r>
    </w:p>
    <w:p w14:paraId="786B7620" w14:textId="77777777" w:rsidR="00025AB9" w:rsidRDefault="00025AB9" w:rsidP="00025AB9"/>
    <w:p w14:paraId="4D9F9020" w14:textId="77777777" w:rsidR="00025AB9" w:rsidRDefault="00025AB9" w:rsidP="00025AB9">
      <w:r>
        <w:t xml:space="preserve">1. </w:t>
      </w:r>
      <w:r>
        <w:rPr>
          <w:rFonts w:hint="eastAsia"/>
        </w:rPr>
        <w:t>Обзор</w:t>
      </w:r>
      <w:r>
        <w:t xml:space="preserve"> </w:t>
      </w:r>
      <w:r>
        <w:rPr>
          <w:rFonts w:hint="eastAsia"/>
        </w:rPr>
        <w:t>литературы</w:t>
      </w:r>
      <w:r>
        <w:t xml:space="preserve">. 1.1. </w:t>
      </w:r>
      <w:r>
        <w:rPr>
          <w:rFonts w:hint="eastAsia"/>
        </w:rPr>
        <w:t>Общая</w:t>
      </w:r>
      <w:r>
        <w:t xml:space="preserve"> </w:t>
      </w:r>
      <w:r>
        <w:rPr>
          <w:rFonts w:hint="eastAsia"/>
        </w:rPr>
        <w:t>характеристика</w:t>
      </w:r>
      <w:r>
        <w:t xml:space="preserve"> </w:t>
      </w:r>
      <w:r>
        <w:rPr>
          <w:rFonts w:hint="eastAsia"/>
        </w:rPr>
        <w:t>энтерококков</w:t>
      </w:r>
      <w:r>
        <w:t>.</w:t>
      </w:r>
    </w:p>
    <w:p w14:paraId="7D69080B" w14:textId="77777777" w:rsidR="00025AB9" w:rsidRDefault="00025AB9" w:rsidP="00025AB9"/>
    <w:p w14:paraId="416687D4" w14:textId="77777777" w:rsidR="00025AB9" w:rsidRDefault="00025AB9" w:rsidP="00025AB9">
      <w:r>
        <w:t xml:space="preserve">4 1.2. </w:t>
      </w:r>
      <w:r>
        <w:rPr>
          <w:rFonts w:hint="eastAsia"/>
        </w:rPr>
        <w:t>Факторы</w:t>
      </w:r>
      <w:r>
        <w:t xml:space="preserve"> </w:t>
      </w:r>
      <w:r>
        <w:rPr>
          <w:rFonts w:hint="eastAsia"/>
        </w:rPr>
        <w:t>вирулентности</w:t>
      </w:r>
      <w:r>
        <w:t xml:space="preserve"> </w:t>
      </w:r>
      <w:r>
        <w:rPr>
          <w:rFonts w:hint="eastAsia"/>
        </w:rPr>
        <w:t>энтерококков</w:t>
      </w:r>
      <w:r>
        <w:t>.</w:t>
      </w:r>
    </w:p>
    <w:p w14:paraId="1575B758" w14:textId="77777777" w:rsidR="00025AB9" w:rsidRDefault="00025AB9" w:rsidP="00025AB9"/>
    <w:p w14:paraId="600770F3" w14:textId="77777777" w:rsidR="00025AB9" w:rsidRDefault="00025AB9" w:rsidP="00025AB9">
      <w:r>
        <w:t xml:space="preserve">1.3. </w:t>
      </w:r>
      <w:r>
        <w:rPr>
          <w:rFonts w:hint="eastAsia"/>
        </w:rPr>
        <w:t>Антибиотикорезистентность</w:t>
      </w:r>
      <w:r>
        <w:t xml:space="preserve"> </w:t>
      </w:r>
      <w:r>
        <w:rPr>
          <w:rFonts w:hint="eastAsia"/>
        </w:rPr>
        <w:t>энтерококков</w:t>
      </w:r>
      <w:r>
        <w:t>.</w:t>
      </w:r>
    </w:p>
    <w:p w14:paraId="18850D25" w14:textId="77777777" w:rsidR="00025AB9" w:rsidRDefault="00025AB9" w:rsidP="00025AB9"/>
    <w:p w14:paraId="43560960" w14:textId="77777777" w:rsidR="00025AB9" w:rsidRDefault="00025AB9" w:rsidP="00025AB9">
      <w:r>
        <w:t>1.4.</w:t>
      </w:r>
      <w:r>
        <w:rPr>
          <w:rFonts w:hint="eastAsia"/>
        </w:rPr>
        <w:t>Микрофлора</w:t>
      </w:r>
      <w:r>
        <w:t xml:space="preserve"> </w:t>
      </w:r>
      <w:r>
        <w:rPr>
          <w:rFonts w:hint="eastAsia"/>
        </w:rPr>
        <w:t>пищеварительного</w:t>
      </w:r>
      <w:r>
        <w:t xml:space="preserve"> </w:t>
      </w:r>
      <w:r>
        <w:rPr>
          <w:rFonts w:hint="eastAsia"/>
        </w:rPr>
        <w:t>тракта</w:t>
      </w:r>
      <w:r>
        <w:t xml:space="preserve"> </w:t>
      </w:r>
      <w:r>
        <w:rPr>
          <w:rFonts w:hint="eastAsia"/>
        </w:rPr>
        <w:t>животных</w:t>
      </w:r>
      <w:r>
        <w:t>.</w:t>
      </w:r>
    </w:p>
    <w:p w14:paraId="56B285E9" w14:textId="77777777" w:rsidR="00025AB9" w:rsidRDefault="00025AB9" w:rsidP="00025AB9"/>
    <w:p w14:paraId="19C813EA" w14:textId="77777777" w:rsidR="00025AB9" w:rsidRDefault="00025AB9" w:rsidP="00025AB9">
      <w:r>
        <w:t>1.5.</w:t>
      </w:r>
      <w:r>
        <w:rPr>
          <w:rFonts w:hint="eastAsia"/>
        </w:rPr>
        <w:t>Лабораторная</w:t>
      </w:r>
      <w:r>
        <w:t xml:space="preserve"> </w:t>
      </w:r>
      <w:r>
        <w:rPr>
          <w:rFonts w:hint="eastAsia"/>
        </w:rPr>
        <w:t>диагностика</w:t>
      </w:r>
      <w:r>
        <w:t xml:space="preserve"> </w:t>
      </w:r>
      <w:r>
        <w:rPr>
          <w:rFonts w:hint="eastAsia"/>
        </w:rPr>
        <w:t>энтерококковой</w:t>
      </w:r>
      <w:r>
        <w:t xml:space="preserve"> </w:t>
      </w:r>
      <w:r>
        <w:rPr>
          <w:rFonts w:hint="eastAsia"/>
        </w:rPr>
        <w:t>инфекции</w:t>
      </w:r>
      <w:r>
        <w:t>.</w:t>
      </w:r>
    </w:p>
    <w:p w14:paraId="2BB0AA70" w14:textId="77777777" w:rsidR="00025AB9" w:rsidRDefault="00025AB9" w:rsidP="00025AB9"/>
    <w:p w14:paraId="33874788" w14:textId="77777777" w:rsidR="00025AB9" w:rsidRDefault="00025AB9" w:rsidP="00025AB9">
      <w:r>
        <w:t xml:space="preserve">2. </w:t>
      </w:r>
      <w:r>
        <w:rPr>
          <w:rFonts w:hint="eastAsia"/>
        </w:rPr>
        <w:t>Собственные</w:t>
      </w:r>
      <w:r>
        <w:t xml:space="preserve"> </w:t>
      </w:r>
      <w:r>
        <w:rPr>
          <w:rFonts w:hint="eastAsia"/>
        </w:rPr>
        <w:t>исследования</w:t>
      </w:r>
      <w:r>
        <w:t>. 2.1.</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67CFF2C3" w14:textId="77777777" w:rsidR="00025AB9" w:rsidRDefault="00025AB9" w:rsidP="00025AB9"/>
    <w:p w14:paraId="2FA1122F" w14:textId="77777777" w:rsidR="00025AB9" w:rsidRDefault="00025AB9" w:rsidP="00025AB9">
      <w:r>
        <w:t>2.2.</w:t>
      </w:r>
      <w:r>
        <w:rPr>
          <w:rFonts w:hint="eastAsia"/>
        </w:rPr>
        <w:t>Результаты</w:t>
      </w:r>
      <w:r>
        <w:t xml:space="preserve"> </w:t>
      </w:r>
      <w:r>
        <w:rPr>
          <w:rFonts w:hint="eastAsia"/>
        </w:rPr>
        <w:t>собственных</w:t>
      </w:r>
      <w:r>
        <w:t xml:space="preserve"> </w:t>
      </w:r>
      <w:r>
        <w:rPr>
          <w:rFonts w:hint="eastAsia"/>
        </w:rPr>
        <w:t>исследований</w:t>
      </w:r>
      <w:r>
        <w:t>.</w:t>
      </w:r>
    </w:p>
    <w:p w14:paraId="51436BC4" w14:textId="77777777" w:rsidR="00025AB9" w:rsidRDefault="00025AB9" w:rsidP="00025AB9"/>
    <w:p w14:paraId="228A1E1D" w14:textId="77777777" w:rsidR="00025AB9" w:rsidRDefault="00025AB9" w:rsidP="00025AB9">
      <w:r>
        <w:t xml:space="preserve">2.2.1. </w:t>
      </w:r>
      <w:r>
        <w:rPr>
          <w:rFonts w:hint="eastAsia"/>
        </w:rPr>
        <w:t>Эпизоотическая</w:t>
      </w:r>
      <w:r>
        <w:t xml:space="preserve"> </w:t>
      </w:r>
      <w:r>
        <w:rPr>
          <w:rFonts w:hint="eastAsia"/>
        </w:rPr>
        <w:t>ситуация</w:t>
      </w:r>
      <w:r>
        <w:t xml:space="preserve"> </w:t>
      </w:r>
      <w:r>
        <w:rPr>
          <w:rFonts w:hint="eastAsia"/>
        </w:rPr>
        <w:t>в</w:t>
      </w:r>
      <w:r>
        <w:t xml:space="preserve"> </w:t>
      </w:r>
      <w:r>
        <w:rPr>
          <w:rFonts w:hint="eastAsia"/>
        </w:rPr>
        <w:t>России</w:t>
      </w:r>
      <w:r>
        <w:t xml:space="preserve"> </w:t>
      </w:r>
      <w:r>
        <w:rPr>
          <w:rFonts w:hint="eastAsia"/>
        </w:rPr>
        <w:t>по</w:t>
      </w:r>
      <w:r>
        <w:t xml:space="preserve"> </w:t>
      </w:r>
      <w:r>
        <w:rPr>
          <w:rFonts w:hint="eastAsia"/>
        </w:rPr>
        <w:t>стрептококковой</w:t>
      </w:r>
      <w:r>
        <w:t xml:space="preserve"> </w:t>
      </w:r>
      <w:r>
        <w:rPr>
          <w:rFonts w:hint="eastAsia"/>
        </w:rPr>
        <w:t>инфекции</w:t>
      </w:r>
      <w:r>
        <w:t xml:space="preserve"> </w:t>
      </w:r>
      <w:r>
        <w:rPr>
          <w:rFonts w:hint="eastAsia"/>
        </w:rPr>
        <w:t>птиц</w:t>
      </w:r>
      <w:r>
        <w:t>.</w:t>
      </w:r>
    </w:p>
    <w:p w14:paraId="27B20532" w14:textId="77777777" w:rsidR="00025AB9" w:rsidRDefault="00025AB9" w:rsidP="00025AB9"/>
    <w:p w14:paraId="737E0DA7" w14:textId="77777777" w:rsidR="00025AB9" w:rsidRDefault="00025AB9" w:rsidP="00025AB9">
      <w:r>
        <w:t xml:space="preserve">2.2.1.1. </w:t>
      </w:r>
      <w:r>
        <w:rPr>
          <w:rFonts w:hint="eastAsia"/>
        </w:rPr>
        <w:t>Эпизоотическая</w:t>
      </w:r>
      <w:r>
        <w:t xml:space="preserve"> </w:t>
      </w:r>
      <w:r>
        <w:rPr>
          <w:rFonts w:hint="eastAsia"/>
        </w:rPr>
        <w:t>ситуация</w:t>
      </w:r>
      <w:r>
        <w:t xml:space="preserve"> </w:t>
      </w:r>
      <w:r>
        <w:rPr>
          <w:rFonts w:hint="eastAsia"/>
        </w:rPr>
        <w:t>в</w:t>
      </w:r>
      <w:r>
        <w:t xml:space="preserve"> </w:t>
      </w:r>
      <w:r>
        <w:rPr>
          <w:rFonts w:hint="eastAsia"/>
        </w:rPr>
        <w:t>России</w:t>
      </w:r>
      <w:r>
        <w:t xml:space="preserve"> </w:t>
      </w:r>
      <w:r>
        <w:rPr>
          <w:rFonts w:hint="eastAsia"/>
        </w:rPr>
        <w:t>по</w:t>
      </w:r>
      <w:r>
        <w:t xml:space="preserve"> </w:t>
      </w:r>
      <w:r>
        <w:rPr>
          <w:rFonts w:hint="eastAsia"/>
        </w:rPr>
        <w:t>бактериальным</w:t>
      </w:r>
      <w:r>
        <w:t xml:space="preserve"> </w:t>
      </w:r>
      <w:r>
        <w:rPr>
          <w:rFonts w:hint="eastAsia"/>
        </w:rPr>
        <w:t>болезням</w:t>
      </w:r>
      <w:r>
        <w:t xml:space="preserve"> </w:t>
      </w:r>
      <w:r>
        <w:rPr>
          <w:rFonts w:hint="eastAsia"/>
        </w:rPr>
        <w:t>птиц</w:t>
      </w:r>
      <w:r>
        <w:t>.</w:t>
      </w:r>
    </w:p>
    <w:p w14:paraId="45DEAC3D" w14:textId="77777777" w:rsidR="00025AB9" w:rsidRDefault="00025AB9" w:rsidP="00025AB9"/>
    <w:p w14:paraId="0A8281A5" w14:textId="77777777" w:rsidR="00025AB9" w:rsidRDefault="00025AB9" w:rsidP="00025AB9">
      <w:r>
        <w:t xml:space="preserve">2.2.1.2. </w:t>
      </w:r>
      <w:r>
        <w:rPr>
          <w:rFonts w:hint="eastAsia"/>
        </w:rPr>
        <w:t>Объемы</w:t>
      </w:r>
      <w:r>
        <w:t xml:space="preserve"> </w:t>
      </w:r>
      <w:r>
        <w:rPr>
          <w:rFonts w:hint="eastAsia"/>
        </w:rPr>
        <w:t>исследований</w:t>
      </w:r>
      <w:r>
        <w:t xml:space="preserve"> </w:t>
      </w:r>
      <w:r>
        <w:rPr>
          <w:rFonts w:hint="eastAsia"/>
        </w:rPr>
        <w:t>на</w:t>
      </w:r>
      <w:r>
        <w:t xml:space="preserve"> </w:t>
      </w:r>
      <w:r>
        <w:rPr>
          <w:rFonts w:hint="eastAsia"/>
        </w:rPr>
        <w:t>стрептококкоз</w:t>
      </w:r>
      <w:r>
        <w:t xml:space="preserve">, </w:t>
      </w:r>
      <w:r>
        <w:rPr>
          <w:rFonts w:hint="eastAsia"/>
        </w:rPr>
        <w:t>проведенных</w:t>
      </w:r>
      <w:r>
        <w:t xml:space="preserve"> </w:t>
      </w:r>
      <w:r>
        <w:rPr>
          <w:rFonts w:hint="eastAsia"/>
        </w:rPr>
        <w:t>лабораториями</w:t>
      </w:r>
      <w:r>
        <w:t xml:space="preserve"> </w:t>
      </w:r>
      <w:r>
        <w:rPr>
          <w:rFonts w:hint="eastAsia"/>
        </w:rPr>
        <w:t>РФ</w:t>
      </w:r>
      <w:r>
        <w:t xml:space="preserve"> </w:t>
      </w:r>
      <w:r>
        <w:rPr>
          <w:rFonts w:hint="eastAsia"/>
        </w:rPr>
        <w:t>с</w:t>
      </w:r>
      <w:r>
        <w:t xml:space="preserve"> 2000 </w:t>
      </w:r>
      <w:r>
        <w:rPr>
          <w:rFonts w:hint="eastAsia"/>
        </w:rPr>
        <w:t>г</w:t>
      </w:r>
      <w:r>
        <w:t xml:space="preserve">. </w:t>
      </w:r>
      <w:r>
        <w:rPr>
          <w:rFonts w:hint="eastAsia"/>
        </w:rPr>
        <w:t>по</w:t>
      </w:r>
      <w:r>
        <w:t xml:space="preserve"> 2004 </w:t>
      </w:r>
      <w:r>
        <w:rPr>
          <w:rFonts w:hint="eastAsia"/>
        </w:rPr>
        <w:t>г</w:t>
      </w:r>
      <w:r>
        <w:t>. (</w:t>
      </w:r>
      <w:r>
        <w:rPr>
          <w:rFonts w:hint="eastAsia"/>
        </w:rPr>
        <w:t>по</w:t>
      </w:r>
      <w:r>
        <w:t xml:space="preserve"> </w:t>
      </w:r>
      <w:r>
        <w:rPr>
          <w:rFonts w:hint="eastAsia"/>
        </w:rPr>
        <w:t>видам</w:t>
      </w:r>
      <w:r>
        <w:t xml:space="preserve"> </w:t>
      </w:r>
      <w:r>
        <w:rPr>
          <w:rFonts w:hint="eastAsia"/>
        </w:rPr>
        <w:t>продуктивных</w:t>
      </w:r>
      <w:r>
        <w:t xml:space="preserve"> </w:t>
      </w:r>
      <w:r>
        <w:rPr>
          <w:rFonts w:hint="eastAsia"/>
        </w:rPr>
        <w:t>животных</w:t>
      </w:r>
      <w:r>
        <w:t xml:space="preserve">). f 2.2.1.3. </w:t>
      </w:r>
      <w:r>
        <w:rPr>
          <w:rFonts w:hint="eastAsia"/>
        </w:rPr>
        <w:t>Распространенность</w:t>
      </w:r>
      <w:r>
        <w:t xml:space="preserve"> </w:t>
      </w:r>
      <w:r>
        <w:rPr>
          <w:rFonts w:hint="eastAsia"/>
        </w:rPr>
        <w:t>стрептококкоза</w:t>
      </w:r>
      <w:r>
        <w:t xml:space="preserve"> </w:t>
      </w:r>
      <w:r>
        <w:rPr>
          <w:rFonts w:hint="eastAsia"/>
        </w:rPr>
        <w:t>в</w:t>
      </w:r>
      <w:r>
        <w:t xml:space="preserve"> </w:t>
      </w:r>
      <w:r>
        <w:rPr>
          <w:rFonts w:hint="eastAsia"/>
        </w:rPr>
        <w:t>популяциях</w:t>
      </w:r>
      <w:r>
        <w:t xml:space="preserve"> </w:t>
      </w:r>
      <w:r>
        <w:rPr>
          <w:rFonts w:hint="eastAsia"/>
        </w:rPr>
        <w:t>птиц</w:t>
      </w:r>
      <w:r>
        <w:t xml:space="preserve"> </w:t>
      </w:r>
      <w:r>
        <w:rPr>
          <w:rFonts w:hint="eastAsia"/>
        </w:rPr>
        <w:t>и</w:t>
      </w:r>
      <w:r>
        <w:t xml:space="preserve"> </w:t>
      </w:r>
      <w:r>
        <w:rPr>
          <w:rFonts w:hint="eastAsia"/>
        </w:rPr>
        <w:t>других</w:t>
      </w:r>
      <w:r>
        <w:t xml:space="preserve"> </w:t>
      </w:r>
      <w:r>
        <w:rPr>
          <w:rFonts w:hint="eastAsia"/>
        </w:rPr>
        <w:t>продуктивных</w:t>
      </w:r>
      <w:r>
        <w:t xml:space="preserve"> </w:t>
      </w:r>
      <w:r>
        <w:rPr>
          <w:rFonts w:hint="eastAsia"/>
        </w:rPr>
        <w:t>животных</w:t>
      </w:r>
      <w:r>
        <w:t xml:space="preserve"> (</w:t>
      </w:r>
      <w:r>
        <w:rPr>
          <w:rFonts w:hint="eastAsia"/>
        </w:rPr>
        <w:t>в</w:t>
      </w:r>
      <w:r>
        <w:t xml:space="preserve"> </w:t>
      </w:r>
      <w:r>
        <w:rPr>
          <w:rFonts w:hint="eastAsia"/>
        </w:rPr>
        <w:t>среднем</w:t>
      </w:r>
      <w:r>
        <w:t xml:space="preserve"> </w:t>
      </w:r>
      <w:r>
        <w:rPr>
          <w:rFonts w:hint="eastAsia"/>
        </w:rPr>
        <w:t>за</w:t>
      </w:r>
      <w:r>
        <w:t xml:space="preserve"> 2000-2004 </w:t>
      </w:r>
      <w:r>
        <w:rPr>
          <w:rFonts w:hint="eastAsia"/>
        </w:rPr>
        <w:t>гг</w:t>
      </w:r>
      <w:r>
        <w:t>.).</w:t>
      </w:r>
    </w:p>
    <w:p w14:paraId="4BB4567B" w14:textId="77777777" w:rsidR="00025AB9" w:rsidRDefault="00025AB9" w:rsidP="00025AB9"/>
    <w:p w14:paraId="606687B8" w14:textId="77777777" w:rsidR="00025AB9" w:rsidRDefault="00025AB9" w:rsidP="00025AB9">
      <w:r>
        <w:t xml:space="preserve">2.2.1.4. </w:t>
      </w:r>
      <w:r>
        <w:rPr>
          <w:rFonts w:hint="eastAsia"/>
        </w:rPr>
        <w:t>Оценка</w:t>
      </w:r>
      <w:r>
        <w:t xml:space="preserve"> </w:t>
      </w:r>
      <w:r>
        <w:rPr>
          <w:rFonts w:hint="eastAsia"/>
        </w:rPr>
        <w:t>эпизоотической</w:t>
      </w:r>
      <w:r>
        <w:t xml:space="preserve"> </w:t>
      </w:r>
      <w:r>
        <w:rPr>
          <w:rFonts w:hint="eastAsia"/>
        </w:rPr>
        <w:t>ситуации</w:t>
      </w:r>
      <w:r>
        <w:t xml:space="preserve"> </w:t>
      </w:r>
      <w:r>
        <w:rPr>
          <w:rFonts w:hint="eastAsia"/>
        </w:rPr>
        <w:t>по</w:t>
      </w:r>
      <w:r>
        <w:t xml:space="preserve"> </w:t>
      </w:r>
      <w:r>
        <w:rPr>
          <w:rFonts w:hint="eastAsia"/>
        </w:rPr>
        <w:t>стрептококковой</w:t>
      </w:r>
      <w:r>
        <w:t xml:space="preserve"> </w:t>
      </w:r>
      <w:r>
        <w:rPr>
          <w:rFonts w:hint="eastAsia"/>
        </w:rPr>
        <w:t>инфекции</w:t>
      </w:r>
      <w:r>
        <w:t xml:space="preserve"> </w:t>
      </w:r>
      <w:r>
        <w:rPr>
          <w:rFonts w:hint="eastAsia"/>
        </w:rPr>
        <w:t>птиц</w:t>
      </w:r>
      <w:r>
        <w:t xml:space="preserve"> </w:t>
      </w:r>
      <w:r>
        <w:rPr>
          <w:rFonts w:hint="eastAsia"/>
        </w:rPr>
        <w:t>за</w:t>
      </w:r>
      <w:r>
        <w:t xml:space="preserve"> 2004 </w:t>
      </w:r>
      <w:r>
        <w:rPr>
          <w:rFonts w:hint="eastAsia"/>
        </w:rPr>
        <w:t>г</w:t>
      </w:r>
      <w:r>
        <w:t xml:space="preserve">. </w:t>
      </w:r>
      <w:r>
        <w:rPr>
          <w:rFonts w:hint="eastAsia"/>
        </w:rPr>
        <w:t>на</w:t>
      </w:r>
      <w:r>
        <w:t xml:space="preserve"> </w:t>
      </w:r>
      <w:r>
        <w:rPr>
          <w:rFonts w:hint="eastAsia"/>
        </w:rPr>
        <w:t>уровне</w:t>
      </w:r>
      <w:r>
        <w:t xml:space="preserve"> </w:t>
      </w:r>
      <w:r>
        <w:rPr>
          <w:rFonts w:hint="eastAsia"/>
        </w:rPr>
        <w:t>субъектов</w:t>
      </w:r>
      <w:r>
        <w:t xml:space="preserve"> </w:t>
      </w:r>
      <w:r>
        <w:rPr>
          <w:rFonts w:hint="eastAsia"/>
        </w:rPr>
        <w:t>РФ</w:t>
      </w:r>
      <w:r>
        <w:t>.</w:t>
      </w:r>
    </w:p>
    <w:p w14:paraId="58719248" w14:textId="77777777" w:rsidR="00025AB9" w:rsidRDefault="00025AB9" w:rsidP="00025AB9"/>
    <w:p w14:paraId="1805B857" w14:textId="77777777" w:rsidR="00025AB9" w:rsidRDefault="00025AB9" w:rsidP="00025AB9">
      <w:r>
        <w:t xml:space="preserve">2.2.2. </w:t>
      </w:r>
      <w:r>
        <w:rPr>
          <w:rFonts w:hint="eastAsia"/>
        </w:rPr>
        <w:t>Сравнительная</w:t>
      </w:r>
      <w:r>
        <w:t xml:space="preserve"> </w:t>
      </w:r>
      <w:r>
        <w:rPr>
          <w:rFonts w:hint="eastAsia"/>
        </w:rPr>
        <w:t>оценка</w:t>
      </w:r>
      <w:r>
        <w:t xml:space="preserve"> </w:t>
      </w:r>
      <w:r>
        <w:rPr>
          <w:rFonts w:hint="eastAsia"/>
        </w:rPr>
        <w:t>ростовых</w:t>
      </w:r>
      <w:r>
        <w:t xml:space="preserve"> </w:t>
      </w:r>
      <w:r>
        <w:rPr>
          <w:rFonts w:hint="eastAsia"/>
        </w:rPr>
        <w:t>свойств</w:t>
      </w:r>
      <w:r>
        <w:t xml:space="preserve"> </w:t>
      </w:r>
      <w:r>
        <w:rPr>
          <w:rFonts w:hint="eastAsia"/>
        </w:rPr>
        <w:t>двух</w:t>
      </w:r>
      <w:r>
        <w:t xml:space="preserve"> </w:t>
      </w:r>
      <w:r>
        <w:rPr>
          <w:rFonts w:hint="eastAsia"/>
        </w:rPr>
        <w:t>коммерческих</w:t>
      </w:r>
      <w:r>
        <w:t xml:space="preserve"> </w:t>
      </w:r>
      <w:r>
        <w:rPr>
          <w:rFonts w:hint="eastAsia"/>
        </w:rPr>
        <w:t>плотных</w:t>
      </w:r>
      <w:r>
        <w:t xml:space="preserve"> </w:t>
      </w:r>
      <w:r>
        <w:rPr>
          <w:rFonts w:hint="eastAsia"/>
        </w:rPr>
        <w:t>питательных</w:t>
      </w:r>
      <w:r>
        <w:t xml:space="preserve"> </w:t>
      </w:r>
      <w:r>
        <w:rPr>
          <w:rFonts w:hint="eastAsia"/>
        </w:rPr>
        <w:t>сред</w:t>
      </w:r>
      <w:r>
        <w:t xml:space="preserve"> </w:t>
      </w:r>
      <w:r>
        <w:rPr>
          <w:rFonts w:hint="eastAsia"/>
        </w:rPr>
        <w:t>для</w:t>
      </w:r>
      <w:r>
        <w:t xml:space="preserve"> </w:t>
      </w:r>
      <w:r>
        <w:rPr>
          <w:rFonts w:hint="eastAsia"/>
        </w:rPr>
        <w:t>выделения</w:t>
      </w:r>
      <w:r>
        <w:t xml:space="preserve"> </w:t>
      </w:r>
      <w:r>
        <w:rPr>
          <w:rFonts w:hint="eastAsia"/>
        </w:rPr>
        <w:t>энтерококков</w:t>
      </w:r>
      <w:r>
        <w:t>.</w:t>
      </w:r>
    </w:p>
    <w:p w14:paraId="2E7D8F77" w14:textId="77777777" w:rsidR="00025AB9" w:rsidRDefault="00025AB9" w:rsidP="00025AB9"/>
    <w:p w14:paraId="21F58201" w14:textId="77777777" w:rsidR="00025AB9" w:rsidRDefault="00025AB9" w:rsidP="00025AB9">
      <w:r>
        <w:t xml:space="preserve">2.2.2.1. </w:t>
      </w:r>
      <w:r>
        <w:rPr>
          <w:rFonts w:hint="eastAsia"/>
        </w:rPr>
        <w:t>Скорость</w:t>
      </w:r>
      <w:r>
        <w:t xml:space="preserve"> </w:t>
      </w:r>
      <w:r>
        <w:rPr>
          <w:rFonts w:hint="eastAsia"/>
        </w:rPr>
        <w:t>раста</w:t>
      </w:r>
      <w:r>
        <w:t xml:space="preserve"> </w:t>
      </w:r>
      <w:r>
        <w:rPr>
          <w:rFonts w:hint="eastAsia"/>
        </w:rPr>
        <w:t>энтерококков</w:t>
      </w:r>
      <w:r>
        <w:t xml:space="preserve"> </w:t>
      </w:r>
      <w:r>
        <w:rPr>
          <w:rFonts w:hint="eastAsia"/>
        </w:rPr>
        <w:t>на</w:t>
      </w:r>
      <w:r>
        <w:t xml:space="preserve"> </w:t>
      </w:r>
      <w:r>
        <w:rPr>
          <w:rFonts w:hint="eastAsia"/>
        </w:rPr>
        <w:t>испытуемых</w:t>
      </w:r>
      <w:r>
        <w:t xml:space="preserve"> </w:t>
      </w:r>
      <w:r>
        <w:rPr>
          <w:rFonts w:hint="eastAsia"/>
        </w:rPr>
        <w:t>питательных</w:t>
      </w:r>
      <w:r>
        <w:t xml:space="preserve"> </w:t>
      </w:r>
      <w:r>
        <w:rPr>
          <w:rFonts w:hint="eastAsia"/>
        </w:rPr>
        <w:t>средах</w:t>
      </w:r>
      <w:r>
        <w:t>.</w:t>
      </w:r>
    </w:p>
    <w:p w14:paraId="62891590" w14:textId="77777777" w:rsidR="00025AB9" w:rsidRDefault="00025AB9" w:rsidP="00025AB9"/>
    <w:p w14:paraId="400D0DCE" w14:textId="77777777" w:rsidR="00025AB9" w:rsidRDefault="00025AB9" w:rsidP="00025AB9">
      <w:r>
        <w:t xml:space="preserve">2.2.2.2. </w:t>
      </w:r>
      <w:r>
        <w:rPr>
          <w:rFonts w:hint="eastAsia"/>
        </w:rPr>
        <w:t>Сохранение</w:t>
      </w:r>
      <w:r>
        <w:t xml:space="preserve"> </w:t>
      </w:r>
      <w:r>
        <w:rPr>
          <w:rFonts w:hint="eastAsia"/>
        </w:rPr>
        <w:t>стабильности</w:t>
      </w:r>
      <w:r>
        <w:t xml:space="preserve"> </w:t>
      </w:r>
      <w:r>
        <w:rPr>
          <w:rFonts w:hint="eastAsia"/>
        </w:rPr>
        <w:t>биологических</w:t>
      </w:r>
      <w:r>
        <w:t xml:space="preserve"> </w:t>
      </w:r>
      <w:r>
        <w:rPr>
          <w:rFonts w:hint="eastAsia"/>
        </w:rPr>
        <w:t>свойств</w:t>
      </w:r>
      <w:r>
        <w:t xml:space="preserve"> </w:t>
      </w:r>
      <w:r>
        <w:rPr>
          <w:rFonts w:hint="eastAsia"/>
        </w:rPr>
        <w:t>энтерококков</w:t>
      </w:r>
      <w:r>
        <w:t xml:space="preserve"> </w:t>
      </w:r>
      <w:r>
        <w:rPr>
          <w:rFonts w:hint="eastAsia"/>
        </w:rPr>
        <w:t>при</w:t>
      </w:r>
      <w:r>
        <w:t xml:space="preserve"> </w:t>
      </w:r>
      <w:r>
        <w:rPr>
          <w:rFonts w:hint="eastAsia"/>
        </w:rPr>
        <w:t>культивировании</w:t>
      </w:r>
      <w:r>
        <w:t xml:space="preserve"> </w:t>
      </w:r>
      <w:r>
        <w:rPr>
          <w:rFonts w:hint="eastAsia"/>
        </w:rPr>
        <w:t>на</w:t>
      </w:r>
      <w:r>
        <w:t xml:space="preserve"> </w:t>
      </w:r>
      <w:r>
        <w:rPr>
          <w:rFonts w:hint="eastAsia"/>
        </w:rPr>
        <w:t>испытуемых</w:t>
      </w:r>
      <w:r>
        <w:t xml:space="preserve"> </w:t>
      </w:r>
      <w:r>
        <w:rPr>
          <w:rFonts w:hint="eastAsia"/>
        </w:rPr>
        <w:t>питательных</w:t>
      </w:r>
      <w:r>
        <w:t xml:space="preserve"> </w:t>
      </w:r>
      <w:r>
        <w:rPr>
          <w:rFonts w:hint="eastAsia"/>
        </w:rPr>
        <w:t>средах</w:t>
      </w:r>
      <w:r>
        <w:t>.</w:t>
      </w:r>
    </w:p>
    <w:p w14:paraId="4FD75F2B" w14:textId="77777777" w:rsidR="00025AB9" w:rsidRDefault="00025AB9" w:rsidP="00025AB9"/>
    <w:p w14:paraId="146ACB77" w14:textId="77777777" w:rsidR="00025AB9" w:rsidRDefault="00025AB9" w:rsidP="00025AB9">
      <w:r>
        <w:rPr>
          <w:rFonts w:hint="eastAsia"/>
        </w:rPr>
        <w:t>Ф</w:t>
      </w:r>
      <w:r>
        <w:t xml:space="preserve"> 2.2.2.3. </w:t>
      </w:r>
      <w:r>
        <w:rPr>
          <w:rFonts w:hint="eastAsia"/>
        </w:rPr>
        <w:t>Сравнение</w:t>
      </w:r>
      <w:r>
        <w:t xml:space="preserve"> </w:t>
      </w:r>
      <w:r>
        <w:rPr>
          <w:rFonts w:hint="eastAsia"/>
        </w:rPr>
        <w:t>чувствительности</w:t>
      </w:r>
      <w:r>
        <w:t xml:space="preserve"> </w:t>
      </w:r>
      <w:r>
        <w:rPr>
          <w:rFonts w:hint="eastAsia"/>
        </w:rPr>
        <w:t>испытуемых</w:t>
      </w:r>
      <w:r>
        <w:t xml:space="preserve"> </w:t>
      </w:r>
      <w:r>
        <w:rPr>
          <w:rFonts w:hint="eastAsia"/>
        </w:rPr>
        <w:t>питательных</w:t>
      </w:r>
      <w:r>
        <w:t xml:space="preserve"> </w:t>
      </w:r>
      <w:r>
        <w:rPr>
          <w:rFonts w:hint="eastAsia"/>
        </w:rPr>
        <w:t>сред</w:t>
      </w:r>
      <w:r>
        <w:t>.</w:t>
      </w:r>
    </w:p>
    <w:p w14:paraId="600C5BB6" w14:textId="77777777" w:rsidR="00025AB9" w:rsidRDefault="00025AB9" w:rsidP="00025AB9"/>
    <w:p w14:paraId="552739E5" w14:textId="77777777" w:rsidR="00025AB9" w:rsidRDefault="00025AB9" w:rsidP="00025AB9">
      <w:r>
        <w:t xml:space="preserve">2.2.2.4. </w:t>
      </w:r>
      <w:r>
        <w:rPr>
          <w:rFonts w:hint="eastAsia"/>
        </w:rPr>
        <w:t>Выход</w:t>
      </w:r>
      <w:r>
        <w:t xml:space="preserve"> </w:t>
      </w:r>
      <w:r>
        <w:rPr>
          <w:rFonts w:hint="eastAsia"/>
        </w:rPr>
        <w:t>бактериальных</w:t>
      </w:r>
      <w:r>
        <w:t xml:space="preserve"> </w:t>
      </w:r>
      <w:r>
        <w:rPr>
          <w:rFonts w:hint="eastAsia"/>
        </w:rPr>
        <w:t>клеток</w:t>
      </w:r>
      <w:r>
        <w:t xml:space="preserve"> </w:t>
      </w:r>
      <w:r>
        <w:rPr>
          <w:rFonts w:hint="eastAsia"/>
        </w:rPr>
        <w:t>на</w:t>
      </w:r>
      <w:r>
        <w:t xml:space="preserve"> 1 </w:t>
      </w:r>
      <w:r>
        <w:rPr>
          <w:rFonts w:hint="eastAsia"/>
        </w:rPr>
        <w:t>мл</w:t>
      </w:r>
      <w:r>
        <w:t xml:space="preserve"> </w:t>
      </w:r>
      <w:r>
        <w:rPr>
          <w:rFonts w:hint="eastAsia"/>
        </w:rPr>
        <w:t>испытуемой</w:t>
      </w:r>
      <w:r>
        <w:t xml:space="preserve"> </w:t>
      </w:r>
      <w:r>
        <w:rPr>
          <w:rFonts w:hint="eastAsia"/>
        </w:rPr>
        <w:t>питательной</w:t>
      </w:r>
      <w:r>
        <w:t xml:space="preserve"> </w:t>
      </w:r>
      <w:r>
        <w:rPr>
          <w:rFonts w:hint="eastAsia"/>
        </w:rPr>
        <w:t>среды</w:t>
      </w:r>
      <w:r>
        <w:t>.</w:t>
      </w:r>
    </w:p>
    <w:p w14:paraId="5CE4EBCB" w14:textId="77777777" w:rsidR="00025AB9" w:rsidRDefault="00025AB9" w:rsidP="00025AB9"/>
    <w:p w14:paraId="5536B046" w14:textId="77777777" w:rsidR="00025AB9" w:rsidRDefault="00025AB9" w:rsidP="00025AB9">
      <w:r>
        <w:t xml:space="preserve">2.2.2.5. </w:t>
      </w:r>
      <w:r>
        <w:rPr>
          <w:rFonts w:hint="eastAsia"/>
        </w:rPr>
        <w:t>Ингибирующее</w:t>
      </w:r>
      <w:r>
        <w:t xml:space="preserve"> </w:t>
      </w:r>
      <w:r>
        <w:rPr>
          <w:rFonts w:hint="eastAsia"/>
        </w:rPr>
        <w:t>действие</w:t>
      </w:r>
      <w:r>
        <w:t xml:space="preserve"> </w:t>
      </w:r>
      <w:r>
        <w:rPr>
          <w:rFonts w:hint="eastAsia"/>
        </w:rPr>
        <w:t>испытуемых</w:t>
      </w:r>
      <w:r>
        <w:t xml:space="preserve"> </w:t>
      </w:r>
      <w:r>
        <w:rPr>
          <w:rFonts w:hint="eastAsia"/>
        </w:rPr>
        <w:t>питательных</w:t>
      </w:r>
      <w:r>
        <w:t xml:space="preserve"> </w:t>
      </w:r>
      <w:r>
        <w:rPr>
          <w:rFonts w:hint="eastAsia"/>
        </w:rPr>
        <w:t>сред</w:t>
      </w:r>
      <w:r>
        <w:t xml:space="preserve"> </w:t>
      </w:r>
      <w:r>
        <w:rPr>
          <w:rFonts w:hint="eastAsia"/>
        </w:rPr>
        <w:t>на</w:t>
      </w:r>
      <w:r>
        <w:t xml:space="preserve"> </w:t>
      </w:r>
      <w:r>
        <w:rPr>
          <w:rFonts w:hint="eastAsia"/>
        </w:rPr>
        <w:t>рост</w:t>
      </w:r>
      <w:r>
        <w:t xml:space="preserve"> </w:t>
      </w:r>
      <w:r>
        <w:rPr>
          <w:rFonts w:hint="eastAsia"/>
        </w:rPr>
        <w:t>гетерологичных</w:t>
      </w:r>
      <w:r>
        <w:t xml:space="preserve"> </w:t>
      </w:r>
      <w:r>
        <w:rPr>
          <w:rFonts w:hint="eastAsia"/>
        </w:rPr>
        <w:t>видов</w:t>
      </w:r>
      <w:r>
        <w:t xml:space="preserve"> </w:t>
      </w:r>
      <w:r>
        <w:rPr>
          <w:rFonts w:hint="eastAsia"/>
        </w:rPr>
        <w:t>микроорганизмов</w:t>
      </w:r>
      <w:r>
        <w:t>.</w:t>
      </w:r>
    </w:p>
    <w:p w14:paraId="2E154BFE" w14:textId="77777777" w:rsidR="00025AB9" w:rsidRDefault="00025AB9" w:rsidP="00025AB9"/>
    <w:p w14:paraId="02110B98" w14:textId="77777777" w:rsidR="00025AB9" w:rsidRDefault="00025AB9" w:rsidP="00025AB9">
      <w:r>
        <w:t xml:space="preserve">2.2.3. </w:t>
      </w:r>
      <w:r>
        <w:rPr>
          <w:rFonts w:hint="eastAsia"/>
        </w:rPr>
        <w:t>Мониторинговые</w:t>
      </w:r>
      <w:r>
        <w:t xml:space="preserve"> </w:t>
      </w:r>
      <w:r>
        <w:rPr>
          <w:rFonts w:hint="eastAsia"/>
        </w:rPr>
        <w:t>исследования</w:t>
      </w:r>
      <w:r>
        <w:t xml:space="preserve"> </w:t>
      </w:r>
      <w:r>
        <w:rPr>
          <w:rFonts w:hint="eastAsia"/>
        </w:rPr>
        <w:t>по</w:t>
      </w:r>
      <w:r>
        <w:t xml:space="preserve"> </w:t>
      </w:r>
      <w:r>
        <w:rPr>
          <w:rFonts w:hint="eastAsia"/>
        </w:rPr>
        <w:t>выделению</w:t>
      </w:r>
      <w:r>
        <w:t xml:space="preserve"> </w:t>
      </w:r>
      <w:r>
        <w:rPr>
          <w:rFonts w:hint="eastAsia"/>
        </w:rPr>
        <w:t>энтерококков</w:t>
      </w:r>
      <w:r>
        <w:t xml:space="preserve"> </w:t>
      </w:r>
      <w:r>
        <w:rPr>
          <w:rFonts w:hint="eastAsia"/>
        </w:rPr>
        <w:t>из</w:t>
      </w:r>
      <w:r>
        <w:t xml:space="preserve"> </w:t>
      </w:r>
      <w:r>
        <w:rPr>
          <w:rFonts w:hint="eastAsia"/>
        </w:rPr>
        <w:t>патологического</w:t>
      </w:r>
      <w:r>
        <w:t xml:space="preserve"> </w:t>
      </w:r>
      <w:r>
        <w:rPr>
          <w:rFonts w:hint="eastAsia"/>
        </w:rPr>
        <w:t>материала</w:t>
      </w:r>
      <w:r>
        <w:t xml:space="preserve"> </w:t>
      </w:r>
      <w:r>
        <w:rPr>
          <w:rFonts w:hint="eastAsia"/>
        </w:rPr>
        <w:t>от</w:t>
      </w:r>
      <w:r>
        <w:t xml:space="preserve"> </w:t>
      </w:r>
      <w:r>
        <w:rPr>
          <w:rFonts w:hint="eastAsia"/>
        </w:rPr>
        <w:t>птиц</w:t>
      </w:r>
      <w:r>
        <w:t>.</w:t>
      </w:r>
    </w:p>
    <w:p w14:paraId="62F68229" w14:textId="77777777" w:rsidR="00025AB9" w:rsidRDefault="00025AB9" w:rsidP="00025AB9"/>
    <w:p w14:paraId="25EC44BA" w14:textId="77777777" w:rsidR="00025AB9" w:rsidRDefault="00025AB9" w:rsidP="00025AB9">
      <w:r>
        <w:t xml:space="preserve">2.2.3.1. </w:t>
      </w:r>
      <w:r>
        <w:rPr>
          <w:rFonts w:hint="eastAsia"/>
        </w:rPr>
        <w:t>Характеристика</w:t>
      </w:r>
      <w:r>
        <w:t xml:space="preserve"> </w:t>
      </w:r>
      <w:r>
        <w:rPr>
          <w:rFonts w:hint="eastAsia"/>
        </w:rPr>
        <w:t>выборки</w:t>
      </w:r>
      <w:r>
        <w:t>.</w:t>
      </w:r>
    </w:p>
    <w:p w14:paraId="74155847" w14:textId="77777777" w:rsidR="00025AB9" w:rsidRDefault="00025AB9" w:rsidP="00025AB9"/>
    <w:p w14:paraId="71E88B49" w14:textId="77777777" w:rsidR="00025AB9" w:rsidRDefault="00025AB9" w:rsidP="00025AB9">
      <w:r>
        <w:t xml:space="preserve">2.2.3.2. </w:t>
      </w:r>
      <w:r>
        <w:rPr>
          <w:rFonts w:hint="eastAsia"/>
        </w:rPr>
        <w:t>Алгоритм</w:t>
      </w:r>
      <w:r>
        <w:t xml:space="preserve"> </w:t>
      </w:r>
      <w:r>
        <w:rPr>
          <w:rFonts w:hint="eastAsia"/>
        </w:rPr>
        <w:t>бактериологического</w:t>
      </w:r>
      <w:r>
        <w:t xml:space="preserve"> </w:t>
      </w:r>
      <w:r>
        <w:rPr>
          <w:rFonts w:hint="eastAsia"/>
        </w:rPr>
        <w:t>исследования</w:t>
      </w:r>
      <w:r>
        <w:t>.</w:t>
      </w:r>
    </w:p>
    <w:p w14:paraId="01345427" w14:textId="77777777" w:rsidR="00025AB9" w:rsidRDefault="00025AB9" w:rsidP="00025AB9"/>
    <w:p w14:paraId="4F8D0D8C" w14:textId="77777777" w:rsidR="00025AB9" w:rsidRDefault="00025AB9" w:rsidP="00025AB9">
      <w:r>
        <w:t xml:space="preserve">2.2.3.3. </w:t>
      </w:r>
      <w:r>
        <w:rPr>
          <w:rFonts w:hint="eastAsia"/>
        </w:rPr>
        <w:t>Распространенность</w:t>
      </w:r>
      <w:r>
        <w:t xml:space="preserve"> </w:t>
      </w:r>
      <w:r>
        <w:rPr>
          <w:rFonts w:hint="eastAsia"/>
        </w:rPr>
        <w:t>энтерококкоза</w:t>
      </w:r>
      <w:r>
        <w:t xml:space="preserve"> </w:t>
      </w:r>
      <w:r>
        <w:rPr>
          <w:rFonts w:hint="eastAsia"/>
        </w:rPr>
        <w:t>в</w:t>
      </w:r>
      <w:r>
        <w:t xml:space="preserve"> </w:t>
      </w:r>
      <w:r>
        <w:rPr>
          <w:rFonts w:hint="eastAsia"/>
        </w:rPr>
        <w:t>популяциях</w:t>
      </w:r>
      <w:r>
        <w:t xml:space="preserve"> </w:t>
      </w:r>
      <w:r>
        <w:rPr>
          <w:rFonts w:hint="eastAsia"/>
        </w:rPr>
        <w:t>промышленной</w:t>
      </w:r>
      <w:r>
        <w:t xml:space="preserve"> </w:t>
      </w:r>
      <w:r>
        <w:rPr>
          <w:rFonts w:hint="eastAsia"/>
        </w:rPr>
        <w:t>птицы</w:t>
      </w:r>
      <w:r>
        <w:t>.</w:t>
      </w:r>
    </w:p>
    <w:p w14:paraId="714D823C" w14:textId="77777777" w:rsidR="00025AB9" w:rsidRDefault="00025AB9" w:rsidP="00025AB9"/>
    <w:p w14:paraId="458A1CF3" w14:textId="77777777" w:rsidR="00025AB9" w:rsidRDefault="00025AB9" w:rsidP="00025AB9">
      <w:r>
        <w:t xml:space="preserve">2.2.3.4. </w:t>
      </w:r>
      <w:r>
        <w:rPr>
          <w:rFonts w:hint="eastAsia"/>
        </w:rPr>
        <w:t>Характеристика</w:t>
      </w:r>
      <w:r>
        <w:t xml:space="preserve"> </w:t>
      </w:r>
      <w:r>
        <w:rPr>
          <w:rFonts w:hint="eastAsia"/>
        </w:rPr>
        <w:t>ассоциаций</w:t>
      </w:r>
      <w:r>
        <w:t xml:space="preserve"> </w:t>
      </w:r>
      <w:r>
        <w:rPr>
          <w:rFonts w:hint="eastAsia"/>
        </w:rPr>
        <w:t>в</w:t>
      </w:r>
      <w:r>
        <w:t xml:space="preserve"> </w:t>
      </w:r>
      <w:r>
        <w:rPr>
          <w:rFonts w:hint="eastAsia"/>
        </w:rPr>
        <w:t>случае</w:t>
      </w:r>
      <w:r>
        <w:t xml:space="preserve"> </w:t>
      </w:r>
      <w:r>
        <w:rPr>
          <w:rFonts w:hint="eastAsia"/>
        </w:rPr>
        <w:t>смешанной</w:t>
      </w:r>
      <w:r>
        <w:t xml:space="preserve"> </w:t>
      </w:r>
      <w:r>
        <w:rPr>
          <w:rFonts w:hint="eastAsia"/>
        </w:rPr>
        <w:t>инфекции</w:t>
      </w:r>
      <w:r>
        <w:t>.</w:t>
      </w:r>
    </w:p>
    <w:p w14:paraId="5E857882" w14:textId="77777777" w:rsidR="00025AB9" w:rsidRDefault="00025AB9" w:rsidP="00025AB9"/>
    <w:p w14:paraId="416CF216" w14:textId="77777777" w:rsidR="00025AB9" w:rsidRDefault="00025AB9" w:rsidP="00025AB9">
      <w:r>
        <w:t xml:space="preserve">2.2.4. </w:t>
      </w:r>
      <w:r>
        <w:rPr>
          <w:rFonts w:hint="eastAsia"/>
        </w:rPr>
        <w:t>Изучение</w:t>
      </w:r>
      <w:r>
        <w:t xml:space="preserve"> </w:t>
      </w:r>
      <w:r>
        <w:rPr>
          <w:rFonts w:hint="eastAsia"/>
        </w:rPr>
        <w:t>антибиотикочувствительности</w:t>
      </w:r>
      <w:r>
        <w:t xml:space="preserve"> </w:t>
      </w:r>
      <w:r>
        <w:rPr>
          <w:rFonts w:hint="eastAsia"/>
        </w:rPr>
        <w:t>энтерококков</w:t>
      </w:r>
      <w:r>
        <w:t xml:space="preserve"> </w:t>
      </w:r>
      <w:r>
        <w:rPr>
          <w:rFonts w:hint="eastAsia"/>
        </w:rPr>
        <w:t>иэшерихий</w:t>
      </w:r>
      <w:r>
        <w:t>.</w:t>
      </w:r>
    </w:p>
    <w:p w14:paraId="0B900E30" w14:textId="77777777" w:rsidR="00025AB9" w:rsidRDefault="00025AB9" w:rsidP="00025AB9"/>
    <w:p w14:paraId="307CF2E6" w14:textId="77777777" w:rsidR="00025AB9" w:rsidRDefault="00025AB9" w:rsidP="00025AB9">
      <w:r>
        <w:t xml:space="preserve">2.2.5. </w:t>
      </w:r>
      <w:r>
        <w:rPr>
          <w:rFonts w:hint="eastAsia"/>
        </w:rPr>
        <w:t>Исследование</w:t>
      </w:r>
      <w:r>
        <w:t xml:space="preserve"> </w:t>
      </w:r>
      <w:r>
        <w:rPr>
          <w:rFonts w:hint="eastAsia"/>
        </w:rPr>
        <w:t>помета</w:t>
      </w:r>
      <w:r>
        <w:t xml:space="preserve"> </w:t>
      </w:r>
      <w:r>
        <w:rPr>
          <w:rFonts w:hint="eastAsia"/>
        </w:rPr>
        <w:t>птиц</w:t>
      </w:r>
      <w:r>
        <w:t>.</w:t>
      </w:r>
    </w:p>
    <w:p w14:paraId="447F2284" w14:textId="77777777" w:rsidR="00025AB9" w:rsidRDefault="00025AB9" w:rsidP="00025AB9"/>
    <w:p w14:paraId="5C5C0E4C" w14:textId="77777777" w:rsidR="00025AB9" w:rsidRDefault="00025AB9" w:rsidP="00025AB9">
      <w:r>
        <w:t xml:space="preserve">2.2.5.1. </w:t>
      </w:r>
      <w:r>
        <w:rPr>
          <w:rFonts w:hint="eastAsia"/>
        </w:rPr>
        <w:t>Высеваемость</w:t>
      </w:r>
      <w:r>
        <w:t xml:space="preserve"> </w:t>
      </w:r>
      <w:r>
        <w:rPr>
          <w:rFonts w:hint="eastAsia"/>
        </w:rPr>
        <w:t>энтерококков</w:t>
      </w:r>
      <w:r>
        <w:t xml:space="preserve"> </w:t>
      </w:r>
      <w:r>
        <w:rPr>
          <w:rFonts w:hint="eastAsia"/>
        </w:rPr>
        <w:t>из</w:t>
      </w:r>
      <w:r>
        <w:t xml:space="preserve"> </w:t>
      </w:r>
      <w:r>
        <w:rPr>
          <w:rFonts w:hint="eastAsia"/>
        </w:rPr>
        <w:t>содержимого</w:t>
      </w:r>
      <w:r>
        <w:t xml:space="preserve"> </w:t>
      </w:r>
      <w:r>
        <w:rPr>
          <w:rFonts w:hint="eastAsia"/>
        </w:rPr>
        <w:t>кишечника</w:t>
      </w:r>
      <w:r>
        <w:t xml:space="preserve"> </w:t>
      </w:r>
      <w:r>
        <w:rPr>
          <w:rFonts w:hint="eastAsia"/>
        </w:rPr>
        <w:t>птиц</w:t>
      </w:r>
      <w:r>
        <w:t>.</w:t>
      </w:r>
    </w:p>
    <w:p w14:paraId="529D6C79" w14:textId="77777777" w:rsidR="00025AB9" w:rsidRDefault="00025AB9" w:rsidP="00025AB9"/>
    <w:p w14:paraId="7C574940" w14:textId="77777777" w:rsidR="00025AB9" w:rsidRDefault="00025AB9" w:rsidP="00025AB9">
      <w:r>
        <w:t xml:space="preserve">2.2.5.2. </w:t>
      </w:r>
      <w:r>
        <w:rPr>
          <w:rFonts w:hint="eastAsia"/>
        </w:rPr>
        <w:t>Количественное</w:t>
      </w:r>
      <w:r>
        <w:t xml:space="preserve"> </w:t>
      </w:r>
      <w:r>
        <w:rPr>
          <w:rFonts w:hint="eastAsia"/>
        </w:rPr>
        <w:t>исследование</w:t>
      </w:r>
      <w:r>
        <w:t xml:space="preserve"> </w:t>
      </w:r>
      <w:r>
        <w:rPr>
          <w:rFonts w:hint="eastAsia"/>
        </w:rPr>
        <w:t>помета</w:t>
      </w:r>
      <w:r>
        <w:t xml:space="preserve"> </w:t>
      </w:r>
      <w:r>
        <w:rPr>
          <w:rFonts w:hint="eastAsia"/>
        </w:rPr>
        <w:t>птиц</w:t>
      </w:r>
      <w:r>
        <w:t>.</w:t>
      </w:r>
    </w:p>
    <w:p w14:paraId="3BA220A6" w14:textId="77777777" w:rsidR="00025AB9" w:rsidRDefault="00025AB9" w:rsidP="00025AB9"/>
    <w:p w14:paraId="55CB58A5" w14:textId="77777777" w:rsidR="00025AB9" w:rsidRDefault="00025AB9" w:rsidP="00025AB9">
      <w:r>
        <w:t xml:space="preserve">2.2.5.3. </w:t>
      </w:r>
      <w:r>
        <w:rPr>
          <w:rFonts w:hint="eastAsia"/>
        </w:rPr>
        <w:t>Изучение</w:t>
      </w:r>
      <w:r>
        <w:t xml:space="preserve"> </w:t>
      </w:r>
      <w:r>
        <w:rPr>
          <w:rFonts w:hint="eastAsia"/>
        </w:rPr>
        <w:t>типа</w:t>
      </w:r>
      <w:r>
        <w:t xml:space="preserve"> </w:t>
      </w:r>
      <w:r>
        <w:rPr>
          <w:rFonts w:hint="eastAsia"/>
        </w:rPr>
        <w:t>взаимоотношений</w:t>
      </w:r>
      <w:r>
        <w:t xml:space="preserve"> </w:t>
      </w:r>
      <w:r>
        <w:rPr>
          <w:rFonts w:hint="eastAsia"/>
        </w:rPr>
        <w:t>между</w:t>
      </w:r>
      <w:r>
        <w:t xml:space="preserve"> </w:t>
      </w:r>
      <w:r>
        <w:rPr>
          <w:rFonts w:hint="eastAsia"/>
        </w:rPr>
        <w:t>бактериями</w:t>
      </w:r>
      <w:r>
        <w:t xml:space="preserve"> </w:t>
      </w:r>
      <w:r>
        <w:rPr>
          <w:rFonts w:hint="eastAsia"/>
        </w:rPr>
        <w:t>рода</w:t>
      </w:r>
      <w:r>
        <w:t xml:space="preserve"> Enterococcus </w:t>
      </w:r>
      <w:r>
        <w:rPr>
          <w:rFonts w:hint="eastAsia"/>
        </w:rPr>
        <w:t>и</w:t>
      </w:r>
      <w:r>
        <w:t xml:space="preserve"> </w:t>
      </w:r>
      <w:r>
        <w:rPr>
          <w:rFonts w:hint="eastAsia"/>
        </w:rPr>
        <w:t>эшерихиями</w:t>
      </w:r>
      <w:r>
        <w:t>.</w:t>
      </w:r>
    </w:p>
    <w:p w14:paraId="751491B2" w14:textId="77777777" w:rsidR="00025AB9" w:rsidRDefault="00025AB9" w:rsidP="00025AB9"/>
    <w:p w14:paraId="31265F1D" w14:textId="77777777" w:rsidR="00025AB9" w:rsidRDefault="00025AB9" w:rsidP="00025AB9">
      <w:r>
        <w:t xml:space="preserve">2.2.5.3.1. </w:t>
      </w:r>
      <w:r>
        <w:rPr>
          <w:rFonts w:hint="eastAsia"/>
        </w:rPr>
        <w:t>Наблюдение</w:t>
      </w:r>
      <w:r>
        <w:t xml:space="preserve"> </w:t>
      </w:r>
      <w:r>
        <w:rPr>
          <w:rFonts w:hint="eastAsia"/>
        </w:rPr>
        <w:t>за</w:t>
      </w:r>
      <w:r>
        <w:t xml:space="preserve"> </w:t>
      </w:r>
      <w:r>
        <w:rPr>
          <w:rFonts w:hint="eastAsia"/>
        </w:rPr>
        <w:t>микрофлорой</w:t>
      </w:r>
      <w:r>
        <w:t xml:space="preserve"> </w:t>
      </w:r>
      <w:r>
        <w:rPr>
          <w:rFonts w:hint="eastAsia"/>
        </w:rPr>
        <w:t>кишечника</w:t>
      </w:r>
      <w:r>
        <w:t xml:space="preserve"> </w:t>
      </w:r>
      <w:r>
        <w:rPr>
          <w:rFonts w:hint="eastAsia"/>
        </w:rPr>
        <w:t>птиц</w:t>
      </w:r>
      <w:r>
        <w:t xml:space="preserve"> </w:t>
      </w:r>
      <w:r>
        <w:rPr>
          <w:rFonts w:hint="eastAsia"/>
        </w:rPr>
        <w:t>в</w:t>
      </w:r>
      <w:r>
        <w:t xml:space="preserve"> </w:t>
      </w:r>
      <w:r>
        <w:rPr>
          <w:rFonts w:hint="eastAsia"/>
        </w:rPr>
        <w:t>динамике</w:t>
      </w:r>
      <w:r>
        <w:t>.</w:t>
      </w:r>
    </w:p>
    <w:p w14:paraId="281BA258" w14:textId="77777777" w:rsidR="00025AB9" w:rsidRDefault="00025AB9" w:rsidP="00025AB9"/>
    <w:p w14:paraId="472FD665" w14:textId="77777777" w:rsidR="00025AB9" w:rsidRDefault="00025AB9" w:rsidP="00025AB9">
      <w:r>
        <w:t xml:space="preserve">2.2.5.3.2. </w:t>
      </w:r>
      <w:r>
        <w:rPr>
          <w:rFonts w:hint="eastAsia"/>
        </w:rPr>
        <w:t>Изучение</w:t>
      </w:r>
      <w:r>
        <w:t xml:space="preserve"> </w:t>
      </w:r>
      <w:r>
        <w:rPr>
          <w:rFonts w:hint="eastAsia"/>
        </w:rPr>
        <w:t>антагонистического</w:t>
      </w:r>
      <w:r>
        <w:t xml:space="preserve"> </w:t>
      </w:r>
      <w:r>
        <w:rPr>
          <w:rFonts w:hint="eastAsia"/>
        </w:rPr>
        <w:t>действия</w:t>
      </w:r>
      <w:r>
        <w:t xml:space="preserve"> </w:t>
      </w:r>
      <w:r>
        <w:rPr>
          <w:rFonts w:hint="eastAsia"/>
        </w:rPr>
        <w:t>Е</w:t>
      </w:r>
      <w:r>
        <w:t xml:space="preserve">. coli </w:t>
      </w:r>
      <w:r>
        <w:rPr>
          <w:rFonts w:hint="eastAsia"/>
        </w:rPr>
        <w:t>на</w:t>
      </w:r>
      <w:r>
        <w:t xml:space="preserve"> </w:t>
      </w:r>
      <w:r>
        <w:rPr>
          <w:rFonts w:hint="eastAsia"/>
        </w:rPr>
        <w:t>бактерии</w:t>
      </w:r>
      <w:r>
        <w:t xml:space="preserve"> </w:t>
      </w:r>
      <w:r>
        <w:rPr>
          <w:rFonts w:hint="eastAsia"/>
        </w:rPr>
        <w:t>рода</w:t>
      </w:r>
      <w:r>
        <w:t xml:space="preserve"> Enterococcus (in vitro).</w:t>
      </w:r>
    </w:p>
    <w:p w14:paraId="1140C506" w14:textId="77777777" w:rsidR="00025AB9" w:rsidRDefault="00025AB9" w:rsidP="00025AB9"/>
    <w:p w14:paraId="7CD332F8" w14:textId="77777777" w:rsidR="00025AB9" w:rsidRDefault="00025AB9" w:rsidP="00025AB9">
      <w:r>
        <w:t xml:space="preserve">2.2.5.3.3. </w:t>
      </w:r>
      <w:r>
        <w:rPr>
          <w:rFonts w:hint="eastAsia"/>
        </w:rPr>
        <w:t>Изучение</w:t>
      </w:r>
      <w:r>
        <w:t xml:space="preserve"> </w:t>
      </w:r>
      <w:r>
        <w:rPr>
          <w:rFonts w:hint="eastAsia"/>
        </w:rPr>
        <w:t>антагонистического</w:t>
      </w:r>
      <w:r>
        <w:t xml:space="preserve"> </w:t>
      </w:r>
      <w:r>
        <w:rPr>
          <w:rFonts w:hint="eastAsia"/>
        </w:rPr>
        <w:t>действия</w:t>
      </w:r>
      <w:r>
        <w:t xml:space="preserve"> </w:t>
      </w:r>
      <w:r>
        <w:rPr>
          <w:rFonts w:hint="eastAsia"/>
        </w:rPr>
        <w:t>бактерий</w:t>
      </w:r>
      <w:r>
        <w:t xml:space="preserve"> </w:t>
      </w:r>
      <w:r>
        <w:rPr>
          <w:rFonts w:hint="eastAsia"/>
        </w:rPr>
        <w:t>рода</w:t>
      </w:r>
      <w:r>
        <w:t xml:space="preserve"> Enterococcus </w:t>
      </w:r>
      <w:r>
        <w:rPr>
          <w:rFonts w:hint="eastAsia"/>
        </w:rPr>
        <w:t>на</w:t>
      </w:r>
      <w:r>
        <w:t xml:space="preserve"> </w:t>
      </w:r>
      <w:r>
        <w:rPr>
          <w:rFonts w:hint="eastAsia"/>
        </w:rPr>
        <w:t>Е</w:t>
      </w:r>
      <w:r>
        <w:t>. coli (in vitro).</w:t>
      </w:r>
    </w:p>
    <w:p w14:paraId="4D575259" w14:textId="77777777" w:rsidR="00025AB9" w:rsidRDefault="00025AB9" w:rsidP="00025AB9"/>
    <w:p w14:paraId="29FEFCB8" w14:textId="77777777" w:rsidR="00025AB9" w:rsidRDefault="00025AB9" w:rsidP="00025AB9">
      <w:r>
        <w:t xml:space="preserve">2.2.6. </w:t>
      </w:r>
      <w:r>
        <w:rPr>
          <w:rFonts w:hint="eastAsia"/>
        </w:rPr>
        <w:t>Изучение</w:t>
      </w:r>
      <w:r>
        <w:t xml:space="preserve"> </w:t>
      </w:r>
      <w:r>
        <w:rPr>
          <w:rFonts w:hint="eastAsia"/>
        </w:rPr>
        <w:t>патогенных</w:t>
      </w:r>
      <w:r>
        <w:t xml:space="preserve"> </w:t>
      </w:r>
      <w:r>
        <w:rPr>
          <w:rFonts w:hint="eastAsia"/>
        </w:rPr>
        <w:t>свойств</w:t>
      </w:r>
      <w:r>
        <w:t xml:space="preserve"> </w:t>
      </w:r>
      <w:r>
        <w:rPr>
          <w:rFonts w:hint="eastAsia"/>
        </w:rPr>
        <w:t>культур</w:t>
      </w:r>
      <w:r>
        <w:t xml:space="preserve"> </w:t>
      </w:r>
      <w:r>
        <w:rPr>
          <w:rFonts w:hint="eastAsia"/>
        </w:rPr>
        <w:t>энтерококков</w:t>
      </w:r>
      <w:r>
        <w:t xml:space="preserve">, </w:t>
      </w:r>
      <w:r>
        <w:rPr>
          <w:rFonts w:hint="eastAsia"/>
        </w:rPr>
        <w:t>выделенных</w:t>
      </w:r>
      <w:r>
        <w:t xml:space="preserve"> </w:t>
      </w:r>
      <w:r>
        <w:rPr>
          <w:rFonts w:hint="eastAsia"/>
        </w:rPr>
        <w:t>из</w:t>
      </w:r>
      <w:r>
        <w:t xml:space="preserve"> </w:t>
      </w:r>
      <w:r>
        <w:rPr>
          <w:rFonts w:hint="eastAsia"/>
        </w:rPr>
        <w:t>патологического</w:t>
      </w:r>
      <w:r>
        <w:t xml:space="preserve"> </w:t>
      </w:r>
      <w:r>
        <w:rPr>
          <w:rFonts w:hint="eastAsia"/>
        </w:rPr>
        <w:t>материала</w:t>
      </w:r>
      <w:r>
        <w:t xml:space="preserve"> </w:t>
      </w:r>
      <w:r>
        <w:rPr>
          <w:rFonts w:hint="eastAsia"/>
        </w:rPr>
        <w:t>от</w:t>
      </w:r>
      <w:r>
        <w:t xml:space="preserve"> </w:t>
      </w:r>
      <w:r>
        <w:rPr>
          <w:rFonts w:hint="eastAsia"/>
        </w:rPr>
        <w:t>птиц</w:t>
      </w:r>
      <w:r>
        <w:t>.</w:t>
      </w:r>
    </w:p>
    <w:p w14:paraId="3631F743" w14:textId="77777777" w:rsidR="00025AB9" w:rsidRDefault="00025AB9" w:rsidP="00025AB9"/>
    <w:p w14:paraId="35E785B4" w14:textId="77777777" w:rsidR="00025AB9" w:rsidRDefault="00025AB9" w:rsidP="00025AB9">
      <w:r>
        <w:t xml:space="preserve">2.2.6.1. </w:t>
      </w:r>
      <w:r>
        <w:rPr>
          <w:rFonts w:hint="eastAsia"/>
        </w:rPr>
        <w:t>Изучение</w:t>
      </w:r>
      <w:r>
        <w:t xml:space="preserve"> </w:t>
      </w:r>
      <w:r>
        <w:rPr>
          <w:rFonts w:hint="eastAsia"/>
        </w:rPr>
        <w:t>патогенносги</w:t>
      </w:r>
      <w:r>
        <w:t xml:space="preserve"> </w:t>
      </w:r>
      <w:r>
        <w:rPr>
          <w:rFonts w:hint="eastAsia"/>
        </w:rPr>
        <w:t>энтерококков</w:t>
      </w:r>
      <w:r>
        <w:t xml:space="preserve"> </w:t>
      </w:r>
      <w:r>
        <w:rPr>
          <w:rFonts w:hint="eastAsia"/>
        </w:rPr>
        <w:t>на</w:t>
      </w:r>
      <w:r>
        <w:t xml:space="preserve"> </w:t>
      </w:r>
      <w:r>
        <w:rPr>
          <w:rFonts w:hint="eastAsia"/>
        </w:rPr>
        <w:t>белых</w:t>
      </w:r>
      <w:r>
        <w:t xml:space="preserve"> </w:t>
      </w:r>
      <w:r>
        <w:rPr>
          <w:rFonts w:hint="eastAsia"/>
        </w:rPr>
        <w:t>линейных</w:t>
      </w:r>
      <w:r>
        <w:t xml:space="preserve"> </w:t>
      </w:r>
      <w:r>
        <w:rPr>
          <w:rFonts w:hint="eastAsia"/>
        </w:rPr>
        <w:t>мышах</w:t>
      </w:r>
      <w:r>
        <w:t>.</w:t>
      </w:r>
    </w:p>
    <w:p w14:paraId="0E01255B" w14:textId="77777777" w:rsidR="00025AB9" w:rsidRDefault="00025AB9" w:rsidP="00025AB9"/>
    <w:p w14:paraId="5D02DB2A" w14:textId="77777777" w:rsidR="00025AB9" w:rsidRDefault="00025AB9" w:rsidP="00025AB9">
      <w:r>
        <w:t xml:space="preserve">2.2.6.2. </w:t>
      </w:r>
      <w:r>
        <w:rPr>
          <w:rFonts w:hint="eastAsia"/>
        </w:rPr>
        <w:t>Изучение</w:t>
      </w:r>
      <w:r>
        <w:t xml:space="preserve"> </w:t>
      </w:r>
      <w:r>
        <w:rPr>
          <w:rFonts w:hint="eastAsia"/>
        </w:rPr>
        <w:t>патогенносги</w:t>
      </w:r>
      <w:r>
        <w:t xml:space="preserve"> </w:t>
      </w:r>
      <w:r>
        <w:rPr>
          <w:rFonts w:hint="eastAsia"/>
        </w:rPr>
        <w:t>на</w:t>
      </w:r>
      <w:r>
        <w:t xml:space="preserve"> </w:t>
      </w:r>
      <w:r>
        <w:rPr>
          <w:rFonts w:hint="eastAsia"/>
        </w:rPr>
        <w:t>куриных</w:t>
      </w:r>
      <w:r>
        <w:t xml:space="preserve"> </w:t>
      </w:r>
      <w:r>
        <w:rPr>
          <w:rFonts w:hint="eastAsia"/>
        </w:rPr>
        <w:t>эмбрионах</w:t>
      </w:r>
      <w:r>
        <w:t>.</w:t>
      </w:r>
    </w:p>
    <w:p w14:paraId="519EC28F" w14:textId="77777777" w:rsidR="00025AB9" w:rsidRDefault="00025AB9" w:rsidP="00025AB9"/>
    <w:p w14:paraId="529ABBCB" w14:textId="77777777" w:rsidR="00025AB9" w:rsidRDefault="00025AB9" w:rsidP="00025AB9">
      <w:r>
        <w:t xml:space="preserve">3. </w:t>
      </w:r>
      <w:r>
        <w:rPr>
          <w:rFonts w:hint="eastAsia"/>
        </w:rPr>
        <w:t>Обсуждение</w:t>
      </w:r>
      <w:r>
        <w:t xml:space="preserve"> </w:t>
      </w:r>
      <w:r>
        <w:rPr>
          <w:rFonts w:hint="eastAsia"/>
        </w:rPr>
        <w:t>результатов</w:t>
      </w:r>
      <w:r>
        <w:t>.</w:t>
      </w:r>
    </w:p>
    <w:p w14:paraId="15233E67" w14:textId="77777777" w:rsidR="00025AB9" w:rsidRDefault="00025AB9" w:rsidP="00025AB9"/>
    <w:p w14:paraId="5A1E8039" w14:textId="041DBF3A" w:rsidR="00BA48A5" w:rsidRPr="00025AB9" w:rsidRDefault="00025AB9" w:rsidP="00025AB9">
      <w:r>
        <w:rPr>
          <w:rFonts w:hint="eastAsia"/>
        </w:rPr>
        <w:t>Выводы</w:t>
      </w:r>
      <w:r>
        <w:t>.</w:t>
      </w:r>
    </w:p>
    <w:sectPr w:rsidR="00BA48A5" w:rsidRPr="00025AB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489F9" w14:textId="77777777" w:rsidR="00425959" w:rsidRPr="008D1934" w:rsidRDefault="00425959">
      <w:pPr>
        <w:spacing w:after="0" w:line="240" w:lineRule="auto"/>
      </w:pPr>
      <w:r w:rsidRPr="008D1934">
        <w:separator/>
      </w:r>
    </w:p>
  </w:endnote>
  <w:endnote w:type="continuationSeparator" w:id="0">
    <w:p w14:paraId="7CF92419" w14:textId="77777777" w:rsidR="00425959" w:rsidRPr="008D1934" w:rsidRDefault="0042595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36970" w14:textId="77777777" w:rsidR="00425959" w:rsidRPr="008D1934" w:rsidRDefault="00425959"/>
    <w:p w14:paraId="7040DAB5" w14:textId="77777777" w:rsidR="00425959" w:rsidRPr="008D1934" w:rsidRDefault="00425959"/>
    <w:p w14:paraId="0313369D" w14:textId="77777777" w:rsidR="00425959" w:rsidRPr="008D1934" w:rsidRDefault="00425959"/>
    <w:p w14:paraId="1322C508" w14:textId="77777777" w:rsidR="00425959" w:rsidRPr="008D1934" w:rsidRDefault="00425959"/>
    <w:p w14:paraId="37ED8CE4" w14:textId="77777777" w:rsidR="00425959" w:rsidRPr="008D1934" w:rsidRDefault="00425959"/>
    <w:p w14:paraId="2F42CE29" w14:textId="77777777" w:rsidR="00425959" w:rsidRPr="008D1934" w:rsidRDefault="00425959"/>
    <w:p w14:paraId="30EBD1BD" w14:textId="77777777" w:rsidR="00425959" w:rsidRPr="008D1934" w:rsidRDefault="00425959">
      <w:pPr>
        <w:rPr>
          <w:sz w:val="2"/>
          <w:szCs w:val="2"/>
        </w:rPr>
      </w:pPr>
      <w:r>
        <w:rPr>
          <w:noProof/>
        </w:rPr>
        <mc:AlternateContent>
          <mc:Choice Requires="wps">
            <w:drawing>
              <wp:anchor distT="0" distB="0" distL="63500" distR="63500" simplePos="0" relativeHeight="251660288" behindDoc="1" locked="0" layoutInCell="1" allowOverlap="1" wp14:anchorId="753F1A86" wp14:editId="10E981D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7C3832E" w14:textId="77777777" w:rsidR="00425959" w:rsidRPr="008D1934" w:rsidRDefault="0042595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3F1A8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C3832E" w14:textId="77777777" w:rsidR="00425959" w:rsidRPr="008D1934" w:rsidRDefault="0042595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1DA0724" w14:textId="77777777" w:rsidR="00425959" w:rsidRPr="008D1934" w:rsidRDefault="00425959"/>
    <w:p w14:paraId="0450D4DC" w14:textId="77777777" w:rsidR="00425959" w:rsidRPr="008D1934" w:rsidRDefault="00425959"/>
    <w:p w14:paraId="2C02BB2A" w14:textId="77777777" w:rsidR="00425959" w:rsidRPr="008D1934" w:rsidRDefault="00425959">
      <w:pPr>
        <w:rPr>
          <w:sz w:val="2"/>
          <w:szCs w:val="2"/>
        </w:rPr>
      </w:pPr>
      <w:r>
        <w:rPr>
          <w:noProof/>
        </w:rPr>
        <mc:AlternateContent>
          <mc:Choice Requires="wps">
            <w:drawing>
              <wp:anchor distT="0" distB="0" distL="63500" distR="63500" simplePos="0" relativeHeight="251659264" behindDoc="1" locked="0" layoutInCell="1" allowOverlap="1" wp14:anchorId="6927C670" wp14:editId="35F497A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D47AD8E" w14:textId="77777777" w:rsidR="00425959" w:rsidRPr="008D1934" w:rsidRDefault="0042595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27C67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47AD8E" w14:textId="77777777" w:rsidR="00425959" w:rsidRPr="008D1934" w:rsidRDefault="0042595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FD2F96B" w14:textId="77777777" w:rsidR="00425959" w:rsidRPr="008D1934" w:rsidRDefault="00425959"/>
    <w:p w14:paraId="5BB782CB" w14:textId="77777777" w:rsidR="00425959" w:rsidRPr="008D1934" w:rsidRDefault="00425959">
      <w:pPr>
        <w:rPr>
          <w:sz w:val="2"/>
          <w:szCs w:val="2"/>
        </w:rPr>
      </w:pPr>
    </w:p>
    <w:p w14:paraId="2A218894" w14:textId="77777777" w:rsidR="00425959" w:rsidRPr="008D1934" w:rsidRDefault="00425959"/>
    <w:p w14:paraId="63815FA5" w14:textId="77777777" w:rsidR="00425959" w:rsidRPr="008D1934" w:rsidRDefault="00425959">
      <w:pPr>
        <w:spacing w:after="0" w:line="240" w:lineRule="auto"/>
      </w:pPr>
    </w:p>
  </w:footnote>
  <w:footnote w:type="continuationSeparator" w:id="0">
    <w:p w14:paraId="2567FD7C" w14:textId="77777777" w:rsidR="00425959" w:rsidRPr="008D1934" w:rsidRDefault="0042595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59"/>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8830</TotalTime>
  <Pages>3</Pages>
  <Words>402</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236</cp:revision>
  <cp:lastPrinted>2024-05-12T14:21:00Z</cp:lastPrinted>
  <dcterms:created xsi:type="dcterms:W3CDTF">2024-05-20T16:55:00Z</dcterms:created>
  <dcterms:modified xsi:type="dcterms:W3CDTF">2024-06-03T18:26:00Z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