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0E67" w14:textId="65202254" w:rsidR="002D36F7" w:rsidRDefault="00A9010B" w:rsidP="00A9010B">
      <w:pPr>
        <w:rPr>
          <w:rFonts w:ascii="Times New Roman" w:eastAsia="Arial Unicode MS" w:hAnsi="Times New Roman" w:cs="Times New Roman"/>
          <w:b/>
          <w:bCs/>
          <w:color w:val="000000"/>
          <w:kern w:val="0"/>
          <w:sz w:val="28"/>
          <w:szCs w:val="28"/>
          <w:lang w:eastAsia="ru-RU" w:bidi="uk-UA"/>
        </w:rPr>
      </w:pPr>
      <w:r w:rsidRPr="00A9010B">
        <w:rPr>
          <w:rFonts w:ascii="Times New Roman" w:eastAsia="Arial Unicode MS" w:hAnsi="Times New Roman" w:cs="Times New Roman" w:hint="eastAsia"/>
          <w:b/>
          <w:bCs/>
          <w:color w:val="000000"/>
          <w:kern w:val="0"/>
          <w:sz w:val="28"/>
          <w:szCs w:val="28"/>
          <w:lang w:eastAsia="ru-RU" w:bidi="uk-UA"/>
        </w:rPr>
        <w:t>Князева</w:t>
      </w:r>
      <w:r w:rsidRPr="00A9010B">
        <w:rPr>
          <w:rFonts w:ascii="Times New Roman" w:eastAsia="Arial Unicode MS" w:hAnsi="Times New Roman" w:cs="Times New Roman"/>
          <w:b/>
          <w:bCs/>
          <w:color w:val="000000"/>
          <w:kern w:val="0"/>
          <w:sz w:val="28"/>
          <w:szCs w:val="28"/>
          <w:lang w:eastAsia="ru-RU" w:bidi="uk-UA"/>
        </w:rPr>
        <w:t xml:space="preserve"> </w:t>
      </w:r>
      <w:r w:rsidRPr="00A9010B">
        <w:rPr>
          <w:rFonts w:ascii="Times New Roman" w:eastAsia="Arial Unicode MS" w:hAnsi="Times New Roman" w:cs="Times New Roman" w:hint="eastAsia"/>
          <w:b/>
          <w:bCs/>
          <w:color w:val="000000"/>
          <w:kern w:val="0"/>
          <w:sz w:val="28"/>
          <w:szCs w:val="28"/>
          <w:lang w:eastAsia="ru-RU" w:bidi="uk-UA"/>
        </w:rPr>
        <w:t>Алиса</w:t>
      </w:r>
      <w:r w:rsidRPr="00A9010B">
        <w:rPr>
          <w:rFonts w:ascii="Times New Roman" w:eastAsia="Arial Unicode MS" w:hAnsi="Times New Roman" w:cs="Times New Roman"/>
          <w:b/>
          <w:bCs/>
          <w:color w:val="000000"/>
          <w:kern w:val="0"/>
          <w:sz w:val="28"/>
          <w:szCs w:val="28"/>
          <w:lang w:eastAsia="ru-RU" w:bidi="uk-UA"/>
        </w:rPr>
        <w:t xml:space="preserve"> </w:t>
      </w:r>
      <w:r w:rsidRPr="00A9010B">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A9010B">
        <w:rPr>
          <w:rFonts w:ascii="Times New Roman" w:eastAsia="Arial Unicode MS" w:hAnsi="Times New Roman" w:cs="Times New Roman" w:hint="eastAsia"/>
          <w:b/>
          <w:bCs/>
          <w:color w:val="000000"/>
          <w:kern w:val="0"/>
          <w:sz w:val="28"/>
          <w:szCs w:val="28"/>
          <w:lang w:eastAsia="ru-RU" w:bidi="uk-UA"/>
        </w:rPr>
        <w:t>Формирование</w:t>
      </w:r>
      <w:r w:rsidRPr="00A9010B">
        <w:rPr>
          <w:rFonts w:ascii="Times New Roman" w:eastAsia="Arial Unicode MS" w:hAnsi="Times New Roman" w:cs="Times New Roman"/>
          <w:b/>
          <w:bCs/>
          <w:color w:val="000000"/>
          <w:kern w:val="0"/>
          <w:sz w:val="28"/>
          <w:szCs w:val="28"/>
          <w:lang w:eastAsia="ru-RU" w:bidi="uk-UA"/>
        </w:rPr>
        <w:t xml:space="preserve"> </w:t>
      </w:r>
      <w:r w:rsidRPr="00A9010B">
        <w:rPr>
          <w:rFonts w:ascii="Times New Roman" w:eastAsia="Arial Unicode MS" w:hAnsi="Times New Roman" w:cs="Times New Roman" w:hint="eastAsia"/>
          <w:b/>
          <w:bCs/>
          <w:color w:val="000000"/>
          <w:kern w:val="0"/>
          <w:sz w:val="28"/>
          <w:szCs w:val="28"/>
          <w:lang w:eastAsia="ru-RU" w:bidi="uk-UA"/>
        </w:rPr>
        <w:t>готовности</w:t>
      </w:r>
      <w:r w:rsidRPr="00A9010B">
        <w:rPr>
          <w:rFonts w:ascii="Times New Roman" w:eastAsia="Arial Unicode MS" w:hAnsi="Times New Roman" w:cs="Times New Roman"/>
          <w:b/>
          <w:bCs/>
          <w:color w:val="000000"/>
          <w:kern w:val="0"/>
          <w:sz w:val="28"/>
          <w:szCs w:val="28"/>
          <w:lang w:eastAsia="ru-RU" w:bidi="uk-UA"/>
        </w:rPr>
        <w:t xml:space="preserve"> </w:t>
      </w:r>
      <w:r w:rsidRPr="00A9010B">
        <w:rPr>
          <w:rFonts w:ascii="Times New Roman" w:eastAsia="Arial Unicode MS" w:hAnsi="Times New Roman" w:cs="Times New Roman" w:hint="eastAsia"/>
          <w:b/>
          <w:bCs/>
          <w:color w:val="000000"/>
          <w:kern w:val="0"/>
          <w:sz w:val="28"/>
          <w:szCs w:val="28"/>
          <w:lang w:eastAsia="ru-RU" w:bidi="uk-UA"/>
        </w:rPr>
        <w:t>будущего</w:t>
      </w:r>
      <w:r w:rsidRPr="00A9010B">
        <w:rPr>
          <w:rFonts w:ascii="Times New Roman" w:eastAsia="Arial Unicode MS" w:hAnsi="Times New Roman" w:cs="Times New Roman"/>
          <w:b/>
          <w:bCs/>
          <w:color w:val="000000"/>
          <w:kern w:val="0"/>
          <w:sz w:val="28"/>
          <w:szCs w:val="28"/>
          <w:lang w:eastAsia="ru-RU" w:bidi="uk-UA"/>
        </w:rPr>
        <w:t xml:space="preserve"> </w:t>
      </w:r>
      <w:r w:rsidRPr="00A9010B">
        <w:rPr>
          <w:rFonts w:ascii="Times New Roman" w:eastAsia="Arial Unicode MS" w:hAnsi="Times New Roman" w:cs="Times New Roman" w:hint="eastAsia"/>
          <w:b/>
          <w:bCs/>
          <w:color w:val="000000"/>
          <w:kern w:val="0"/>
          <w:sz w:val="28"/>
          <w:szCs w:val="28"/>
          <w:lang w:eastAsia="ru-RU" w:bidi="uk-UA"/>
        </w:rPr>
        <w:t>учителя</w:t>
      </w:r>
      <w:r w:rsidRPr="00A9010B">
        <w:rPr>
          <w:rFonts w:ascii="Times New Roman" w:eastAsia="Arial Unicode MS" w:hAnsi="Times New Roman" w:cs="Times New Roman"/>
          <w:b/>
          <w:bCs/>
          <w:color w:val="000000"/>
          <w:kern w:val="0"/>
          <w:sz w:val="28"/>
          <w:szCs w:val="28"/>
          <w:lang w:eastAsia="ru-RU" w:bidi="uk-UA"/>
        </w:rPr>
        <w:t xml:space="preserve"> </w:t>
      </w:r>
      <w:r w:rsidRPr="00A9010B">
        <w:rPr>
          <w:rFonts w:ascii="Times New Roman" w:eastAsia="Arial Unicode MS" w:hAnsi="Times New Roman" w:cs="Times New Roman" w:hint="eastAsia"/>
          <w:b/>
          <w:bCs/>
          <w:color w:val="000000"/>
          <w:kern w:val="0"/>
          <w:sz w:val="28"/>
          <w:szCs w:val="28"/>
          <w:lang w:eastAsia="ru-RU" w:bidi="uk-UA"/>
        </w:rPr>
        <w:t>начальных</w:t>
      </w:r>
      <w:r w:rsidRPr="00A9010B">
        <w:rPr>
          <w:rFonts w:ascii="Times New Roman" w:eastAsia="Arial Unicode MS" w:hAnsi="Times New Roman" w:cs="Times New Roman"/>
          <w:b/>
          <w:bCs/>
          <w:color w:val="000000"/>
          <w:kern w:val="0"/>
          <w:sz w:val="28"/>
          <w:szCs w:val="28"/>
          <w:lang w:eastAsia="ru-RU" w:bidi="uk-UA"/>
        </w:rPr>
        <w:t xml:space="preserve"> </w:t>
      </w:r>
      <w:r w:rsidRPr="00A9010B">
        <w:rPr>
          <w:rFonts w:ascii="Times New Roman" w:eastAsia="Arial Unicode MS" w:hAnsi="Times New Roman" w:cs="Times New Roman" w:hint="eastAsia"/>
          <w:b/>
          <w:bCs/>
          <w:color w:val="000000"/>
          <w:kern w:val="0"/>
          <w:sz w:val="28"/>
          <w:szCs w:val="28"/>
          <w:lang w:eastAsia="ru-RU" w:bidi="uk-UA"/>
        </w:rPr>
        <w:t>классов</w:t>
      </w:r>
      <w:r w:rsidRPr="00A9010B">
        <w:rPr>
          <w:rFonts w:ascii="Times New Roman" w:eastAsia="Arial Unicode MS" w:hAnsi="Times New Roman" w:cs="Times New Roman"/>
          <w:b/>
          <w:bCs/>
          <w:color w:val="000000"/>
          <w:kern w:val="0"/>
          <w:sz w:val="28"/>
          <w:szCs w:val="28"/>
          <w:lang w:eastAsia="ru-RU" w:bidi="uk-UA"/>
        </w:rPr>
        <w:t xml:space="preserve"> </w:t>
      </w:r>
      <w:r w:rsidRPr="00A9010B">
        <w:rPr>
          <w:rFonts w:ascii="Times New Roman" w:eastAsia="Arial Unicode MS" w:hAnsi="Times New Roman" w:cs="Times New Roman" w:hint="eastAsia"/>
          <w:b/>
          <w:bCs/>
          <w:color w:val="000000"/>
          <w:kern w:val="0"/>
          <w:sz w:val="28"/>
          <w:szCs w:val="28"/>
          <w:lang w:eastAsia="ru-RU" w:bidi="uk-UA"/>
        </w:rPr>
        <w:t>к</w:t>
      </w:r>
      <w:r w:rsidRPr="00A9010B">
        <w:rPr>
          <w:rFonts w:ascii="Times New Roman" w:eastAsia="Arial Unicode MS" w:hAnsi="Times New Roman" w:cs="Times New Roman"/>
          <w:b/>
          <w:bCs/>
          <w:color w:val="000000"/>
          <w:kern w:val="0"/>
          <w:sz w:val="28"/>
          <w:szCs w:val="28"/>
          <w:lang w:eastAsia="ru-RU" w:bidi="uk-UA"/>
        </w:rPr>
        <w:t xml:space="preserve"> </w:t>
      </w:r>
      <w:r w:rsidRPr="00A9010B">
        <w:rPr>
          <w:rFonts w:ascii="Times New Roman" w:eastAsia="Arial Unicode MS" w:hAnsi="Times New Roman" w:cs="Times New Roman" w:hint="eastAsia"/>
          <w:b/>
          <w:bCs/>
          <w:color w:val="000000"/>
          <w:kern w:val="0"/>
          <w:sz w:val="28"/>
          <w:szCs w:val="28"/>
          <w:lang w:eastAsia="ru-RU" w:bidi="uk-UA"/>
        </w:rPr>
        <w:t>педагогическому</w:t>
      </w:r>
      <w:r w:rsidRPr="00A9010B">
        <w:rPr>
          <w:rFonts w:ascii="Times New Roman" w:eastAsia="Arial Unicode MS" w:hAnsi="Times New Roman" w:cs="Times New Roman"/>
          <w:b/>
          <w:bCs/>
          <w:color w:val="000000"/>
          <w:kern w:val="0"/>
          <w:sz w:val="28"/>
          <w:szCs w:val="28"/>
          <w:lang w:eastAsia="ru-RU" w:bidi="uk-UA"/>
        </w:rPr>
        <w:t xml:space="preserve"> </w:t>
      </w:r>
      <w:r w:rsidRPr="00A9010B">
        <w:rPr>
          <w:rFonts w:ascii="Times New Roman" w:eastAsia="Arial Unicode MS" w:hAnsi="Times New Roman" w:cs="Times New Roman" w:hint="eastAsia"/>
          <w:b/>
          <w:bCs/>
          <w:color w:val="000000"/>
          <w:kern w:val="0"/>
          <w:sz w:val="28"/>
          <w:szCs w:val="28"/>
          <w:lang w:eastAsia="ru-RU" w:bidi="uk-UA"/>
        </w:rPr>
        <w:t>взаимодействию</w:t>
      </w:r>
      <w:r w:rsidRPr="00A9010B">
        <w:rPr>
          <w:rFonts w:ascii="Times New Roman" w:eastAsia="Arial Unicode MS" w:hAnsi="Times New Roman" w:cs="Times New Roman"/>
          <w:b/>
          <w:bCs/>
          <w:color w:val="000000"/>
          <w:kern w:val="0"/>
          <w:sz w:val="28"/>
          <w:szCs w:val="28"/>
          <w:lang w:eastAsia="ru-RU" w:bidi="uk-UA"/>
        </w:rPr>
        <w:t xml:space="preserve"> </w:t>
      </w:r>
      <w:r w:rsidRPr="00A9010B">
        <w:rPr>
          <w:rFonts w:ascii="Times New Roman" w:eastAsia="Arial Unicode MS" w:hAnsi="Times New Roman" w:cs="Times New Roman" w:hint="eastAsia"/>
          <w:b/>
          <w:bCs/>
          <w:color w:val="000000"/>
          <w:kern w:val="0"/>
          <w:sz w:val="28"/>
          <w:szCs w:val="28"/>
          <w:lang w:eastAsia="ru-RU" w:bidi="uk-UA"/>
        </w:rPr>
        <w:t>с</w:t>
      </w:r>
      <w:r w:rsidRPr="00A9010B">
        <w:rPr>
          <w:rFonts w:ascii="Times New Roman" w:eastAsia="Arial Unicode MS" w:hAnsi="Times New Roman" w:cs="Times New Roman"/>
          <w:b/>
          <w:bCs/>
          <w:color w:val="000000"/>
          <w:kern w:val="0"/>
          <w:sz w:val="28"/>
          <w:szCs w:val="28"/>
          <w:lang w:eastAsia="ru-RU" w:bidi="uk-UA"/>
        </w:rPr>
        <w:t xml:space="preserve"> </w:t>
      </w:r>
      <w:r w:rsidRPr="00A9010B">
        <w:rPr>
          <w:rFonts w:ascii="Times New Roman" w:eastAsia="Arial Unicode MS" w:hAnsi="Times New Roman" w:cs="Times New Roman" w:hint="eastAsia"/>
          <w:b/>
          <w:bCs/>
          <w:color w:val="000000"/>
          <w:kern w:val="0"/>
          <w:sz w:val="28"/>
          <w:szCs w:val="28"/>
          <w:lang w:eastAsia="ru-RU" w:bidi="uk-UA"/>
        </w:rPr>
        <w:t>родителями</w:t>
      </w:r>
      <w:r w:rsidRPr="00A9010B">
        <w:rPr>
          <w:rFonts w:ascii="Times New Roman" w:eastAsia="Arial Unicode MS" w:hAnsi="Times New Roman" w:cs="Times New Roman"/>
          <w:b/>
          <w:bCs/>
          <w:color w:val="000000"/>
          <w:kern w:val="0"/>
          <w:sz w:val="28"/>
          <w:szCs w:val="28"/>
          <w:lang w:eastAsia="ru-RU" w:bidi="uk-UA"/>
        </w:rPr>
        <w:t xml:space="preserve"> </w:t>
      </w:r>
      <w:r w:rsidRPr="00A9010B">
        <w:rPr>
          <w:rFonts w:ascii="Times New Roman" w:eastAsia="Arial Unicode MS" w:hAnsi="Times New Roman" w:cs="Times New Roman" w:hint="eastAsia"/>
          <w:b/>
          <w:bCs/>
          <w:color w:val="000000"/>
          <w:kern w:val="0"/>
          <w:sz w:val="28"/>
          <w:szCs w:val="28"/>
          <w:lang w:eastAsia="ru-RU" w:bidi="uk-UA"/>
        </w:rPr>
        <w:t>в</w:t>
      </w:r>
      <w:r w:rsidRPr="00A9010B">
        <w:rPr>
          <w:rFonts w:ascii="Times New Roman" w:eastAsia="Arial Unicode MS" w:hAnsi="Times New Roman" w:cs="Times New Roman"/>
          <w:b/>
          <w:bCs/>
          <w:color w:val="000000"/>
          <w:kern w:val="0"/>
          <w:sz w:val="28"/>
          <w:szCs w:val="28"/>
          <w:lang w:eastAsia="ru-RU" w:bidi="uk-UA"/>
        </w:rPr>
        <w:t xml:space="preserve"> </w:t>
      </w:r>
      <w:r w:rsidRPr="00A9010B">
        <w:rPr>
          <w:rFonts w:ascii="Times New Roman" w:eastAsia="Arial Unicode MS" w:hAnsi="Times New Roman" w:cs="Times New Roman" w:hint="eastAsia"/>
          <w:b/>
          <w:bCs/>
          <w:color w:val="000000"/>
          <w:kern w:val="0"/>
          <w:sz w:val="28"/>
          <w:szCs w:val="28"/>
          <w:lang w:eastAsia="ru-RU" w:bidi="uk-UA"/>
        </w:rPr>
        <w:t>воспитании</w:t>
      </w:r>
      <w:r w:rsidRPr="00A9010B">
        <w:rPr>
          <w:rFonts w:ascii="Times New Roman" w:eastAsia="Arial Unicode MS" w:hAnsi="Times New Roman" w:cs="Times New Roman"/>
          <w:b/>
          <w:bCs/>
          <w:color w:val="000000"/>
          <w:kern w:val="0"/>
          <w:sz w:val="28"/>
          <w:szCs w:val="28"/>
          <w:lang w:eastAsia="ru-RU" w:bidi="uk-UA"/>
        </w:rPr>
        <w:t xml:space="preserve"> </w:t>
      </w:r>
      <w:r w:rsidRPr="00A9010B">
        <w:rPr>
          <w:rFonts w:ascii="Times New Roman" w:eastAsia="Arial Unicode MS" w:hAnsi="Times New Roman" w:cs="Times New Roman" w:hint="eastAsia"/>
          <w:b/>
          <w:bCs/>
          <w:color w:val="000000"/>
          <w:kern w:val="0"/>
          <w:sz w:val="28"/>
          <w:szCs w:val="28"/>
          <w:lang w:eastAsia="ru-RU" w:bidi="uk-UA"/>
        </w:rPr>
        <w:t>учащихся</w:t>
      </w:r>
    </w:p>
    <w:p w14:paraId="359AB099" w14:textId="77777777" w:rsidR="00A9010B" w:rsidRDefault="00A9010B" w:rsidP="00A9010B">
      <w:r>
        <w:rPr>
          <w:rFonts w:hint="eastAsia"/>
        </w:rPr>
        <w:t>ОГЛАВЛЕНИЕ</w:t>
      </w:r>
      <w:r>
        <w:t xml:space="preserve"> </w:t>
      </w:r>
      <w:r>
        <w:rPr>
          <w:rFonts w:hint="eastAsia"/>
        </w:rPr>
        <w:t>ДИССЕРТАЦИИ</w:t>
      </w:r>
    </w:p>
    <w:p w14:paraId="0A75B9F9" w14:textId="77777777" w:rsidR="00A9010B" w:rsidRDefault="00A9010B" w:rsidP="00A9010B">
      <w:r>
        <w:rPr>
          <w:rFonts w:hint="eastAsia"/>
        </w:rPr>
        <w:t>кандидат</w:t>
      </w:r>
      <w:r>
        <w:t xml:space="preserve"> </w:t>
      </w:r>
      <w:r>
        <w:rPr>
          <w:rFonts w:hint="eastAsia"/>
        </w:rPr>
        <w:t>наук</w:t>
      </w:r>
      <w:r>
        <w:t xml:space="preserve"> </w:t>
      </w:r>
      <w:r>
        <w:rPr>
          <w:rFonts w:hint="eastAsia"/>
        </w:rPr>
        <w:t>Князева</w:t>
      </w:r>
      <w:r>
        <w:t xml:space="preserve"> </w:t>
      </w:r>
      <w:r>
        <w:rPr>
          <w:rFonts w:hint="eastAsia"/>
        </w:rPr>
        <w:t>Алиса</w:t>
      </w:r>
      <w:r>
        <w:t xml:space="preserve"> </w:t>
      </w:r>
      <w:r>
        <w:rPr>
          <w:rFonts w:hint="eastAsia"/>
        </w:rPr>
        <w:t>Сергеевна</w:t>
      </w:r>
    </w:p>
    <w:p w14:paraId="616C3782" w14:textId="77777777" w:rsidR="00A9010B" w:rsidRDefault="00A9010B" w:rsidP="00A9010B">
      <w:r>
        <w:rPr>
          <w:rFonts w:hint="eastAsia"/>
        </w:rPr>
        <w:t>ВВЕДЕНИЕ</w:t>
      </w:r>
    </w:p>
    <w:p w14:paraId="0F9A5CF5" w14:textId="77777777" w:rsidR="00A9010B" w:rsidRDefault="00A9010B" w:rsidP="00A9010B"/>
    <w:p w14:paraId="2FECD79B" w14:textId="77777777" w:rsidR="00A9010B" w:rsidRDefault="00A9010B" w:rsidP="00A9010B">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ГОТОВНОСТИ</w:t>
      </w:r>
      <w:r>
        <w:t xml:space="preserve"> </w:t>
      </w:r>
      <w:r>
        <w:rPr>
          <w:rFonts w:hint="eastAsia"/>
        </w:rPr>
        <w:t>БУДУЩЕГО</w:t>
      </w:r>
      <w:r>
        <w:t xml:space="preserve"> </w:t>
      </w:r>
      <w:r>
        <w:rPr>
          <w:rFonts w:hint="eastAsia"/>
        </w:rPr>
        <w:t>УЧИТЕЛЯ</w:t>
      </w:r>
      <w:r>
        <w:t xml:space="preserve"> </w:t>
      </w:r>
      <w:r>
        <w:rPr>
          <w:rFonts w:hint="eastAsia"/>
        </w:rPr>
        <w:t>НАЧАЛЬНЫХ</w:t>
      </w:r>
      <w:r>
        <w:t xml:space="preserve"> </w:t>
      </w:r>
      <w:r>
        <w:rPr>
          <w:rFonts w:hint="eastAsia"/>
        </w:rPr>
        <w:t>КЛАССОВ</w:t>
      </w:r>
      <w:r>
        <w:t xml:space="preserve"> </w:t>
      </w:r>
      <w:r>
        <w:rPr>
          <w:rFonts w:hint="eastAsia"/>
        </w:rPr>
        <w:t>К</w:t>
      </w:r>
      <w:r>
        <w:t xml:space="preserve"> </w:t>
      </w:r>
      <w:r>
        <w:rPr>
          <w:rFonts w:hint="eastAsia"/>
        </w:rPr>
        <w:t>ПЕДАГОГИЧЕСКОМУ</w:t>
      </w:r>
      <w:r>
        <w:t xml:space="preserve"> </w:t>
      </w:r>
      <w:r>
        <w:rPr>
          <w:rFonts w:hint="eastAsia"/>
        </w:rPr>
        <w:t>ВЗАИМОДЕЙСТВИЮ</w:t>
      </w:r>
      <w:r>
        <w:t xml:space="preserve"> </w:t>
      </w:r>
      <w:r>
        <w:rPr>
          <w:rFonts w:hint="eastAsia"/>
        </w:rPr>
        <w:t>С</w:t>
      </w:r>
      <w:r>
        <w:t xml:space="preserve"> </w:t>
      </w:r>
      <w:r>
        <w:rPr>
          <w:rFonts w:hint="eastAsia"/>
        </w:rPr>
        <w:t>РОДИТЕЛЯМИ</w:t>
      </w:r>
      <w:r>
        <w:t xml:space="preserve"> </w:t>
      </w:r>
      <w:r>
        <w:rPr>
          <w:rFonts w:hint="eastAsia"/>
        </w:rPr>
        <w:t>В</w:t>
      </w:r>
      <w:r>
        <w:t xml:space="preserve"> </w:t>
      </w:r>
      <w:r>
        <w:rPr>
          <w:rFonts w:hint="eastAsia"/>
        </w:rPr>
        <w:t>ВОСПИТАНИИ</w:t>
      </w:r>
      <w:r>
        <w:t xml:space="preserve"> </w:t>
      </w:r>
      <w:r>
        <w:rPr>
          <w:rFonts w:hint="eastAsia"/>
        </w:rPr>
        <w:t>УЧАЩИХСЯ</w:t>
      </w:r>
    </w:p>
    <w:p w14:paraId="2C181C6B" w14:textId="77777777" w:rsidR="00A9010B" w:rsidRDefault="00A9010B" w:rsidP="00A9010B"/>
    <w:p w14:paraId="3406F6CF" w14:textId="77777777" w:rsidR="00A9010B" w:rsidRDefault="00A9010B" w:rsidP="00A9010B">
      <w:r>
        <w:t xml:space="preserve">1.1. </w:t>
      </w:r>
      <w:r>
        <w:rPr>
          <w:rFonts w:hint="eastAsia"/>
        </w:rPr>
        <w:t>Стратегия</w:t>
      </w:r>
      <w:r>
        <w:t xml:space="preserve"> </w:t>
      </w:r>
      <w:r>
        <w:rPr>
          <w:rFonts w:hint="eastAsia"/>
        </w:rPr>
        <w:t>исследования</w:t>
      </w:r>
      <w:r>
        <w:t xml:space="preserve"> </w:t>
      </w:r>
      <w:r>
        <w:rPr>
          <w:rFonts w:hint="eastAsia"/>
        </w:rPr>
        <w:t>готовности</w:t>
      </w:r>
      <w:r>
        <w:t xml:space="preserve"> </w:t>
      </w:r>
      <w:r>
        <w:rPr>
          <w:rFonts w:hint="eastAsia"/>
        </w:rPr>
        <w:t>будущего</w:t>
      </w:r>
      <w:r>
        <w:t xml:space="preserve"> </w:t>
      </w:r>
      <w:r>
        <w:rPr>
          <w:rFonts w:hint="eastAsia"/>
        </w:rPr>
        <w:t>учителя</w:t>
      </w:r>
      <w:r>
        <w:t xml:space="preserve"> </w:t>
      </w:r>
      <w:r>
        <w:rPr>
          <w:rFonts w:hint="eastAsia"/>
        </w:rPr>
        <w:t>начальных</w:t>
      </w:r>
      <w:r>
        <w:t xml:space="preserve"> </w:t>
      </w:r>
      <w:r>
        <w:rPr>
          <w:rFonts w:hint="eastAsia"/>
        </w:rPr>
        <w:t>классов</w:t>
      </w:r>
      <w:r>
        <w:t xml:space="preserve"> </w:t>
      </w:r>
      <w:r>
        <w:rPr>
          <w:rFonts w:hint="eastAsia"/>
        </w:rPr>
        <w:t>к</w:t>
      </w:r>
      <w:r>
        <w:t xml:space="preserve"> </w:t>
      </w:r>
      <w:r>
        <w:rPr>
          <w:rFonts w:hint="eastAsia"/>
        </w:rPr>
        <w:t>педагогическому</w:t>
      </w:r>
      <w:r>
        <w:t xml:space="preserve"> </w:t>
      </w:r>
      <w:r>
        <w:rPr>
          <w:rFonts w:hint="eastAsia"/>
        </w:rPr>
        <w:t>взаимодействию</w:t>
      </w:r>
      <w:r>
        <w:t xml:space="preserve"> </w:t>
      </w:r>
      <w:r>
        <w:rPr>
          <w:rFonts w:hint="eastAsia"/>
        </w:rPr>
        <w:t>с</w:t>
      </w:r>
      <w:r>
        <w:t xml:space="preserve"> </w:t>
      </w:r>
      <w:r>
        <w:rPr>
          <w:rFonts w:hint="eastAsia"/>
        </w:rPr>
        <w:t>родителями</w:t>
      </w:r>
      <w:r>
        <w:t xml:space="preserve"> </w:t>
      </w:r>
      <w:r>
        <w:rPr>
          <w:rFonts w:hint="eastAsia"/>
        </w:rPr>
        <w:t>в</w:t>
      </w:r>
      <w:r>
        <w:t xml:space="preserve"> </w:t>
      </w:r>
      <w:r>
        <w:rPr>
          <w:rFonts w:hint="eastAsia"/>
        </w:rPr>
        <w:t>воспитании</w:t>
      </w:r>
      <w:r>
        <w:t xml:space="preserve"> </w:t>
      </w:r>
      <w:r>
        <w:rPr>
          <w:rFonts w:hint="eastAsia"/>
        </w:rPr>
        <w:t>учащихся</w:t>
      </w:r>
    </w:p>
    <w:p w14:paraId="0A37370C" w14:textId="77777777" w:rsidR="00A9010B" w:rsidRDefault="00A9010B" w:rsidP="00A9010B"/>
    <w:p w14:paraId="034784A8" w14:textId="77777777" w:rsidR="00A9010B" w:rsidRDefault="00A9010B" w:rsidP="00A9010B">
      <w:r>
        <w:t xml:space="preserve">1.2. </w:t>
      </w:r>
      <w:r>
        <w:rPr>
          <w:rFonts w:hint="eastAsia"/>
        </w:rPr>
        <w:t>Сущностные</w:t>
      </w:r>
      <w:r>
        <w:t xml:space="preserve"> </w:t>
      </w:r>
      <w:r>
        <w:rPr>
          <w:rFonts w:hint="eastAsia"/>
        </w:rPr>
        <w:t>характеристики</w:t>
      </w:r>
      <w:r>
        <w:t xml:space="preserve"> </w:t>
      </w:r>
      <w:r>
        <w:rPr>
          <w:rFonts w:hint="eastAsia"/>
        </w:rPr>
        <w:t>готовности</w:t>
      </w:r>
      <w:r>
        <w:t xml:space="preserve"> </w:t>
      </w:r>
      <w:r>
        <w:rPr>
          <w:rFonts w:hint="eastAsia"/>
        </w:rPr>
        <w:t>будущего</w:t>
      </w:r>
      <w:r>
        <w:t xml:space="preserve"> </w:t>
      </w:r>
      <w:r>
        <w:rPr>
          <w:rFonts w:hint="eastAsia"/>
        </w:rPr>
        <w:t>учителя</w:t>
      </w:r>
      <w:r>
        <w:t xml:space="preserve"> </w:t>
      </w:r>
      <w:r>
        <w:rPr>
          <w:rFonts w:hint="eastAsia"/>
        </w:rPr>
        <w:t>начальных</w:t>
      </w:r>
      <w:r>
        <w:t xml:space="preserve"> </w:t>
      </w:r>
      <w:r>
        <w:rPr>
          <w:rFonts w:hint="eastAsia"/>
        </w:rPr>
        <w:t>классов</w:t>
      </w:r>
      <w:r>
        <w:t xml:space="preserve"> </w:t>
      </w:r>
      <w:r>
        <w:rPr>
          <w:rFonts w:hint="eastAsia"/>
        </w:rPr>
        <w:t>к</w:t>
      </w:r>
      <w:r>
        <w:t xml:space="preserve"> </w:t>
      </w:r>
      <w:r>
        <w:rPr>
          <w:rFonts w:hint="eastAsia"/>
        </w:rPr>
        <w:t>педагогическому</w:t>
      </w:r>
      <w:r>
        <w:t xml:space="preserve"> </w:t>
      </w:r>
      <w:r>
        <w:rPr>
          <w:rFonts w:hint="eastAsia"/>
        </w:rPr>
        <w:t>взаимодействию</w:t>
      </w:r>
      <w:r>
        <w:t xml:space="preserve"> </w:t>
      </w:r>
      <w:r>
        <w:rPr>
          <w:rFonts w:hint="eastAsia"/>
        </w:rPr>
        <w:t>с</w:t>
      </w:r>
      <w:r>
        <w:t xml:space="preserve"> </w:t>
      </w:r>
      <w:r>
        <w:rPr>
          <w:rFonts w:hint="eastAsia"/>
        </w:rPr>
        <w:t>родителями</w:t>
      </w:r>
      <w:r>
        <w:t xml:space="preserve"> </w:t>
      </w:r>
      <w:r>
        <w:rPr>
          <w:rFonts w:hint="eastAsia"/>
        </w:rPr>
        <w:t>в</w:t>
      </w:r>
      <w:r>
        <w:t xml:space="preserve"> </w:t>
      </w:r>
      <w:r>
        <w:rPr>
          <w:rFonts w:hint="eastAsia"/>
        </w:rPr>
        <w:t>воспитании</w:t>
      </w:r>
      <w:r>
        <w:t xml:space="preserve"> </w:t>
      </w:r>
      <w:r>
        <w:rPr>
          <w:rFonts w:hint="eastAsia"/>
        </w:rPr>
        <w:t>учащихся</w:t>
      </w:r>
    </w:p>
    <w:p w14:paraId="69B8C478" w14:textId="77777777" w:rsidR="00A9010B" w:rsidRDefault="00A9010B" w:rsidP="00A9010B"/>
    <w:p w14:paraId="70562C93" w14:textId="77777777" w:rsidR="00A9010B" w:rsidRDefault="00A9010B" w:rsidP="00A9010B">
      <w:r>
        <w:t xml:space="preserve">1.3. </w:t>
      </w:r>
      <w:r>
        <w:rPr>
          <w:rFonts w:hint="eastAsia"/>
        </w:rPr>
        <w:t>Моделирование</w:t>
      </w:r>
      <w:r>
        <w:t xml:space="preserve"> </w:t>
      </w:r>
      <w:r>
        <w:rPr>
          <w:rFonts w:hint="eastAsia"/>
        </w:rPr>
        <w:t>процесса</w:t>
      </w:r>
      <w:r>
        <w:t xml:space="preserve"> </w:t>
      </w:r>
      <w:r>
        <w:rPr>
          <w:rFonts w:hint="eastAsia"/>
        </w:rPr>
        <w:t>формирования</w:t>
      </w:r>
      <w:r>
        <w:t xml:space="preserve"> </w:t>
      </w:r>
      <w:r>
        <w:rPr>
          <w:rFonts w:hint="eastAsia"/>
        </w:rPr>
        <w:t>готовности</w:t>
      </w:r>
      <w:r>
        <w:t xml:space="preserve"> </w:t>
      </w:r>
      <w:r>
        <w:rPr>
          <w:rFonts w:hint="eastAsia"/>
        </w:rPr>
        <w:t>будущего</w:t>
      </w:r>
      <w:r>
        <w:t xml:space="preserve"> </w:t>
      </w:r>
      <w:r>
        <w:rPr>
          <w:rFonts w:hint="eastAsia"/>
        </w:rPr>
        <w:t>учителя</w:t>
      </w:r>
      <w:r>
        <w:t xml:space="preserve"> </w:t>
      </w:r>
      <w:r>
        <w:rPr>
          <w:rFonts w:hint="eastAsia"/>
        </w:rPr>
        <w:t>начальных</w:t>
      </w:r>
      <w:r>
        <w:t xml:space="preserve"> </w:t>
      </w:r>
      <w:r>
        <w:rPr>
          <w:rFonts w:hint="eastAsia"/>
        </w:rPr>
        <w:t>классов</w:t>
      </w:r>
      <w:r>
        <w:t xml:space="preserve"> </w:t>
      </w:r>
      <w:r>
        <w:rPr>
          <w:rFonts w:hint="eastAsia"/>
        </w:rPr>
        <w:t>к</w:t>
      </w:r>
      <w:r>
        <w:t xml:space="preserve"> </w:t>
      </w:r>
      <w:r>
        <w:rPr>
          <w:rFonts w:hint="eastAsia"/>
        </w:rPr>
        <w:t>педагогическому</w:t>
      </w:r>
      <w:r>
        <w:t xml:space="preserve"> </w:t>
      </w:r>
      <w:r>
        <w:rPr>
          <w:rFonts w:hint="eastAsia"/>
        </w:rPr>
        <w:t>взаимодействию</w:t>
      </w:r>
      <w:r>
        <w:t xml:space="preserve"> </w:t>
      </w:r>
      <w:r>
        <w:rPr>
          <w:rFonts w:hint="eastAsia"/>
        </w:rPr>
        <w:t>с</w:t>
      </w:r>
    </w:p>
    <w:p w14:paraId="34F8F359" w14:textId="77777777" w:rsidR="00A9010B" w:rsidRDefault="00A9010B" w:rsidP="00A9010B"/>
    <w:p w14:paraId="4D9C5F32" w14:textId="77777777" w:rsidR="00A9010B" w:rsidRDefault="00A9010B" w:rsidP="00A9010B">
      <w:r>
        <w:rPr>
          <w:rFonts w:hint="eastAsia"/>
        </w:rPr>
        <w:t>родителями</w:t>
      </w:r>
      <w:r>
        <w:t xml:space="preserve"> </w:t>
      </w:r>
      <w:r>
        <w:rPr>
          <w:rFonts w:hint="eastAsia"/>
        </w:rPr>
        <w:t>в</w:t>
      </w:r>
      <w:r>
        <w:t xml:space="preserve"> </w:t>
      </w:r>
      <w:r>
        <w:rPr>
          <w:rFonts w:hint="eastAsia"/>
        </w:rPr>
        <w:t>воспитании</w:t>
      </w:r>
      <w:r>
        <w:t xml:space="preserve"> </w:t>
      </w:r>
      <w:r>
        <w:rPr>
          <w:rFonts w:hint="eastAsia"/>
        </w:rPr>
        <w:t>учащихся</w:t>
      </w:r>
    </w:p>
    <w:p w14:paraId="02FCCE0B" w14:textId="77777777" w:rsidR="00A9010B" w:rsidRDefault="00A9010B" w:rsidP="00A9010B"/>
    <w:p w14:paraId="37793D69" w14:textId="77777777" w:rsidR="00A9010B" w:rsidRDefault="00A9010B" w:rsidP="00A9010B">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135AE94" w14:textId="77777777" w:rsidR="00A9010B" w:rsidRDefault="00A9010B" w:rsidP="00A9010B"/>
    <w:p w14:paraId="43772E8B" w14:textId="77777777" w:rsidR="00A9010B" w:rsidRDefault="00A9010B" w:rsidP="00A9010B">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ГОТОВНОСТИ</w:t>
      </w:r>
      <w:r>
        <w:t xml:space="preserve"> </w:t>
      </w:r>
      <w:r>
        <w:rPr>
          <w:rFonts w:hint="eastAsia"/>
        </w:rPr>
        <w:t>БУДУЩЕГО</w:t>
      </w:r>
      <w:r>
        <w:t xml:space="preserve"> </w:t>
      </w:r>
      <w:r>
        <w:rPr>
          <w:rFonts w:hint="eastAsia"/>
        </w:rPr>
        <w:t>УЧИТЕЛЯ</w:t>
      </w:r>
      <w:r>
        <w:t xml:space="preserve"> </w:t>
      </w:r>
      <w:r>
        <w:rPr>
          <w:rFonts w:hint="eastAsia"/>
        </w:rPr>
        <w:t>НАЧАЛЬНЫХ</w:t>
      </w:r>
      <w:r>
        <w:t xml:space="preserve"> </w:t>
      </w:r>
      <w:r>
        <w:rPr>
          <w:rFonts w:hint="eastAsia"/>
        </w:rPr>
        <w:t>КЛАССОВ</w:t>
      </w:r>
      <w:r>
        <w:t xml:space="preserve"> </w:t>
      </w:r>
      <w:r>
        <w:rPr>
          <w:rFonts w:hint="eastAsia"/>
        </w:rPr>
        <w:t>К</w:t>
      </w:r>
      <w:r>
        <w:t xml:space="preserve"> </w:t>
      </w:r>
      <w:r>
        <w:rPr>
          <w:rFonts w:hint="eastAsia"/>
        </w:rPr>
        <w:t>ПЕДАГОГИЧЕСКОМУ</w:t>
      </w:r>
      <w:r>
        <w:t xml:space="preserve"> </w:t>
      </w:r>
      <w:r>
        <w:rPr>
          <w:rFonts w:hint="eastAsia"/>
        </w:rPr>
        <w:t>ВЗАИМОДЕЙСТВИЮ</w:t>
      </w:r>
      <w:r>
        <w:t xml:space="preserve"> </w:t>
      </w:r>
      <w:r>
        <w:rPr>
          <w:rFonts w:hint="eastAsia"/>
        </w:rPr>
        <w:t>С</w:t>
      </w:r>
      <w:r>
        <w:t xml:space="preserve"> </w:t>
      </w:r>
      <w:r>
        <w:rPr>
          <w:rFonts w:hint="eastAsia"/>
        </w:rPr>
        <w:t>РОДИТЕЛЯМИ</w:t>
      </w:r>
      <w:r>
        <w:t xml:space="preserve"> </w:t>
      </w:r>
      <w:r>
        <w:rPr>
          <w:rFonts w:hint="eastAsia"/>
        </w:rPr>
        <w:t>В</w:t>
      </w:r>
      <w:r>
        <w:t xml:space="preserve"> </w:t>
      </w:r>
      <w:r>
        <w:rPr>
          <w:rFonts w:hint="eastAsia"/>
        </w:rPr>
        <w:t>ВОСПИТАНИИ</w:t>
      </w:r>
      <w:r>
        <w:t xml:space="preserve"> </w:t>
      </w:r>
      <w:r>
        <w:rPr>
          <w:rFonts w:hint="eastAsia"/>
        </w:rPr>
        <w:t>УЧАЩИХСЯ</w:t>
      </w:r>
    </w:p>
    <w:p w14:paraId="4E416EF9" w14:textId="77777777" w:rsidR="00A9010B" w:rsidRDefault="00A9010B" w:rsidP="00A9010B"/>
    <w:p w14:paraId="3F4B368D" w14:textId="77777777" w:rsidR="00A9010B" w:rsidRDefault="00A9010B" w:rsidP="00A9010B">
      <w:r>
        <w:t xml:space="preserve">2.1. </w:t>
      </w:r>
      <w:r>
        <w:rPr>
          <w:rFonts w:hint="eastAsia"/>
        </w:rPr>
        <w:t>Выявление</w:t>
      </w:r>
      <w:r>
        <w:t xml:space="preserve"> </w:t>
      </w:r>
      <w:r>
        <w:rPr>
          <w:rFonts w:hint="eastAsia"/>
        </w:rPr>
        <w:t>уровней</w:t>
      </w:r>
      <w:r>
        <w:t xml:space="preserve"> </w:t>
      </w:r>
      <w:r>
        <w:rPr>
          <w:rFonts w:hint="eastAsia"/>
        </w:rPr>
        <w:t>сформированности</w:t>
      </w:r>
      <w:r>
        <w:t xml:space="preserve"> </w:t>
      </w:r>
      <w:r>
        <w:rPr>
          <w:rFonts w:hint="eastAsia"/>
        </w:rPr>
        <w:t>готовности</w:t>
      </w:r>
      <w:r>
        <w:t xml:space="preserve"> </w:t>
      </w:r>
      <w:r>
        <w:rPr>
          <w:rFonts w:hint="eastAsia"/>
        </w:rPr>
        <w:t>будущих</w:t>
      </w:r>
      <w:r>
        <w:t xml:space="preserve"> </w:t>
      </w:r>
      <w:r>
        <w:rPr>
          <w:rFonts w:hint="eastAsia"/>
        </w:rPr>
        <w:t>учителей</w:t>
      </w:r>
      <w:r>
        <w:t xml:space="preserve"> </w:t>
      </w:r>
      <w:r>
        <w:rPr>
          <w:rFonts w:hint="eastAsia"/>
        </w:rPr>
        <w:t>к</w:t>
      </w:r>
      <w:r>
        <w:t xml:space="preserve"> </w:t>
      </w:r>
      <w:r>
        <w:rPr>
          <w:rFonts w:hint="eastAsia"/>
        </w:rPr>
        <w:t>педагогическому</w:t>
      </w:r>
      <w:r>
        <w:t xml:space="preserve"> </w:t>
      </w:r>
      <w:r>
        <w:rPr>
          <w:rFonts w:hint="eastAsia"/>
        </w:rPr>
        <w:t>взаимодействию</w:t>
      </w:r>
      <w:r>
        <w:t xml:space="preserve"> </w:t>
      </w:r>
      <w:r>
        <w:rPr>
          <w:rFonts w:hint="eastAsia"/>
        </w:rPr>
        <w:t>с</w:t>
      </w:r>
      <w:r>
        <w:t xml:space="preserve"> </w:t>
      </w:r>
      <w:r>
        <w:rPr>
          <w:rFonts w:hint="eastAsia"/>
        </w:rPr>
        <w:t>родителями</w:t>
      </w:r>
      <w:r>
        <w:t xml:space="preserve"> </w:t>
      </w:r>
      <w:r>
        <w:rPr>
          <w:rFonts w:hint="eastAsia"/>
        </w:rPr>
        <w:t>в</w:t>
      </w:r>
      <w:r>
        <w:t xml:space="preserve"> </w:t>
      </w:r>
      <w:r>
        <w:rPr>
          <w:rFonts w:hint="eastAsia"/>
        </w:rPr>
        <w:t>воспитании</w:t>
      </w:r>
      <w:r>
        <w:t xml:space="preserve"> </w:t>
      </w:r>
      <w:r>
        <w:rPr>
          <w:rFonts w:hint="eastAsia"/>
        </w:rPr>
        <w:t>учащихся</w:t>
      </w:r>
    </w:p>
    <w:p w14:paraId="43788EDF" w14:textId="77777777" w:rsidR="00A9010B" w:rsidRDefault="00A9010B" w:rsidP="00A9010B"/>
    <w:p w14:paraId="030DDE14" w14:textId="77777777" w:rsidR="00A9010B" w:rsidRDefault="00A9010B" w:rsidP="00A9010B">
      <w:r>
        <w:t xml:space="preserve">2.2. </w:t>
      </w:r>
      <w:r>
        <w:rPr>
          <w:rFonts w:hint="eastAsia"/>
        </w:rPr>
        <w:t>Апробация</w:t>
      </w:r>
      <w:r>
        <w:t xml:space="preserve"> </w:t>
      </w:r>
      <w:r>
        <w:rPr>
          <w:rFonts w:hint="eastAsia"/>
        </w:rPr>
        <w:t>модели</w:t>
      </w:r>
      <w:r>
        <w:t xml:space="preserve"> </w:t>
      </w:r>
      <w:r>
        <w:rPr>
          <w:rFonts w:hint="eastAsia"/>
        </w:rPr>
        <w:t>формирования</w:t>
      </w:r>
      <w:r>
        <w:t xml:space="preserve"> </w:t>
      </w:r>
      <w:r>
        <w:rPr>
          <w:rFonts w:hint="eastAsia"/>
        </w:rPr>
        <w:t>готовности</w:t>
      </w:r>
      <w:r>
        <w:t xml:space="preserve"> </w:t>
      </w:r>
      <w:r>
        <w:rPr>
          <w:rFonts w:hint="eastAsia"/>
        </w:rPr>
        <w:t>будущего</w:t>
      </w:r>
      <w:r>
        <w:t xml:space="preserve"> </w:t>
      </w:r>
      <w:r>
        <w:rPr>
          <w:rFonts w:hint="eastAsia"/>
        </w:rPr>
        <w:t>учителя</w:t>
      </w:r>
      <w:r>
        <w:t xml:space="preserve"> </w:t>
      </w:r>
      <w:r>
        <w:rPr>
          <w:rFonts w:hint="eastAsia"/>
        </w:rPr>
        <w:t>начальных</w:t>
      </w:r>
      <w:r>
        <w:t xml:space="preserve"> </w:t>
      </w:r>
      <w:r>
        <w:rPr>
          <w:rFonts w:hint="eastAsia"/>
        </w:rPr>
        <w:t>классов</w:t>
      </w:r>
      <w:r>
        <w:t xml:space="preserve"> </w:t>
      </w:r>
      <w:r>
        <w:rPr>
          <w:rFonts w:hint="eastAsia"/>
        </w:rPr>
        <w:t>к</w:t>
      </w:r>
      <w:r>
        <w:t xml:space="preserve"> </w:t>
      </w:r>
      <w:r>
        <w:rPr>
          <w:rFonts w:hint="eastAsia"/>
        </w:rPr>
        <w:t>педагогическому</w:t>
      </w:r>
      <w:r>
        <w:t xml:space="preserve"> </w:t>
      </w:r>
      <w:r>
        <w:rPr>
          <w:rFonts w:hint="eastAsia"/>
        </w:rPr>
        <w:t>взаимодействию</w:t>
      </w:r>
      <w:r>
        <w:t xml:space="preserve"> </w:t>
      </w:r>
      <w:r>
        <w:rPr>
          <w:rFonts w:hint="eastAsia"/>
        </w:rPr>
        <w:t>с</w:t>
      </w:r>
      <w:r>
        <w:t xml:space="preserve"> </w:t>
      </w:r>
      <w:r>
        <w:rPr>
          <w:rFonts w:hint="eastAsia"/>
        </w:rPr>
        <w:t>родителями</w:t>
      </w:r>
      <w:r>
        <w:t xml:space="preserve"> </w:t>
      </w:r>
      <w:r>
        <w:rPr>
          <w:rFonts w:hint="eastAsia"/>
        </w:rPr>
        <w:t>в</w:t>
      </w:r>
      <w:r>
        <w:t xml:space="preserve"> </w:t>
      </w:r>
      <w:r>
        <w:rPr>
          <w:rFonts w:hint="eastAsia"/>
        </w:rPr>
        <w:t>воспитании</w:t>
      </w:r>
      <w:r>
        <w:t xml:space="preserve"> </w:t>
      </w:r>
      <w:r>
        <w:rPr>
          <w:rFonts w:hint="eastAsia"/>
        </w:rPr>
        <w:t>учащихся</w:t>
      </w:r>
    </w:p>
    <w:p w14:paraId="460D494E" w14:textId="77777777" w:rsidR="00A9010B" w:rsidRDefault="00A9010B" w:rsidP="00A9010B"/>
    <w:p w14:paraId="06C21D58" w14:textId="77777777" w:rsidR="00A9010B" w:rsidRDefault="00A9010B" w:rsidP="00A9010B">
      <w:r>
        <w:t xml:space="preserve">2.3.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исследования</w:t>
      </w:r>
    </w:p>
    <w:p w14:paraId="5FEC6194" w14:textId="77777777" w:rsidR="00A9010B" w:rsidRDefault="00A9010B" w:rsidP="00A9010B"/>
    <w:p w14:paraId="0A6855D7" w14:textId="77777777" w:rsidR="00A9010B" w:rsidRDefault="00A9010B" w:rsidP="00A9010B">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FB1E23C" w14:textId="77777777" w:rsidR="00A9010B" w:rsidRDefault="00A9010B" w:rsidP="00A9010B"/>
    <w:p w14:paraId="4640FC6D" w14:textId="77777777" w:rsidR="00A9010B" w:rsidRDefault="00A9010B" w:rsidP="00A9010B">
      <w:r>
        <w:rPr>
          <w:rFonts w:hint="eastAsia"/>
        </w:rPr>
        <w:t>ЗАКЛЮЧЕНИЕ</w:t>
      </w:r>
    </w:p>
    <w:p w14:paraId="4620B944" w14:textId="77777777" w:rsidR="00A9010B" w:rsidRDefault="00A9010B" w:rsidP="00A9010B"/>
    <w:p w14:paraId="70702D1B" w14:textId="77777777" w:rsidR="00A9010B" w:rsidRDefault="00A9010B" w:rsidP="00A9010B">
      <w:r>
        <w:rPr>
          <w:rFonts w:hint="eastAsia"/>
        </w:rPr>
        <w:t>СПИСОК</w:t>
      </w:r>
      <w:r>
        <w:t xml:space="preserve"> </w:t>
      </w:r>
      <w:r>
        <w:rPr>
          <w:rFonts w:hint="eastAsia"/>
        </w:rPr>
        <w:t>ИСПОЛЬЗОВАННОЙ</w:t>
      </w:r>
      <w:r>
        <w:t xml:space="preserve"> </w:t>
      </w:r>
      <w:r>
        <w:rPr>
          <w:rFonts w:hint="eastAsia"/>
        </w:rPr>
        <w:t>ЛИТЕРАТУРЫ</w:t>
      </w:r>
    </w:p>
    <w:p w14:paraId="1A7F68FC" w14:textId="77777777" w:rsidR="00A9010B" w:rsidRDefault="00A9010B" w:rsidP="00A9010B"/>
    <w:p w14:paraId="24EB4EE9" w14:textId="77777777" w:rsidR="00A9010B" w:rsidRDefault="00A9010B" w:rsidP="00A9010B">
      <w:r>
        <w:rPr>
          <w:rFonts w:hint="eastAsia"/>
        </w:rPr>
        <w:t>ПРИЛОЖЕНИЕ</w:t>
      </w:r>
    </w:p>
    <w:p w14:paraId="723EFF6F" w14:textId="77777777" w:rsidR="00A9010B" w:rsidRDefault="00A9010B" w:rsidP="00A9010B"/>
    <w:p w14:paraId="3A32755D" w14:textId="75DA2767" w:rsidR="00A9010B" w:rsidRPr="00A9010B" w:rsidRDefault="00A9010B" w:rsidP="00A9010B">
      <w:r>
        <w:rPr>
          <w:rFonts w:hint="eastAsia"/>
        </w:rPr>
        <w:t>ВВЕДЕНИЕ</w:t>
      </w:r>
    </w:p>
    <w:sectPr w:rsidR="00A9010B" w:rsidRPr="00A9010B" w:rsidSect="00481FB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A7E2" w14:textId="77777777" w:rsidR="00481FB8" w:rsidRDefault="00481FB8">
      <w:pPr>
        <w:spacing w:after="0" w:line="240" w:lineRule="auto"/>
      </w:pPr>
      <w:r>
        <w:separator/>
      </w:r>
    </w:p>
  </w:endnote>
  <w:endnote w:type="continuationSeparator" w:id="0">
    <w:p w14:paraId="5FB126E0" w14:textId="77777777" w:rsidR="00481FB8" w:rsidRDefault="0048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3823" w14:textId="77777777" w:rsidR="00481FB8" w:rsidRDefault="00481FB8"/>
    <w:p w14:paraId="4C523FED" w14:textId="77777777" w:rsidR="00481FB8" w:rsidRDefault="00481FB8"/>
    <w:p w14:paraId="0A6B3D32" w14:textId="77777777" w:rsidR="00481FB8" w:rsidRDefault="00481FB8"/>
    <w:p w14:paraId="4F174F53" w14:textId="77777777" w:rsidR="00481FB8" w:rsidRDefault="00481FB8"/>
    <w:p w14:paraId="4C4B0AC7" w14:textId="77777777" w:rsidR="00481FB8" w:rsidRDefault="00481FB8"/>
    <w:p w14:paraId="75E95625" w14:textId="77777777" w:rsidR="00481FB8" w:rsidRDefault="00481FB8"/>
    <w:p w14:paraId="139AD230" w14:textId="77777777" w:rsidR="00481FB8" w:rsidRDefault="00481F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EA6F7A" wp14:editId="68C364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4B29E" w14:textId="77777777" w:rsidR="00481FB8" w:rsidRDefault="00481F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EA6F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74B29E" w14:textId="77777777" w:rsidR="00481FB8" w:rsidRDefault="00481F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7E41F2" w14:textId="77777777" w:rsidR="00481FB8" w:rsidRDefault="00481FB8"/>
    <w:p w14:paraId="47B4B7D5" w14:textId="77777777" w:rsidR="00481FB8" w:rsidRDefault="00481FB8"/>
    <w:p w14:paraId="7AFD34D3" w14:textId="77777777" w:rsidR="00481FB8" w:rsidRDefault="00481F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059381" wp14:editId="0FF876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0E603" w14:textId="77777777" w:rsidR="00481FB8" w:rsidRDefault="00481FB8"/>
                          <w:p w14:paraId="4264BC82" w14:textId="77777777" w:rsidR="00481FB8" w:rsidRDefault="00481F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0593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60E603" w14:textId="77777777" w:rsidR="00481FB8" w:rsidRDefault="00481FB8"/>
                    <w:p w14:paraId="4264BC82" w14:textId="77777777" w:rsidR="00481FB8" w:rsidRDefault="00481F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E089AC" w14:textId="77777777" w:rsidR="00481FB8" w:rsidRDefault="00481FB8"/>
    <w:p w14:paraId="670E719C" w14:textId="77777777" w:rsidR="00481FB8" w:rsidRDefault="00481FB8">
      <w:pPr>
        <w:rPr>
          <w:sz w:val="2"/>
          <w:szCs w:val="2"/>
        </w:rPr>
      </w:pPr>
    </w:p>
    <w:p w14:paraId="30295D9E" w14:textId="77777777" w:rsidR="00481FB8" w:rsidRDefault="00481FB8"/>
    <w:p w14:paraId="3DF9381C" w14:textId="77777777" w:rsidR="00481FB8" w:rsidRDefault="00481FB8">
      <w:pPr>
        <w:spacing w:after="0" w:line="240" w:lineRule="auto"/>
      </w:pPr>
    </w:p>
  </w:footnote>
  <w:footnote w:type="continuationSeparator" w:id="0">
    <w:p w14:paraId="45F4BC78" w14:textId="77777777" w:rsidR="00481FB8" w:rsidRDefault="00481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1FB8"/>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9307</TotalTime>
  <Pages>2</Pages>
  <Words>217</Words>
  <Characters>1241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818</cp:revision>
  <cp:lastPrinted>2009-02-06T05:36:00Z</cp:lastPrinted>
  <dcterms:created xsi:type="dcterms:W3CDTF">2024-01-07T13:43:00Z</dcterms:created>
  <dcterms:modified xsi:type="dcterms:W3CDTF">2024-01-22T11:59:00Z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