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367E6" w14:textId="77777777" w:rsidR="007F3918" w:rsidRPr="007F3918" w:rsidRDefault="007F3918" w:rsidP="007F3918">
      <w:pPr>
        <w:rPr>
          <w:rFonts w:ascii="Times New Roman" w:eastAsia="Arial Unicode MS" w:hAnsi="Times New Roman" w:cs="Times New Roman"/>
          <w:b/>
          <w:bCs/>
          <w:color w:val="000000"/>
          <w:kern w:val="0"/>
          <w:sz w:val="28"/>
          <w:szCs w:val="28"/>
          <w:lang w:eastAsia="ru-RU" w:bidi="uk-UA"/>
        </w:rPr>
      </w:pPr>
    </w:p>
    <w:p w14:paraId="67E4228A" w14:textId="7D449113" w:rsidR="006E1501" w:rsidRDefault="007F3918" w:rsidP="007F3918">
      <w:pPr>
        <w:rPr>
          <w:rFonts w:ascii="Times New Roman" w:eastAsia="Arial Unicode MS" w:hAnsi="Times New Roman" w:cs="Times New Roman"/>
          <w:b/>
          <w:bCs/>
          <w:color w:val="000000"/>
          <w:kern w:val="0"/>
          <w:sz w:val="28"/>
          <w:szCs w:val="28"/>
          <w:lang w:eastAsia="ru-RU" w:bidi="uk-UA"/>
        </w:rPr>
      </w:pPr>
      <w:r w:rsidRPr="007F3918">
        <w:rPr>
          <w:rFonts w:ascii="Times New Roman" w:eastAsia="Arial Unicode MS" w:hAnsi="Times New Roman" w:cs="Times New Roman" w:hint="eastAsia"/>
          <w:b/>
          <w:bCs/>
          <w:color w:val="000000"/>
          <w:kern w:val="0"/>
          <w:sz w:val="28"/>
          <w:szCs w:val="28"/>
          <w:lang w:eastAsia="ru-RU" w:bidi="uk-UA"/>
        </w:rPr>
        <w:t>Ковкин</w:t>
      </w:r>
      <w:r w:rsidRPr="007F3918">
        <w:rPr>
          <w:rFonts w:ascii="Times New Roman" w:eastAsia="Arial Unicode MS" w:hAnsi="Times New Roman" w:cs="Times New Roman"/>
          <w:b/>
          <w:bCs/>
          <w:color w:val="000000"/>
          <w:kern w:val="0"/>
          <w:sz w:val="28"/>
          <w:szCs w:val="28"/>
          <w:lang w:eastAsia="ru-RU" w:bidi="uk-UA"/>
        </w:rPr>
        <w:t xml:space="preserve"> </w:t>
      </w:r>
      <w:r w:rsidRPr="007F3918">
        <w:rPr>
          <w:rFonts w:ascii="Times New Roman" w:eastAsia="Arial Unicode MS" w:hAnsi="Times New Roman" w:cs="Times New Roman" w:hint="eastAsia"/>
          <w:b/>
          <w:bCs/>
          <w:color w:val="000000"/>
          <w:kern w:val="0"/>
          <w:sz w:val="28"/>
          <w:szCs w:val="28"/>
          <w:lang w:eastAsia="ru-RU" w:bidi="uk-UA"/>
        </w:rPr>
        <w:t>Алексей</w:t>
      </w:r>
      <w:r w:rsidRPr="007F3918">
        <w:rPr>
          <w:rFonts w:ascii="Times New Roman" w:eastAsia="Arial Unicode MS" w:hAnsi="Times New Roman" w:cs="Times New Roman"/>
          <w:b/>
          <w:bCs/>
          <w:color w:val="000000"/>
          <w:kern w:val="0"/>
          <w:sz w:val="28"/>
          <w:szCs w:val="28"/>
          <w:lang w:eastAsia="ru-RU" w:bidi="uk-UA"/>
        </w:rPr>
        <w:t xml:space="preserve"> </w:t>
      </w:r>
      <w:r w:rsidRPr="007F3918">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7F3918">
        <w:rPr>
          <w:rFonts w:ascii="Times New Roman" w:eastAsia="Arial Unicode MS" w:hAnsi="Times New Roman" w:cs="Times New Roman" w:hint="eastAsia"/>
          <w:b/>
          <w:bCs/>
          <w:color w:val="000000"/>
          <w:kern w:val="0"/>
          <w:sz w:val="28"/>
          <w:szCs w:val="28"/>
          <w:lang w:eastAsia="ru-RU" w:bidi="uk-UA"/>
        </w:rPr>
        <w:t>Методы</w:t>
      </w:r>
      <w:r w:rsidRPr="007F3918">
        <w:rPr>
          <w:rFonts w:ascii="Times New Roman" w:eastAsia="Arial Unicode MS" w:hAnsi="Times New Roman" w:cs="Times New Roman"/>
          <w:b/>
          <w:bCs/>
          <w:color w:val="000000"/>
          <w:kern w:val="0"/>
          <w:sz w:val="28"/>
          <w:szCs w:val="28"/>
          <w:lang w:eastAsia="ru-RU" w:bidi="uk-UA"/>
        </w:rPr>
        <w:t xml:space="preserve"> </w:t>
      </w:r>
      <w:r w:rsidRPr="007F3918">
        <w:rPr>
          <w:rFonts w:ascii="Times New Roman" w:eastAsia="Arial Unicode MS" w:hAnsi="Times New Roman" w:cs="Times New Roman" w:hint="eastAsia"/>
          <w:b/>
          <w:bCs/>
          <w:color w:val="000000"/>
          <w:kern w:val="0"/>
          <w:sz w:val="28"/>
          <w:szCs w:val="28"/>
          <w:lang w:eastAsia="ru-RU" w:bidi="uk-UA"/>
        </w:rPr>
        <w:t>и</w:t>
      </w:r>
      <w:r w:rsidRPr="007F3918">
        <w:rPr>
          <w:rFonts w:ascii="Times New Roman" w:eastAsia="Arial Unicode MS" w:hAnsi="Times New Roman" w:cs="Times New Roman"/>
          <w:b/>
          <w:bCs/>
          <w:color w:val="000000"/>
          <w:kern w:val="0"/>
          <w:sz w:val="28"/>
          <w:szCs w:val="28"/>
          <w:lang w:eastAsia="ru-RU" w:bidi="uk-UA"/>
        </w:rPr>
        <w:t xml:space="preserve"> </w:t>
      </w:r>
      <w:r w:rsidRPr="007F3918">
        <w:rPr>
          <w:rFonts w:ascii="Times New Roman" w:eastAsia="Arial Unicode MS" w:hAnsi="Times New Roman" w:cs="Times New Roman" w:hint="eastAsia"/>
          <w:b/>
          <w:bCs/>
          <w:color w:val="000000"/>
          <w:kern w:val="0"/>
          <w:sz w:val="28"/>
          <w:szCs w:val="28"/>
          <w:lang w:eastAsia="ru-RU" w:bidi="uk-UA"/>
        </w:rPr>
        <w:t>модели</w:t>
      </w:r>
      <w:r w:rsidRPr="007F3918">
        <w:rPr>
          <w:rFonts w:ascii="Times New Roman" w:eastAsia="Arial Unicode MS" w:hAnsi="Times New Roman" w:cs="Times New Roman"/>
          <w:b/>
          <w:bCs/>
          <w:color w:val="000000"/>
          <w:kern w:val="0"/>
          <w:sz w:val="28"/>
          <w:szCs w:val="28"/>
          <w:lang w:eastAsia="ru-RU" w:bidi="uk-UA"/>
        </w:rPr>
        <w:t xml:space="preserve"> </w:t>
      </w:r>
      <w:r w:rsidRPr="007F3918">
        <w:rPr>
          <w:rFonts w:ascii="Times New Roman" w:eastAsia="Arial Unicode MS" w:hAnsi="Times New Roman" w:cs="Times New Roman" w:hint="eastAsia"/>
          <w:b/>
          <w:bCs/>
          <w:color w:val="000000"/>
          <w:kern w:val="0"/>
          <w:sz w:val="28"/>
          <w:szCs w:val="28"/>
          <w:lang w:eastAsia="ru-RU" w:bidi="uk-UA"/>
        </w:rPr>
        <w:t>обеспечения</w:t>
      </w:r>
      <w:r w:rsidRPr="007F3918">
        <w:rPr>
          <w:rFonts w:ascii="Times New Roman" w:eastAsia="Arial Unicode MS" w:hAnsi="Times New Roman" w:cs="Times New Roman"/>
          <w:b/>
          <w:bCs/>
          <w:color w:val="000000"/>
          <w:kern w:val="0"/>
          <w:sz w:val="28"/>
          <w:szCs w:val="28"/>
          <w:lang w:eastAsia="ru-RU" w:bidi="uk-UA"/>
        </w:rPr>
        <w:t xml:space="preserve"> </w:t>
      </w:r>
      <w:r w:rsidRPr="007F3918">
        <w:rPr>
          <w:rFonts w:ascii="Times New Roman" w:eastAsia="Arial Unicode MS" w:hAnsi="Times New Roman" w:cs="Times New Roman" w:hint="eastAsia"/>
          <w:b/>
          <w:bCs/>
          <w:color w:val="000000"/>
          <w:kern w:val="0"/>
          <w:sz w:val="28"/>
          <w:szCs w:val="28"/>
          <w:lang w:eastAsia="ru-RU" w:bidi="uk-UA"/>
        </w:rPr>
        <w:t>технической</w:t>
      </w:r>
      <w:r w:rsidRPr="007F3918">
        <w:rPr>
          <w:rFonts w:ascii="Times New Roman" w:eastAsia="Arial Unicode MS" w:hAnsi="Times New Roman" w:cs="Times New Roman"/>
          <w:b/>
          <w:bCs/>
          <w:color w:val="000000"/>
          <w:kern w:val="0"/>
          <w:sz w:val="28"/>
          <w:szCs w:val="28"/>
          <w:lang w:eastAsia="ru-RU" w:bidi="uk-UA"/>
        </w:rPr>
        <w:t xml:space="preserve"> </w:t>
      </w:r>
      <w:r w:rsidRPr="007F3918">
        <w:rPr>
          <w:rFonts w:ascii="Times New Roman" w:eastAsia="Arial Unicode MS" w:hAnsi="Times New Roman" w:cs="Times New Roman" w:hint="eastAsia"/>
          <w:b/>
          <w:bCs/>
          <w:color w:val="000000"/>
          <w:kern w:val="0"/>
          <w:sz w:val="28"/>
          <w:szCs w:val="28"/>
          <w:lang w:eastAsia="ru-RU" w:bidi="uk-UA"/>
        </w:rPr>
        <w:t>эффективности</w:t>
      </w:r>
      <w:r w:rsidRPr="007F3918">
        <w:rPr>
          <w:rFonts w:ascii="Times New Roman" w:eastAsia="Arial Unicode MS" w:hAnsi="Times New Roman" w:cs="Times New Roman"/>
          <w:b/>
          <w:bCs/>
          <w:color w:val="000000"/>
          <w:kern w:val="0"/>
          <w:sz w:val="28"/>
          <w:szCs w:val="28"/>
          <w:lang w:eastAsia="ru-RU" w:bidi="uk-UA"/>
        </w:rPr>
        <w:t xml:space="preserve"> </w:t>
      </w:r>
      <w:r w:rsidRPr="007F3918">
        <w:rPr>
          <w:rFonts w:ascii="Times New Roman" w:eastAsia="Arial Unicode MS" w:hAnsi="Times New Roman" w:cs="Times New Roman" w:hint="eastAsia"/>
          <w:b/>
          <w:bCs/>
          <w:color w:val="000000"/>
          <w:kern w:val="0"/>
          <w:sz w:val="28"/>
          <w:szCs w:val="28"/>
          <w:lang w:eastAsia="ru-RU" w:bidi="uk-UA"/>
        </w:rPr>
        <w:t>силовой</w:t>
      </w:r>
      <w:r w:rsidRPr="007F3918">
        <w:rPr>
          <w:rFonts w:ascii="Times New Roman" w:eastAsia="Arial Unicode MS" w:hAnsi="Times New Roman" w:cs="Times New Roman"/>
          <w:b/>
          <w:bCs/>
          <w:color w:val="000000"/>
          <w:kern w:val="0"/>
          <w:sz w:val="28"/>
          <w:szCs w:val="28"/>
          <w:lang w:eastAsia="ru-RU" w:bidi="uk-UA"/>
        </w:rPr>
        <w:t xml:space="preserve"> </w:t>
      </w:r>
      <w:r w:rsidRPr="007F3918">
        <w:rPr>
          <w:rFonts w:ascii="Times New Roman" w:eastAsia="Arial Unicode MS" w:hAnsi="Times New Roman" w:cs="Times New Roman" w:hint="eastAsia"/>
          <w:b/>
          <w:bCs/>
          <w:color w:val="000000"/>
          <w:kern w:val="0"/>
          <w:sz w:val="28"/>
          <w:szCs w:val="28"/>
          <w:lang w:eastAsia="ru-RU" w:bidi="uk-UA"/>
        </w:rPr>
        <w:t>аппаратуры</w:t>
      </w:r>
      <w:r w:rsidRPr="007F3918">
        <w:rPr>
          <w:rFonts w:ascii="Times New Roman" w:eastAsia="Arial Unicode MS" w:hAnsi="Times New Roman" w:cs="Times New Roman"/>
          <w:b/>
          <w:bCs/>
          <w:color w:val="000000"/>
          <w:kern w:val="0"/>
          <w:sz w:val="28"/>
          <w:szCs w:val="28"/>
          <w:lang w:eastAsia="ru-RU" w:bidi="uk-UA"/>
        </w:rPr>
        <w:t xml:space="preserve"> </w:t>
      </w:r>
      <w:r w:rsidRPr="007F3918">
        <w:rPr>
          <w:rFonts w:ascii="Times New Roman" w:eastAsia="Arial Unicode MS" w:hAnsi="Times New Roman" w:cs="Times New Roman" w:hint="eastAsia"/>
          <w:b/>
          <w:bCs/>
          <w:color w:val="000000"/>
          <w:kern w:val="0"/>
          <w:sz w:val="28"/>
          <w:szCs w:val="28"/>
          <w:lang w:eastAsia="ru-RU" w:bidi="uk-UA"/>
        </w:rPr>
        <w:t>управления</w:t>
      </w:r>
      <w:r w:rsidRPr="007F3918">
        <w:rPr>
          <w:rFonts w:ascii="Times New Roman" w:eastAsia="Arial Unicode MS" w:hAnsi="Times New Roman" w:cs="Times New Roman"/>
          <w:b/>
          <w:bCs/>
          <w:color w:val="000000"/>
          <w:kern w:val="0"/>
          <w:sz w:val="28"/>
          <w:szCs w:val="28"/>
          <w:lang w:eastAsia="ru-RU" w:bidi="uk-UA"/>
        </w:rPr>
        <w:t xml:space="preserve"> </w:t>
      </w:r>
      <w:r w:rsidRPr="007F3918">
        <w:rPr>
          <w:rFonts w:ascii="Times New Roman" w:eastAsia="Arial Unicode MS" w:hAnsi="Times New Roman" w:cs="Times New Roman" w:hint="eastAsia"/>
          <w:b/>
          <w:bCs/>
          <w:color w:val="000000"/>
          <w:kern w:val="0"/>
          <w:sz w:val="28"/>
          <w:szCs w:val="28"/>
          <w:lang w:eastAsia="ru-RU" w:bidi="uk-UA"/>
        </w:rPr>
        <w:t>устройствами</w:t>
      </w:r>
      <w:r w:rsidRPr="007F3918">
        <w:rPr>
          <w:rFonts w:ascii="Times New Roman" w:eastAsia="Arial Unicode MS" w:hAnsi="Times New Roman" w:cs="Times New Roman"/>
          <w:b/>
          <w:bCs/>
          <w:color w:val="000000"/>
          <w:kern w:val="0"/>
          <w:sz w:val="28"/>
          <w:szCs w:val="28"/>
          <w:lang w:eastAsia="ru-RU" w:bidi="uk-UA"/>
        </w:rPr>
        <w:t xml:space="preserve"> </w:t>
      </w:r>
      <w:r w:rsidRPr="007F3918">
        <w:rPr>
          <w:rFonts w:ascii="Times New Roman" w:eastAsia="Arial Unicode MS" w:hAnsi="Times New Roman" w:cs="Times New Roman" w:hint="eastAsia"/>
          <w:b/>
          <w:bCs/>
          <w:color w:val="000000"/>
          <w:kern w:val="0"/>
          <w:sz w:val="28"/>
          <w:szCs w:val="28"/>
          <w:lang w:eastAsia="ru-RU" w:bidi="uk-UA"/>
        </w:rPr>
        <w:t>железнодорожной</w:t>
      </w:r>
      <w:r w:rsidRPr="007F3918">
        <w:rPr>
          <w:rFonts w:ascii="Times New Roman" w:eastAsia="Arial Unicode MS" w:hAnsi="Times New Roman" w:cs="Times New Roman"/>
          <w:b/>
          <w:bCs/>
          <w:color w:val="000000"/>
          <w:kern w:val="0"/>
          <w:sz w:val="28"/>
          <w:szCs w:val="28"/>
          <w:lang w:eastAsia="ru-RU" w:bidi="uk-UA"/>
        </w:rPr>
        <w:t xml:space="preserve"> </w:t>
      </w:r>
      <w:r w:rsidRPr="007F3918">
        <w:rPr>
          <w:rFonts w:ascii="Times New Roman" w:eastAsia="Arial Unicode MS" w:hAnsi="Times New Roman" w:cs="Times New Roman" w:hint="eastAsia"/>
          <w:b/>
          <w:bCs/>
          <w:color w:val="000000"/>
          <w:kern w:val="0"/>
          <w:sz w:val="28"/>
          <w:szCs w:val="28"/>
          <w:lang w:eastAsia="ru-RU" w:bidi="uk-UA"/>
        </w:rPr>
        <w:t>автоматики</w:t>
      </w:r>
      <w:r w:rsidRPr="007F3918">
        <w:rPr>
          <w:rFonts w:ascii="Times New Roman" w:eastAsia="Arial Unicode MS" w:hAnsi="Times New Roman" w:cs="Times New Roman"/>
          <w:b/>
          <w:bCs/>
          <w:color w:val="000000"/>
          <w:kern w:val="0"/>
          <w:sz w:val="28"/>
          <w:szCs w:val="28"/>
          <w:lang w:eastAsia="ru-RU" w:bidi="uk-UA"/>
        </w:rPr>
        <w:t xml:space="preserve"> </w:t>
      </w:r>
      <w:r w:rsidRPr="007F3918">
        <w:rPr>
          <w:rFonts w:ascii="Times New Roman" w:eastAsia="Arial Unicode MS" w:hAnsi="Times New Roman" w:cs="Times New Roman" w:hint="eastAsia"/>
          <w:b/>
          <w:bCs/>
          <w:color w:val="000000"/>
          <w:kern w:val="0"/>
          <w:sz w:val="28"/>
          <w:szCs w:val="28"/>
          <w:lang w:eastAsia="ru-RU" w:bidi="uk-UA"/>
        </w:rPr>
        <w:t>и</w:t>
      </w:r>
      <w:r w:rsidRPr="007F3918">
        <w:rPr>
          <w:rFonts w:ascii="Times New Roman" w:eastAsia="Arial Unicode MS" w:hAnsi="Times New Roman" w:cs="Times New Roman"/>
          <w:b/>
          <w:bCs/>
          <w:color w:val="000000"/>
          <w:kern w:val="0"/>
          <w:sz w:val="28"/>
          <w:szCs w:val="28"/>
          <w:lang w:eastAsia="ru-RU" w:bidi="uk-UA"/>
        </w:rPr>
        <w:t xml:space="preserve"> </w:t>
      </w:r>
      <w:r w:rsidRPr="007F3918">
        <w:rPr>
          <w:rFonts w:ascii="Times New Roman" w:eastAsia="Arial Unicode MS" w:hAnsi="Times New Roman" w:cs="Times New Roman" w:hint="eastAsia"/>
          <w:b/>
          <w:bCs/>
          <w:color w:val="000000"/>
          <w:kern w:val="0"/>
          <w:sz w:val="28"/>
          <w:szCs w:val="28"/>
          <w:lang w:eastAsia="ru-RU" w:bidi="uk-UA"/>
        </w:rPr>
        <w:t>телемеханики</w:t>
      </w:r>
    </w:p>
    <w:p w14:paraId="607E98EB" w14:textId="77777777" w:rsidR="007F3918" w:rsidRDefault="007F3918" w:rsidP="007F3918">
      <w:r>
        <w:rPr>
          <w:rFonts w:hint="eastAsia"/>
        </w:rPr>
        <w:t>ОГЛАВЛЕНИЕ</w:t>
      </w:r>
      <w:r>
        <w:t xml:space="preserve"> </w:t>
      </w:r>
      <w:r>
        <w:rPr>
          <w:rFonts w:hint="eastAsia"/>
        </w:rPr>
        <w:t>ДИССЕРТАЦИИ</w:t>
      </w:r>
    </w:p>
    <w:p w14:paraId="73BD51AD" w14:textId="77777777" w:rsidR="007F3918" w:rsidRDefault="007F3918" w:rsidP="007F3918">
      <w:r>
        <w:rPr>
          <w:rFonts w:hint="eastAsia"/>
        </w:rPr>
        <w:t>доктор</w:t>
      </w:r>
      <w:r>
        <w:t xml:space="preserve"> </w:t>
      </w:r>
      <w:r>
        <w:rPr>
          <w:rFonts w:hint="eastAsia"/>
        </w:rPr>
        <w:t>наук</w:t>
      </w:r>
      <w:r>
        <w:t xml:space="preserve"> </w:t>
      </w:r>
      <w:r>
        <w:rPr>
          <w:rFonts w:hint="eastAsia"/>
        </w:rPr>
        <w:t>Ковкин</w:t>
      </w:r>
      <w:r>
        <w:t xml:space="preserve"> </w:t>
      </w:r>
      <w:r>
        <w:rPr>
          <w:rFonts w:hint="eastAsia"/>
        </w:rPr>
        <w:t>Алексей</w:t>
      </w:r>
      <w:r>
        <w:t xml:space="preserve"> </w:t>
      </w:r>
      <w:r>
        <w:rPr>
          <w:rFonts w:hint="eastAsia"/>
        </w:rPr>
        <w:t>Николаевич</w:t>
      </w:r>
    </w:p>
    <w:p w14:paraId="40F33FAD" w14:textId="77777777" w:rsidR="007F3918" w:rsidRDefault="007F3918" w:rsidP="007F3918">
      <w:r>
        <w:rPr>
          <w:rFonts w:hint="eastAsia"/>
        </w:rPr>
        <w:t>ВВЕДЕНИЕ</w:t>
      </w:r>
    </w:p>
    <w:p w14:paraId="4EDEA3FE" w14:textId="77777777" w:rsidR="007F3918" w:rsidRDefault="007F3918" w:rsidP="007F3918"/>
    <w:p w14:paraId="4E462070" w14:textId="77777777" w:rsidR="007F3918" w:rsidRDefault="007F3918" w:rsidP="007F3918">
      <w:r>
        <w:t xml:space="preserve">1. </w:t>
      </w:r>
      <w:r>
        <w:rPr>
          <w:rFonts w:hint="eastAsia"/>
        </w:rPr>
        <w:t>УСТРОЙСТВА</w:t>
      </w:r>
      <w:r>
        <w:t xml:space="preserve"> </w:t>
      </w:r>
      <w:r>
        <w:rPr>
          <w:rFonts w:hint="eastAsia"/>
        </w:rPr>
        <w:t>СОПРЯЖЕНИЯ</w:t>
      </w:r>
      <w:r>
        <w:t xml:space="preserve"> </w:t>
      </w:r>
      <w:r>
        <w:rPr>
          <w:rFonts w:hint="eastAsia"/>
        </w:rPr>
        <w:t>С</w:t>
      </w:r>
      <w:r>
        <w:t xml:space="preserve"> </w:t>
      </w:r>
      <w:r>
        <w:rPr>
          <w:rFonts w:hint="eastAsia"/>
        </w:rPr>
        <w:t>ОБЪЕКТАМИ</w:t>
      </w:r>
      <w:r>
        <w:t xml:space="preserve"> </w:t>
      </w:r>
      <w:r>
        <w:rPr>
          <w:rFonts w:hint="eastAsia"/>
        </w:rPr>
        <w:t>КАК</w:t>
      </w:r>
      <w:r>
        <w:t xml:space="preserve"> </w:t>
      </w:r>
      <w:r>
        <w:rPr>
          <w:rFonts w:hint="eastAsia"/>
        </w:rPr>
        <w:t>ОСНОВНОЕ</w:t>
      </w:r>
      <w:r>
        <w:t xml:space="preserve"> </w:t>
      </w:r>
      <w:r>
        <w:rPr>
          <w:rFonts w:hint="eastAsia"/>
        </w:rPr>
        <w:t>ЗВЕНО</w:t>
      </w:r>
      <w:r>
        <w:t xml:space="preserve"> </w:t>
      </w:r>
      <w:r>
        <w:rPr>
          <w:rFonts w:hint="eastAsia"/>
        </w:rPr>
        <w:t>СИЛОВОЙ</w:t>
      </w:r>
      <w:r>
        <w:t xml:space="preserve"> </w:t>
      </w:r>
      <w:r>
        <w:rPr>
          <w:rFonts w:hint="eastAsia"/>
        </w:rPr>
        <w:t>АППАРАТУРЫ</w:t>
      </w:r>
      <w:r>
        <w:t xml:space="preserve"> </w:t>
      </w:r>
      <w:r>
        <w:rPr>
          <w:rFonts w:hint="eastAsia"/>
        </w:rPr>
        <w:t>УПРАВЛЕНИЯ</w:t>
      </w:r>
    </w:p>
    <w:p w14:paraId="7357485E" w14:textId="77777777" w:rsidR="007F3918" w:rsidRDefault="007F3918" w:rsidP="007F3918"/>
    <w:p w14:paraId="76803CA0" w14:textId="77777777" w:rsidR="007F3918" w:rsidRDefault="007F3918" w:rsidP="007F3918">
      <w:r>
        <w:t xml:space="preserve">1.1. </w:t>
      </w:r>
      <w:r>
        <w:rPr>
          <w:rFonts w:hint="eastAsia"/>
        </w:rPr>
        <w:t>Понятие</w:t>
      </w:r>
      <w:r>
        <w:t xml:space="preserve"> </w:t>
      </w:r>
      <w:r>
        <w:rPr>
          <w:rFonts w:hint="eastAsia"/>
        </w:rPr>
        <w:t>силовой</w:t>
      </w:r>
      <w:r>
        <w:t xml:space="preserve"> </w:t>
      </w:r>
      <w:r>
        <w:rPr>
          <w:rFonts w:hint="eastAsia"/>
        </w:rPr>
        <w:t>аппаратуры</w:t>
      </w:r>
      <w:r>
        <w:t xml:space="preserve"> </w:t>
      </w:r>
      <w:r>
        <w:rPr>
          <w:rFonts w:hint="eastAsia"/>
        </w:rPr>
        <w:t>управления</w:t>
      </w:r>
      <w:r>
        <w:t xml:space="preserve"> </w:t>
      </w:r>
      <w:r>
        <w:rPr>
          <w:rFonts w:hint="eastAsia"/>
        </w:rPr>
        <w:t>объектами</w:t>
      </w:r>
      <w:r>
        <w:t xml:space="preserve"> </w:t>
      </w:r>
      <w:r>
        <w:rPr>
          <w:rFonts w:hint="eastAsia"/>
        </w:rPr>
        <w:t>в</w:t>
      </w:r>
      <w:r>
        <w:t xml:space="preserve"> </w:t>
      </w:r>
      <w:r>
        <w:rPr>
          <w:rFonts w:hint="eastAsia"/>
        </w:rPr>
        <w:t>составе</w:t>
      </w:r>
      <w:r>
        <w:t xml:space="preserve"> </w:t>
      </w:r>
      <w:r>
        <w:rPr>
          <w:rFonts w:hint="eastAsia"/>
        </w:rPr>
        <w:t>микропроцессорных</w:t>
      </w:r>
      <w:r>
        <w:t xml:space="preserve"> </w:t>
      </w:r>
      <w:r>
        <w:rPr>
          <w:rFonts w:hint="eastAsia"/>
        </w:rPr>
        <w:t>систем</w:t>
      </w:r>
      <w:r>
        <w:t xml:space="preserve"> </w:t>
      </w:r>
      <w:r>
        <w:rPr>
          <w:rFonts w:hint="eastAsia"/>
        </w:rPr>
        <w:t>ЖАТ</w:t>
      </w:r>
    </w:p>
    <w:p w14:paraId="30A2B758" w14:textId="77777777" w:rsidR="007F3918" w:rsidRDefault="007F3918" w:rsidP="007F3918"/>
    <w:p w14:paraId="6D607020" w14:textId="77777777" w:rsidR="007F3918" w:rsidRDefault="007F3918" w:rsidP="007F3918">
      <w:r>
        <w:t xml:space="preserve">1.2. </w:t>
      </w:r>
      <w:r>
        <w:rPr>
          <w:rFonts w:hint="eastAsia"/>
        </w:rPr>
        <w:t>Принципы</w:t>
      </w:r>
      <w:r>
        <w:t xml:space="preserve"> </w:t>
      </w:r>
      <w:r>
        <w:rPr>
          <w:rFonts w:hint="eastAsia"/>
        </w:rPr>
        <w:t>построения</w:t>
      </w:r>
      <w:r>
        <w:t xml:space="preserve"> </w:t>
      </w:r>
      <w:r>
        <w:rPr>
          <w:rFonts w:hint="eastAsia"/>
        </w:rPr>
        <w:t>безопасных</w:t>
      </w:r>
      <w:r>
        <w:t xml:space="preserve"> </w:t>
      </w:r>
      <w:r>
        <w:rPr>
          <w:rFonts w:hint="eastAsia"/>
        </w:rPr>
        <w:t>устройств</w:t>
      </w:r>
      <w:r>
        <w:t xml:space="preserve"> </w:t>
      </w:r>
      <w:r>
        <w:rPr>
          <w:rFonts w:hint="eastAsia"/>
        </w:rPr>
        <w:t>сопряжения</w:t>
      </w:r>
      <w:r>
        <w:t xml:space="preserve"> </w:t>
      </w:r>
      <w:r>
        <w:rPr>
          <w:rFonts w:hint="eastAsia"/>
        </w:rPr>
        <w:t>с</w:t>
      </w:r>
      <w:r>
        <w:t xml:space="preserve"> </w:t>
      </w:r>
      <w:r>
        <w:rPr>
          <w:rFonts w:hint="eastAsia"/>
        </w:rPr>
        <w:t>объектами</w:t>
      </w:r>
      <w:r>
        <w:t xml:space="preserve"> </w:t>
      </w:r>
      <w:r>
        <w:rPr>
          <w:rFonts w:hint="eastAsia"/>
        </w:rPr>
        <w:t>в</w:t>
      </w:r>
      <w:r>
        <w:t xml:space="preserve"> </w:t>
      </w:r>
      <w:r>
        <w:rPr>
          <w:rFonts w:hint="eastAsia"/>
        </w:rPr>
        <w:t>отечественных</w:t>
      </w:r>
      <w:r>
        <w:t xml:space="preserve"> </w:t>
      </w:r>
      <w:r>
        <w:rPr>
          <w:rFonts w:hint="eastAsia"/>
        </w:rPr>
        <w:t>и</w:t>
      </w:r>
      <w:r>
        <w:t xml:space="preserve"> </w:t>
      </w:r>
      <w:r>
        <w:rPr>
          <w:rFonts w:hint="eastAsia"/>
        </w:rPr>
        <w:t>зарубежных</w:t>
      </w:r>
      <w:r>
        <w:t xml:space="preserve"> </w:t>
      </w:r>
      <w:r>
        <w:rPr>
          <w:rFonts w:hint="eastAsia"/>
        </w:rPr>
        <w:t>системах</w:t>
      </w:r>
      <w:r>
        <w:t xml:space="preserve"> </w:t>
      </w:r>
      <w:r>
        <w:rPr>
          <w:rFonts w:hint="eastAsia"/>
        </w:rPr>
        <w:t>железнодорожной</w:t>
      </w:r>
      <w:r>
        <w:t xml:space="preserve"> </w:t>
      </w:r>
      <w:r>
        <w:rPr>
          <w:rFonts w:hint="eastAsia"/>
        </w:rPr>
        <w:t>автоматики</w:t>
      </w:r>
    </w:p>
    <w:p w14:paraId="27BA6E91" w14:textId="77777777" w:rsidR="007F3918" w:rsidRDefault="007F3918" w:rsidP="007F3918"/>
    <w:p w14:paraId="36307CBB" w14:textId="77777777" w:rsidR="007F3918" w:rsidRDefault="007F3918" w:rsidP="007F3918">
      <w:r>
        <w:t xml:space="preserve">1.3. </w:t>
      </w:r>
      <w:r>
        <w:rPr>
          <w:rFonts w:hint="eastAsia"/>
        </w:rPr>
        <w:t>Классификация</w:t>
      </w:r>
      <w:r>
        <w:t xml:space="preserve"> </w:t>
      </w:r>
      <w:r>
        <w:rPr>
          <w:rFonts w:hint="eastAsia"/>
        </w:rPr>
        <w:t>и</w:t>
      </w:r>
      <w:r>
        <w:t xml:space="preserve"> </w:t>
      </w:r>
      <w:r>
        <w:rPr>
          <w:rFonts w:hint="eastAsia"/>
        </w:rPr>
        <w:t>сравнительная</w:t>
      </w:r>
      <w:r>
        <w:t xml:space="preserve"> </w:t>
      </w:r>
      <w:r>
        <w:rPr>
          <w:rFonts w:hint="eastAsia"/>
        </w:rPr>
        <w:t>характеристика</w:t>
      </w:r>
      <w:r>
        <w:t xml:space="preserve"> </w:t>
      </w:r>
      <w:r>
        <w:rPr>
          <w:rFonts w:hint="eastAsia"/>
        </w:rPr>
        <w:t>безопасных</w:t>
      </w:r>
      <w:r>
        <w:t xml:space="preserve"> </w:t>
      </w:r>
      <w:r>
        <w:rPr>
          <w:rFonts w:hint="eastAsia"/>
        </w:rPr>
        <w:t>устройств</w:t>
      </w:r>
      <w:r>
        <w:t xml:space="preserve"> </w:t>
      </w:r>
      <w:r>
        <w:rPr>
          <w:rFonts w:hint="eastAsia"/>
        </w:rPr>
        <w:t>сопряжения</w:t>
      </w:r>
    </w:p>
    <w:p w14:paraId="7D2DD36B" w14:textId="77777777" w:rsidR="007F3918" w:rsidRDefault="007F3918" w:rsidP="007F3918"/>
    <w:p w14:paraId="6214A6A1" w14:textId="77777777" w:rsidR="007F3918" w:rsidRDefault="007F3918" w:rsidP="007F3918">
      <w:r>
        <w:t xml:space="preserve">1.4. </w:t>
      </w:r>
      <w:r>
        <w:rPr>
          <w:rFonts w:hint="eastAsia"/>
        </w:rPr>
        <w:t>Выводы</w:t>
      </w:r>
      <w:r>
        <w:t xml:space="preserve"> </w:t>
      </w:r>
      <w:r>
        <w:rPr>
          <w:rFonts w:hint="eastAsia"/>
        </w:rPr>
        <w:t>и</w:t>
      </w:r>
      <w:r>
        <w:t xml:space="preserve"> </w:t>
      </w:r>
      <w:r>
        <w:rPr>
          <w:rFonts w:hint="eastAsia"/>
        </w:rPr>
        <w:t>постановка</w:t>
      </w:r>
      <w:r>
        <w:t xml:space="preserve"> </w:t>
      </w:r>
      <w:r>
        <w:rPr>
          <w:rFonts w:hint="eastAsia"/>
        </w:rPr>
        <w:t>задач</w:t>
      </w:r>
    </w:p>
    <w:p w14:paraId="4D496AF2" w14:textId="77777777" w:rsidR="007F3918" w:rsidRDefault="007F3918" w:rsidP="007F3918"/>
    <w:p w14:paraId="14989471" w14:textId="77777777" w:rsidR="007F3918" w:rsidRDefault="007F3918" w:rsidP="007F3918">
      <w:r>
        <w:t xml:space="preserve">2. </w:t>
      </w:r>
      <w:r>
        <w:rPr>
          <w:rFonts w:hint="eastAsia"/>
        </w:rPr>
        <w:t>ТЕОРЕТИЧЕСКИЕ</w:t>
      </w:r>
      <w:r>
        <w:t xml:space="preserve"> </w:t>
      </w:r>
      <w:r>
        <w:rPr>
          <w:rFonts w:hint="eastAsia"/>
        </w:rPr>
        <w:t>АСПЕКТЫ</w:t>
      </w:r>
      <w:r>
        <w:t xml:space="preserve"> </w:t>
      </w:r>
      <w:r>
        <w:rPr>
          <w:rFonts w:hint="eastAsia"/>
        </w:rPr>
        <w:t>КОМПЛЕКСНОЙ</w:t>
      </w:r>
      <w:r>
        <w:t xml:space="preserve"> </w:t>
      </w:r>
      <w:r>
        <w:rPr>
          <w:rFonts w:hint="eastAsia"/>
        </w:rPr>
        <w:t>ОЦЕНКИ</w:t>
      </w:r>
      <w:r>
        <w:t xml:space="preserve"> </w:t>
      </w:r>
      <w:r>
        <w:rPr>
          <w:rFonts w:hint="eastAsia"/>
        </w:rPr>
        <w:t>ТЕХНИЧЕСКОЙ</w:t>
      </w:r>
      <w:r>
        <w:t xml:space="preserve"> </w:t>
      </w:r>
      <w:r>
        <w:rPr>
          <w:rFonts w:hint="eastAsia"/>
        </w:rPr>
        <w:t>ЭФФЕКТИВНОСТИ</w:t>
      </w:r>
      <w:r>
        <w:t xml:space="preserve"> </w:t>
      </w:r>
      <w:r>
        <w:rPr>
          <w:rFonts w:hint="eastAsia"/>
        </w:rPr>
        <w:t>СИЛОВОЙ</w:t>
      </w:r>
      <w:r>
        <w:t xml:space="preserve"> </w:t>
      </w:r>
      <w:r>
        <w:rPr>
          <w:rFonts w:hint="eastAsia"/>
        </w:rPr>
        <w:t>АПАРАТУРЫ</w:t>
      </w:r>
    </w:p>
    <w:p w14:paraId="3C837450" w14:textId="77777777" w:rsidR="007F3918" w:rsidRDefault="007F3918" w:rsidP="007F3918"/>
    <w:p w14:paraId="1A1202EC" w14:textId="77777777" w:rsidR="007F3918" w:rsidRDefault="007F3918" w:rsidP="007F3918">
      <w:r>
        <w:t xml:space="preserve">2.1. </w:t>
      </w:r>
      <w:r>
        <w:rPr>
          <w:rFonts w:hint="eastAsia"/>
        </w:rPr>
        <w:t>Понятие</w:t>
      </w:r>
      <w:r>
        <w:t xml:space="preserve"> </w:t>
      </w:r>
      <w:r>
        <w:rPr>
          <w:rFonts w:hint="eastAsia"/>
        </w:rPr>
        <w:t>технической</w:t>
      </w:r>
      <w:r>
        <w:t xml:space="preserve"> </w:t>
      </w:r>
      <w:r>
        <w:rPr>
          <w:rFonts w:hint="eastAsia"/>
        </w:rPr>
        <w:t>эффективности</w:t>
      </w:r>
      <w:r>
        <w:t xml:space="preserve"> </w:t>
      </w:r>
      <w:r>
        <w:rPr>
          <w:rFonts w:hint="eastAsia"/>
        </w:rPr>
        <w:t>аппаратных</w:t>
      </w:r>
      <w:r>
        <w:t xml:space="preserve"> </w:t>
      </w:r>
      <w:r>
        <w:rPr>
          <w:rFonts w:hint="eastAsia"/>
        </w:rPr>
        <w:t>средств</w:t>
      </w:r>
    </w:p>
    <w:p w14:paraId="4006D3C1" w14:textId="77777777" w:rsidR="007F3918" w:rsidRDefault="007F3918" w:rsidP="007F3918"/>
    <w:p w14:paraId="60F6598B" w14:textId="77777777" w:rsidR="007F3918" w:rsidRDefault="007F3918" w:rsidP="007F3918">
      <w:r>
        <w:t xml:space="preserve">2.2. </w:t>
      </w:r>
      <w:r>
        <w:rPr>
          <w:rFonts w:hint="eastAsia"/>
        </w:rPr>
        <w:t>Количественная</w:t>
      </w:r>
      <w:r>
        <w:t xml:space="preserve"> </w:t>
      </w:r>
      <w:r>
        <w:rPr>
          <w:rFonts w:hint="eastAsia"/>
        </w:rPr>
        <w:t>оценка</w:t>
      </w:r>
      <w:r>
        <w:t xml:space="preserve"> </w:t>
      </w:r>
      <w:r>
        <w:rPr>
          <w:rFonts w:hint="eastAsia"/>
        </w:rPr>
        <w:t>безопасности</w:t>
      </w:r>
      <w:r>
        <w:t xml:space="preserve"> </w:t>
      </w:r>
      <w:r>
        <w:rPr>
          <w:rFonts w:hint="eastAsia"/>
        </w:rPr>
        <w:t>и</w:t>
      </w:r>
      <w:r>
        <w:t xml:space="preserve"> </w:t>
      </w:r>
      <w:r>
        <w:rPr>
          <w:rFonts w:hint="eastAsia"/>
        </w:rPr>
        <w:t>надежности</w:t>
      </w:r>
      <w:r>
        <w:t xml:space="preserve"> </w:t>
      </w:r>
      <w:r>
        <w:rPr>
          <w:rFonts w:hint="eastAsia"/>
        </w:rPr>
        <w:t>как</w:t>
      </w:r>
      <w:r>
        <w:t xml:space="preserve"> </w:t>
      </w:r>
      <w:r>
        <w:rPr>
          <w:rFonts w:hint="eastAsia"/>
        </w:rPr>
        <w:t>фактора</w:t>
      </w:r>
      <w:r>
        <w:t xml:space="preserve"> </w:t>
      </w:r>
      <w:r>
        <w:rPr>
          <w:rFonts w:hint="eastAsia"/>
        </w:rPr>
        <w:t>ограничения</w:t>
      </w:r>
      <w:r>
        <w:t xml:space="preserve"> </w:t>
      </w:r>
      <w:r>
        <w:rPr>
          <w:rFonts w:hint="eastAsia"/>
        </w:rPr>
        <w:t>в</w:t>
      </w:r>
      <w:r>
        <w:t xml:space="preserve"> </w:t>
      </w:r>
      <w:r>
        <w:rPr>
          <w:rFonts w:hint="eastAsia"/>
        </w:rPr>
        <w:t>процессе</w:t>
      </w:r>
      <w:r>
        <w:t xml:space="preserve"> </w:t>
      </w:r>
      <w:r>
        <w:rPr>
          <w:rFonts w:hint="eastAsia"/>
        </w:rPr>
        <w:t>принятия</w:t>
      </w:r>
      <w:r>
        <w:t xml:space="preserve"> </w:t>
      </w:r>
      <w:r>
        <w:rPr>
          <w:rFonts w:hint="eastAsia"/>
        </w:rPr>
        <w:t>решений</w:t>
      </w:r>
    </w:p>
    <w:p w14:paraId="65D61FCE" w14:textId="77777777" w:rsidR="007F3918" w:rsidRDefault="007F3918" w:rsidP="007F3918"/>
    <w:p w14:paraId="628F1AC5" w14:textId="77777777" w:rsidR="007F3918" w:rsidRDefault="007F3918" w:rsidP="007F3918">
      <w:r>
        <w:lastRenderedPageBreak/>
        <w:t xml:space="preserve">2.2.1. </w:t>
      </w:r>
      <w:r>
        <w:rPr>
          <w:rFonts w:hint="eastAsia"/>
        </w:rPr>
        <w:t>Вероятностные</w:t>
      </w:r>
      <w:r>
        <w:t xml:space="preserve"> </w:t>
      </w:r>
      <w:r>
        <w:rPr>
          <w:rFonts w:hint="eastAsia"/>
        </w:rPr>
        <w:t>характеристики</w:t>
      </w:r>
      <w:r>
        <w:t xml:space="preserve"> </w:t>
      </w:r>
      <w:r>
        <w:rPr>
          <w:rFonts w:hint="eastAsia"/>
        </w:rPr>
        <w:t>безопасности</w:t>
      </w:r>
      <w:r>
        <w:t xml:space="preserve"> </w:t>
      </w:r>
      <w:r>
        <w:rPr>
          <w:rFonts w:hint="eastAsia"/>
        </w:rPr>
        <w:t>и</w:t>
      </w:r>
      <w:r>
        <w:t xml:space="preserve"> </w:t>
      </w:r>
      <w:r>
        <w:rPr>
          <w:rFonts w:hint="eastAsia"/>
        </w:rPr>
        <w:t>надежности</w:t>
      </w:r>
    </w:p>
    <w:p w14:paraId="2702D7DA" w14:textId="77777777" w:rsidR="007F3918" w:rsidRDefault="007F3918" w:rsidP="007F3918"/>
    <w:p w14:paraId="331F8955" w14:textId="77777777" w:rsidR="007F3918" w:rsidRDefault="007F3918" w:rsidP="007F3918">
      <w:r>
        <w:t xml:space="preserve">2.2.2. </w:t>
      </w:r>
      <w:r>
        <w:rPr>
          <w:rFonts w:hint="eastAsia"/>
        </w:rPr>
        <w:t>Параметрическая</w:t>
      </w:r>
      <w:r>
        <w:t xml:space="preserve"> </w:t>
      </w:r>
      <w:r>
        <w:rPr>
          <w:rFonts w:hint="eastAsia"/>
        </w:rPr>
        <w:t>безопасность</w:t>
      </w:r>
    </w:p>
    <w:p w14:paraId="5BE45220" w14:textId="77777777" w:rsidR="007F3918" w:rsidRDefault="007F3918" w:rsidP="007F3918"/>
    <w:p w14:paraId="612F8411" w14:textId="77777777" w:rsidR="007F3918" w:rsidRDefault="007F3918" w:rsidP="007F3918">
      <w:r>
        <w:t xml:space="preserve">2.3. </w:t>
      </w:r>
      <w:r>
        <w:rPr>
          <w:rFonts w:hint="eastAsia"/>
        </w:rPr>
        <w:t>Система</w:t>
      </w:r>
      <w:r>
        <w:t xml:space="preserve"> </w:t>
      </w:r>
      <w:r>
        <w:rPr>
          <w:rFonts w:hint="eastAsia"/>
        </w:rPr>
        <w:t>показателей</w:t>
      </w:r>
      <w:r>
        <w:t xml:space="preserve"> </w:t>
      </w:r>
      <w:r>
        <w:rPr>
          <w:rFonts w:hint="eastAsia"/>
        </w:rPr>
        <w:t>сравнительной</w:t>
      </w:r>
      <w:r>
        <w:t xml:space="preserve"> </w:t>
      </w:r>
      <w:r>
        <w:rPr>
          <w:rFonts w:hint="eastAsia"/>
        </w:rPr>
        <w:t>оценки</w:t>
      </w:r>
      <w:r>
        <w:t xml:space="preserve"> </w:t>
      </w:r>
      <w:r>
        <w:rPr>
          <w:rFonts w:hint="eastAsia"/>
        </w:rPr>
        <w:t>технической</w:t>
      </w:r>
      <w:r>
        <w:t xml:space="preserve"> </w:t>
      </w:r>
      <w:r>
        <w:rPr>
          <w:rFonts w:hint="eastAsia"/>
        </w:rPr>
        <w:t>эффективности</w:t>
      </w:r>
      <w:r>
        <w:t xml:space="preserve"> </w:t>
      </w:r>
      <w:r>
        <w:rPr>
          <w:rFonts w:hint="eastAsia"/>
        </w:rPr>
        <w:t>аппаратуры</w:t>
      </w:r>
      <w:r>
        <w:t xml:space="preserve"> </w:t>
      </w:r>
      <w:r>
        <w:rPr>
          <w:rFonts w:hint="eastAsia"/>
        </w:rPr>
        <w:t>ЖАТ</w:t>
      </w:r>
    </w:p>
    <w:p w14:paraId="76EA7656" w14:textId="77777777" w:rsidR="007F3918" w:rsidRDefault="007F3918" w:rsidP="007F3918"/>
    <w:p w14:paraId="1BCAAC3E" w14:textId="77777777" w:rsidR="007F3918" w:rsidRDefault="007F3918" w:rsidP="007F3918">
      <w:r>
        <w:t xml:space="preserve">2.3.1. </w:t>
      </w:r>
      <w:r>
        <w:rPr>
          <w:rFonts w:hint="eastAsia"/>
        </w:rPr>
        <w:t>Безопасность</w:t>
      </w:r>
      <w:r>
        <w:t xml:space="preserve"> </w:t>
      </w:r>
      <w:r>
        <w:rPr>
          <w:rFonts w:hint="eastAsia"/>
        </w:rPr>
        <w:t>и</w:t>
      </w:r>
      <w:r>
        <w:t xml:space="preserve"> </w:t>
      </w:r>
      <w:r>
        <w:rPr>
          <w:rFonts w:hint="eastAsia"/>
        </w:rPr>
        <w:t>надежность</w:t>
      </w:r>
      <w:r>
        <w:t xml:space="preserve"> </w:t>
      </w:r>
      <w:r>
        <w:rPr>
          <w:rFonts w:hint="eastAsia"/>
        </w:rPr>
        <w:t>как</w:t>
      </w:r>
      <w:r>
        <w:t xml:space="preserve"> </w:t>
      </w:r>
      <w:r>
        <w:rPr>
          <w:rFonts w:hint="eastAsia"/>
        </w:rPr>
        <w:t>критерии</w:t>
      </w:r>
      <w:r>
        <w:t xml:space="preserve"> </w:t>
      </w:r>
      <w:r>
        <w:rPr>
          <w:rFonts w:hint="eastAsia"/>
        </w:rPr>
        <w:t>сравнения</w:t>
      </w:r>
      <w:r>
        <w:t xml:space="preserve"> </w:t>
      </w:r>
      <w:r>
        <w:rPr>
          <w:rFonts w:hint="eastAsia"/>
        </w:rPr>
        <w:t>технических</w:t>
      </w:r>
      <w:r>
        <w:t xml:space="preserve"> </w:t>
      </w:r>
      <w:r>
        <w:rPr>
          <w:rFonts w:hint="eastAsia"/>
        </w:rPr>
        <w:t>решений</w:t>
      </w:r>
    </w:p>
    <w:p w14:paraId="493E88AF" w14:textId="77777777" w:rsidR="007F3918" w:rsidRDefault="007F3918" w:rsidP="007F3918"/>
    <w:p w14:paraId="7F0E8A52" w14:textId="77777777" w:rsidR="007F3918" w:rsidRDefault="007F3918" w:rsidP="007F3918">
      <w:r>
        <w:t xml:space="preserve">2.3.2. </w:t>
      </w:r>
      <w:r>
        <w:rPr>
          <w:rFonts w:hint="eastAsia"/>
        </w:rPr>
        <w:t>Функциональная</w:t>
      </w:r>
      <w:r>
        <w:t xml:space="preserve"> </w:t>
      </w:r>
      <w:r>
        <w:rPr>
          <w:rFonts w:hint="eastAsia"/>
        </w:rPr>
        <w:t>наполненность</w:t>
      </w:r>
      <w:r>
        <w:t xml:space="preserve"> </w:t>
      </w:r>
      <w:r>
        <w:rPr>
          <w:rFonts w:hint="eastAsia"/>
        </w:rPr>
        <w:t>силовой</w:t>
      </w:r>
      <w:r>
        <w:t xml:space="preserve"> </w:t>
      </w:r>
      <w:r>
        <w:rPr>
          <w:rFonts w:hint="eastAsia"/>
        </w:rPr>
        <w:t>аппаратуры</w:t>
      </w:r>
    </w:p>
    <w:p w14:paraId="6BDD6971" w14:textId="77777777" w:rsidR="007F3918" w:rsidRDefault="007F3918" w:rsidP="007F3918"/>
    <w:p w14:paraId="2823056B" w14:textId="77777777" w:rsidR="007F3918" w:rsidRDefault="007F3918" w:rsidP="007F3918">
      <w:r>
        <w:t xml:space="preserve">2.3.3. </w:t>
      </w:r>
      <w:r>
        <w:rPr>
          <w:rFonts w:hint="eastAsia"/>
        </w:rPr>
        <w:t>Компактность</w:t>
      </w:r>
      <w:r>
        <w:t xml:space="preserve"> </w:t>
      </w:r>
      <w:r>
        <w:rPr>
          <w:rFonts w:hint="eastAsia"/>
        </w:rPr>
        <w:t>аппаратных</w:t>
      </w:r>
      <w:r>
        <w:t xml:space="preserve"> </w:t>
      </w:r>
      <w:r>
        <w:rPr>
          <w:rFonts w:hint="eastAsia"/>
        </w:rPr>
        <w:t>средств</w:t>
      </w:r>
    </w:p>
    <w:p w14:paraId="6293ACF7" w14:textId="77777777" w:rsidR="007F3918" w:rsidRDefault="007F3918" w:rsidP="007F3918"/>
    <w:p w14:paraId="565F6A6D" w14:textId="77777777" w:rsidR="007F3918" w:rsidRDefault="007F3918" w:rsidP="007F3918">
      <w:r>
        <w:t xml:space="preserve">2.3.4. </w:t>
      </w:r>
      <w:r>
        <w:rPr>
          <w:rFonts w:hint="eastAsia"/>
        </w:rPr>
        <w:t>Энергетическая</w:t>
      </w:r>
      <w:r>
        <w:t xml:space="preserve"> </w:t>
      </w:r>
      <w:r>
        <w:rPr>
          <w:rFonts w:hint="eastAsia"/>
        </w:rPr>
        <w:t>эффективность</w:t>
      </w:r>
      <w:r>
        <w:t xml:space="preserve"> </w:t>
      </w:r>
      <w:r>
        <w:rPr>
          <w:rFonts w:hint="eastAsia"/>
        </w:rPr>
        <w:t>аппаратуры</w:t>
      </w:r>
    </w:p>
    <w:p w14:paraId="2582CA9D" w14:textId="77777777" w:rsidR="007F3918" w:rsidRDefault="007F3918" w:rsidP="007F3918"/>
    <w:p w14:paraId="25A3BBE8" w14:textId="77777777" w:rsidR="007F3918" w:rsidRDefault="007F3918" w:rsidP="007F3918">
      <w:r>
        <w:t xml:space="preserve">2.3.5. </w:t>
      </w:r>
      <w:r>
        <w:rPr>
          <w:rFonts w:hint="eastAsia"/>
        </w:rPr>
        <w:t>Стоимость</w:t>
      </w:r>
      <w:r>
        <w:t xml:space="preserve"> </w:t>
      </w:r>
      <w:r>
        <w:rPr>
          <w:rFonts w:hint="eastAsia"/>
        </w:rPr>
        <w:t>комплектации</w:t>
      </w:r>
      <w:r>
        <w:t xml:space="preserve"> </w:t>
      </w:r>
      <w:r>
        <w:rPr>
          <w:rFonts w:hint="eastAsia"/>
        </w:rPr>
        <w:t>и</w:t>
      </w:r>
      <w:r>
        <w:t xml:space="preserve"> </w:t>
      </w:r>
      <w:r>
        <w:rPr>
          <w:rFonts w:hint="eastAsia"/>
        </w:rPr>
        <w:t>технологичность</w:t>
      </w:r>
    </w:p>
    <w:p w14:paraId="156C8914" w14:textId="77777777" w:rsidR="007F3918" w:rsidRDefault="007F3918" w:rsidP="007F3918"/>
    <w:p w14:paraId="7FD376EA" w14:textId="77777777" w:rsidR="007F3918" w:rsidRDefault="007F3918" w:rsidP="007F3918">
      <w:r>
        <w:t xml:space="preserve">2.4. </w:t>
      </w:r>
      <w:r>
        <w:rPr>
          <w:rFonts w:hint="eastAsia"/>
        </w:rPr>
        <w:t>Формализованные</w:t>
      </w:r>
      <w:r>
        <w:t xml:space="preserve"> </w:t>
      </w:r>
      <w:r>
        <w:rPr>
          <w:rFonts w:hint="eastAsia"/>
        </w:rPr>
        <w:t>методы</w:t>
      </w:r>
      <w:r>
        <w:t xml:space="preserve"> </w:t>
      </w:r>
      <w:r>
        <w:rPr>
          <w:rFonts w:hint="eastAsia"/>
        </w:rPr>
        <w:t>комплексной</w:t>
      </w:r>
      <w:r>
        <w:t xml:space="preserve"> </w:t>
      </w:r>
      <w:r>
        <w:rPr>
          <w:rFonts w:hint="eastAsia"/>
        </w:rPr>
        <w:t>оценки</w:t>
      </w:r>
    </w:p>
    <w:p w14:paraId="6E85E71E" w14:textId="77777777" w:rsidR="007F3918" w:rsidRDefault="007F3918" w:rsidP="007F3918"/>
    <w:p w14:paraId="22004A55" w14:textId="77777777" w:rsidR="007F3918" w:rsidRDefault="007F3918" w:rsidP="007F3918">
      <w:r>
        <w:t xml:space="preserve">2.5. </w:t>
      </w:r>
      <w:r>
        <w:rPr>
          <w:rFonts w:hint="eastAsia"/>
        </w:rPr>
        <w:t>Выводы</w:t>
      </w:r>
    </w:p>
    <w:p w14:paraId="00307008" w14:textId="77777777" w:rsidR="007F3918" w:rsidRDefault="007F3918" w:rsidP="007F3918"/>
    <w:p w14:paraId="5D468B84" w14:textId="77777777" w:rsidR="007F3918" w:rsidRDefault="007F3918" w:rsidP="007F3918">
      <w:r>
        <w:t xml:space="preserve">3. </w:t>
      </w:r>
      <w:r>
        <w:rPr>
          <w:rFonts w:hint="eastAsia"/>
        </w:rPr>
        <w:t>ОБЕСПЕЧЕНИЕ</w:t>
      </w:r>
      <w:r>
        <w:t xml:space="preserve"> </w:t>
      </w:r>
      <w:r>
        <w:rPr>
          <w:rFonts w:hint="eastAsia"/>
        </w:rPr>
        <w:t>БЕЗОПАСНОГО</w:t>
      </w:r>
      <w:r>
        <w:t xml:space="preserve"> </w:t>
      </w:r>
      <w:r>
        <w:rPr>
          <w:rFonts w:hint="eastAsia"/>
        </w:rPr>
        <w:t>УПРАВЛЕНИЯ</w:t>
      </w:r>
      <w:r>
        <w:t xml:space="preserve"> </w:t>
      </w:r>
      <w:r>
        <w:rPr>
          <w:rFonts w:hint="eastAsia"/>
        </w:rPr>
        <w:t>СВЕТОФОРАМИ</w:t>
      </w:r>
      <w:r>
        <w:t xml:space="preserve"> </w:t>
      </w:r>
      <w:r>
        <w:rPr>
          <w:rFonts w:hint="eastAsia"/>
        </w:rPr>
        <w:t>В</w:t>
      </w:r>
      <w:r>
        <w:t xml:space="preserve"> </w:t>
      </w:r>
      <w:r>
        <w:rPr>
          <w:rFonts w:hint="eastAsia"/>
        </w:rPr>
        <w:t>УСЛОВИЯХ</w:t>
      </w:r>
      <w:r>
        <w:t xml:space="preserve"> </w:t>
      </w:r>
      <w:r>
        <w:rPr>
          <w:rFonts w:hint="eastAsia"/>
        </w:rPr>
        <w:t>ПРОТЯЖЕННЫХ</w:t>
      </w:r>
      <w:r>
        <w:t xml:space="preserve"> </w:t>
      </w:r>
      <w:r>
        <w:rPr>
          <w:rFonts w:hint="eastAsia"/>
        </w:rPr>
        <w:t>КАБЕЛЬНЫХ</w:t>
      </w:r>
      <w:r>
        <w:t xml:space="preserve"> </w:t>
      </w:r>
      <w:r>
        <w:rPr>
          <w:rFonts w:hint="eastAsia"/>
        </w:rPr>
        <w:t>ЛИНИЙ</w:t>
      </w:r>
    </w:p>
    <w:p w14:paraId="76633206" w14:textId="77777777" w:rsidR="007F3918" w:rsidRDefault="007F3918" w:rsidP="007F3918"/>
    <w:p w14:paraId="56830E0F" w14:textId="77777777" w:rsidR="007F3918" w:rsidRDefault="007F3918" w:rsidP="007F3918">
      <w:r>
        <w:t xml:space="preserve">3.1. </w:t>
      </w:r>
      <w:r>
        <w:rPr>
          <w:rFonts w:hint="eastAsia"/>
        </w:rPr>
        <w:t>Влияние</w:t>
      </w:r>
      <w:r>
        <w:t xml:space="preserve"> </w:t>
      </w:r>
      <w:r>
        <w:rPr>
          <w:rFonts w:hint="eastAsia"/>
        </w:rPr>
        <w:t>кабельной</w:t>
      </w:r>
      <w:r>
        <w:t xml:space="preserve"> </w:t>
      </w:r>
      <w:r>
        <w:rPr>
          <w:rFonts w:hint="eastAsia"/>
        </w:rPr>
        <w:t>линии</w:t>
      </w:r>
      <w:r>
        <w:t xml:space="preserve"> </w:t>
      </w:r>
      <w:r>
        <w:rPr>
          <w:rFonts w:hint="eastAsia"/>
        </w:rPr>
        <w:t>на</w:t>
      </w:r>
      <w:r>
        <w:t xml:space="preserve"> </w:t>
      </w:r>
      <w:r>
        <w:rPr>
          <w:rFonts w:hint="eastAsia"/>
        </w:rPr>
        <w:t>безопасность</w:t>
      </w:r>
      <w:r>
        <w:t xml:space="preserve"> </w:t>
      </w:r>
      <w:r>
        <w:rPr>
          <w:rFonts w:hint="eastAsia"/>
        </w:rPr>
        <w:t>управления</w:t>
      </w:r>
      <w:r>
        <w:t xml:space="preserve"> </w:t>
      </w:r>
      <w:r>
        <w:rPr>
          <w:rFonts w:hint="eastAsia"/>
        </w:rPr>
        <w:t>светофорами</w:t>
      </w:r>
    </w:p>
    <w:p w14:paraId="7CBF3547" w14:textId="77777777" w:rsidR="007F3918" w:rsidRDefault="007F3918" w:rsidP="007F3918"/>
    <w:p w14:paraId="4E6BF135" w14:textId="77777777" w:rsidR="007F3918" w:rsidRDefault="007F3918" w:rsidP="007F3918">
      <w:r>
        <w:t xml:space="preserve">3.2. </w:t>
      </w:r>
      <w:r>
        <w:rPr>
          <w:rFonts w:hint="eastAsia"/>
        </w:rPr>
        <w:t>Пороговые</w:t>
      </w:r>
      <w:r>
        <w:t xml:space="preserve"> </w:t>
      </w:r>
      <w:r>
        <w:rPr>
          <w:rFonts w:hint="eastAsia"/>
        </w:rPr>
        <w:t>свойства</w:t>
      </w:r>
      <w:r>
        <w:t xml:space="preserve"> </w:t>
      </w:r>
      <w:r>
        <w:rPr>
          <w:rFonts w:hint="eastAsia"/>
        </w:rPr>
        <w:t>светофорных</w:t>
      </w:r>
      <w:r>
        <w:t xml:space="preserve"> </w:t>
      </w:r>
      <w:r>
        <w:rPr>
          <w:rFonts w:hint="eastAsia"/>
        </w:rPr>
        <w:t>излучателей</w:t>
      </w:r>
    </w:p>
    <w:p w14:paraId="1E116761" w14:textId="77777777" w:rsidR="007F3918" w:rsidRDefault="007F3918" w:rsidP="007F3918"/>
    <w:p w14:paraId="1CB7C803" w14:textId="77777777" w:rsidR="007F3918" w:rsidRDefault="007F3918" w:rsidP="007F3918">
      <w:r>
        <w:t xml:space="preserve">3.3. </w:t>
      </w:r>
      <w:r>
        <w:rPr>
          <w:rFonts w:hint="eastAsia"/>
        </w:rPr>
        <w:t>Расчет</w:t>
      </w:r>
      <w:r>
        <w:t xml:space="preserve"> </w:t>
      </w:r>
      <w:r>
        <w:rPr>
          <w:rFonts w:hint="eastAsia"/>
        </w:rPr>
        <w:t>остаточных</w:t>
      </w:r>
      <w:r>
        <w:t xml:space="preserve"> </w:t>
      </w:r>
      <w:r>
        <w:rPr>
          <w:rFonts w:hint="eastAsia"/>
        </w:rPr>
        <w:t>напряжений</w:t>
      </w:r>
      <w:r>
        <w:t xml:space="preserve"> </w:t>
      </w:r>
      <w:r>
        <w:rPr>
          <w:rFonts w:hint="eastAsia"/>
        </w:rPr>
        <w:t>на</w:t>
      </w:r>
      <w:r>
        <w:t xml:space="preserve"> </w:t>
      </w:r>
      <w:r>
        <w:rPr>
          <w:rFonts w:hint="eastAsia"/>
        </w:rPr>
        <w:t>светофорных</w:t>
      </w:r>
      <w:r>
        <w:t xml:space="preserve"> </w:t>
      </w:r>
      <w:r>
        <w:rPr>
          <w:rFonts w:hint="eastAsia"/>
        </w:rPr>
        <w:t>и</w:t>
      </w:r>
      <w:r>
        <w:rPr>
          <w:rFonts w:hint="eastAsia"/>
        </w:rPr>
        <w:lastRenderedPageBreak/>
        <w:t>злучателях</w:t>
      </w:r>
    </w:p>
    <w:p w14:paraId="5180D16A" w14:textId="77777777" w:rsidR="007F3918" w:rsidRDefault="007F3918" w:rsidP="007F3918"/>
    <w:p w14:paraId="55EE9D6F" w14:textId="77777777" w:rsidR="007F3918" w:rsidRDefault="007F3918" w:rsidP="007F3918">
      <w:r>
        <w:t xml:space="preserve">3.4. </w:t>
      </w:r>
      <w:r>
        <w:rPr>
          <w:rFonts w:hint="eastAsia"/>
        </w:rPr>
        <w:t>Кабель</w:t>
      </w:r>
      <w:r>
        <w:t xml:space="preserve"> </w:t>
      </w:r>
      <w:r>
        <w:rPr>
          <w:rFonts w:hint="eastAsia"/>
        </w:rPr>
        <w:t>парной</w:t>
      </w:r>
      <w:r>
        <w:t xml:space="preserve"> </w:t>
      </w:r>
      <w:r>
        <w:rPr>
          <w:rFonts w:hint="eastAsia"/>
        </w:rPr>
        <w:t>скрутки</w:t>
      </w:r>
      <w:r>
        <w:t xml:space="preserve"> </w:t>
      </w:r>
      <w:r>
        <w:rPr>
          <w:rFonts w:hint="eastAsia"/>
        </w:rPr>
        <w:t>как</w:t>
      </w:r>
      <w:r>
        <w:t xml:space="preserve"> </w:t>
      </w:r>
      <w:r>
        <w:rPr>
          <w:rFonts w:hint="eastAsia"/>
        </w:rPr>
        <w:t>средство</w:t>
      </w:r>
      <w:r>
        <w:t xml:space="preserve"> </w:t>
      </w:r>
      <w:r>
        <w:rPr>
          <w:rFonts w:hint="eastAsia"/>
        </w:rPr>
        <w:t>обеспечения</w:t>
      </w:r>
      <w:r>
        <w:t xml:space="preserve"> </w:t>
      </w:r>
      <w:r>
        <w:rPr>
          <w:rFonts w:hint="eastAsia"/>
        </w:rPr>
        <w:t>безопасности</w:t>
      </w:r>
      <w:r>
        <w:t xml:space="preserve"> </w:t>
      </w:r>
      <w:r>
        <w:rPr>
          <w:rFonts w:hint="eastAsia"/>
        </w:rPr>
        <w:t>при</w:t>
      </w:r>
      <w:r>
        <w:t xml:space="preserve"> </w:t>
      </w:r>
      <w:r>
        <w:rPr>
          <w:rFonts w:hint="eastAsia"/>
        </w:rPr>
        <w:t>управлении</w:t>
      </w:r>
      <w:r>
        <w:t xml:space="preserve"> </w:t>
      </w:r>
      <w:r>
        <w:rPr>
          <w:rFonts w:hint="eastAsia"/>
        </w:rPr>
        <w:t>удаленными</w:t>
      </w:r>
      <w:r>
        <w:t xml:space="preserve"> </w:t>
      </w:r>
      <w:r>
        <w:rPr>
          <w:rFonts w:hint="eastAsia"/>
        </w:rPr>
        <w:t>светофорными</w:t>
      </w:r>
      <w:r>
        <w:t xml:space="preserve"> </w:t>
      </w:r>
      <w:r>
        <w:rPr>
          <w:rFonts w:hint="eastAsia"/>
        </w:rPr>
        <w:t>излучателями</w:t>
      </w:r>
    </w:p>
    <w:p w14:paraId="3E1A8191" w14:textId="77777777" w:rsidR="007F3918" w:rsidRDefault="007F3918" w:rsidP="007F3918"/>
    <w:p w14:paraId="19E97424" w14:textId="77777777" w:rsidR="007F3918" w:rsidRDefault="007F3918" w:rsidP="007F3918">
      <w:r>
        <w:t xml:space="preserve">3.5. </w:t>
      </w:r>
      <w:r>
        <w:rPr>
          <w:rFonts w:hint="eastAsia"/>
        </w:rPr>
        <w:t>Определение</w:t>
      </w:r>
      <w:r>
        <w:t xml:space="preserve"> </w:t>
      </w:r>
      <w:r>
        <w:rPr>
          <w:rFonts w:hint="eastAsia"/>
        </w:rPr>
        <w:t>остаточных</w:t>
      </w:r>
      <w:r>
        <w:t xml:space="preserve"> </w:t>
      </w:r>
      <w:r>
        <w:rPr>
          <w:rFonts w:hint="eastAsia"/>
        </w:rPr>
        <w:t>воздействий</w:t>
      </w:r>
      <w:r>
        <w:t xml:space="preserve"> </w:t>
      </w:r>
      <w:r>
        <w:rPr>
          <w:rFonts w:hint="eastAsia"/>
        </w:rPr>
        <w:t>на</w:t>
      </w:r>
      <w:r>
        <w:t xml:space="preserve"> </w:t>
      </w:r>
      <w:r>
        <w:rPr>
          <w:rFonts w:hint="eastAsia"/>
        </w:rPr>
        <w:t>светофорные</w:t>
      </w:r>
      <w:r>
        <w:t xml:space="preserve"> </w:t>
      </w:r>
      <w:r>
        <w:rPr>
          <w:rFonts w:hint="eastAsia"/>
        </w:rPr>
        <w:t>излучатели</w:t>
      </w:r>
      <w:r>
        <w:t xml:space="preserve"> </w:t>
      </w:r>
      <w:r>
        <w:rPr>
          <w:rFonts w:hint="eastAsia"/>
        </w:rPr>
        <w:t>в</w:t>
      </w:r>
      <w:r>
        <w:t xml:space="preserve"> </w:t>
      </w:r>
      <w:r>
        <w:rPr>
          <w:rFonts w:hint="eastAsia"/>
        </w:rPr>
        <w:t>условиях</w:t>
      </w:r>
      <w:r>
        <w:t xml:space="preserve"> </w:t>
      </w:r>
      <w:r>
        <w:rPr>
          <w:rFonts w:hint="eastAsia"/>
        </w:rPr>
        <w:t>использования</w:t>
      </w:r>
      <w:r>
        <w:t xml:space="preserve"> </w:t>
      </w:r>
      <w:r>
        <w:rPr>
          <w:rFonts w:hint="eastAsia"/>
        </w:rPr>
        <w:t>прямоугольных</w:t>
      </w:r>
      <w:r>
        <w:t xml:space="preserve"> </w:t>
      </w:r>
      <w:r>
        <w:rPr>
          <w:rFonts w:hint="eastAsia"/>
        </w:rPr>
        <w:t>напряжений</w:t>
      </w:r>
    </w:p>
    <w:p w14:paraId="2C19421A" w14:textId="77777777" w:rsidR="007F3918" w:rsidRDefault="007F3918" w:rsidP="007F3918"/>
    <w:p w14:paraId="60099BB0" w14:textId="77777777" w:rsidR="007F3918" w:rsidRDefault="007F3918" w:rsidP="007F3918">
      <w:r>
        <w:t xml:space="preserve">3.6. </w:t>
      </w:r>
      <w:r>
        <w:rPr>
          <w:rFonts w:hint="eastAsia"/>
        </w:rPr>
        <w:t>Влияние</w:t>
      </w:r>
      <w:r>
        <w:t xml:space="preserve"> </w:t>
      </w:r>
      <w:r>
        <w:rPr>
          <w:rFonts w:hint="eastAsia"/>
        </w:rPr>
        <w:t>отказов</w:t>
      </w:r>
      <w:r>
        <w:t xml:space="preserve"> </w:t>
      </w:r>
      <w:r>
        <w:rPr>
          <w:rFonts w:hint="eastAsia"/>
        </w:rPr>
        <w:t>в</w:t>
      </w:r>
      <w:r>
        <w:t xml:space="preserve"> </w:t>
      </w:r>
      <w:r>
        <w:rPr>
          <w:rFonts w:hint="eastAsia"/>
        </w:rPr>
        <w:t>кабельных</w:t>
      </w:r>
      <w:r>
        <w:t xml:space="preserve"> </w:t>
      </w:r>
      <w:r>
        <w:rPr>
          <w:rFonts w:hint="eastAsia"/>
        </w:rPr>
        <w:t>сетях</w:t>
      </w:r>
      <w:r>
        <w:t xml:space="preserve"> </w:t>
      </w:r>
      <w:r>
        <w:rPr>
          <w:rFonts w:hint="eastAsia"/>
        </w:rPr>
        <w:t>на</w:t>
      </w:r>
      <w:r>
        <w:t xml:space="preserve"> </w:t>
      </w:r>
      <w:r>
        <w:rPr>
          <w:rFonts w:hint="eastAsia"/>
        </w:rPr>
        <w:t>безопасность</w:t>
      </w:r>
      <w:r>
        <w:t xml:space="preserve"> </w:t>
      </w:r>
      <w:r>
        <w:rPr>
          <w:rFonts w:hint="eastAsia"/>
        </w:rPr>
        <w:t>функционирования</w:t>
      </w:r>
      <w:r>
        <w:t xml:space="preserve"> </w:t>
      </w:r>
      <w:r>
        <w:rPr>
          <w:rFonts w:hint="eastAsia"/>
        </w:rPr>
        <w:t>светофоров</w:t>
      </w:r>
      <w:r>
        <w:t xml:space="preserve"> </w:t>
      </w:r>
      <w:r>
        <w:rPr>
          <w:rFonts w:hint="eastAsia"/>
        </w:rPr>
        <w:t>при</w:t>
      </w:r>
      <w:r>
        <w:t xml:space="preserve"> </w:t>
      </w:r>
      <w:r>
        <w:rPr>
          <w:rFonts w:hint="eastAsia"/>
        </w:rPr>
        <w:t>реализации</w:t>
      </w:r>
      <w:r>
        <w:t xml:space="preserve"> </w:t>
      </w:r>
      <w:r>
        <w:rPr>
          <w:rFonts w:hint="eastAsia"/>
        </w:rPr>
        <w:t>бесконтактного</w:t>
      </w:r>
      <w:r>
        <w:t xml:space="preserve"> </w:t>
      </w:r>
      <w:r>
        <w:rPr>
          <w:rFonts w:hint="eastAsia"/>
        </w:rPr>
        <w:t>сопряжения</w:t>
      </w:r>
    </w:p>
    <w:p w14:paraId="6BA68A46" w14:textId="77777777" w:rsidR="007F3918" w:rsidRDefault="007F3918" w:rsidP="007F3918"/>
    <w:p w14:paraId="6F138960" w14:textId="77777777" w:rsidR="007F3918" w:rsidRDefault="007F3918" w:rsidP="007F3918">
      <w:r>
        <w:t xml:space="preserve">3.7. </w:t>
      </w:r>
      <w:r>
        <w:rPr>
          <w:rFonts w:hint="eastAsia"/>
        </w:rPr>
        <w:t>Выводы</w:t>
      </w:r>
    </w:p>
    <w:p w14:paraId="5B8A2215" w14:textId="77777777" w:rsidR="007F3918" w:rsidRDefault="007F3918" w:rsidP="007F3918"/>
    <w:p w14:paraId="5D4A635B" w14:textId="77777777" w:rsidR="007F3918" w:rsidRDefault="007F3918" w:rsidP="007F3918">
      <w:r>
        <w:t xml:space="preserve">4. </w:t>
      </w:r>
      <w:r>
        <w:rPr>
          <w:rFonts w:hint="eastAsia"/>
        </w:rPr>
        <w:t>ЭФФЕКТИВНАЯ</w:t>
      </w:r>
      <w:r>
        <w:t xml:space="preserve"> </w:t>
      </w:r>
      <w:r>
        <w:rPr>
          <w:rFonts w:hint="eastAsia"/>
        </w:rPr>
        <w:t>РЕАЛИЗАЦИЯ</w:t>
      </w:r>
      <w:r>
        <w:t xml:space="preserve"> </w:t>
      </w:r>
      <w:r>
        <w:rPr>
          <w:rFonts w:hint="eastAsia"/>
        </w:rPr>
        <w:t>ЭЛЕКТРОПИТАНИЯ</w:t>
      </w:r>
      <w:r>
        <w:t xml:space="preserve"> </w:t>
      </w:r>
      <w:r>
        <w:rPr>
          <w:rFonts w:hint="eastAsia"/>
        </w:rPr>
        <w:t>УСТРОЙСТВ</w:t>
      </w:r>
    </w:p>
    <w:p w14:paraId="09D29133" w14:textId="77777777" w:rsidR="007F3918" w:rsidRDefault="007F3918" w:rsidP="007F3918"/>
    <w:p w14:paraId="6E18FDA8" w14:textId="77777777" w:rsidR="007F3918" w:rsidRDefault="007F3918" w:rsidP="007F3918">
      <w:r>
        <w:rPr>
          <w:rFonts w:hint="eastAsia"/>
        </w:rPr>
        <w:t>СОПРЯЖЕНИЯ</w:t>
      </w:r>
      <w:r>
        <w:t xml:space="preserve"> </w:t>
      </w:r>
      <w:r>
        <w:rPr>
          <w:rFonts w:hint="eastAsia"/>
        </w:rPr>
        <w:t>С</w:t>
      </w:r>
      <w:r>
        <w:t xml:space="preserve"> </w:t>
      </w:r>
      <w:r>
        <w:rPr>
          <w:rFonts w:hint="eastAsia"/>
        </w:rPr>
        <w:t>ОБЪЕКТАМИ</w:t>
      </w:r>
    </w:p>
    <w:p w14:paraId="4FC815B5" w14:textId="77777777" w:rsidR="007F3918" w:rsidRDefault="007F3918" w:rsidP="007F3918"/>
    <w:p w14:paraId="49F5AE60" w14:textId="77777777" w:rsidR="007F3918" w:rsidRDefault="007F3918" w:rsidP="007F3918">
      <w:r>
        <w:t xml:space="preserve">4.1. </w:t>
      </w:r>
      <w:r>
        <w:rPr>
          <w:rFonts w:hint="eastAsia"/>
        </w:rPr>
        <w:t>Общие</w:t>
      </w:r>
      <w:r>
        <w:t xml:space="preserve"> </w:t>
      </w:r>
      <w:r>
        <w:rPr>
          <w:rFonts w:hint="eastAsia"/>
        </w:rPr>
        <w:t>требования</w:t>
      </w:r>
      <w:r>
        <w:t xml:space="preserve"> </w:t>
      </w:r>
      <w:r>
        <w:rPr>
          <w:rFonts w:hint="eastAsia"/>
        </w:rPr>
        <w:t>к</w:t>
      </w:r>
      <w:r>
        <w:t xml:space="preserve"> </w:t>
      </w:r>
      <w:r>
        <w:rPr>
          <w:rFonts w:hint="eastAsia"/>
        </w:rPr>
        <w:t>организации</w:t>
      </w:r>
      <w:r>
        <w:t xml:space="preserve"> </w:t>
      </w:r>
      <w:r>
        <w:rPr>
          <w:rFonts w:hint="eastAsia"/>
        </w:rPr>
        <w:t>энергоснабжения</w:t>
      </w:r>
      <w:r>
        <w:t xml:space="preserve"> </w:t>
      </w:r>
      <w:r>
        <w:rPr>
          <w:rFonts w:hint="eastAsia"/>
        </w:rPr>
        <w:t>компьютерных</w:t>
      </w:r>
      <w:r>
        <w:t xml:space="preserve"> </w:t>
      </w:r>
      <w:r>
        <w:rPr>
          <w:rFonts w:hint="eastAsia"/>
        </w:rPr>
        <w:t>систем</w:t>
      </w:r>
      <w:r>
        <w:t xml:space="preserve"> </w:t>
      </w:r>
      <w:r>
        <w:rPr>
          <w:rFonts w:hint="eastAsia"/>
        </w:rPr>
        <w:t>ЖАТ</w:t>
      </w:r>
      <w:r>
        <w:t xml:space="preserve"> </w:t>
      </w:r>
      <w:r>
        <w:rPr>
          <w:rFonts w:hint="eastAsia"/>
        </w:rPr>
        <w:t>и</w:t>
      </w:r>
      <w:r>
        <w:t xml:space="preserve"> </w:t>
      </w:r>
      <w:r>
        <w:rPr>
          <w:rFonts w:hint="eastAsia"/>
        </w:rPr>
        <w:t>основные</w:t>
      </w:r>
      <w:r>
        <w:t xml:space="preserve"> </w:t>
      </w:r>
      <w:r>
        <w:rPr>
          <w:rFonts w:hint="eastAsia"/>
        </w:rPr>
        <w:t>тенденции</w:t>
      </w:r>
      <w:r>
        <w:t xml:space="preserve"> </w:t>
      </w:r>
      <w:r>
        <w:rPr>
          <w:rFonts w:hint="eastAsia"/>
        </w:rPr>
        <w:t>построения</w:t>
      </w:r>
      <w:r>
        <w:t xml:space="preserve"> </w:t>
      </w:r>
      <w:r>
        <w:rPr>
          <w:rFonts w:hint="eastAsia"/>
        </w:rPr>
        <w:t>устройств</w:t>
      </w:r>
      <w:r>
        <w:t xml:space="preserve"> </w:t>
      </w:r>
      <w:r>
        <w:rPr>
          <w:rFonts w:hint="eastAsia"/>
        </w:rPr>
        <w:t>электропитания</w:t>
      </w:r>
    </w:p>
    <w:p w14:paraId="712F68BF" w14:textId="77777777" w:rsidR="007F3918" w:rsidRDefault="007F3918" w:rsidP="007F3918"/>
    <w:p w14:paraId="42D2595A" w14:textId="77777777" w:rsidR="007F3918" w:rsidRDefault="007F3918" w:rsidP="007F3918">
      <w:r>
        <w:t xml:space="preserve">4.2. </w:t>
      </w:r>
      <w:r>
        <w:rPr>
          <w:rFonts w:hint="eastAsia"/>
        </w:rPr>
        <w:t>Количественная</w:t>
      </w:r>
      <w:r>
        <w:t xml:space="preserve"> </w:t>
      </w:r>
      <w:r>
        <w:rPr>
          <w:rFonts w:hint="eastAsia"/>
        </w:rPr>
        <w:t>оценка</w:t>
      </w:r>
      <w:r>
        <w:t xml:space="preserve"> </w:t>
      </w:r>
      <w:r>
        <w:rPr>
          <w:rFonts w:hint="eastAsia"/>
        </w:rPr>
        <w:t>энергетических</w:t>
      </w:r>
      <w:r>
        <w:t xml:space="preserve"> </w:t>
      </w:r>
      <w:r>
        <w:rPr>
          <w:rFonts w:hint="eastAsia"/>
        </w:rPr>
        <w:t>характеристик</w:t>
      </w:r>
      <w:r>
        <w:t xml:space="preserve"> </w:t>
      </w:r>
      <w:r>
        <w:rPr>
          <w:rFonts w:hint="eastAsia"/>
        </w:rPr>
        <w:t>аппаратуры</w:t>
      </w:r>
      <w:r>
        <w:t xml:space="preserve"> </w:t>
      </w:r>
      <w:r>
        <w:rPr>
          <w:rFonts w:hint="eastAsia"/>
        </w:rPr>
        <w:t>сопряжения</w:t>
      </w:r>
      <w:r>
        <w:t xml:space="preserve"> </w:t>
      </w:r>
      <w:r>
        <w:rPr>
          <w:rFonts w:hint="eastAsia"/>
        </w:rPr>
        <w:t>с</w:t>
      </w:r>
      <w:r>
        <w:t xml:space="preserve"> </w:t>
      </w:r>
      <w:r>
        <w:rPr>
          <w:rFonts w:hint="eastAsia"/>
        </w:rPr>
        <w:t>объектами</w:t>
      </w:r>
    </w:p>
    <w:p w14:paraId="1ABAB62D" w14:textId="77777777" w:rsidR="007F3918" w:rsidRDefault="007F3918" w:rsidP="007F3918"/>
    <w:p w14:paraId="07EBA615" w14:textId="77777777" w:rsidR="007F3918" w:rsidRDefault="007F3918" w:rsidP="007F3918">
      <w:r>
        <w:t xml:space="preserve">4.3. </w:t>
      </w:r>
      <w:r>
        <w:rPr>
          <w:rFonts w:hint="eastAsia"/>
        </w:rPr>
        <w:t>Проблемы</w:t>
      </w:r>
      <w:r>
        <w:t xml:space="preserve"> </w:t>
      </w:r>
      <w:r>
        <w:rPr>
          <w:rFonts w:hint="eastAsia"/>
        </w:rPr>
        <w:t>безопасности</w:t>
      </w:r>
      <w:r>
        <w:t xml:space="preserve"> </w:t>
      </w:r>
      <w:r>
        <w:rPr>
          <w:rFonts w:hint="eastAsia"/>
        </w:rPr>
        <w:t>при</w:t>
      </w:r>
      <w:r>
        <w:t xml:space="preserve"> </w:t>
      </w:r>
      <w:r>
        <w:rPr>
          <w:rFonts w:hint="eastAsia"/>
        </w:rPr>
        <w:t>реализации</w:t>
      </w:r>
      <w:r>
        <w:t xml:space="preserve"> </w:t>
      </w:r>
      <w:r>
        <w:rPr>
          <w:rFonts w:hint="eastAsia"/>
        </w:rPr>
        <w:t>электропитания</w:t>
      </w:r>
      <w:r>
        <w:t xml:space="preserve"> </w:t>
      </w:r>
      <w:r>
        <w:rPr>
          <w:rFonts w:hint="eastAsia"/>
        </w:rPr>
        <w:t>УСО</w:t>
      </w:r>
    </w:p>
    <w:p w14:paraId="764F1CE9" w14:textId="77777777" w:rsidR="007F3918" w:rsidRDefault="007F3918" w:rsidP="007F3918"/>
    <w:p w14:paraId="54151A11" w14:textId="77777777" w:rsidR="007F3918" w:rsidRDefault="007F3918" w:rsidP="007F3918">
      <w:r>
        <w:t xml:space="preserve">4.3.1. </w:t>
      </w:r>
      <w:r>
        <w:rPr>
          <w:rFonts w:hint="eastAsia"/>
        </w:rPr>
        <w:t>Потеря</w:t>
      </w:r>
      <w:r>
        <w:t xml:space="preserve"> </w:t>
      </w:r>
      <w:r>
        <w:rPr>
          <w:rFonts w:hint="eastAsia"/>
        </w:rPr>
        <w:t>выпрямительных</w:t>
      </w:r>
      <w:r>
        <w:t xml:space="preserve"> </w:t>
      </w:r>
      <w:r>
        <w:rPr>
          <w:rFonts w:hint="eastAsia"/>
        </w:rPr>
        <w:t>свойств</w:t>
      </w:r>
      <w:r>
        <w:t xml:space="preserve"> </w:t>
      </w:r>
      <w:r>
        <w:rPr>
          <w:rFonts w:hint="eastAsia"/>
        </w:rPr>
        <w:t>источника</w:t>
      </w:r>
      <w:r>
        <w:t xml:space="preserve"> </w:t>
      </w:r>
      <w:r>
        <w:rPr>
          <w:rFonts w:hint="eastAsia"/>
        </w:rPr>
        <w:t>питания</w:t>
      </w:r>
    </w:p>
    <w:p w14:paraId="4895EF18" w14:textId="77777777" w:rsidR="007F3918" w:rsidRDefault="007F3918" w:rsidP="007F3918"/>
    <w:p w14:paraId="3B023B4B" w14:textId="77777777" w:rsidR="007F3918" w:rsidRDefault="007F3918" w:rsidP="007F3918">
      <w:r>
        <w:t xml:space="preserve">4.3.2. </w:t>
      </w:r>
      <w:r>
        <w:rPr>
          <w:rFonts w:hint="eastAsia"/>
        </w:rPr>
        <w:t>Появление</w:t>
      </w:r>
      <w:r>
        <w:t xml:space="preserve"> </w:t>
      </w:r>
      <w:r>
        <w:rPr>
          <w:rFonts w:hint="eastAsia"/>
        </w:rPr>
        <w:t>пульсаций</w:t>
      </w:r>
      <w:r>
        <w:t xml:space="preserve"> </w:t>
      </w:r>
      <w:r>
        <w:rPr>
          <w:rFonts w:hint="eastAsia"/>
        </w:rPr>
        <w:t>постоянного</w:t>
      </w:r>
      <w:r>
        <w:t xml:space="preserve"> </w:t>
      </w:r>
      <w:r>
        <w:rPr>
          <w:rFonts w:hint="eastAsia"/>
        </w:rPr>
        <w:t>напряжения</w:t>
      </w:r>
    </w:p>
    <w:p w14:paraId="5FA98256" w14:textId="77777777" w:rsidR="007F3918" w:rsidRDefault="007F3918" w:rsidP="007F3918"/>
    <w:p w14:paraId="04FA1222" w14:textId="77777777" w:rsidR="007F3918" w:rsidRDefault="007F3918" w:rsidP="007F3918">
      <w:r>
        <w:t xml:space="preserve">4.3.3. </w:t>
      </w:r>
      <w:r>
        <w:rPr>
          <w:rFonts w:hint="eastAsia"/>
        </w:rPr>
        <w:t>Повышение</w:t>
      </w:r>
      <w:r>
        <w:t xml:space="preserve"> </w:t>
      </w:r>
      <w:r>
        <w:rPr>
          <w:rFonts w:hint="eastAsia"/>
        </w:rPr>
        <w:t>напряжения</w:t>
      </w:r>
      <w:r>
        <w:t xml:space="preserve"> </w:t>
      </w:r>
      <w:r>
        <w:rPr>
          <w:rFonts w:hint="eastAsia"/>
        </w:rPr>
        <w:t>на</w:t>
      </w:r>
      <w:r>
        <w:t xml:space="preserve"> </w:t>
      </w:r>
      <w:r>
        <w:rPr>
          <w:rFonts w:hint="eastAsia"/>
        </w:rPr>
        <w:t>выходе</w:t>
      </w:r>
      <w:r>
        <w:t xml:space="preserve"> </w:t>
      </w:r>
      <w:r>
        <w:rPr>
          <w:rFonts w:hint="eastAsia"/>
        </w:rPr>
        <w:t>источника</w:t>
      </w:r>
      <w:r>
        <w:t xml:space="preserve"> </w:t>
      </w:r>
      <w:r>
        <w:rPr>
          <w:rFonts w:hint="eastAsia"/>
        </w:rPr>
        <w:t>питания</w:t>
      </w:r>
    </w:p>
    <w:p w14:paraId="0896639E" w14:textId="77777777" w:rsidR="007F3918" w:rsidRDefault="007F3918" w:rsidP="007F3918"/>
    <w:p w14:paraId="0C785FE5" w14:textId="77777777" w:rsidR="007F3918" w:rsidRDefault="007F3918" w:rsidP="007F3918">
      <w:r>
        <w:t xml:space="preserve">4.3.4. </w:t>
      </w:r>
      <w:r>
        <w:rPr>
          <w:rFonts w:hint="eastAsia"/>
        </w:rPr>
        <w:t>Появление</w:t>
      </w:r>
      <w:r>
        <w:t xml:space="preserve"> </w:t>
      </w:r>
      <w:r>
        <w:rPr>
          <w:rFonts w:hint="eastAsia"/>
        </w:rPr>
        <w:t>высокочастотных</w:t>
      </w:r>
      <w:r>
        <w:t xml:space="preserve"> </w:t>
      </w:r>
      <w:r>
        <w:rPr>
          <w:rFonts w:hint="eastAsia"/>
        </w:rPr>
        <w:t>гармоник</w:t>
      </w:r>
      <w:r>
        <w:t xml:space="preserve"> </w:t>
      </w:r>
      <w:r>
        <w:rPr>
          <w:rFonts w:hint="eastAsia"/>
        </w:rPr>
        <w:t>в</w:t>
      </w:r>
      <w:r>
        <w:t xml:space="preserve"> </w:t>
      </w:r>
      <w:r>
        <w:rPr>
          <w:rFonts w:hint="eastAsia"/>
        </w:rPr>
        <w:t>переменном</w:t>
      </w:r>
      <w:r>
        <w:t xml:space="preserve"> </w:t>
      </w:r>
      <w:r>
        <w:rPr>
          <w:rFonts w:hint="eastAsia"/>
        </w:rPr>
        <w:t>напряжении</w:t>
      </w:r>
    </w:p>
    <w:p w14:paraId="01039037" w14:textId="77777777" w:rsidR="007F3918" w:rsidRDefault="007F3918" w:rsidP="007F3918"/>
    <w:p w14:paraId="00C02E0E" w14:textId="77777777" w:rsidR="007F3918" w:rsidRDefault="007F3918" w:rsidP="007F3918">
      <w:r>
        <w:t xml:space="preserve">4.4. </w:t>
      </w:r>
      <w:r>
        <w:rPr>
          <w:rFonts w:hint="eastAsia"/>
        </w:rPr>
        <w:t>Повышение</w:t>
      </w:r>
      <w:r>
        <w:t xml:space="preserve"> </w:t>
      </w:r>
      <w:r>
        <w:rPr>
          <w:rFonts w:hint="eastAsia"/>
        </w:rPr>
        <w:t>параметрической</w:t>
      </w:r>
      <w:r>
        <w:t xml:space="preserve"> </w:t>
      </w:r>
      <w:r>
        <w:rPr>
          <w:rFonts w:hint="eastAsia"/>
        </w:rPr>
        <w:t>безопасности</w:t>
      </w:r>
      <w:r>
        <w:t xml:space="preserve"> </w:t>
      </w:r>
      <w:r>
        <w:rPr>
          <w:rFonts w:hint="eastAsia"/>
        </w:rPr>
        <w:t>ИВЭП</w:t>
      </w:r>
      <w:r>
        <w:t xml:space="preserve"> </w:t>
      </w:r>
      <w:r>
        <w:rPr>
          <w:rFonts w:hint="eastAsia"/>
        </w:rPr>
        <w:t>путем</w:t>
      </w:r>
      <w:r>
        <w:t xml:space="preserve"> </w:t>
      </w:r>
      <w:r>
        <w:rPr>
          <w:rFonts w:hint="eastAsia"/>
        </w:rPr>
        <w:t>использования</w:t>
      </w:r>
      <w:r>
        <w:t xml:space="preserve"> </w:t>
      </w:r>
      <w:r>
        <w:rPr>
          <w:rFonts w:hint="eastAsia"/>
        </w:rPr>
        <w:t>двухканальных</w:t>
      </w:r>
      <w:r>
        <w:t xml:space="preserve"> </w:t>
      </w:r>
      <w:r>
        <w:rPr>
          <w:rFonts w:hint="eastAsia"/>
        </w:rPr>
        <w:t>структур</w:t>
      </w:r>
    </w:p>
    <w:p w14:paraId="67B378AC" w14:textId="77777777" w:rsidR="007F3918" w:rsidRDefault="007F3918" w:rsidP="007F3918"/>
    <w:p w14:paraId="6B293C8D" w14:textId="77777777" w:rsidR="007F3918" w:rsidRDefault="007F3918" w:rsidP="007F3918">
      <w:r>
        <w:t xml:space="preserve">4.5. </w:t>
      </w:r>
      <w:r>
        <w:rPr>
          <w:rFonts w:hint="eastAsia"/>
        </w:rPr>
        <w:t>Модульная</w:t>
      </w:r>
      <w:r>
        <w:t xml:space="preserve"> </w:t>
      </w:r>
      <w:r>
        <w:rPr>
          <w:rFonts w:hint="eastAsia"/>
        </w:rPr>
        <w:t>структура</w:t>
      </w:r>
      <w:r>
        <w:t xml:space="preserve"> </w:t>
      </w:r>
      <w:r>
        <w:rPr>
          <w:rFonts w:hint="eastAsia"/>
        </w:rPr>
        <w:t>СВЭП</w:t>
      </w:r>
      <w:r>
        <w:t xml:space="preserve"> </w:t>
      </w:r>
      <w:r>
        <w:rPr>
          <w:rFonts w:hint="eastAsia"/>
        </w:rPr>
        <w:t>как</w:t>
      </w:r>
      <w:r>
        <w:t xml:space="preserve"> </w:t>
      </w:r>
      <w:r>
        <w:rPr>
          <w:rFonts w:hint="eastAsia"/>
        </w:rPr>
        <w:t>средство</w:t>
      </w:r>
      <w:r>
        <w:t xml:space="preserve"> </w:t>
      </w:r>
      <w:r>
        <w:rPr>
          <w:rFonts w:hint="eastAsia"/>
        </w:rPr>
        <w:t>обеспечения</w:t>
      </w:r>
      <w:r>
        <w:t xml:space="preserve"> </w:t>
      </w:r>
      <w:r>
        <w:rPr>
          <w:rFonts w:hint="eastAsia"/>
        </w:rPr>
        <w:t>безопасности</w:t>
      </w:r>
      <w:r>
        <w:t xml:space="preserve"> </w:t>
      </w:r>
      <w:r>
        <w:rPr>
          <w:rFonts w:hint="eastAsia"/>
        </w:rPr>
        <w:t>устройств</w:t>
      </w:r>
      <w:r>
        <w:t xml:space="preserve"> </w:t>
      </w:r>
      <w:r>
        <w:rPr>
          <w:rFonts w:hint="eastAsia"/>
        </w:rPr>
        <w:t>электропитания</w:t>
      </w:r>
    </w:p>
    <w:p w14:paraId="2804EB8E" w14:textId="77777777" w:rsidR="007F3918" w:rsidRDefault="007F3918" w:rsidP="007F3918"/>
    <w:p w14:paraId="5FCD63A7" w14:textId="77777777" w:rsidR="007F3918" w:rsidRDefault="007F3918" w:rsidP="007F3918">
      <w:r>
        <w:t xml:space="preserve">4.6. </w:t>
      </w:r>
      <w:r>
        <w:rPr>
          <w:rFonts w:hint="eastAsia"/>
        </w:rPr>
        <w:t>Практическая</w:t>
      </w:r>
      <w:r>
        <w:t xml:space="preserve"> </w:t>
      </w:r>
      <w:r>
        <w:rPr>
          <w:rFonts w:hint="eastAsia"/>
        </w:rPr>
        <w:t>реализация</w:t>
      </w:r>
      <w:r>
        <w:t xml:space="preserve"> </w:t>
      </w:r>
      <w:r>
        <w:rPr>
          <w:rFonts w:hint="eastAsia"/>
        </w:rPr>
        <w:t>специализированных</w:t>
      </w:r>
      <w:r>
        <w:t xml:space="preserve"> </w:t>
      </w:r>
      <w:r>
        <w:rPr>
          <w:rFonts w:hint="eastAsia"/>
        </w:rPr>
        <w:t>СВЭП</w:t>
      </w:r>
      <w:r>
        <w:t xml:space="preserve"> </w:t>
      </w:r>
      <w:r>
        <w:rPr>
          <w:rFonts w:hint="eastAsia"/>
        </w:rPr>
        <w:t>для</w:t>
      </w:r>
      <w:r>
        <w:t xml:space="preserve"> </w:t>
      </w:r>
      <w:r>
        <w:rPr>
          <w:rFonts w:hint="eastAsia"/>
        </w:rPr>
        <w:t>бесконтактных</w:t>
      </w:r>
      <w:r>
        <w:t xml:space="preserve"> </w:t>
      </w:r>
      <w:r>
        <w:rPr>
          <w:rFonts w:hint="eastAsia"/>
        </w:rPr>
        <w:t>и</w:t>
      </w:r>
      <w:r>
        <w:t xml:space="preserve"> </w:t>
      </w:r>
      <w:r>
        <w:rPr>
          <w:rFonts w:hint="eastAsia"/>
        </w:rPr>
        <w:t>релейных</w:t>
      </w:r>
      <w:r>
        <w:t xml:space="preserve"> </w:t>
      </w:r>
      <w:r>
        <w:rPr>
          <w:rFonts w:hint="eastAsia"/>
        </w:rPr>
        <w:t>устройств</w:t>
      </w:r>
      <w:r>
        <w:t xml:space="preserve"> </w:t>
      </w:r>
      <w:r>
        <w:rPr>
          <w:rFonts w:hint="eastAsia"/>
        </w:rPr>
        <w:t>сопряжения</w:t>
      </w:r>
    </w:p>
    <w:p w14:paraId="6574D8EE" w14:textId="77777777" w:rsidR="007F3918" w:rsidRDefault="007F3918" w:rsidP="007F3918"/>
    <w:p w14:paraId="4EB30571" w14:textId="77777777" w:rsidR="007F3918" w:rsidRDefault="007F3918" w:rsidP="007F3918">
      <w:r>
        <w:t xml:space="preserve">4.6.1. </w:t>
      </w:r>
      <w:r>
        <w:rPr>
          <w:rFonts w:hint="eastAsia"/>
        </w:rPr>
        <w:t>Электропитание</w:t>
      </w:r>
      <w:r>
        <w:t xml:space="preserve"> </w:t>
      </w:r>
      <w:r>
        <w:rPr>
          <w:rFonts w:hint="eastAsia"/>
        </w:rPr>
        <w:t>устройств</w:t>
      </w:r>
      <w:r>
        <w:t xml:space="preserve"> </w:t>
      </w:r>
      <w:r>
        <w:rPr>
          <w:rFonts w:hint="eastAsia"/>
        </w:rPr>
        <w:t>управления</w:t>
      </w:r>
      <w:r>
        <w:t xml:space="preserve"> </w:t>
      </w:r>
      <w:r>
        <w:rPr>
          <w:rFonts w:hint="eastAsia"/>
        </w:rPr>
        <w:t>светофорами</w:t>
      </w:r>
    </w:p>
    <w:p w14:paraId="44E497DE" w14:textId="77777777" w:rsidR="007F3918" w:rsidRDefault="007F3918" w:rsidP="007F3918"/>
    <w:p w14:paraId="10A2F4FF" w14:textId="77777777" w:rsidR="007F3918" w:rsidRDefault="007F3918" w:rsidP="007F3918">
      <w:r>
        <w:t xml:space="preserve">4.6.2. </w:t>
      </w:r>
      <w:r>
        <w:rPr>
          <w:rFonts w:hint="eastAsia"/>
        </w:rPr>
        <w:t>Электропитание</w:t>
      </w:r>
      <w:r>
        <w:t xml:space="preserve"> </w:t>
      </w:r>
      <w:r>
        <w:rPr>
          <w:rFonts w:hint="eastAsia"/>
        </w:rPr>
        <w:t>аппаратуры</w:t>
      </w:r>
      <w:r>
        <w:t xml:space="preserve"> </w:t>
      </w:r>
      <w:r>
        <w:rPr>
          <w:rFonts w:hint="eastAsia"/>
        </w:rPr>
        <w:t>управления</w:t>
      </w:r>
      <w:r>
        <w:t xml:space="preserve"> </w:t>
      </w:r>
      <w:r>
        <w:rPr>
          <w:rFonts w:hint="eastAsia"/>
        </w:rPr>
        <w:t>стрелками</w:t>
      </w:r>
    </w:p>
    <w:p w14:paraId="569D89D7" w14:textId="77777777" w:rsidR="007F3918" w:rsidRDefault="007F3918" w:rsidP="007F3918"/>
    <w:p w14:paraId="74BDE793" w14:textId="77777777" w:rsidR="007F3918" w:rsidRDefault="007F3918" w:rsidP="007F3918">
      <w:r>
        <w:t xml:space="preserve">4.7. </w:t>
      </w:r>
      <w:r>
        <w:rPr>
          <w:rFonts w:hint="eastAsia"/>
        </w:rPr>
        <w:t>Выводы</w:t>
      </w:r>
    </w:p>
    <w:p w14:paraId="3469F6E0" w14:textId="77777777" w:rsidR="007F3918" w:rsidRDefault="007F3918" w:rsidP="007F3918"/>
    <w:p w14:paraId="6030CE9B" w14:textId="77777777" w:rsidR="007F3918" w:rsidRDefault="007F3918" w:rsidP="007F3918">
      <w:r>
        <w:t xml:space="preserve">5. </w:t>
      </w:r>
      <w:r>
        <w:rPr>
          <w:rFonts w:hint="eastAsia"/>
        </w:rPr>
        <w:t>КОНТРОЛЬ</w:t>
      </w:r>
      <w:r>
        <w:t xml:space="preserve"> </w:t>
      </w:r>
      <w:r>
        <w:rPr>
          <w:rFonts w:hint="eastAsia"/>
        </w:rPr>
        <w:t>ИСПРАВНОСТИ</w:t>
      </w:r>
      <w:r>
        <w:t xml:space="preserve"> </w:t>
      </w:r>
      <w:r>
        <w:rPr>
          <w:rFonts w:hint="eastAsia"/>
        </w:rPr>
        <w:t>УПРАВЛЯЕМЫХ</w:t>
      </w:r>
      <w:r>
        <w:t xml:space="preserve"> </w:t>
      </w:r>
      <w:r>
        <w:rPr>
          <w:rFonts w:hint="eastAsia"/>
        </w:rPr>
        <w:t>ОБЪЕКТОВ</w:t>
      </w:r>
      <w:r>
        <w:t xml:space="preserve"> </w:t>
      </w:r>
      <w:r>
        <w:rPr>
          <w:rFonts w:hint="eastAsia"/>
        </w:rPr>
        <w:t>И</w:t>
      </w:r>
    </w:p>
    <w:p w14:paraId="4B730B57" w14:textId="77777777" w:rsidR="007F3918" w:rsidRDefault="007F3918" w:rsidP="007F3918"/>
    <w:p w14:paraId="1786EC30" w14:textId="77777777" w:rsidR="007F3918" w:rsidRDefault="007F3918" w:rsidP="007F3918">
      <w:r>
        <w:rPr>
          <w:rFonts w:hint="eastAsia"/>
        </w:rPr>
        <w:t>ЛИНЕЙНЫХ</w:t>
      </w:r>
      <w:r>
        <w:t xml:space="preserve"> </w:t>
      </w:r>
      <w:r>
        <w:rPr>
          <w:rFonts w:hint="eastAsia"/>
        </w:rPr>
        <w:t>ЦЕПЕЙ</w:t>
      </w:r>
    </w:p>
    <w:p w14:paraId="2E1FB046" w14:textId="77777777" w:rsidR="007F3918" w:rsidRDefault="007F3918" w:rsidP="007F3918"/>
    <w:p w14:paraId="10BA482C" w14:textId="77777777" w:rsidR="007F3918" w:rsidRDefault="007F3918" w:rsidP="007F3918">
      <w:r>
        <w:t xml:space="preserve">5.1. </w:t>
      </w:r>
      <w:r>
        <w:rPr>
          <w:rFonts w:hint="eastAsia"/>
        </w:rPr>
        <w:t>Мониторинг</w:t>
      </w:r>
      <w:r>
        <w:t xml:space="preserve"> </w:t>
      </w:r>
      <w:r>
        <w:rPr>
          <w:rFonts w:hint="eastAsia"/>
        </w:rPr>
        <w:t>объектов</w:t>
      </w:r>
      <w:r>
        <w:t xml:space="preserve"> </w:t>
      </w:r>
      <w:r>
        <w:rPr>
          <w:rFonts w:hint="eastAsia"/>
        </w:rPr>
        <w:t>управления</w:t>
      </w:r>
      <w:r>
        <w:t xml:space="preserve"> </w:t>
      </w:r>
      <w:r>
        <w:rPr>
          <w:rFonts w:hint="eastAsia"/>
        </w:rPr>
        <w:t>в</w:t>
      </w:r>
      <w:r>
        <w:t xml:space="preserve"> </w:t>
      </w:r>
      <w:r>
        <w:rPr>
          <w:rFonts w:hint="eastAsia"/>
        </w:rPr>
        <w:t>системах</w:t>
      </w:r>
      <w:r>
        <w:t xml:space="preserve"> </w:t>
      </w:r>
      <w:r>
        <w:rPr>
          <w:rFonts w:hint="eastAsia"/>
        </w:rPr>
        <w:t>ЖАТ</w:t>
      </w:r>
    </w:p>
    <w:p w14:paraId="556F722F" w14:textId="77777777" w:rsidR="007F3918" w:rsidRDefault="007F3918" w:rsidP="007F3918"/>
    <w:p w14:paraId="2F7C69BD" w14:textId="77777777" w:rsidR="007F3918" w:rsidRDefault="007F3918" w:rsidP="007F3918">
      <w:r>
        <w:t xml:space="preserve">5.2. </w:t>
      </w:r>
      <w:r>
        <w:rPr>
          <w:rFonts w:hint="eastAsia"/>
        </w:rPr>
        <w:t>Контроль</w:t>
      </w:r>
      <w:r>
        <w:t xml:space="preserve"> </w:t>
      </w:r>
      <w:r>
        <w:rPr>
          <w:rFonts w:hint="eastAsia"/>
        </w:rPr>
        <w:t>функционирования</w:t>
      </w:r>
      <w:r>
        <w:t xml:space="preserve"> </w:t>
      </w:r>
      <w:r>
        <w:rPr>
          <w:rFonts w:hint="eastAsia"/>
        </w:rPr>
        <w:t>светофорных</w:t>
      </w:r>
      <w:r>
        <w:t xml:space="preserve"> </w:t>
      </w:r>
      <w:r>
        <w:rPr>
          <w:rFonts w:hint="eastAsia"/>
        </w:rPr>
        <w:t>излучателей</w:t>
      </w:r>
      <w:r>
        <w:t xml:space="preserve"> </w:t>
      </w:r>
      <w:r>
        <w:rPr>
          <w:rFonts w:hint="eastAsia"/>
        </w:rPr>
        <w:t>на</w:t>
      </w:r>
      <w:r>
        <w:t xml:space="preserve"> </w:t>
      </w:r>
      <w:r>
        <w:rPr>
          <w:rFonts w:hint="eastAsia"/>
        </w:rPr>
        <w:t>основе</w:t>
      </w:r>
      <w:r>
        <w:t xml:space="preserve"> </w:t>
      </w:r>
      <w:r>
        <w:rPr>
          <w:rFonts w:hint="eastAsia"/>
        </w:rPr>
        <w:t>ламп</w:t>
      </w:r>
      <w:r>
        <w:t xml:space="preserve"> </w:t>
      </w:r>
      <w:r>
        <w:rPr>
          <w:rFonts w:hint="eastAsia"/>
        </w:rPr>
        <w:t>накаливания</w:t>
      </w:r>
    </w:p>
    <w:p w14:paraId="52F14A61" w14:textId="77777777" w:rsidR="007F3918" w:rsidRDefault="007F3918" w:rsidP="007F3918"/>
    <w:p w14:paraId="0DBF5976" w14:textId="77777777" w:rsidR="007F3918" w:rsidRDefault="007F3918" w:rsidP="007F3918">
      <w:r>
        <w:lastRenderedPageBreak/>
        <w:t xml:space="preserve">5.3. </w:t>
      </w:r>
      <w:r>
        <w:rPr>
          <w:rFonts w:hint="eastAsia"/>
        </w:rPr>
        <w:t>Особенности</w:t>
      </w:r>
      <w:r>
        <w:t xml:space="preserve"> </w:t>
      </w:r>
      <w:r>
        <w:rPr>
          <w:rFonts w:hint="eastAsia"/>
        </w:rPr>
        <w:t>контроля</w:t>
      </w:r>
      <w:r>
        <w:t xml:space="preserve"> </w:t>
      </w:r>
      <w:r>
        <w:rPr>
          <w:rFonts w:hint="eastAsia"/>
        </w:rPr>
        <w:t>горения</w:t>
      </w:r>
      <w:r>
        <w:t xml:space="preserve"> </w:t>
      </w:r>
      <w:r>
        <w:rPr>
          <w:rFonts w:hint="eastAsia"/>
        </w:rPr>
        <w:t>при</w:t>
      </w:r>
      <w:r>
        <w:t xml:space="preserve"> </w:t>
      </w:r>
      <w:r>
        <w:rPr>
          <w:rFonts w:hint="eastAsia"/>
        </w:rPr>
        <w:t>использовании</w:t>
      </w:r>
      <w:r>
        <w:t xml:space="preserve"> </w:t>
      </w:r>
      <w:r>
        <w:rPr>
          <w:rFonts w:hint="eastAsia"/>
        </w:rPr>
        <w:t>прямоугольных</w:t>
      </w:r>
      <w:r>
        <w:t xml:space="preserve"> </w:t>
      </w:r>
      <w:r>
        <w:rPr>
          <w:rFonts w:hint="eastAsia"/>
        </w:rPr>
        <w:t>напряжений</w:t>
      </w:r>
    </w:p>
    <w:p w14:paraId="00D7BEC4" w14:textId="77777777" w:rsidR="007F3918" w:rsidRDefault="007F3918" w:rsidP="007F3918"/>
    <w:p w14:paraId="6FBE0FD6" w14:textId="77777777" w:rsidR="007F3918" w:rsidRDefault="007F3918" w:rsidP="007F3918">
      <w:r>
        <w:t xml:space="preserve">5.4. </w:t>
      </w:r>
      <w:r>
        <w:rPr>
          <w:rFonts w:hint="eastAsia"/>
        </w:rPr>
        <w:t>Контроль</w:t>
      </w:r>
      <w:r>
        <w:t xml:space="preserve"> </w:t>
      </w:r>
      <w:r>
        <w:rPr>
          <w:rFonts w:hint="eastAsia"/>
        </w:rPr>
        <w:t>исправности</w:t>
      </w:r>
      <w:r>
        <w:t xml:space="preserve"> </w:t>
      </w:r>
      <w:r>
        <w:rPr>
          <w:rFonts w:hint="eastAsia"/>
        </w:rPr>
        <w:t>светофорных</w:t>
      </w:r>
      <w:r>
        <w:t xml:space="preserve"> </w:t>
      </w:r>
      <w:r>
        <w:rPr>
          <w:rFonts w:hint="eastAsia"/>
        </w:rPr>
        <w:t>излучателей</w:t>
      </w:r>
      <w:r>
        <w:t xml:space="preserve"> </w:t>
      </w:r>
      <w:r>
        <w:rPr>
          <w:rFonts w:hint="eastAsia"/>
        </w:rPr>
        <w:t>на</w:t>
      </w:r>
      <w:r>
        <w:t xml:space="preserve"> </w:t>
      </w:r>
      <w:r>
        <w:rPr>
          <w:rFonts w:hint="eastAsia"/>
        </w:rPr>
        <w:t>основе</w:t>
      </w:r>
      <w:r>
        <w:t xml:space="preserve"> </w:t>
      </w:r>
      <w:r>
        <w:rPr>
          <w:rFonts w:hint="eastAsia"/>
        </w:rPr>
        <w:t>светодиодов</w:t>
      </w:r>
      <w:r>
        <w:t xml:space="preserve"> </w:t>
      </w:r>
      <w:r>
        <w:rPr>
          <w:rFonts w:hint="eastAsia"/>
        </w:rPr>
        <w:t>путем</w:t>
      </w:r>
      <w:r>
        <w:t xml:space="preserve"> </w:t>
      </w:r>
      <w:r>
        <w:rPr>
          <w:rFonts w:hint="eastAsia"/>
        </w:rPr>
        <w:t>измерения</w:t>
      </w:r>
      <w:r>
        <w:t xml:space="preserve"> </w:t>
      </w:r>
      <w:r>
        <w:rPr>
          <w:rFonts w:hint="eastAsia"/>
        </w:rPr>
        <w:t>тока</w:t>
      </w:r>
    </w:p>
    <w:p w14:paraId="69726C24" w14:textId="77777777" w:rsidR="007F3918" w:rsidRDefault="007F3918" w:rsidP="007F3918"/>
    <w:p w14:paraId="65AB9FEE" w14:textId="77777777" w:rsidR="007F3918" w:rsidRDefault="007F3918" w:rsidP="007F3918">
      <w:r>
        <w:t xml:space="preserve">5.5. </w:t>
      </w:r>
      <w:r>
        <w:rPr>
          <w:rFonts w:hint="eastAsia"/>
        </w:rPr>
        <w:t>Практическая</w:t>
      </w:r>
      <w:r>
        <w:t xml:space="preserve"> </w:t>
      </w:r>
      <w:r>
        <w:rPr>
          <w:rFonts w:hint="eastAsia"/>
        </w:rPr>
        <w:t>реализация</w:t>
      </w:r>
      <w:r>
        <w:t xml:space="preserve"> </w:t>
      </w:r>
      <w:r>
        <w:rPr>
          <w:rFonts w:hint="eastAsia"/>
        </w:rPr>
        <w:t>измерения</w:t>
      </w:r>
      <w:r>
        <w:t xml:space="preserve"> </w:t>
      </w:r>
      <w:r>
        <w:rPr>
          <w:rFonts w:hint="eastAsia"/>
        </w:rPr>
        <w:t>тока</w:t>
      </w:r>
      <w:r>
        <w:t xml:space="preserve"> </w:t>
      </w:r>
      <w:r>
        <w:rPr>
          <w:rFonts w:hint="eastAsia"/>
        </w:rPr>
        <w:t>в</w:t>
      </w:r>
      <w:r>
        <w:t xml:space="preserve"> </w:t>
      </w:r>
      <w:r>
        <w:rPr>
          <w:rFonts w:hint="eastAsia"/>
        </w:rPr>
        <w:t>цепи</w:t>
      </w:r>
      <w:r>
        <w:t xml:space="preserve"> </w:t>
      </w:r>
      <w:r>
        <w:rPr>
          <w:rFonts w:hint="eastAsia"/>
        </w:rPr>
        <w:t>управления</w:t>
      </w:r>
      <w:r>
        <w:t xml:space="preserve"> </w:t>
      </w:r>
      <w:r>
        <w:rPr>
          <w:rFonts w:hint="eastAsia"/>
        </w:rPr>
        <w:t>светофорами</w:t>
      </w:r>
    </w:p>
    <w:p w14:paraId="04235B29" w14:textId="77777777" w:rsidR="007F3918" w:rsidRDefault="007F3918" w:rsidP="007F3918"/>
    <w:p w14:paraId="5B6CE45F" w14:textId="77777777" w:rsidR="007F3918" w:rsidRDefault="007F3918" w:rsidP="007F3918">
      <w:r>
        <w:t xml:space="preserve">5.6. </w:t>
      </w:r>
      <w:r>
        <w:rPr>
          <w:rFonts w:hint="eastAsia"/>
        </w:rPr>
        <w:t>Выявление</w:t>
      </w:r>
      <w:r>
        <w:t xml:space="preserve"> </w:t>
      </w:r>
      <w:r>
        <w:rPr>
          <w:rFonts w:hint="eastAsia"/>
        </w:rPr>
        <w:t>отказов</w:t>
      </w:r>
      <w:r>
        <w:t xml:space="preserve"> </w:t>
      </w:r>
      <w:r>
        <w:rPr>
          <w:rFonts w:hint="eastAsia"/>
        </w:rPr>
        <w:t>в</w:t>
      </w:r>
      <w:r>
        <w:t xml:space="preserve"> </w:t>
      </w:r>
      <w:r>
        <w:rPr>
          <w:rFonts w:hint="eastAsia"/>
        </w:rPr>
        <w:t>цепях</w:t>
      </w:r>
      <w:r>
        <w:t xml:space="preserve"> </w:t>
      </w:r>
      <w:r>
        <w:rPr>
          <w:rFonts w:hint="eastAsia"/>
        </w:rPr>
        <w:t>выключенных</w:t>
      </w:r>
      <w:r>
        <w:t xml:space="preserve"> </w:t>
      </w:r>
      <w:r>
        <w:rPr>
          <w:rFonts w:hint="eastAsia"/>
        </w:rPr>
        <w:t>ламп</w:t>
      </w:r>
      <w:r>
        <w:t xml:space="preserve"> </w:t>
      </w:r>
      <w:r>
        <w:rPr>
          <w:rFonts w:hint="eastAsia"/>
        </w:rPr>
        <w:t>накаливания</w:t>
      </w:r>
    </w:p>
    <w:p w14:paraId="7B81FE5A" w14:textId="77777777" w:rsidR="007F3918" w:rsidRDefault="007F3918" w:rsidP="007F3918"/>
    <w:p w14:paraId="4507CDD6" w14:textId="77777777" w:rsidR="007F3918" w:rsidRDefault="007F3918" w:rsidP="007F3918">
      <w:r>
        <w:t xml:space="preserve">5.7. </w:t>
      </w:r>
      <w:r>
        <w:rPr>
          <w:rFonts w:hint="eastAsia"/>
        </w:rPr>
        <w:t>Практическая</w:t>
      </w:r>
      <w:r>
        <w:t xml:space="preserve"> </w:t>
      </w:r>
      <w:r>
        <w:rPr>
          <w:rFonts w:hint="eastAsia"/>
        </w:rPr>
        <w:t>реализация</w:t>
      </w:r>
      <w:r>
        <w:t xml:space="preserve"> </w:t>
      </w:r>
      <w:r>
        <w:rPr>
          <w:rFonts w:hint="eastAsia"/>
        </w:rPr>
        <w:t>контроля</w:t>
      </w:r>
      <w:r>
        <w:t xml:space="preserve"> </w:t>
      </w:r>
      <w:r>
        <w:rPr>
          <w:rFonts w:hint="eastAsia"/>
        </w:rPr>
        <w:t>холодной</w:t>
      </w:r>
      <w:r>
        <w:t xml:space="preserve"> </w:t>
      </w:r>
      <w:r>
        <w:rPr>
          <w:rFonts w:hint="eastAsia"/>
        </w:rPr>
        <w:t>нити</w:t>
      </w:r>
    </w:p>
    <w:p w14:paraId="5770706B" w14:textId="77777777" w:rsidR="007F3918" w:rsidRDefault="007F3918" w:rsidP="007F3918"/>
    <w:p w14:paraId="0F95A55F" w14:textId="77777777" w:rsidR="007F3918" w:rsidRDefault="007F3918" w:rsidP="007F3918">
      <w:r>
        <w:t xml:space="preserve">5.8. </w:t>
      </w:r>
      <w:r>
        <w:rPr>
          <w:rFonts w:hint="eastAsia"/>
        </w:rPr>
        <w:t>Принципы</w:t>
      </w:r>
      <w:r>
        <w:t xml:space="preserve"> </w:t>
      </w:r>
      <w:r>
        <w:rPr>
          <w:rFonts w:hint="eastAsia"/>
        </w:rPr>
        <w:t>обнаружения</w:t>
      </w:r>
      <w:r>
        <w:t xml:space="preserve"> </w:t>
      </w:r>
      <w:r>
        <w:rPr>
          <w:rFonts w:hint="eastAsia"/>
        </w:rPr>
        <w:t>обрывов</w:t>
      </w:r>
      <w:r>
        <w:t xml:space="preserve"> </w:t>
      </w:r>
      <w:r>
        <w:rPr>
          <w:rFonts w:hint="eastAsia"/>
        </w:rPr>
        <w:t>рабочих</w:t>
      </w:r>
      <w:r>
        <w:t xml:space="preserve"> </w:t>
      </w:r>
      <w:r>
        <w:rPr>
          <w:rFonts w:hint="eastAsia"/>
        </w:rPr>
        <w:t>цепей</w:t>
      </w:r>
      <w:r>
        <w:t xml:space="preserve"> </w:t>
      </w:r>
      <w:r>
        <w:rPr>
          <w:rFonts w:hint="eastAsia"/>
        </w:rPr>
        <w:t>электроприводов</w:t>
      </w:r>
    </w:p>
    <w:p w14:paraId="7AF5E195" w14:textId="77777777" w:rsidR="007F3918" w:rsidRDefault="007F3918" w:rsidP="007F3918"/>
    <w:p w14:paraId="45DC1A8C" w14:textId="77777777" w:rsidR="007F3918" w:rsidRDefault="007F3918" w:rsidP="007F3918">
      <w:r>
        <w:t xml:space="preserve">5.9. </w:t>
      </w:r>
      <w:r>
        <w:rPr>
          <w:rFonts w:hint="eastAsia"/>
        </w:rPr>
        <w:t>Пример</w:t>
      </w:r>
      <w:r>
        <w:t xml:space="preserve"> </w:t>
      </w:r>
      <w:r>
        <w:rPr>
          <w:rFonts w:hint="eastAsia"/>
        </w:rPr>
        <w:t>практической</w:t>
      </w:r>
      <w:r>
        <w:t xml:space="preserve"> </w:t>
      </w:r>
      <w:r>
        <w:rPr>
          <w:rFonts w:hint="eastAsia"/>
        </w:rPr>
        <w:t>реализации</w:t>
      </w:r>
      <w:r>
        <w:t xml:space="preserve"> </w:t>
      </w:r>
      <w:r>
        <w:rPr>
          <w:rFonts w:hint="eastAsia"/>
        </w:rPr>
        <w:t>контроля</w:t>
      </w:r>
      <w:r>
        <w:t xml:space="preserve"> </w:t>
      </w:r>
      <w:r>
        <w:rPr>
          <w:rFonts w:hint="eastAsia"/>
        </w:rPr>
        <w:t>целостности</w:t>
      </w:r>
      <w:r>
        <w:t xml:space="preserve"> </w:t>
      </w:r>
      <w:r>
        <w:rPr>
          <w:rFonts w:hint="eastAsia"/>
        </w:rPr>
        <w:t>рабочей</w:t>
      </w:r>
      <w:r>
        <w:t xml:space="preserve"> </w:t>
      </w:r>
      <w:r>
        <w:rPr>
          <w:rFonts w:hint="eastAsia"/>
        </w:rPr>
        <w:t>цепи</w:t>
      </w:r>
    </w:p>
    <w:p w14:paraId="27F34BCC" w14:textId="77777777" w:rsidR="007F3918" w:rsidRDefault="007F3918" w:rsidP="007F3918"/>
    <w:p w14:paraId="3BAF89E8" w14:textId="77777777" w:rsidR="007F3918" w:rsidRDefault="007F3918" w:rsidP="007F3918">
      <w:r>
        <w:t xml:space="preserve">5.10. </w:t>
      </w:r>
      <w:r>
        <w:rPr>
          <w:rFonts w:hint="eastAsia"/>
        </w:rPr>
        <w:t>Выводы</w:t>
      </w:r>
    </w:p>
    <w:p w14:paraId="584A56FB" w14:textId="77777777" w:rsidR="007F3918" w:rsidRDefault="007F3918" w:rsidP="007F3918"/>
    <w:p w14:paraId="36F7C2E3" w14:textId="77777777" w:rsidR="007F3918" w:rsidRDefault="007F3918" w:rsidP="007F3918">
      <w:r>
        <w:t xml:space="preserve">6. </w:t>
      </w:r>
      <w:r>
        <w:rPr>
          <w:rFonts w:hint="eastAsia"/>
        </w:rPr>
        <w:t>ПОСТРОЕНИЕ</w:t>
      </w:r>
      <w:r>
        <w:t xml:space="preserve"> </w:t>
      </w:r>
      <w:r>
        <w:rPr>
          <w:rFonts w:hint="eastAsia"/>
        </w:rPr>
        <w:t>УСТРОЙСТВ</w:t>
      </w:r>
      <w:r>
        <w:t xml:space="preserve"> </w:t>
      </w:r>
      <w:r>
        <w:rPr>
          <w:rFonts w:hint="eastAsia"/>
        </w:rPr>
        <w:t>СОПРЯЖЕНИЯ</w:t>
      </w:r>
      <w:r>
        <w:t xml:space="preserve"> </w:t>
      </w:r>
      <w:r>
        <w:rPr>
          <w:rFonts w:hint="eastAsia"/>
        </w:rPr>
        <w:t>С</w:t>
      </w:r>
      <w:r>
        <w:t xml:space="preserve"> </w:t>
      </w:r>
      <w:r>
        <w:rPr>
          <w:rFonts w:hint="eastAsia"/>
        </w:rPr>
        <w:t>ИСПОЛЬЗОВАНИЕМ</w:t>
      </w:r>
      <w:r>
        <w:t xml:space="preserve"> </w:t>
      </w:r>
      <w:r>
        <w:rPr>
          <w:rFonts w:hint="eastAsia"/>
        </w:rPr>
        <w:t>МАЛОГАБАРИТНЫХ</w:t>
      </w:r>
      <w:r>
        <w:t xml:space="preserve"> </w:t>
      </w:r>
      <w:r>
        <w:rPr>
          <w:rFonts w:hint="eastAsia"/>
        </w:rPr>
        <w:t>РЕЛЕ</w:t>
      </w:r>
    </w:p>
    <w:p w14:paraId="59FC40ED" w14:textId="77777777" w:rsidR="007F3918" w:rsidRDefault="007F3918" w:rsidP="007F3918"/>
    <w:p w14:paraId="3D53A25C" w14:textId="77777777" w:rsidR="007F3918" w:rsidRDefault="007F3918" w:rsidP="007F3918">
      <w:r>
        <w:t xml:space="preserve">6.1. </w:t>
      </w:r>
      <w:r>
        <w:rPr>
          <w:rFonts w:hint="eastAsia"/>
        </w:rPr>
        <w:t>Перспективная</w:t>
      </w:r>
      <w:r>
        <w:t xml:space="preserve"> </w:t>
      </w:r>
      <w:r>
        <w:rPr>
          <w:rFonts w:hint="eastAsia"/>
        </w:rPr>
        <w:t>элементная</w:t>
      </w:r>
      <w:r>
        <w:t xml:space="preserve"> </w:t>
      </w:r>
      <w:r>
        <w:rPr>
          <w:rFonts w:hint="eastAsia"/>
        </w:rPr>
        <w:t>база</w:t>
      </w:r>
      <w:r>
        <w:t xml:space="preserve"> </w:t>
      </w:r>
      <w:r>
        <w:rPr>
          <w:rFonts w:hint="eastAsia"/>
        </w:rPr>
        <w:t>для</w:t>
      </w:r>
      <w:r>
        <w:t xml:space="preserve"> </w:t>
      </w:r>
      <w:r>
        <w:rPr>
          <w:rFonts w:hint="eastAsia"/>
        </w:rPr>
        <w:t>релейных</w:t>
      </w:r>
      <w:r>
        <w:t xml:space="preserve"> </w:t>
      </w:r>
      <w:r>
        <w:rPr>
          <w:rFonts w:hint="eastAsia"/>
        </w:rPr>
        <w:t>устройств</w:t>
      </w:r>
      <w:r>
        <w:t xml:space="preserve"> </w:t>
      </w:r>
      <w:r>
        <w:rPr>
          <w:rFonts w:hint="eastAsia"/>
        </w:rPr>
        <w:t>сопряжения</w:t>
      </w:r>
      <w:r>
        <w:t xml:space="preserve"> </w:t>
      </w:r>
      <w:r>
        <w:rPr>
          <w:rFonts w:hint="eastAsia"/>
        </w:rPr>
        <w:t>и</w:t>
      </w:r>
      <w:r>
        <w:t xml:space="preserve"> </w:t>
      </w:r>
      <w:r>
        <w:rPr>
          <w:rFonts w:hint="eastAsia"/>
        </w:rPr>
        <w:t>проблема</w:t>
      </w:r>
      <w:r>
        <w:t xml:space="preserve"> </w:t>
      </w:r>
      <w:r>
        <w:rPr>
          <w:rFonts w:hint="eastAsia"/>
        </w:rPr>
        <w:t>безопасного</w:t>
      </w:r>
      <w:r>
        <w:t xml:space="preserve"> </w:t>
      </w:r>
      <w:r>
        <w:rPr>
          <w:rFonts w:hint="eastAsia"/>
        </w:rPr>
        <w:t>управления</w:t>
      </w:r>
      <w:r>
        <w:t xml:space="preserve"> </w:t>
      </w:r>
      <w:r>
        <w:rPr>
          <w:rFonts w:hint="eastAsia"/>
        </w:rPr>
        <w:t>объектами</w:t>
      </w:r>
    </w:p>
    <w:p w14:paraId="4C886A3B" w14:textId="77777777" w:rsidR="007F3918" w:rsidRDefault="007F3918" w:rsidP="007F3918"/>
    <w:p w14:paraId="286025DD" w14:textId="77777777" w:rsidR="007F3918" w:rsidRDefault="007F3918" w:rsidP="007F3918">
      <w:r>
        <w:t xml:space="preserve">6.2. </w:t>
      </w:r>
      <w:r>
        <w:rPr>
          <w:rFonts w:hint="eastAsia"/>
        </w:rPr>
        <w:t>Увеличение</w:t>
      </w:r>
      <w:r>
        <w:t xml:space="preserve"> </w:t>
      </w:r>
      <w:r>
        <w:rPr>
          <w:rFonts w:hint="eastAsia"/>
        </w:rPr>
        <w:t>ресурса</w:t>
      </w:r>
      <w:r>
        <w:t xml:space="preserve"> </w:t>
      </w:r>
      <w:r>
        <w:rPr>
          <w:rFonts w:hint="eastAsia"/>
        </w:rPr>
        <w:t>релейных</w:t>
      </w:r>
      <w:r>
        <w:t xml:space="preserve"> </w:t>
      </w:r>
      <w:r>
        <w:rPr>
          <w:rFonts w:hint="eastAsia"/>
        </w:rPr>
        <w:t>схем</w:t>
      </w:r>
      <w:r>
        <w:t xml:space="preserve"> </w:t>
      </w:r>
      <w:r>
        <w:rPr>
          <w:rFonts w:hint="eastAsia"/>
        </w:rPr>
        <w:t>управления</w:t>
      </w:r>
    </w:p>
    <w:p w14:paraId="0B994D41" w14:textId="77777777" w:rsidR="007F3918" w:rsidRDefault="007F3918" w:rsidP="007F3918"/>
    <w:p w14:paraId="13357269" w14:textId="77777777" w:rsidR="007F3918" w:rsidRDefault="007F3918" w:rsidP="007F3918">
      <w:r>
        <w:t xml:space="preserve">6.3. </w:t>
      </w:r>
      <w:r>
        <w:rPr>
          <w:rFonts w:hint="eastAsia"/>
        </w:rPr>
        <w:t>Релейно</w:t>
      </w:r>
      <w:r>
        <w:t>-</w:t>
      </w:r>
      <w:r>
        <w:rPr>
          <w:rFonts w:hint="eastAsia"/>
        </w:rPr>
        <w:t>полупроводниковая</w:t>
      </w:r>
      <w:r>
        <w:t xml:space="preserve"> </w:t>
      </w:r>
      <w:r>
        <w:rPr>
          <w:rFonts w:hint="eastAsia"/>
        </w:rPr>
        <w:t>коммутация</w:t>
      </w:r>
      <w:r>
        <w:t xml:space="preserve"> </w:t>
      </w:r>
      <w:r>
        <w:rPr>
          <w:rFonts w:hint="eastAsia"/>
        </w:rPr>
        <w:t>как</w:t>
      </w:r>
      <w:r>
        <w:t xml:space="preserve"> </w:t>
      </w:r>
      <w:r>
        <w:rPr>
          <w:rFonts w:hint="eastAsia"/>
        </w:rPr>
        <w:t>средство</w:t>
      </w:r>
      <w:r>
        <w:t xml:space="preserve"> </w:t>
      </w:r>
      <w:r>
        <w:rPr>
          <w:rFonts w:hint="eastAsia"/>
        </w:rPr>
        <w:t>увеличения</w:t>
      </w:r>
      <w:r>
        <w:t xml:space="preserve"> </w:t>
      </w:r>
      <w:r>
        <w:rPr>
          <w:rFonts w:hint="eastAsia"/>
        </w:rPr>
        <w:t>ресурса</w:t>
      </w:r>
      <w:r>
        <w:t xml:space="preserve"> </w:t>
      </w:r>
      <w:r>
        <w:rPr>
          <w:rFonts w:hint="eastAsia"/>
        </w:rPr>
        <w:t>релейных</w:t>
      </w:r>
      <w:r>
        <w:t xml:space="preserve"> </w:t>
      </w:r>
      <w:r>
        <w:rPr>
          <w:rFonts w:hint="eastAsia"/>
        </w:rPr>
        <w:t>схем</w:t>
      </w:r>
    </w:p>
    <w:p w14:paraId="0472D7AD" w14:textId="77777777" w:rsidR="007F3918" w:rsidRDefault="007F3918" w:rsidP="007F3918"/>
    <w:p w14:paraId="44C8BDCC" w14:textId="77777777" w:rsidR="007F3918" w:rsidRDefault="007F3918" w:rsidP="007F3918">
      <w:r>
        <w:lastRenderedPageBreak/>
        <w:t xml:space="preserve">6.4. </w:t>
      </w:r>
      <w:r>
        <w:rPr>
          <w:rFonts w:hint="eastAsia"/>
        </w:rPr>
        <w:t>Проблема</w:t>
      </w:r>
      <w:r>
        <w:t xml:space="preserve"> </w:t>
      </w:r>
      <w:r>
        <w:rPr>
          <w:rFonts w:hint="eastAsia"/>
        </w:rPr>
        <w:t>управления</w:t>
      </w:r>
      <w:r>
        <w:t xml:space="preserve"> </w:t>
      </w:r>
      <w:r>
        <w:rPr>
          <w:rFonts w:hint="eastAsia"/>
        </w:rPr>
        <w:t>высоковольтными</w:t>
      </w:r>
      <w:r>
        <w:t xml:space="preserve"> </w:t>
      </w:r>
      <w:r>
        <w:rPr>
          <w:rFonts w:hint="eastAsia"/>
        </w:rPr>
        <w:t>нагрузками</w:t>
      </w:r>
      <w:r>
        <w:t xml:space="preserve"> </w:t>
      </w:r>
      <w:r>
        <w:rPr>
          <w:rFonts w:hint="eastAsia"/>
        </w:rPr>
        <w:t>в</w:t>
      </w:r>
      <w:r>
        <w:t xml:space="preserve"> </w:t>
      </w:r>
      <w:r>
        <w:rPr>
          <w:rFonts w:hint="eastAsia"/>
        </w:rPr>
        <w:t>цепях</w:t>
      </w:r>
      <w:r>
        <w:t xml:space="preserve"> </w:t>
      </w:r>
      <w:r>
        <w:rPr>
          <w:rFonts w:hint="eastAsia"/>
        </w:rPr>
        <w:t>постоянного</w:t>
      </w:r>
      <w:r>
        <w:t xml:space="preserve"> </w:t>
      </w:r>
      <w:r>
        <w:rPr>
          <w:rFonts w:hint="eastAsia"/>
        </w:rPr>
        <w:t>тока</w:t>
      </w:r>
    </w:p>
    <w:p w14:paraId="64260C8E" w14:textId="77777777" w:rsidR="007F3918" w:rsidRDefault="007F3918" w:rsidP="007F3918"/>
    <w:p w14:paraId="22BC8E70" w14:textId="77777777" w:rsidR="007F3918" w:rsidRDefault="007F3918" w:rsidP="007F3918">
      <w:r>
        <w:t xml:space="preserve">6.5. </w:t>
      </w:r>
      <w:r>
        <w:rPr>
          <w:rFonts w:hint="eastAsia"/>
        </w:rPr>
        <w:t>Практическая</w:t>
      </w:r>
      <w:r>
        <w:t xml:space="preserve"> </w:t>
      </w:r>
      <w:r>
        <w:rPr>
          <w:rFonts w:hint="eastAsia"/>
        </w:rPr>
        <w:t>реализация</w:t>
      </w:r>
      <w:r>
        <w:t xml:space="preserve"> </w:t>
      </w:r>
      <w:r>
        <w:rPr>
          <w:rFonts w:hint="eastAsia"/>
        </w:rPr>
        <w:t>безопасных</w:t>
      </w:r>
      <w:r>
        <w:t xml:space="preserve"> </w:t>
      </w:r>
      <w:r>
        <w:rPr>
          <w:rFonts w:hint="eastAsia"/>
        </w:rPr>
        <w:t>устройств</w:t>
      </w:r>
      <w:r>
        <w:t xml:space="preserve"> </w:t>
      </w:r>
      <w:r>
        <w:rPr>
          <w:rFonts w:hint="eastAsia"/>
        </w:rPr>
        <w:t>сопряжения</w:t>
      </w:r>
      <w:r>
        <w:t xml:space="preserve"> </w:t>
      </w:r>
      <w:r>
        <w:rPr>
          <w:rFonts w:hint="eastAsia"/>
        </w:rPr>
        <w:t>для</w:t>
      </w:r>
      <w:r>
        <w:t xml:space="preserve"> </w:t>
      </w:r>
      <w:r>
        <w:rPr>
          <w:rFonts w:hint="eastAsia"/>
        </w:rPr>
        <w:t>управления</w:t>
      </w:r>
      <w:r>
        <w:t xml:space="preserve"> </w:t>
      </w:r>
      <w:r>
        <w:rPr>
          <w:rFonts w:hint="eastAsia"/>
        </w:rPr>
        <w:t>светофорами</w:t>
      </w:r>
    </w:p>
    <w:p w14:paraId="36B112EA" w14:textId="77777777" w:rsidR="007F3918" w:rsidRDefault="007F3918" w:rsidP="007F3918"/>
    <w:p w14:paraId="422F65A3" w14:textId="77777777" w:rsidR="007F3918" w:rsidRDefault="007F3918" w:rsidP="007F3918">
      <w:r>
        <w:t xml:space="preserve">6.6. </w:t>
      </w:r>
      <w:r>
        <w:rPr>
          <w:rFonts w:hint="eastAsia"/>
        </w:rPr>
        <w:t>Релейные</w:t>
      </w:r>
      <w:r>
        <w:t xml:space="preserve"> </w:t>
      </w:r>
      <w:r>
        <w:rPr>
          <w:rFonts w:hint="eastAsia"/>
        </w:rPr>
        <w:t>устройства</w:t>
      </w:r>
      <w:r>
        <w:t xml:space="preserve"> </w:t>
      </w:r>
      <w:r>
        <w:rPr>
          <w:rFonts w:hint="eastAsia"/>
        </w:rPr>
        <w:t>сопряжения</w:t>
      </w:r>
      <w:r>
        <w:t xml:space="preserve"> </w:t>
      </w:r>
      <w:r>
        <w:rPr>
          <w:rFonts w:hint="eastAsia"/>
        </w:rPr>
        <w:t>для</w:t>
      </w:r>
      <w:r>
        <w:t xml:space="preserve"> </w:t>
      </w:r>
      <w:r>
        <w:rPr>
          <w:rFonts w:hint="eastAsia"/>
        </w:rPr>
        <w:t>управления</w:t>
      </w:r>
      <w:r>
        <w:t xml:space="preserve"> </w:t>
      </w:r>
      <w:r>
        <w:rPr>
          <w:rFonts w:hint="eastAsia"/>
        </w:rPr>
        <w:t>приводами</w:t>
      </w:r>
      <w:r>
        <w:t xml:space="preserve"> </w:t>
      </w:r>
      <w:r>
        <w:rPr>
          <w:rFonts w:hint="eastAsia"/>
        </w:rPr>
        <w:t>переменного</w:t>
      </w:r>
      <w:r>
        <w:t xml:space="preserve"> </w:t>
      </w:r>
      <w:r>
        <w:rPr>
          <w:rFonts w:hint="eastAsia"/>
        </w:rPr>
        <w:t>тока</w:t>
      </w:r>
    </w:p>
    <w:p w14:paraId="2F5AF4C2" w14:textId="77777777" w:rsidR="007F3918" w:rsidRDefault="007F3918" w:rsidP="007F3918"/>
    <w:p w14:paraId="4F6C8873" w14:textId="77777777" w:rsidR="007F3918" w:rsidRDefault="007F3918" w:rsidP="007F3918">
      <w:r>
        <w:t xml:space="preserve">6.7. </w:t>
      </w:r>
      <w:r>
        <w:rPr>
          <w:rFonts w:hint="eastAsia"/>
        </w:rPr>
        <w:t>Устройства</w:t>
      </w:r>
      <w:r>
        <w:t xml:space="preserve"> </w:t>
      </w:r>
      <w:r>
        <w:rPr>
          <w:rFonts w:hint="eastAsia"/>
        </w:rPr>
        <w:t>сопряжения</w:t>
      </w:r>
      <w:r>
        <w:t xml:space="preserve"> </w:t>
      </w:r>
      <w:r>
        <w:rPr>
          <w:rFonts w:hint="eastAsia"/>
        </w:rPr>
        <w:t>для</w:t>
      </w:r>
      <w:r>
        <w:t xml:space="preserve"> </w:t>
      </w:r>
      <w:r>
        <w:rPr>
          <w:rFonts w:hint="eastAsia"/>
        </w:rPr>
        <w:t>управления</w:t>
      </w:r>
      <w:r>
        <w:t xml:space="preserve"> </w:t>
      </w:r>
      <w:r>
        <w:rPr>
          <w:rFonts w:hint="eastAsia"/>
        </w:rPr>
        <w:t>стрелочными</w:t>
      </w:r>
      <w:r>
        <w:t xml:space="preserve"> </w:t>
      </w:r>
      <w:r>
        <w:rPr>
          <w:rFonts w:hint="eastAsia"/>
        </w:rPr>
        <w:t>приводами</w:t>
      </w:r>
      <w:r>
        <w:t xml:space="preserve"> </w:t>
      </w:r>
      <w:r>
        <w:rPr>
          <w:rFonts w:hint="eastAsia"/>
        </w:rPr>
        <w:t>на</w:t>
      </w:r>
      <w:r>
        <w:t xml:space="preserve"> </w:t>
      </w:r>
      <w:r>
        <w:rPr>
          <w:rFonts w:hint="eastAsia"/>
        </w:rPr>
        <w:t>сортировочных</w:t>
      </w:r>
      <w:r>
        <w:t xml:space="preserve"> </w:t>
      </w:r>
      <w:r>
        <w:rPr>
          <w:rFonts w:hint="eastAsia"/>
        </w:rPr>
        <w:t>горках</w:t>
      </w:r>
    </w:p>
    <w:p w14:paraId="11BB72AE" w14:textId="77777777" w:rsidR="007F3918" w:rsidRDefault="007F3918" w:rsidP="007F3918"/>
    <w:p w14:paraId="5F2B3AF3" w14:textId="77777777" w:rsidR="007F3918" w:rsidRDefault="007F3918" w:rsidP="007F3918">
      <w:r>
        <w:t xml:space="preserve">6.8. </w:t>
      </w:r>
      <w:r>
        <w:rPr>
          <w:rFonts w:hint="eastAsia"/>
        </w:rPr>
        <w:t>Выводы</w:t>
      </w:r>
    </w:p>
    <w:p w14:paraId="18816FE5" w14:textId="77777777" w:rsidR="007F3918" w:rsidRDefault="007F3918" w:rsidP="007F3918"/>
    <w:p w14:paraId="38AE6215" w14:textId="77777777" w:rsidR="007F3918" w:rsidRDefault="007F3918" w:rsidP="007F3918">
      <w:r>
        <w:t xml:space="preserve">7. </w:t>
      </w:r>
      <w:r>
        <w:rPr>
          <w:rFonts w:hint="eastAsia"/>
        </w:rPr>
        <w:t>ПРАКТИЧЕСКАЯ</w:t>
      </w:r>
      <w:r>
        <w:t xml:space="preserve"> </w:t>
      </w:r>
      <w:r>
        <w:rPr>
          <w:rFonts w:hint="eastAsia"/>
        </w:rPr>
        <w:t>РЕАЛИЗАЦИЯ</w:t>
      </w:r>
      <w:r>
        <w:t xml:space="preserve"> </w:t>
      </w:r>
      <w:r>
        <w:rPr>
          <w:rFonts w:hint="eastAsia"/>
        </w:rPr>
        <w:t>УСТРОЙСТВ</w:t>
      </w:r>
      <w:r>
        <w:t xml:space="preserve"> </w:t>
      </w:r>
      <w:r>
        <w:rPr>
          <w:rFonts w:hint="eastAsia"/>
        </w:rPr>
        <w:t>СОПРЯЖЕНИЯ</w:t>
      </w:r>
      <w:r>
        <w:t xml:space="preserve"> </w:t>
      </w:r>
      <w:r>
        <w:rPr>
          <w:rFonts w:hint="eastAsia"/>
        </w:rPr>
        <w:t>НА</w:t>
      </w:r>
      <w:r>
        <w:t xml:space="preserve"> </w:t>
      </w:r>
      <w:r>
        <w:rPr>
          <w:rFonts w:hint="eastAsia"/>
        </w:rPr>
        <w:t>ОСНОВЕ</w:t>
      </w:r>
      <w:r>
        <w:t xml:space="preserve"> </w:t>
      </w:r>
      <w:r>
        <w:rPr>
          <w:rFonts w:hint="eastAsia"/>
        </w:rPr>
        <w:t>ПРЕОБРАЗОВАТЕЛЬНЫХ</w:t>
      </w:r>
      <w:r>
        <w:t xml:space="preserve"> </w:t>
      </w:r>
      <w:r>
        <w:rPr>
          <w:rFonts w:hint="eastAsia"/>
        </w:rPr>
        <w:t>СХЕМ</w:t>
      </w:r>
    </w:p>
    <w:p w14:paraId="14F59AD2" w14:textId="77777777" w:rsidR="007F3918" w:rsidRDefault="007F3918" w:rsidP="007F3918"/>
    <w:p w14:paraId="2D411FF0" w14:textId="77777777" w:rsidR="007F3918" w:rsidRDefault="007F3918" w:rsidP="007F3918">
      <w:r>
        <w:t xml:space="preserve">7.1. </w:t>
      </w:r>
      <w:r>
        <w:rPr>
          <w:rFonts w:hint="eastAsia"/>
        </w:rPr>
        <w:t>Общая</w:t>
      </w:r>
      <w:r>
        <w:t xml:space="preserve"> </w:t>
      </w:r>
      <w:r>
        <w:rPr>
          <w:rFonts w:hint="eastAsia"/>
        </w:rPr>
        <w:t>характеристика</w:t>
      </w:r>
      <w:r>
        <w:t xml:space="preserve"> </w:t>
      </w:r>
      <w:r>
        <w:rPr>
          <w:rFonts w:hint="eastAsia"/>
        </w:rPr>
        <w:t>микропроцессорной</w:t>
      </w:r>
      <w:r>
        <w:t xml:space="preserve"> </w:t>
      </w:r>
      <w:r>
        <w:rPr>
          <w:rFonts w:hint="eastAsia"/>
        </w:rPr>
        <w:t>системы</w:t>
      </w:r>
      <w:r>
        <w:t xml:space="preserve"> </w:t>
      </w:r>
      <w:r>
        <w:rPr>
          <w:rFonts w:hint="eastAsia"/>
        </w:rPr>
        <w:t>централизации</w:t>
      </w:r>
      <w:r>
        <w:t xml:space="preserve"> </w:t>
      </w:r>
      <w:r>
        <w:rPr>
          <w:rFonts w:hint="eastAsia"/>
        </w:rPr>
        <w:t>МПЦ</w:t>
      </w:r>
      <w:r>
        <w:t>-</w:t>
      </w:r>
      <w:r>
        <w:rPr>
          <w:rFonts w:hint="eastAsia"/>
        </w:rPr>
        <w:t>МПК</w:t>
      </w:r>
    </w:p>
    <w:p w14:paraId="36731620" w14:textId="77777777" w:rsidR="007F3918" w:rsidRDefault="007F3918" w:rsidP="007F3918"/>
    <w:p w14:paraId="78249E97" w14:textId="77777777" w:rsidR="007F3918" w:rsidRDefault="007F3918" w:rsidP="007F3918">
      <w:r>
        <w:t xml:space="preserve">7.2. </w:t>
      </w:r>
      <w:r>
        <w:rPr>
          <w:rFonts w:hint="eastAsia"/>
        </w:rPr>
        <w:t>Функциональное</w:t>
      </w:r>
      <w:r>
        <w:t xml:space="preserve"> </w:t>
      </w:r>
      <w:r>
        <w:rPr>
          <w:rFonts w:hint="eastAsia"/>
        </w:rPr>
        <w:t>назначение</w:t>
      </w:r>
      <w:r>
        <w:t xml:space="preserve"> </w:t>
      </w:r>
      <w:r>
        <w:rPr>
          <w:rFonts w:hint="eastAsia"/>
        </w:rPr>
        <w:t>и</w:t>
      </w:r>
      <w:r>
        <w:t xml:space="preserve"> </w:t>
      </w:r>
      <w:r>
        <w:rPr>
          <w:rFonts w:hint="eastAsia"/>
        </w:rPr>
        <w:t>структура</w:t>
      </w:r>
      <w:r>
        <w:t xml:space="preserve"> </w:t>
      </w:r>
      <w:r>
        <w:rPr>
          <w:rFonts w:hint="eastAsia"/>
        </w:rPr>
        <w:t>КБСО</w:t>
      </w:r>
    </w:p>
    <w:p w14:paraId="2FE5064F" w14:textId="77777777" w:rsidR="007F3918" w:rsidRDefault="007F3918" w:rsidP="007F3918"/>
    <w:p w14:paraId="002FDD7E" w14:textId="77777777" w:rsidR="007F3918" w:rsidRDefault="007F3918" w:rsidP="007F3918">
      <w:r>
        <w:t xml:space="preserve">7.3. </w:t>
      </w:r>
      <w:r>
        <w:rPr>
          <w:rFonts w:hint="eastAsia"/>
        </w:rPr>
        <w:t>Безопасная</w:t>
      </w:r>
      <w:r>
        <w:t xml:space="preserve"> </w:t>
      </w:r>
      <w:r>
        <w:rPr>
          <w:rFonts w:hint="eastAsia"/>
        </w:rPr>
        <w:t>логическая</w:t>
      </w:r>
      <w:r>
        <w:t xml:space="preserve"> </w:t>
      </w:r>
      <w:r>
        <w:rPr>
          <w:rFonts w:hint="eastAsia"/>
        </w:rPr>
        <w:t>обработка</w:t>
      </w:r>
      <w:r>
        <w:t xml:space="preserve"> </w:t>
      </w:r>
      <w:r>
        <w:rPr>
          <w:rFonts w:hint="eastAsia"/>
        </w:rPr>
        <w:t>сигналов</w:t>
      </w:r>
    </w:p>
    <w:p w14:paraId="4750E79D" w14:textId="77777777" w:rsidR="007F3918" w:rsidRDefault="007F3918" w:rsidP="007F3918"/>
    <w:p w14:paraId="05D25EC3" w14:textId="77777777" w:rsidR="007F3918" w:rsidRDefault="007F3918" w:rsidP="007F3918">
      <w:r>
        <w:t xml:space="preserve">7.4. </w:t>
      </w:r>
      <w:r>
        <w:rPr>
          <w:rFonts w:hint="eastAsia"/>
        </w:rPr>
        <w:t>Особенности</w:t>
      </w:r>
      <w:r>
        <w:t xml:space="preserve"> </w:t>
      </w:r>
      <w:r>
        <w:rPr>
          <w:rFonts w:hint="eastAsia"/>
        </w:rPr>
        <w:t>построения</w:t>
      </w:r>
      <w:r>
        <w:t xml:space="preserve"> </w:t>
      </w:r>
      <w:r>
        <w:rPr>
          <w:rFonts w:hint="eastAsia"/>
        </w:rPr>
        <w:t>контроллерных</w:t>
      </w:r>
      <w:r>
        <w:t xml:space="preserve"> </w:t>
      </w:r>
      <w:r>
        <w:rPr>
          <w:rFonts w:hint="eastAsia"/>
        </w:rPr>
        <w:t>модулей</w:t>
      </w:r>
    </w:p>
    <w:p w14:paraId="728A0FD7" w14:textId="77777777" w:rsidR="007F3918" w:rsidRDefault="007F3918" w:rsidP="007F3918"/>
    <w:p w14:paraId="358EA35E" w14:textId="77777777" w:rsidR="007F3918" w:rsidRDefault="007F3918" w:rsidP="007F3918">
      <w:r>
        <w:t xml:space="preserve">7.5. </w:t>
      </w:r>
      <w:r>
        <w:rPr>
          <w:rFonts w:hint="eastAsia"/>
        </w:rPr>
        <w:t>Управление</w:t>
      </w:r>
      <w:r>
        <w:t xml:space="preserve"> </w:t>
      </w:r>
      <w:r>
        <w:rPr>
          <w:rFonts w:hint="eastAsia"/>
        </w:rPr>
        <w:t>электромагнитными</w:t>
      </w:r>
      <w:r>
        <w:t xml:space="preserve"> </w:t>
      </w:r>
      <w:r>
        <w:rPr>
          <w:rFonts w:hint="eastAsia"/>
        </w:rPr>
        <w:t>реле</w:t>
      </w:r>
      <w:r>
        <w:t xml:space="preserve"> </w:t>
      </w:r>
      <w:r>
        <w:rPr>
          <w:rFonts w:hint="eastAsia"/>
        </w:rPr>
        <w:t>и</w:t>
      </w:r>
      <w:r>
        <w:t xml:space="preserve"> </w:t>
      </w:r>
      <w:r>
        <w:rPr>
          <w:rFonts w:hint="eastAsia"/>
        </w:rPr>
        <w:t>контроль</w:t>
      </w:r>
      <w:r>
        <w:t xml:space="preserve"> </w:t>
      </w:r>
      <w:r>
        <w:rPr>
          <w:rFonts w:hint="eastAsia"/>
        </w:rPr>
        <w:t>состояния</w:t>
      </w:r>
      <w:r>
        <w:t xml:space="preserve"> </w:t>
      </w:r>
      <w:r>
        <w:rPr>
          <w:rFonts w:hint="eastAsia"/>
        </w:rPr>
        <w:t>контактов</w:t>
      </w:r>
    </w:p>
    <w:p w14:paraId="3C1E1528" w14:textId="77777777" w:rsidR="007F3918" w:rsidRDefault="007F3918" w:rsidP="007F3918"/>
    <w:p w14:paraId="691E685C" w14:textId="77777777" w:rsidR="007F3918" w:rsidRDefault="007F3918" w:rsidP="007F3918">
      <w:r>
        <w:t xml:space="preserve">7.6. </w:t>
      </w:r>
      <w:r>
        <w:rPr>
          <w:rFonts w:hint="eastAsia"/>
        </w:rPr>
        <w:t>Аппаратура</w:t>
      </w:r>
      <w:r>
        <w:t xml:space="preserve"> </w:t>
      </w:r>
      <w:r>
        <w:rPr>
          <w:rFonts w:hint="eastAsia"/>
        </w:rPr>
        <w:t>управления</w:t>
      </w:r>
      <w:r>
        <w:t xml:space="preserve"> </w:t>
      </w:r>
      <w:r>
        <w:rPr>
          <w:rFonts w:hint="eastAsia"/>
        </w:rPr>
        <w:t>светофорами</w:t>
      </w:r>
    </w:p>
    <w:p w14:paraId="4E96808A" w14:textId="77777777" w:rsidR="007F3918" w:rsidRDefault="007F3918" w:rsidP="007F3918"/>
    <w:p w14:paraId="7ECE1648" w14:textId="77777777" w:rsidR="007F3918" w:rsidRDefault="007F3918" w:rsidP="007F3918">
      <w:r>
        <w:t xml:space="preserve">7.6.1. </w:t>
      </w:r>
      <w:r>
        <w:rPr>
          <w:rFonts w:hint="eastAsia"/>
        </w:rPr>
        <w:t>Управление</w:t>
      </w:r>
      <w:r>
        <w:t xml:space="preserve"> </w:t>
      </w:r>
      <w:r>
        <w:rPr>
          <w:rFonts w:hint="eastAsia"/>
        </w:rPr>
        <w:t>станционными</w:t>
      </w:r>
      <w:r>
        <w:t xml:space="preserve"> </w:t>
      </w:r>
      <w:r>
        <w:rPr>
          <w:rFonts w:hint="eastAsia"/>
        </w:rPr>
        <w:t>светофорами</w:t>
      </w:r>
      <w:r>
        <w:t xml:space="preserve"> </w:t>
      </w:r>
      <w:r>
        <w:rPr>
          <w:rFonts w:hint="eastAsia"/>
        </w:rPr>
        <w:t>железнодорожного</w:t>
      </w:r>
      <w:r>
        <w:t xml:space="preserve"> </w:t>
      </w:r>
      <w:r>
        <w:rPr>
          <w:rFonts w:hint="eastAsia"/>
        </w:rPr>
        <w:t>транспорта</w:t>
      </w:r>
    </w:p>
    <w:p w14:paraId="4339B46E" w14:textId="77777777" w:rsidR="007F3918" w:rsidRDefault="007F3918" w:rsidP="007F3918"/>
    <w:p w14:paraId="17CBA592" w14:textId="77777777" w:rsidR="007F3918" w:rsidRDefault="007F3918" w:rsidP="007F3918">
      <w:r>
        <w:t xml:space="preserve">7.6.2. </w:t>
      </w:r>
      <w:r>
        <w:rPr>
          <w:rFonts w:hint="eastAsia"/>
        </w:rPr>
        <w:t>Особенности</w:t>
      </w:r>
      <w:r>
        <w:t xml:space="preserve"> </w:t>
      </w:r>
      <w:r>
        <w:rPr>
          <w:rFonts w:hint="eastAsia"/>
        </w:rPr>
        <w:t>аппаратуры</w:t>
      </w:r>
      <w:r>
        <w:t xml:space="preserve"> </w:t>
      </w:r>
      <w:r>
        <w:rPr>
          <w:rFonts w:hint="eastAsia"/>
        </w:rPr>
        <w:t>управления</w:t>
      </w:r>
      <w:r>
        <w:t xml:space="preserve"> </w:t>
      </w:r>
      <w:r>
        <w:rPr>
          <w:rFonts w:hint="eastAsia"/>
        </w:rPr>
        <w:t>светодиодными</w:t>
      </w:r>
      <w:r>
        <w:t xml:space="preserve"> </w:t>
      </w:r>
      <w:r>
        <w:rPr>
          <w:rFonts w:hint="eastAsia"/>
        </w:rPr>
        <w:t>излучателями</w:t>
      </w:r>
      <w:r>
        <w:t xml:space="preserve"> </w:t>
      </w:r>
      <w:r>
        <w:rPr>
          <w:rFonts w:hint="eastAsia"/>
        </w:rPr>
        <w:t>ИСМПЛ</w:t>
      </w:r>
      <w:r>
        <w:t xml:space="preserve"> </w:t>
      </w:r>
      <w:r>
        <w:rPr>
          <w:rFonts w:hint="eastAsia"/>
        </w:rPr>
        <w:t>на</w:t>
      </w:r>
      <w:r>
        <w:t xml:space="preserve"> </w:t>
      </w:r>
      <w:r>
        <w:rPr>
          <w:rFonts w:hint="eastAsia"/>
        </w:rPr>
        <w:t>метрополитенах</w:t>
      </w:r>
    </w:p>
    <w:p w14:paraId="7A9BA20F" w14:textId="77777777" w:rsidR="007F3918" w:rsidRDefault="007F3918" w:rsidP="007F3918"/>
    <w:p w14:paraId="3FA5195A" w14:textId="77777777" w:rsidR="007F3918" w:rsidRDefault="007F3918" w:rsidP="007F3918">
      <w:r>
        <w:t xml:space="preserve">7.7. </w:t>
      </w:r>
      <w:r>
        <w:rPr>
          <w:rFonts w:hint="eastAsia"/>
        </w:rPr>
        <w:t>Аппаратура</w:t>
      </w:r>
      <w:r>
        <w:t xml:space="preserve"> </w:t>
      </w:r>
      <w:r>
        <w:rPr>
          <w:rFonts w:hint="eastAsia"/>
        </w:rPr>
        <w:t>управления</w:t>
      </w:r>
      <w:r>
        <w:t xml:space="preserve"> </w:t>
      </w:r>
      <w:r>
        <w:rPr>
          <w:rFonts w:hint="eastAsia"/>
        </w:rPr>
        <w:t>стрелками</w:t>
      </w:r>
      <w:r>
        <w:t xml:space="preserve"> </w:t>
      </w:r>
      <w:r>
        <w:rPr>
          <w:rFonts w:hint="eastAsia"/>
        </w:rPr>
        <w:t>и</w:t>
      </w:r>
      <w:r>
        <w:t xml:space="preserve"> </w:t>
      </w:r>
      <w:r>
        <w:rPr>
          <w:rFonts w:hint="eastAsia"/>
        </w:rPr>
        <w:t>автостопами</w:t>
      </w:r>
    </w:p>
    <w:p w14:paraId="3BCA6DEF" w14:textId="77777777" w:rsidR="007F3918" w:rsidRDefault="007F3918" w:rsidP="007F3918"/>
    <w:p w14:paraId="5FE8344D" w14:textId="77777777" w:rsidR="007F3918" w:rsidRDefault="007F3918" w:rsidP="007F3918">
      <w:r>
        <w:t xml:space="preserve">7.8. </w:t>
      </w:r>
      <w:r>
        <w:rPr>
          <w:rFonts w:hint="eastAsia"/>
        </w:rPr>
        <w:t>Выводы</w:t>
      </w:r>
    </w:p>
    <w:p w14:paraId="6A2B5CF0" w14:textId="77777777" w:rsidR="007F3918" w:rsidRDefault="007F3918" w:rsidP="007F3918"/>
    <w:p w14:paraId="1C9963C4" w14:textId="77777777" w:rsidR="007F3918" w:rsidRDefault="007F3918" w:rsidP="007F3918">
      <w:r>
        <w:t xml:space="preserve">8. </w:t>
      </w:r>
      <w:r>
        <w:rPr>
          <w:rFonts w:hint="eastAsia"/>
        </w:rPr>
        <w:t>СРАВНИТЕЛЬНАЯ</w:t>
      </w:r>
      <w:r>
        <w:t xml:space="preserve"> </w:t>
      </w:r>
      <w:r>
        <w:rPr>
          <w:rFonts w:hint="eastAsia"/>
        </w:rPr>
        <w:t>ОЦЕНКА</w:t>
      </w:r>
      <w:r>
        <w:t xml:space="preserve"> </w:t>
      </w:r>
      <w:r>
        <w:rPr>
          <w:rFonts w:hint="eastAsia"/>
        </w:rPr>
        <w:t>ТЕХНИЧЕСКОЙ</w:t>
      </w:r>
      <w:r>
        <w:t xml:space="preserve"> </w:t>
      </w:r>
      <w:r>
        <w:rPr>
          <w:rFonts w:hint="eastAsia"/>
        </w:rPr>
        <w:t>ЭФФЕКТИВНОСТИ</w:t>
      </w:r>
      <w:r>
        <w:t xml:space="preserve"> </w:t>
      </w:r>
      <w:r>
        <w:rPr>
          <w:rFonts w:hint="eastAsia"/>
        </w:rPr>
        <w:t>БЕСКОНТАКТНЫХ</w:t>
      </w:r>
      <w:r>
        <w:t xml:space="preserve"> </w:t>
      </w:r>
      <w:r>
        <w:rPr>
          <w:rFonts w:hint="eastAsia"/>
        </w:rPr>
        <w:t>И</w:t>
      </w:r>
      <w:r>
        <w:t xml:space="preserve"> </w:t>
      </w:r>
      <w:r>
        <w:rPr>
          <w:rFonts w:hint="eastAsia"/>
        </w:rPr>
        <w:t>РЕЛЕЙНЫХ</w:t>
      </w:r>
      <w:r>
        <w:t xml:space="preserve"> </w:t>
      </w:r>
      <w:r>
        <w:rPr>
          <w:rFonts w:hint="eastAsia"/>
        </w:rPr>
        <w:t>УСО</w:t>
      </w:r>
    </w:p>
    <w:p w14:paraId="4395245A" w14:textId="77777777" w:rsidR="007F3918" w:rsidRDefault="007F3918" w:rsidP="007F3918"/>
    <w:p w14:paraId="4BA07BD8" w14:textId="77777777" w:rsidR="007F3918" w:rsidRDefault="007F3918" w:rsidP="007F3918">
      <w:r>
        <w:t xml:space="preserve">8.1. </w:t>
      </w:r>
      <w:r>
        <w:rPr>
          <w:rFonts w:hint="eastAsia"/>
        </w:rPr>
        <w:t>Выбор</w:t>
      </w:r>
      <w:r>
        <w:t xml:space="preserve"> </w:t>
      </w:r>
      <w:r>
        <w:rPr>
          <w:rFonts w:hint="eastAsia"/>
        </w:rPr>
        <w:t>частных</w:t>
      </w:r>
      <w:r>
        <w:t xml:space="preserve"> </w:t>
      </w:r>
      <w:r>
        <w:rPr>
          <w:rFonts w:hint="eastAsia"/>
        </w:rPr>
        <w:t>критериев</w:t>
      </w:r>
      <w:r>
        <w:t xml:space="preserve"> </w:t>
      </w:r>
      <w:r>
        <w:rPr>
          <w:rFonts w:hint="eastAsia"/>
        </w:rPr>
        <w:t>технической</w:t>
      </w:r>
      <w:r>
        <w:t xml:space="preserve"> </w:t>
      </w:r>
      <w:r>
        <w:rPr>
          <w:rFonts w:hint="eastAsia"/>
        </w:rPr>
        <w:t>эффективности</w:t>
      </w:r>
      <w:r>
        <w:t xml:space="preserve"> </w:t>
      </w:r>
      <w:r>
        <w:rPr>
          <w:rFonts w:hint="eastAsia"/>
        </w:rPr>
        <w:t>для</w:t>
      </w:r>
      <w:r>
        <w:t xml:space="preserve"> </w:t>
      </w:r>
      <w:r>
        <w:rPr>
          <w:rFonts w:hint="eastAsia"/>
        </w:rPr>
        <w:t>сравнительной</w:t>
      </w:r>
      <w:r>
        <w:t xml:space="preserve"> </w:t>
      </w:r>
      <w:r>
        <w:rPr>
          <w:rFonts w:hint="eastAsia"/>
        </w:rPr>
        <w:t>оценки</w:t>
      </w:r>
      <w:r>
        <w:t xml:space="preserve"> </w:t>
      </w:r>
      <w:r>
        <w:rPr>
          <w:rFonts w:hint="eastAsia"/>
        </w:rPr>
        <w:t>концепций</w:t>
      </w:r>
      <w:r>
        <w:t xml:space="preserve"> </w:t>
      </w:r>
      <w:r>
        <w:rPr>
          <w:rFonts w:hint="eastAsia"/>
        </w:rPr>
        <w:t>построения</w:t>
      </w:r>
      <w:r>
        <w:t xml:space="preserve"> </w:t>
      </w:r>
      <w:r>
        <w:rPr>
          <w:rFonts w:hint="eastAsia"/>
        </w:rPr>
        <w:t>УСО</w:t>
      </w:r>
    </w:p>
    <w:p w14:paraId="66BBDD91" w14:textId="77777777" w:rsidR="007F3918" w:rsidRDefault="007F3918" w:rsidP="007F3918"/>
    <w:p w14:paraId="502FE42F" w14:textId="77777777" w:rsidR="007F3918" w:rsidRDefault="007F3918" w:rsidP="007F3918">
      <w:r>
        <w:t xml:space="preserve">8.2. </w:t>
      </w:r>
      <w:r>
        <w:rPr>
          <w:rFonts w:hint="eastAsia"/>
        </w:rPr>
        <w:t>Сравнительная</w:t>
      </w:r>
      <w:r>
        <w:t xml:space="preserve"> </w:t>
      </w:r>
      <w:r>
        <w:rPr>
          <w:rFonts w:hint="eastAsia"/>
        </w:rPr>
        <w:t>характеристика</w:t>
      </w:r>
      <w:r>
        <w:t xml:space="preserve"> </w:t>
      </w:r>
      <w:r>
        <w:rPr>
          <w:rFonts w:hint="eastAsia"/>
        </w:rPr>
        <w:t>УСО</w:t>
      </w:r>
      <w:r>
        <w:t xml:space="preserve"> </w:t>
      </w:r>
      <w:r>
        <w:rPr>
          <w:rFonts w:hint="eastAsia"/>
        </w:rPr>
        <w:t>на</w:t>
      </w:r>
      <w:r>
        <w:t xml:space="preserve"> </w:t>
      </w:r>
      <w:r>
        <w:rPr>
          <w:rFonts w:hint="eastAsia"/>
        </w:rPr>
        <w:t>основе</w:t>
      </w:r>
      <w:r>
        <w:t xml:space="preserve"> </w:t>
      </w:r>
      <w:r>
        <w:rPr>
          <w:rFonts w:hint="eastAsia"/>
        </w:rPr>
        <w:t>преобразовательных</w:t>
      </w:r>
      <w:r>
        <w:t xml:space="preserve"> </w:t>
      </w:r>
      <w:r>
        <w:rPr>
          <w:rFonts w:hint="eastAsia"/>
        </w:rPr>
        <w:t>схем</w:t>
      </w:r>
      <w:r>
        <w:t xml:space="preserve"> </w:t>
      </w:r>
      <w:r>
        <w:rPr>
          <w:rFonts w:hint="eastAsia"/>
        </w:rPr>
        <w:t>и</w:t>
      </w:r>
      <w:r>
        <w:t xml:space="preserve"> </w:t>
      </w:r>
      <w:r>
        <w:rPr>
          <w:rFonts w:hint="eastAsia"/>
        </w:rPr>
        <w:t>малогабаритных</w:t>
      </w:r>
      <w:r>
        <w:t xml:space="preserve"> </w:t>
      </w:r>
      <w:r>
        <w:rPr>
          <w:rFonts w:hint="eastAsia"/>
        </w:rPr>
        <w:t>реле</w:t>
      </w:r>
    </w:p>
    <w:p w14:paraId="5851B71D" w14:textId="77777777" w:rsidR="007F3918" w:rsidRDefault="007F3918" w:rsidP="007F3918"/>
    <w:p w14:paraId="51EABDC8" w14:textId="77777777" w:rsidR="007F3918" w:rsidRDefault="007F3918" w:rsidP="007F3918">
      <w:r>
        <w:t xml:space="preserve">8.3. </w:t>
      </w:r>
      <w:r>
        <w:rPr>
          <w:rFonts w:hint="eastAsia"/>
        </w:rPr>
        <w:t>Количественная</w:t>
      </w:r>
      <w:r>
        <w:t xml:space="preserve"> </w:t>
      </w:r>
      <w:r>
        <w:rPr>
          <w:rFonts w:hint="eastAsia"/>
        </w:rPr>
        <w:t>оценка</w:t>
      </w:r>
      <w:r>
        <w:t xml:space="preserve"> </w:t>
      </w:r>
      <w:r>
        <w:rPr>
          <w:rFonts w:hint="eastAsia"/>
        </w:rPr>
        <w:t>технической</w:t>
      </w:r>
      <w:r>
        <w:t xml:space="preserve"> </w:t>
      </w:r>
      <w:r>
        <w:rPr>
          <w:rFonts w:hint="eastAsia"/>
        </w:rPr>
        <w:t>эффективности</w:t>
      </w:r>
      <w:r>
        <w:t xml:space="preserve"> </w:t>
      </w:r>
      <w:r>
        <w:rPr>
          <w:rFonts w:hint="eastAsia"/>
        </w:rPr>
        <w:t>бесконтактной</w:t>
      </w:r>
      <w:r>
        <w:t xml:space="preserve"> </w:t>
      </w:r>
      <w:r>
        <w:rPr>
          <w:rFonts w:hint="eastAsia"/>
        </w:rPr>
        <w:t>и</w:t>
      </w:r>
      <w:r>
        <w:t xml:space="preserve"> </w:t>
      </w:r>
      <w:r>
        <w:rPr>
          <w:rFonts w:hint="eastAsia"/>
        </w:rPr>
        <w:t>релейной</w:t>
      </w:r>
      <w:r>
        <w:t xml:space="preserve"> </w:t>
      </w:r>
      <w:r>
        <w:rPr>
          <w:rFonts w:hint="eastAsia"/>
        </w:rPr>
        <w:t>аппаратуры</w:t>
      </w:r>
      <w:r>
        <w:t xml:space="preserve"> </w:t>
      </w:r>
      <w:r>
        <w:rPr>
          <w:rFonts w:hint="eastAsia"/>
        </w:rPr>
        <w:t>сопряжения</w:t>
      </w:r>
      <w:r>
        <w:t xml:space="preserve"> </w:t>
      </w:r>
      <w:r>
        <w:rPr>
          <w:rFonts w:hint="eastAsia"/>
        </w:rPr>
        <w:t>с</w:t>
      </w:r>
      <w:r>
        <w:t xml:space="preserve"> </w:t>
      </w:r>
      <w:r>
        <w:rPr>
          <w:rFonts w:hint="eastAsia"/>
        </w:rPr>
        <w:t>напольными</w:t>
      </w:r>
      <w:r>
        <w:t xml:space="preserve"> </w:t>
      </w:r>
      <w:r>
        <w:rPr>
          <w:rFonts w:hint="eastAsia"/>
        </w:rPr>
        <w:t>объектами</w:t>
      </w:r>
      <w:r>
        <w:t xml:space="preserve"> </w:t>
      </w:r>
      <w:r>
        <w:rPr>
          <w:rFonts w:hint="eastAsia"/>
        </w:rPr>
        <w:t>станций</w:t>
      </w:r>
    </w:p>
    <w:p w14:paraId="357F913A" w14:textId="77777777" w:rsidR="007F3918" w:rsidRDefault="007F3918" w:rsidP="007F3918"/>
    <w:p w14:paraId="79F3234D" w14:textId="77777777" w:rsidR="007F3918" w:rsidRDefault="007F3918" w:rsidP="007F3918">
      <w:r>
        <w:t xml:space="preserve">8.3.1. </w:t>
      </w:r>
      <w:r>
        <w:rPr>
          <w:rFonts w:hint="eastAsia"/>
        </w:rPr>
        <w:t>Комплексная</w:t>
      </w:r>
      <w:r>
        <w:t xml:space="preserve"> </w:t>
      </w:r>
      <w:r>
        <w:rPr>
          <w:rFonts w:hint="eastAsia"/>
        </w:rPr>
        <w:t>оценка</w:t>
      </w:r>
      <w:r>
        <w:t xml:space="preserve"> </w:t>
      </w:r>
      <w:r>
        <w:rPr>
          <w:rFonts w:hint="eastAsia"/>
        </w:rPr>
        <w:t>технических</w:t>
      </w:r>
      <w:r>
        <w:t xml:space="preserve"> </w:t>
      </w:r>
      <w:r>
        <w:rPr>
          <w:rFonts w:hint="eastAsia"/>
        </w:rPr>
        <w:t>решений</w:t>
      </w:r>
      <w:r>
        <w:t xml:space="preserve"> </w:t>
      </w:r>
      <w:r>
        <w:rPr>
          <w:rFonts w:hint="eastAsia"/>
        </w:rPr>
        <w:t>для</w:t>
      </w:r>
      <w:r>
        <w:t xml:space="preserve"> </w:t>
      </w:r>
      <w:r>
        <w:rPr>
          <w:rFonts w:hint="eastAsia"/>
        </w:rPr>
        <w:t>аппаратуры</w:t>
      </w:r>
      <w:r>
        <w:t xml:space="preserve"> </w:t>
      </w:r>
      <w:r>
        <w:rPr>
          <w:rFonts w:hint="eastAsia"/>
        </w:rPr>
        <w:t>управления</w:t>
      </w:r>
      <w:r>
        <w:t xml:space="preserve"> </w:t>
      </w:r>
      <w:r>
        <w:rPr>
          <w:rFonts w:hint="eastAsia"/>
        </w:rPr>
        <w:t>светофорами</w:t>
      </w:r>
    </w:p>
    <w:p w14:paraId="7F9E3AE1" w14:textId="77777777" w:rsidR="007F3918" w:rsidRDefault="007F3918" w:rsidP="007F3918"/>
    <w:p w14:paraId="7445B7F4" w14:textId="77777777" w:rsidR="007F3918" w:rsidRDefault="007F3918" w:rsidP="007F3918">
      <w:r>
        <w:t xml:space="preserve">8.3.2. </w:t>
      </w:r>
      <w:r>
        <w:rPr>
          <w:rFonts w:hint="eastAsia"/>
        </w:rPr>
        <w:t>Комплексная</w:t>
      </w:r>
      <w:r>
        <w:t xml:space="preserve"> </w:t>
      </w:r>
      <w:r>
        <w:rPr>
          <w:rFonts w:hint="eastAsia"/>
        </w:rPr>
        <w:t>оценка</w:t>
      </w:r>
      <w:r>
        <w:t xml:space="preserve"> </w:t>
      </w:r>
      <w:r>
        <w:rPr>
          <w:rFonts w:hint="eastAsia"/>
        </w:rPr>
        <w:t>технических</w:t>
      </w:r>
      <w:r>
        <w:t xml:space="preserve"> </w:t>
      </w:r>
      <w:r>
        <w:rPr>
          <w:rFonts w:hint="eastAsia"/>
        </w:rPr>
        <w:t>решений</w:t>
      </w:r>
      <w:r>
        <w:t xml:space="preserve"> </w:t>
      </w:r>
      <w:r>
        <w:rPr>
          <w:rFonts w:hint="eastAsia"/>
        </w:rPr>
        <w:t>для</w:t>
      </w:r>
      <w:r>
        <w:t xml:space="preserve"> </w:t>
      </w:r>
      <w:r>
        <w:rPr>
          <w:rFonts w:hint="eastAsia"/>
        </w:rPr>
        <w:t>устройств</w:t>
      </w:r>
      <w:r>
        <w:t xml:space="preserve"> </w:t>
      </w:r>
      <w:r>
        <w:rPr>
          <w:rFonts w:hint="eastAsia"/>
        </w:rPr>
        <w:t>управления</w:t>
      </w:r>
      <w:r>
        <w:t xml:space="preserve"> </w:t>
      </w:r>
      <w:r>
        <w:rPr>
          <w:rFonts w:hint="eastAsia"/>
        </w:rPr>
        <w:t>стрелками</w:t>
      </w:r>
    </w:p>
    <w:p w14:paraId="31AF1356" w14:textId="77777777" w:rsidR="007F3918" w:rsidRDefault="007F3918" w:rsidP="007F3918"/>
    <w:p w14:paraId="2485A249" w14:textId="77777777" w:rsidR="007F3918" w:rsidRDefault="007F3918" w:rsidP="007F3918">
      <w:r>
        <w:t xml:space="preserve">8.4. </w:t>
      </w:r>
      <w:r>
        <w:rPr>
          <w:rFonts w:hint="eastAsia"/>
        </w:rPr>
        <w:t>Выводы</w:t>
      </w:r>
    </w:p>
    <w:p w14:paraId="35AF8E68" w14:textId="77777777" w:rsidR="007F3918" w:rsidRDefault="007F3918" w:rsidP="007F3918"/>
    <w:p w14:paraId="2AF6F4FD" w14:textId="77777777" w:rsidR="007F3918" w:rsidRDefault="007F3918" w:rsidP="007F3918">
      <w:r>
        <w:rPr>
          <w:rFonts w:hint="eastAsia"/>
        </w:rPr>
        <w:t>ЗАКЛЮЧЕНИЕ</w:t>
      </w:r>
    </w:p>
    <w:p w14:paraId="5F215324" w14:textId="77777777" w:rsidR="007F3918" w:rsidRDefault="007F3918" w:rsidP="007F3918"/>
    <w:p w14:paraId="1C7F85FD" w14:textId="77777777" w:rsidR="007F3918" w:rsidRDefault="007F3918" w:rsidP="007F3918">
      <w:r>
        <w:rPr>
          <w:rFonts w:hint="eastAsia"/>
        </w:rPr>
        <w:t>СПИСОК</w:t>
      </w:r>
      <w:r>
        <w:t xml:space="preserve"> </w:t>
      </w:r>
      <w:r>
        <w:rPr>
          <w:rFonts w:hint="eastAsia"/>
        </w:rPr>
        <w:t>ЛИТЕРАТУРЫ</w:t>
      </w:r>
    </w:p>
    <w:p w14:paraId="634402B1" w14:textId="77777777" w:rsidR="007F3918" w:rsidRDefault="007F3918" w:rsidP="007F3918"/>
    <w:p w14:paraId="43281A97" w14:textId="77777777" w:rsidR="007F3918" w:rsidRDefault="007F3918" w:rsidP="007F3918">
      <w:r>
        <w:rPr>
          <w:rFonts w:hint="eastAsia"/>
        </w:rPr>
        <w:t>ПРИЛОЖЕНИЯ</w:t>
      </w:r>
    </w:p>
    <w:p w14:paraId="7490E7F9" w14:textId="77777777" w:rsidR="007F3918" w:rsidRDefault="007F3918" w:rsidP="007F3918"/>
    <w:p w14:paraId="7620227B" w14:textId="77777777" w:rsidR="007F3918" w:rsidRDefault="007F3918" w:rsidP="007F3918">
      <w:r>
        <w:rPr>
          <w:rFonts w:hint="eastAsia"/>
        </w:rPr>
        <w:t>ПРИЛОЖЕНИЕ</w:t>
      </w:r>
      <w:r>
        <w:t xml:space="preserve"> </w:t>
      </w:r>
      <w:r>
        <w:rPr>
          <w:rFonts w:hint="eastAsia"/>
        </w:rPr>
        <w:t>А</w:t>
      </w:r>
      <w:r>
        <w:t xml:space="preserve">. </w:t>
      </w:r>
      <w:r>
        <w:rPr>
          <w:rFonts w:hint="eastAsia"/>
        </w:rPr>
        <w:t>Диаграммы</w:t>
      </w:r>
      <w:r>
        <w:t xml:space="preserve"> </w:t>
      </w:r>
      <w:r>
        <w:rPr>
          <w:rFonts w:hint="eastAsia"/>
        </w:rPr>
        <w:t>напряжений</w:t>
      </w:r>
      <w:r>
        <w:t xml:space="preserve"> </w:t>
      </w:r>
      <w:r>
        <w:rPr>
          <w:rFonts w:hint="eastAsia"/>
        </w:rPr>
        <w:t>при</w:t>
      </w:r>
      <w:r>
        <w:t xml:space="preserve"> </w:t>
      </w:r>
      <w:r>
        <w:rPr>
          <w:rFonts w:hint="eastAsia"/>
        </w:rPr>
        <w:t>централизованном</w:t>
      </w:r>
      <w:r>
        <w:t xml:space="preserve"> </w:t>
      </w:r>
      <w:r>
        <w:rPr>
          <w:rFonts w:hint="eastAsia"/>
        </w:rPr>
        <w:t>управлении</w:t>
      </w:r>
      <w:r>
        <w:t xml:space="preserve"> </w:t>
      </w:r>
      <w:r>
        <w:rPr>
          <w:rFonts w:hint="eastAsia"/>
        </w:rPr>
        <w:t>светофорами</w:t>
      </w:r>
    </w:p>
    <w:p w14:paraId="49D7BF98" w14:textId="77777777" w:rsidR="007F3918" w:rsidRDefault="007F3918" w:rsidP="007F3918"/>
    <w:p w14:paraId="74DE0E3F" w14:textId="77777777" w:rsidR="007F3918" w:rsidRDefault="007F3918" w:rsidP="007F3918">
      <w:r>
        <w:rPr>
          <w:rFonts w:hint="eastAsia"/>
        </w:rPr>
        <w:t>ПРИЛОЖЕНИЕ</w:t>
      </w:r>
      <w:r>
        <w:t xml:space="preserve"> </w:t>
      </w:r>
      <w:r>
        <w:rPr>
          <w:rFonts w:hint="eastAsia"/>
        </w:rPr>
        <w:t>Б</w:t>
      </w:r>
      <w:r>
        <w:t xml:space="preserve">. </w:t>
      </w:r>
      <w:r>
        <w:rPr>
          <w:rFonts w:hint="eastAsia"/>
        </w:rPr>
        <w:t>Перечень</w:t>
      </w:r>
      <w:r>
        <w:t xml:space="preserve"> </w:t>
      </w:r>
      <w:r>
        <w:rPr>
          <w:rFonts w:hint="eastAsia"/>
        </w:rPr>
        <w:t>элементов</w:t>
      </w:r>
      <w:r>
        <w:t xml:space="preserve"> </w:t>
      </w:r>
      <w:r>
        <w:rPr>
          <w:rFonts w:hint="eastAsia"/>
        </w:rPr>
        <w:t>бесконтактных</w:t>
      </w:r>
      <w:r>
        <w:t xml:space="preserve"> </w:t>
      </w:r>
      <w:r>
        <w:rPr>
          <w:rFonts w:hint="eastAsia"/>
        </w:rPr>
        <w:t>и</w:t>
      </w:r>
      <w:r>
        <w:t xml:space="preserve"> </w:t>
      </w:r>
      <w:r>
        <w:rPr>
          <w:rFonts w:hint="eastAsia"/>
        </w:rPr>
        <w:t>релейных</w:t>
      </w:r>
      <w:r>
        <w:t xml:space="preserve"> </w:t>
      </w:r>
      <w:r>
        <w:rPr>
          <w:rFonts w:hint="eastAsia"/>
        </w:rPr>
        <w:t>устройств</w:t>
      </w:r>
      <w:r>
        <w:t xml:space="preserve"> </w:t>
      </w:r>
      <w:r>
        <w:rPr>
          <w:rFonts w:hint="eastAsia"/>
        </w:rPr>
        <w:t>управления</w:t>
      </w:r>
      <w:r>
        <w:t xml:space="preserve"> </w:t>
      </w:r>
      <w:r>
        <w:rPr>
          <w:rFonts w:hint="eastAsia"/>
        </w:rPr>
        <w:t>светофорами</w:t>
      </w:r>
    </w:p>
    <w:p w14:paraId="05D57389" w14:textId="77777777" w:rsidR="007F3918" w:rsidRDefault="007F3918" w:rsidP="007F3918"/>
    <w:p w14:paraId="6FE92E36" w14:textId="68BE10EE" w:rsidR="007F3918" w:rsidRPr="007F3918" w:rsidRDefault="007F3918" w:rsidP="007F3918">
      <w:r>
        <w:rPr>
          <w:rFonts w:hint="eastAsia"/>
        </w:rPr>
        <w:t>ПРИЛОЖЕНИЕ</w:t>
      </w:r>
      <w:r>
        <w:t xml:space="preserve"> </w:t>
      </w:r>
      <w:r>
        <w:rPr>
          <w:rFonts w:hint="eastAsia"/>
        </w:rPr>
        <w:t>В</w:t>
      </w:r>
      <w:r>
        <w:t xml:space="preserve">. </w:t>
      </w:r>
      <w:r>
        <w:rPr>
          <w:rFonts w:hint="eastAsia"/>
        </w:rPr>
        <w:t>Перечень</w:t>
      </w:r>
      <w:r>
        <w:t xml:space="preserve"> </w:t>
      </w:r>
      <w:r>
        <w:rPr>
          <w:rFonts w:hint="eastAsia"/>
        </w:rPr>
        <w:t>элементов</w:t>
      </w:r>
      <w:r>
        <w:t xml:space="preserve"> </w:t>
      </w:r>
      <w:r>
        <w:rPr>
          <w:rFonts w:hint="eastAsia"/>
        </w:rPr>
        <w:t>бесконтактных</w:t>
      </w:r>
      <w:r>
        <w:t xml:space="preserve"> </w:t>
      </w:r>
      <w:r>
        <w:rPr>
          <w:rFonts w:hint="eastAsia"/>
        </w:rPr>
        <w:t>и</w:t>
      </w:r>
      <w:r>
        <w:t xml:space="preserve"> </w:t>
      </w:r>
      <w:r>
        <w:rPr>
          <w:rFonts w:hint="eastAsia"/>
        </w:rPr>
        <w:t>релейных</w:t>
      </w:r>
      <w:r>
        <w:t xml:space="preserve"> </w:t>
      </w:r>
      <w:r>
        <w:rPr>
          <w:rFonts w:hint="eastAsia"/>
        </w:rPr>
        <w:t>устройств</w:t>
      </w:r>
      <w:r>
        <w:t xml:space="preserve"> </w:t>
      </w:r>
      <w:r>
        <w:rPr>
          <w:rFonts w:hint="eastAsia"/>
        </w:rPr>
        <w:t>управления</w:t>
      </w:r>
      <w:r>
        <w:t xml:space="preserve"> </w:t>
      </w:r>
      <w:r>
        <w:rPr>
          <w:rFonts w:hint="eastAsia"/>
        </w:rPr>
        <w:t>стрелками</w:t>
      </w:r>
    </w:p>
    <w:sectPr w:rsidR="007F3918" w:rsidRPr="007F3918" w:rsidSect="00BD197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CE984" w14:textId="77777777" w:rsidR="00BD1978" w:rsidRDefault="00BD1978">
      <w:pPr>
        <w:spacing w:after="0" w:line="240" w:lineRule="auto"/>
      </w:pPr>
      <w:r>
        <w:separator/>
      </w:r>
    </w:p>
  </w:endnote>
  <w:endnote w:type="continuationSeparator" w:id="0">
    <w:p w14:paraId="17F15EA2" w14:textId="77777777" w:rsidR="00BD1978" w:rsidRDefault="00BD1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E4510" w14:textId="77777777" w:rsidR="00BD1978" w:rsidRDefault="00BD1978"/>
    <w:p w14:paraId="32DC3E25" w14:textId="77777777" w:rsidR="00BD1978" w:rsidRDefault="00BD1978"/>
    <w:p w14:paraId="4648E849" w14:textId="77777777" w:rsidR="00BD1978" w:rsidRDefault="00BD1978"/>
    <w:p w14:paraId="76040000" w14:textId="77777777" w:rsidR="00BD1978" w:rsidRDefault="00BD1978"/>
    <w:p w14:paraId="1280E4C8" w14:textId="77777777" w:rsidR="00BD1978" w:rsidRDefault="00BD1978"/>
    <w:p w14:paraId="75D58BF8" w14:textId="77777777" w:rsidR="00BD1978" w:rsidRDefault="00BD1978"/>
    <w:p w14:paraId="1C679598" w14:textId="77777777" w:rsidR="00BD1978" w:rsidRDefault="00BD19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104864" wp14:editId="6DB60D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20052" w14:textId="77777777" w:rsidR="00BD1978" w:rsidRDefault="00BD19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1048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D20052" w14:textId="77777777" w:rsidR="00BD1978" w:rsidRDefault="00BD19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E29C4B" w14:textId="77777777" w:rsidR="00BD1978" w:rsidRDefault="00BD1978"/>
    <w:p w14:paraId="2C92CC4E" w14:textId="77777777" w:rsidR="00BD1978" w:rsidRDefault="00BD1978"/>
    <w:p w14:paraId="16B484C3" w14:textId="77777777" w:rsidR="00BD1978" w:rsidRDefault="00BD19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3A6E64" wp14:editId="68A9E5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75750" w14:textId="77777777" w:rsidR="00BD1978" w:rsidRDefault="00BD1978"/>
                          <w:p w14:paraId="1D0D7833" w14:textId="77777777" w:rsidR="00BD1978" w:rsidRDefault="00BD19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3A6E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E75750" w14:textId="77777777" w:rsidR="00BD1978" w:rsidRDefault="00BD1978"/>
                    <w:p w14:paraId="1D0D7833" w14:textId="77777777" w:rsidR="00BD1978" w:rsidRDefault="00BD19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55D7B3" w14:textId="77777777" w:rsidR="00BD1978" w:rsidRDefault="00BD1978"/>
    <w:p w14:paraId="4640C3F8" w14:textId="77777777" w:rsidR="00BD1978" w:rsidRDefault="00BD1978">
      <w:pPr>
        <w:rPr>
          <w:sz w:val="2"/>
          <w:szCs w:val="2"/>
        </w:rPr>
      </w:pPr>
    </w:p>
    <w:p w14:paraId="3DAAE80C" w14:textId="77777777" w:rsidR="00BD1978" w:rsidRDefault="00BD1978"/>
    <w:p w14:paraId="6094DDDD" w14:textId="77777777" w:rsidR="00BD1978" w:rsidRDefault="00BD1978">
      <w:pPr>
        <w:spacing w:after="0" w:line="240" w:lineRule="auto"/>
      </w:pPr>
    </w:p>
  </w:footnote>
  <w:footnote w:type="continuationSeparator" w:id="0">
    <w:p w14:paraId="0D4ACD36" w14:textId="77777777" w:rsidR="00BD1978" w:rsidRDefault="00BD1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78"/>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24990</TotalTime>
  <Pages>8</Pages>
  <Words>898</Words>
  <Characters>5121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3230</cp:revision>
  <cp:lastPrinted>2009-02-06T05:36:00Z</cp:lastPrinted>
  <dcterms:created xsi:type="dcterms:W3CDTF">2024-01-07T13:43:00Z</dcterms:created>
  <dcterms:modified xsi:type="dcterms:W3CDTF">2024-02-17T17:21:00Z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