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7E" w:rsidRDefault="00B20F7E" w:rsidP="00B20F7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Дрепін Антон Вікторович, </w:t>
      </w:r>
      <w:r>
        <w:rPr>
          <w:rFonts w:ascii="CIDFont+F4" w:eastAsia="CIDFont+F4" w:hAnsi="CIDFont+F3" w:cs="CIDFont+F4" w:hint="eastAsia"/>
          <w:kern w:val="0"/>
          <w:sz w:val="28"/>
          <w:szCs w:val="28"/>
          <w:lang w:eastAsia="ru-RU"/>
        </w:rPr>
        <w:t>директор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Товариства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обмеженою</w:t>
      </w:r>
    </w:p>
    <w:p w:rsidR="00B20F7E" w:rsidRDefault="00B20F7E" w:rsidP="00B20F7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відповідальністю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ЖХ</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місцевих</w:t>
      </w:r>
    </w:p>
    <w:p w:rsidR="00B20F7E" w:rsidRDefault="00B20F7E" w:rsidP="00B20F7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бюджетів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економічного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(072 </w:t>
      </w:r>
      <w:r>
        <w:rPr>
          <w:rFonts w:ascii="CIDFont+F4" w:eastAsia="CIDFont+F4" w:hAnsi="CIDFont+F3" w:cs="CIDFont+F4" w:hint="eastAsia"/>
          <w:kern w:val="0"/>
          <w:sz w:val="28"/>
          <w:szCs w:val="28"/>
          <w:lang w:eastAsia="ru-RU"/>
        </w:rPr>
        <w:t>Фінанси</w:t>
      </w:r>
      <w:r>
        <w:rPr>
          <w:rFonts w:ascii="CIDFont+F4" w:eastAsia="CIDFont+F4" w:hAnsi="CIDFont+F3" w:cs="CIDFont+F4"/>
          <w:kern w:val="0"/>
          <w:sz w:val="28"/>
          <w:szCs w:val="28"/>
          <w:lang w:eastAsia="ru-RU"/>
        </w:rPr>
        <w:t>,</w:t>
      </w:r>
    </w:p>
    <w:p w:rsidR="00B20F7E" w:rsidRDefault="00B20F7E" w:rsidP="00B20F7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банківська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страхування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B20F7E" w:rsidRDefault="00B20F7E" w:rsidP="00B20F7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26.055.030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торговельно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економічному</w:t>
      </w:r>
    </w:p>
    <w:p w:rsidR="00F239A4" w:rsidRPr="00B20F7E" w:rsidRDefault="00B20F7E" w:rsidP="00B20F7E">
      <w:r>
        <w:rPr>
          <w:rFonts w:ascii="CIDFont+F4" w:eastAsia="CIDFont+F4" w:hAnsi="CIDFont+F3" w:cs="CIDFont+F4" w:hint="eastAsia"/>
          <w:kern w:val="0"/>
          <w:sz w:val="28"/>
          <w:szCs w:val="28"/>
          <w:lang w:eastAsia="ru-RU"/>
        </w:rPr>
        <w:t>університеті</w:t>
      </w:r>
    </w:p>
    <w:sectPr w:rsidR="00F239A4" w:rsidRPr="00B20F7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B20F7E" w:rsidRPr="00B20F7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53D58-1461-4C61-AABE-D9B35D6E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2021-11-28T11:32:00Z</dcterms:created>
  <dcterms:modified xsi:type="dcterms:W3CDTF">2021-11-28T18:39:00Z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