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A0A2" w14:textId="77777777" w:rsidR="00586A72" w:rsidRDefault="00586A72" w:rsidP="00586A72">
      <w:r>
        <w:rPr>
          <w:rFonts w:hint="eastAsia"/>
        </w:rPr>
        <w:t>Государственное</w:t>
      </w:r>
      <w:r>
        <w:t></w:t>
      </w:r>
      <w:r>
        <w:rPr>
          <w:rFonts w:hint="eastAsia"/>
        </w:rPr>
        <w:t>образовательное</w:t>
      </w:r>
      <w:r>
        <w:t></w:t>
      </w:r>
      <w:r>
        <w:rPr>
          <w:rFonts w:hint="eastAsia"/>
        </w:rPr>
        <w:t>учреждение</w:t>
      </w:r>
    </w:p>
    <w:p w14:paraId="4C334CE7" w14:textId="77777777" w:rsidR="00586A72" w:rsidRDefault="00586A72" w:rsidP="00586A72">
      <w:r>
        <w:rPr>
          <w:rFonts w:hint="eastAsia"/>
        </w:rPr>
        <w:t>Высшего</w:t>
      </w:r>
      <w:r>
        <w:t></w:t>
      </w:r>
      <w:r>
        <w:rPr>
          <w:rFonts w:hint="eastAsia"/>
        </w:rPr>
        <w:t>профессионального</w:t>
      </w:r>
      <w:r>
        <w:t></w:t>
      </w:r>
      <w:r>
        <w:rPr>
          <w:rFonts w:hint="eastAsia"/>
        </w:rPr>
        <w:t>образования</w:t>
      </w:r>
    </w:p>
    <w:p w14:paraId="671A22E4" w14:textId="77777777" w:rsidR="00586A72" w:rsidRDefault="00586A72" w:rsidP="00586A72">
      <w:r>
        <w:t></w:t>
      </w:r>
      <w:r>
        <w:rPr>
          <w:rFonts w:hint="eastAsia"/>
        </w:rPr>
        <w:t>Московский</w:t>
      </w:r>
      <w:r>
        <w:t></w:t>
      </w:r>
      <w:r>
        <w:rPr>
          <w:rFonts w:hint="eastAsia"/>
        </w:rPr>
        <w:t>государственный</w:t>
      </w:r>
      <w:r>
        <w:t></w:t>
      </w:r>
      <w:r>
        <w:rPr>
          <w:rFonts w:hint="eastAsia"/>
        </w:rPr>
        <w:t>университет</w:t>
      </w:r>
      <w:r>
        <w:t></w:t>
      </w:r>
      <w:r>
        <w:rPr>
          <w:rFonts w:hint="eastAsia"/>
        </w:rPr>
        <w:t>имени</w:t>
      </w:r>
      <w:r>
        <w:t></w:t>
      </w:r>
      <w:r>
        <w:rPr>
          <w:rFonts w:hint="eastAsia"/>
        </w:rPr>
        <w:t>М</w:t>
      </w:r>
      <w:r>
        <w:t></w:t>
      </w:r>
      <w:r>
        <w:rPr>
          <w:rFonts w:hint="eastAsia"/>
        </w:rPr>
        <w:t>В</w:t>
      </w:r>
      <w:r>
        <w:t></w:t>
      </w:r>
      <w:r>
        <w:t></w:t>
      </w:r>
      <w:r>
        <w:rPr>
          <w:rFonts w:hint="eastAsia"/>
        </w:rPr>
        <w:t>Ломоносова</w:t>
      </w:r>
      <w:r>
        <w:t></w:t>
      </w:r>
    </w:p>
    <w:p w14:paraId="70B97106" w14:textId="77777777" w:rsidR="00586A72" w:rsidRDefault="00586A72" w:rsidP="00586A72">
      <w:r>
        <w:rPr>
          <w:rFonts w:hint="eastAsia"/>
        </w:rPr>
        <w:t>На</w:t>
      </w:r>
      <w:r>
        <w:t></w:t>
      </w:r>
      <w:r>
        <w:rPr>
          <w:rFonts w:hint="eastAsia"/>
        </w:rPr>
        <w:t>правах</w:t>
      </w:r>
      <w:r>
        <w:t></w:t>
      </w:r>
      <w:r>
        <w:rPr>
          <w:rFonts w:hint="eastAsia"/>
        </w:rPr>
        <w:t>рукописи</w:t>
      </w:r>
    </w:p>
    <w:p w14:paraId="1531D81C" w14:textId="77777777" w:rsidR="00586A72" w:rsidRDefault="00586A72" w:rsidP="00586A72">
      <w:r>
        <w:t></w:t>
      </w:r>
      <w:r>
        <w:t></w:t>
      </w:r>
      <w:r>
        <w:t></w:t>
      </w:r>
      <w:r>
        <w:t></w:t>
      </w:r>
      <w:r>
        <w:t></w:t>
      </w:r>
      <w:r>
        <w:t></w:t>
      </w:r>
      <w:r>
        <w:t></w:t>
      </w:r>
      <w:r>
        <w:t></w:t>
      </w:r>
      <w:r>
        <w:t></w:t>
      </w:r>
      <w:r>
        <w:t></w:t>
      </w:r>
      <w:r>
        <w:t></w:t>
      </w:r>
    </w:p>
    <w:p w14:paraId="343C776D" w14:textId="77777777" w:rsidR="00586A72" w:rsidRDefault="00586A72" w:rsidP="00586A72">
      <w:r>
        <w:rPr>
          <w:rFonts w:hint="eastAsia"/>
        </w:rPr>
        <w:t>ЩЕРБАКОВА</w:t>
      </w:r>
      <w:r>
        <w:t></w:t>
      </w:r>
      <w:r>
        <w:rPr>
          <w:rFonts w:hint="eastAsia"/>
        </w:rPr>
        <w:t>ТАТЬЯНА</w:t>
      </w:r>
      <w:r>
        <w:t></w:t>
      </w:r>
      <w:r>
        <w:rPr>
          <w:rFonts w:hint="eastAsia"/>
        </w:rPr>
        <w:t>ВАЛЕРЬЕВНА</w:t>
      </w:r>
    </w:p>
    <w:p w14:paraId="0EBE4E7E" w14:textId="77777777" w:rsidR="00586A72" w:rsidRDefault="00586A72" w:rsidP="00586A72">
      <w:r>
        <w:rPr>
          <w:rFonts w:hint="eastAsia"/>
        </w:rPr>
        <w:t>Поэзия</w:t>
      </w:r>
      <w:r>
        <w:t></w:t>
      </w:r>
      <w:r>
        <w:rPr>
          <w:rFonts w:hint="eastAsia"/>
        </w:rPr>
        <w:t>С</w:t>
      </w:r>
      <w:r>
        <w:t></w:t>
      </w:r>
      <w:r>
        <w:rPr>
          <w:rFonts w:hint="eastAsia"/>
        </w:rPr>
        <w:t>М</w:t>
      </w:r>
      <w:r>
        <w:t></w:t>
      </w:r>
      <w:r>
        <w:t></w:t>
      </w:r>
      <w:r>
        <w:rPr>
          <w:rFonts w:hint="eastAsia"/>
        </w:rPr>
        <w:t>Городецкого</w:t>
      </w:r>
      <w:r>
        <w:t></w:t>
      </w:r>
      <w:r>
        <w:t></w:t>
      </w:r>
      <w:r>
        <w:t></w:t>
      </w:r>
      <w:r>
        <w:t></w:t>
      </w:r>
      <w:r>
        <w:t></w:t>
      </w:r>
      <w:r>
        <w:t></w:t>
      </w:r>
      <w:r>
        <w:t></w:t>
      </w:r>
      <w:r>
        <w:t></w:t>
      </w:r>
      <w:r>
        <w:t></w:t>
      </w:r>
      <w:r>
        <w:t></w:t>
      </w:r>
      <w:r>
        <w:t></w:t>
      </w:r>
      <w:r>
        <w:t></w:t>
      </w:r>
    </w:p>
    <w:p w14:paraId="35D5EC99" w14:textId="77777777" w:rsidR="00586A72" w:rsidRDefault="00586A72" w:rsidP="00586A72">
      <w:r>
        <w:rPr>
          <w:rFonts w:hint="eastAsia"/>
        </w:rPr>
        <w:t>Специальность</w:t>
      </w:r>
      <w:r>
        <w:t></w:t>
      </w:r>
      <w:r>
        <w:t></w:t>
      </w:r>
      <w:r>
        <w:t></w:t>
      </w:r>
      <w:r>
        <w:t></w:t>
      </w:r>
      <w:r>
        <w:t></w:t>
      </w:r>
      <w:r>
        <w:t></w:t>
      </w:r>
      <w:r>
        <w:t></w:t>
      </w:r>
      <w:r>
        <w:t></w:t>
      </w:r>
      <w:r>
        <w:t></w:t>
      </w:r>
      <w:r>
        <w:t></w:t>
      </w:r>
      <w:r>
        <w:t></w:t>
      </w:r>
      <w:r>
        <w:t></w:t>
      </w:r>
      <w:r>
        <w:t></w:t>
      </w:r>
      <w:r>
        <w:rPr>
          <w:rFonts w:hint="eastAsia"/>
        </w:rPr>
        <w:t>русская</w:t>
      </w:r>
      <w:r>
        <w:t></w:t>
      </w:r>
      <w:r>
        <w:rPr>
          <w:rFonts w:hint="eastAsia"/>
        </w:rPr>
        <w:t>литература</w:t>
      </w:r>
    </w:p>
    <w:p w14:paraId="6AE28597" w14:textId="77777777" w:rsidR="00586A72" w:rsidRDefault="00586A72" w:rsidP="00586A72">
      <w:r>
        <w:rPr>
          <w:rFonts w:hint="eastAsia"/>
        </w:rPr>
        <w:t>ДИССЕРТАЦИЯ</w:t>
      </w:r>
    </w:p>
    <w:p w14:paraId="0F2BF429" w14:textId="77777777" w:rsidR="00586A72" w:rsidRDefault="00586A72" w:rsidP="00586A72">
      <w:r>
        <w:rPr>
          <w:rFonts w:hint="eastAsia"/>
        </w:rPr>
        <w:t>на</w:t>
      </w:r>
      <w:r>
        <w:t></w:t>
      </w:r>
      <w:r>
        <w:rPr>
          <w:rFonts w:hint="eastAsia"/>
        </w:rPr>
        <w:t>соискание</w:t>
      </w:r>
      <w:r>
        <w:t></w:t>
      </w:r>
      <w:r>
        <w:rPr>
          <w:rFonts w:hint="eastAsia"/>
        </w:rPr>
        <w:t>ученой</w:t>
      </w:r>
      <w:r>
        <w:t></w:t>
      </w:r>
      <w:r>
        <w:rPr>
          <w:rFonts w:hint="eastAsia"/>
        </w:rPr>
        <w:t>степени</w:t>
      </w:r>
    </w:p>
    <w:p w14:paraId="24427794" w14:textId="77777777" w:rsidR="00586A72" w:rsidRDefault="00586A72" w:rsidP="00586A72">
      <w:r>
        <w:rPr>
          <w:rFonts w:hint="eastAsia"/>
        </w:rPr>
        <w:t>кандидата</w:t>
      </w:r>
      <w:r>
        <w:t></w:t>
      </w:r>
      <w:r>
        <w:rPr>
          <w:rFonts w:hint="eastAsia"/>
        </w:rPr>
        <w:t>филологических</w:t>
      </w:r>
      <w:r>
        <w:t></w:t>
      </w:r>
      <w:r>
        <w:rPr>
          <w:rFonts w:hint="eastAsia"/>
        </w:rPr>
        <w:t>наук</w:t>
      </w:r>
    </w:p>
    <w:p w14:paraId="24F22276" w14:textId="77777777" w:rsidR="00586A72" w:rsidRDefault="00586A72" w:rsidP="00586A72">
      <w:r>
        <w:rPr>
          <w:rFonts w:hint="eastAsia"/>
        </w:rPr>
        <w:t>Научный</w:t>
      </w:r>
      <w:r>
        <w:t></w:t>
      </w:r>
      <w:r>
        <w:rPr>
          <w:rFonts w:hint="eastAsia"/>
        </w:rPr>
        <w:t>руководитель</w:t>
      </w:r>
      <w:r>
        <w:t></w:t>
      </w:r>
      <w:r>
        <w:t></w:t>
      </w:r>
      <w:r>
        <w:rPr>
          <w:rFonts w:hint="eastAsia"/>
        </w:rPr>
        <w:t>доктор</w:t>
      </w:r>
      <w:r>
        <w:t></w:t>
      </w:r>
      <w:r>
        <w:rPr>
          <w:rFonts w:hint="eastAsia"/>
        </w:rPr>
        <w:t>филологических</w:t>
      </w:r>
      <w:r>
        <w:t></w:t>
      </w:r>
      <w:r>
        <w:rPr>
          <w:rFonts w:hint="eastAsia"/>
        </w:rPr>
        <w:t>наук</w:t>
      </w:r>
      <w:r>
        <w:t></w:t>
      </w:r>
      <w:r>
        <w:t></w:t>
      </w:r>
      <w:r>
        <w:rPr>
          <w:rFonts w:hint="eastAsia"/>
        </w:rPr>
        <w:t>профессор</w:t>
      </w:r>
    </w:p>
    <w:p w14:paraId="7820DD75" w14:textId="77777777" w:rsidR="00586A72" w:rsidRDefault="00586A72" w:rsidP="00586A72">
      <w:r>
        <w:rPr>
          <w:rFonts w:hint="eastAsia"/>
        </w:rPr>
        <w:t>Михайлова</w:t>
      </w:r>
      <w:r>
        <w:t></w:t>
      </w:r>
      <w:r>
        <w:rPr>
          <w:rFonts w:hint="eastAsia"/>
        </w:rPr>
        <w:t>М</w:t>
      </w:r>
      <w:r>
        <w:t></w:t>
      </w:r>
      <w:r>
        <w:rPr>
          <w:rFonts w:hint="eastAsia"/>
        </w:rPr>
        <w:t>В</w:t>
      </w:r>
      <w:r>
        <w:t></w:t>
      </w:r>
    </w:p>
    <w:p w14:paraId="1FDCD47B" w14:textId="77777777" w:rsidR="00586A72" w:rsidRDefault="00586A72" w:rsidP="00586A72">
      <w:r>
        <w:rPr>
          <w:rFonts w:hint="eastAsia"/>
        </w:rPr>
        <w:t>Москва</w:t>
      </w:r>
    </w:p>
    <w:p w14:paraId="75D039A3" w14:textId="77777777" w:rsidR="00586A72" w:rsidRDefault="00586A72" w:rsidP="00586A72">
      <w:r>
        <w:t></w:t>
      </w:r>
      <w:r>
        <w:t></w:t>
      </w:r>
      <w:r>
        <w:t></w:t>
      </w:r>
      <w:r>
        <w:t></w:t>
      </w:r>
    </w:p>
    <w:p w14:paraId="504022F1" w14:textId="77777777" w:rsidR="00586A72" w:rsidRDefault="00586A72" w:rsidP="00586A72">
      <w:r>
        <w:rPr>
          <w:rFonts w:hint="eastAsia"/>
        </w:rPr>
        <w:t>Введение</w:t>
      </w:r>
      <w:r>
        <w:tab/>
      </w:r>
      <w:r>
        <w:rPr>
          <w:rFonts w:hint="eastAsia"/>
        </w:rPr>
        <w:t>З</w:t>
      </w:r>
    </w:p>
    <w:p w14:paraId="478953CA" w14:textId="77777777" w:rsidR="00586A72" w:rsidRDefault="00586A72" w:rsidP="00586A72">
      <w:r>
        <w:rPr>
          <w:rFonts w:hint="eastAsia"/>
        </w:rPr>
        <w:t>Глава</w:t>
      </w:r>
      <w:r>
        <w:t></w:t>
      </w:r>
      <w:r>
        <w:t></w:t>
      </w:r>
      <w:r>
        <w:t></w:t>
      </w:r>
      <w:r>
        <w:t></w:t>
      </w:r>
      <w:r>
        <w:rPr>
          <w:rFonts w:hint="eastAsia"/>
        </w:rPr>
        <w:t>С</w:t>
      </w:r>
      <w:r>
        <w:t></w:t>
      </w:r>
      <w:r>
        <w:t></w:t>
      </w:r>
      <w:r>
        <w:rPr>
          <w:rFonts w:hint="eastAsia"/>
        </w:rPr>
        <w:t>Городецкий</w:t>
      </w:r>
      <w:r>
        <w:t></w:t>
      </w:r>
      <w:r>
        <w:rPr>
          <w:rFonts w:hint="eastAsia"/>
        </w:rPr>
        <w:t>и</w:t>
      </w:r>
      <w:r>
        <w:t></w:t>
      </w:r>
      <w:r>
        <w:rPr>
          <w:rFonts w:hint="eastAsia"/>
        </w:rPr>
        <w:t>символизм</w:t>
      </w:r>
      <w:r>
        <w:t></w:t>
      </w:r>
      <w:r>
        <w:t></w:t>
      </w:r>
      <w:r>
        <w:t></w:t>
      </w:r>
      <w:r>
        <w:rPr>
          <w:rFonts w:hint="eastAsia"/>
        </w:rPr>
        <w:t>Ярь</w:t>
      </w:r>
      <w:r>
        <w:t></w:t>
      </w:r>
      <w:r>
        <w:t></w:t>
      </w:r>
      <w:r>
        <w:t></w:t>
      </w:r>
      <w:r>
        <w:t></w:t>
      </w:r>
      <w:r>
        <w:rPr>
          <w:rFonts w:hint="eastAsia"/>
        </w:rPr>
        <w:t>Дикая</w:t>
      </w:r>
      <w:r>
        <w:t></w:t>
      </w:r>
      <w:r>
        <w:rPr>
          <w:rFonts w:hint="eastAsia"/>
        </w:rPr>
        <w:t>воля</w:t>
      </w:r>
      <w:r>
        <w:t></w:t>
      </w:r>
      <w:r>
        <w:t></w:t>
      </w:r>
      <w:r>
        <w:t></w:t>
      </w:r>
      <w:r>
        <w:t></w:t>
      </w:r>
      <w:r>
        <w:rPr>
          <w:rFonts w:hint="eastAsia"/>
        </w:rPr>
        <w:t>Русь</w:t>
      </w:r>
      <w:r>
        <w:t></w:t>
      </w:r>
      <w:r>
        <w:t></w:t>
      </w:r>
      <w:r>
        <w:tab/>
      </w:r>
      <w:r>
        <w:t></w:t>
      </w:r>
      <w:r>
        <w:t></w:t>
      </w:r>
    </w:p>
    <w:p w14:paraId="7A6036DC" w14:textId="77777777" w:rsidR="00586A72" w:rsidRDefault="00586A72" w:rsidP="00586A72">
      <w:r>
        <w:rPr>
          <w:rFonts w:hint="eastAsia"/>
        </w:rPr>
        <w:t>§</w:t>
      </w:r>
      <w:r>
        <w:t></w:t>
      </w:r>
      <w:r>
        <w:t></w:t>
      </w:r>
      <w:r>
        <w:t></w:t>
      </w:r>
      <w:r>
        <w:t></w:t>
      </w:r>
      <w:r>
        <w:rPr>
          <w:rFonts w:hint="eastAsia"/>
        </w:rPr>
        <w:t>Символизм</w:t>
      </w:r>
      <w:r>
        <w:t></w:t>
      </w:r>
      <w:r>
        <w:t></w:t>
      </w:r>
      <w:r>
        <w:rPr>
          <w:rFonts w:hint="eastAsia"/>
        </w:rPr>
        <w:t>мифы</w:t>
      </w:r>
      <w:r>
        <w:t></w:t>
      </w:r>
      <w:r>
        <w:t></w:t>
      </w:r>
      <w:r>
        <w:rPr>
          <w:rFonts w:hint="eastAsia"/>
        </w:rPr>
        <w:t>фольклор</w:t>
      </w:r>
      <w:r>
        <w:t></w:t>
      </w:r>
      <w:r>
        <w:rPr>
          <w:rFonts w:hint="eastAsia"/>
        </w:rPr>
        <w:t>в</w:t>
      </w:r>
      <w:r>
        <w:t></w:t>
      </w:r>
      <w:r>
        <w:rPr>
          <w:rFonts w:hint="eastAsia"/>
        </w:rPr>
        <w:t>поэзии</w:t>
      </w:r>
      <w:r>
        <w:tab/>
      </w:r>
      <w:r>
        <w:t></w:t>
      </w:r>
      <w:r>
        <w:t></w:t>
      </w:r>
    </w:p>
    <w:p w14:paraId="582584E4" w14:textId="77777777" w:rsidR="00586A72" w:rsidRDefault="00586A72" w:rsidP="00586A72">
      <w:r>
        <w:rPr>
          <w:rFonts w:hint="eastAsia"/>
        </w:rPr>
        <w:t>§</w:t>
      </w:r>
      <w:r>
        <w:t></w:t>
      </w:r>
      <w:r>
        <w:t></w:t>
      </w:r>
      <w:r>
        <w:t></w:t>
      </w:r>
      <w:r>
        <w:t></w:t>
      </w:r>
      <w:r>
        <w:rPr>
          <w:rFonts w:hint="eastAsia"/>
        </w:rPr>
        <w:t>Фольклорные</w:t>
      </w:r>
      <w:r>
        <w:t></w:t>
      </w:r>
      <w:r>
        <w:rPr>
          <w:rFonts w:hint="eastAsia"/>
        </w:rPr>
        <w:t>истоки</w:t>
      </w:r>
      <w:r>
        <w:t></w:t>
      </w:r>
      <w:r>
        <w:t></w:t>
      </w:r>
      <w:r>
        <w:rPr>
          <w:rFonts w:hint="eastAsia"/>
        </w:rPr>
        <w:t>Яри</w:t>
      </w:r>
      <w:r>
        <w:t></w:t>
      </w:r>
      <w:r>
        <w:t></w:t>
      </w:r>
      <w:r>
        <w:t></w:t>
      </w:r>
      <w:r>
        <w:t></w:t>
      </w:r>
      <w:r>
        <w:t></w:t>
      </w:r>
      <w:r>
        <w:t></w:t>
      </w:r>
      <w:r>
        <w:t></w:t>
      </w:r>
      <w:r>
        <w:t></w:t>
      </w:r>
      <w:r>
        <w:tab/>
      </w:r>
      <w:r>
        <w:t></w:t>
      </w:r>
      <w:r>
        <w:t></w:t>
      </w:r>
    </w:p>
    <w:p w14:paraId="3267F91E" w14:textId="77777777" w:rsidR="00586A72" w:rsidRDefault="00586A72" w:rsidP="00586A72">
      <w:r>
        <w:rPr>
          <w:rFonts w:hint="eastAsia"/>
        </w:rPr>
        <w:t>§</w:t>
      </w:r>
      <w:r>
        <w:t></w:t>
      </w:r>
      <w:r>
        <w:t></w:t>
      </w:r>
      <w:r>
        <w:t></w:t>
      </w:r>
      <w:r>
        <w:t></w:t>
      </w:r>
      <w:r>
        <w:rPr>
          <w:rFonts w:hint="eastAsia"/>
        </w:rPr>
        <w:t>Мифопоэтика</w:t>
      </w:r>
      <w:r>
        <w:t></w:t>
      </w:r>
      <w:r>
        <w:t></w:t>
      </w:r>
      <w:r>
        <w:rPr>
          <w:rFonts w:hint="eastAsia"/>
        </w:rPr>
        <w:t>Дикой</w:t>
      </w:r>
      <w:r>
        <w:t></w:t>
      </w:r>
      <w:r>
        <w:rPr>
          <w:rFonts w:hint="eastAsia"/>
        </w:rPr>
        <w:t>воли</w:t>
      </w:r>
      <w:r>
        <w:t></w:t>
      </w:r>
      <w:r>
        <w:t></w:t>
      </w:r>
      <w:r>
        <w:t></w:t>
      </w:r>
      <w:r>
        <w:t></w:t>
      </w:r>
      <w:r>
        <w:t></w:t>
      </w:r>
      <w:r>
        <w:t></w:t>
      </w:r>
      <w:r>
        <w:t></w:t>
      </w:r>
      <w:r>
        <w:t></w:t>
      </w:r>
      <w:r>
        <w:tab/>
      </w:r>
      <w:r>
        <w:t></w:t>
      </w:r>
      <w:r>
        <w:t></w:t>
      </w:r>
    </w:p>
    <w:p w14:paraId="59CCC904" w14:textId="77777777" w:rsidR="00586A72" w:rsidRDefault="00586A72" w:rsidP="00586A72">
      <w:r>
        <w:rPr>
          <w:rFonts w:hint="eastAsia"/>
        </w:rPr>
        <w:t>§</w:t>
      </w:r>
      <w:r>
        <w:t></w:t>
      </w:r>
      <w:r>
        <w:t></w:t>
      </w:r>
      <w:r>
        <w:t></w:t>
      </w:r>
      <w:r>
        <w:t></w:t>
      </w:r>
      <w:r>
        <w:rPr>
          <w:rFonts w:hint="eastAsia"/>
        </w:rPr>
        <w:t>Образ</w:t>
      </w:r>
      <w:r>
        <w:t></w:t>
      </w:r>
      <w:r>
        <w:rPr>
          <w:rFonts w:hint="eastAsia"/>
        </w:rPr>
        <w:t>России</w:t>
      </w:r>
      <w:r>
        <w:t></w:t>
      </w:r>
      <w:r>
        <w:rPr>
          <w:rFonts w:hint="eastAsia"/>
        </w:rPr>
        <w:t>и</w:t>
      </w:r>
      <w:r>
        <w:t></w:t>
      </w:r>
      <w:r>
        <w:rPr>
          <w:rFonts w:hint="eastAsia"/>
        </w:rPr>
        <w:t>христианские</w:t>
      </w:r>
      <w:r>
        <w:t></w:t>
      </w:r>
      <w:r>
        <w:rPr>
          <w:rFonts w:hint="eastAsia"/>
        </w:rPr>
        <w:t>мотивы</w:t>
      </w:r>
      <w:r>
        <w:t></w:t>
      </w:r>
      <w:r>
        <w:rPr>
          <w:rFonts w:hint="eastAsia"/>
        </w:rPr>
        <w:t>в</w:t>
      </w:r>
      <w:r>
        <w:t></w:t>
      </w:r>
      <w:r>
        <w:rPr>
          <w:rFonts w:hint="eastAsia"/>
        </w:rPr>
        <w:t>творчестве</w:t>
      </w:r>
      <w:r>
        <w:t></w:t>
      </w:r>
      <w:r>
        <w:rPr>
          <w:rFonts w:hint="eastAsia"/>
        </w:rPr>
        <w:t>поэта</w:t>
      </w:r>
      <w:r>
        <w:t></w:t>
      </w:r>
      <w:r>
        <w:t></w:t>
      </w:r>
      <w:r>
        <w:t></w:t>
      </w:r>
      <w:r>
        <w:rPr>
          <w:rFonts w:hint="eastAsia"/>
        </w:rPr>
        <w:t>Русь</w:t>
      </w:r>
      <w:r>
        <w:t></w:t>
      </w:r>
      <w:r>
        <w:t></w:t>
      </w:r>
    </w:p>
    <w:p w14:paraId="2048857B" w14:textId="77777777" w:rsidR="00586A72" w:rsidRDefault="00586A72" w:rsidP="00586A72">
      <w:r>
        <w:t></w:t>
      </w:r>
      <w:r>
        <w:t></w:t>
      </w:r>
      <w:r>
        <w:t></w:t>
      </w:r>
      <w:r>
        <w:t></w:t>
      </w:r>
      <w:r>
        <w:t></w:t>
      </w:r>
      <w:r>
        <w:tab/>
      </w:r>
      <w:r>
        <w:t></w:t>
      </w:r>
      <w:r>
        <w:t></w:t>
      </w:r>
    </w:p>
    <w:p w14:paraId="19359029" w14:textId="77777777" w:rsidR="00586A72" w:rsidRDefault="00586A72" w:rsidP="00586A72">
      <w:r>
        <w:rPr>
          <w:rFonts w:hint="eastAsia"/>
        </w:rPr>
        <w:t>Г</w:t>
      </w:r>
      <w:r>
        <w:t></w:t>
      </w:r>
      <w:r>
        <w:rPr>
          <w:rFonts w:hint="eastAsia"/>
        </w:rPr>
        <w:t>лава</w:t>
      </w:r>
      <w:r>
        <w:t></w:t>
      </w:r>
      <w:r>
        <w:t></w:t>
      </w:r>
      <w:r>
        <w:t></w:t>
      </w:r>
      <w:r>
        <w:t></w:t>
      </w:r>
      <w:r>
        <w:rPr>
          <w:rFonts w:hint="eastAsia"/>
        </w:rPr>
        <w:t>С</w:t>
      </w:r>
      <w:r>
        <w:t></w:t>
      </w:r>
      <w:r>
        <w:t></w:t>
      </w:r>
      <w:r>
        <w:rPr>
          <w:rFonts w:hint="eastAsia"/>
        </w:rPr>
        <w:t>Г</w:t>
      </w:r>
      <w:r>
        <w:t></w:t>
      </w:r>
      <w:r>
        <w:rPr>
          <w:rFonts w:hint="eastAsia"/>
        </w:rPr>
        <w:t>ородецкий</w:t>
      </w:r>
      <w:r>
        <w:t></w:t>
      </w:r>
      <w:r>
        <w:rPr>
          <w:rFonts w:hint="eastAsia"/>
        </w:rPr>
        <w:t>и</w:t>
      </w:r>
      <w:r>
        <w:t></w:t>
      </w:r>
      <w:r>
        <w:rPr>
          <w:rFonts w:hint="eastAsia"/>
        </w:rPr>
        <w:t>акмеизм</w:t>
      </w:r>
      <w:r>
        <w:tab/>
      </w:r>
      <w:r>
        <w:t></w:t>
      </w:r>
      <w:r>
        <w:t></w:t>
      </w:r>
      <w:r>
        <w:t></w:t>
      </w:r>
    </w:p>
    <w:p w14:paraId="36E82B85" w14:textId="77777777" w:rsidR="00586A72" w:rsidRDefault="00586A72" w:rsidP="00586A72">
      <w:r>
        <w:rPr>
          <w:rFonts w:hint="eastAsia"/>
        </w:rPr>
        <w:t>§</w:t>
      </w:r>
      <w:r>
        <w:t></w:t>
      </w:r>
      <w:r>
        <w:t></w:t>
      </w:r>
      <w:r>
        <w:t></w:t>
      </w:r>
      <w:r>
        <w:t></w:t>
      </w:r>
      <w:r>
        <w:rPr>
          <w:rFonts w:hint="eastAsia"/>
        </w:rPr>
        <w:t>С</w:t>
      </w:r>
      <w:r>
        <w:t></w:t>
      </w:r>
      <w:r>
        <w:t></w:t>
      </w:r>
      <w:r>
        <w:rPr>
          <w:rFonts w:hint="eastAsia"/>
        </w:rPr>
        <w:t>Г</w:t>
      </w:r>
      <w:r>
        <w:t></w:t>
      </w:r>
      <w:r>
        <w:rPr>
          <w:rFonts w:hint="eastAsia"/>
        </w:rPr>
        <w:t>ородецкий</w:t>
      </w:r>
      <w:r>
        <w:t></w:t>
      </w:r>
      <w:r>
        <w:rPr>
          <w:rFonts w:hint="eastAsia"/>
        </w:rPr>
        <w:t>как</w:t>
      </w:r>
      <w:r>
        <w:t></w:t>
      </w:r>
      <w:r>
        <w:rPr>
          <w:rFonts w:hint="eastAsia"/>
        </w:rPr>
        <w:t>теоретик</w:t>
      </w:r>
      <w:r>
        <w:t></w:t>
      </w:r>
      <w:r>
        <w:rPr>
          <w:rFonts w:hint="eastAsia"/>
        </w:rPr>
        <w:t>акмеизма</w:t>
      </w:r>
      <w:r>
        <w:tab/>
      </w:r>
      <w:r>
        <w:t></w:t>
      </w:r>
      <w:r>
        <w:t></w:t>
      </w:r>
      <w:r>
        <w:t></w:t>
      </w:r>
    </w:p>
    <w:p w14:paraId="03DA50C2" w14:textId="77777777" w:rsidR="00586A72" w:rsidRDefault="00586A72" w:rsidP="00586A72">
      <w:r>
        <w:rPr>
          <w:rFonts w:hint="eastAsia"/>
        </w:rPr>
        <w:t>§</w:t>
      </w:r>
      <w:r>
        <w:t></w:t>
      </w:r>
      <w:r>
        <w:t></w:t>
      </w:r>
      <w:r>
        <w:t></w:t>
      </w:r>
      <w:r>
        <w:t></w:t>
      </w:r>
      <w:r>
        <w:rPr>
          <w:rFonts w:hint="eastAsia"/>
        </w:rPr>
        <w:t>С</w:t>
      </w:r>
      <w:r>
        <w:t></w:t>
      </w:r>
      <w:r>
        <w:t></w:t>
      </w:r>
      <w:r>
        <w:rPr>
          <w:rFonts w:hint="eastAsia"/>
        </w:rPr>
        <w:t>Городецкий</w:t>
      </w:r>
      <w:r>
        <w:t></w:t>
      </w:r>
      <w:r>
        <w:rPr>
          <w:rFonts w:hint="eastAsia"/>
        </w:rPr>
        <w:t>между</w:t>
      </w:r>
      <w:r>
        <w:t></w:t>
      </w:r>
      <w:r>
        <w:rPr>
          <w:rFonts w:hint="eastAsia"/>
        </w:rPr>
        <w:t>символизмом</w:t>
      </w:r>
      <w:r>
        <w:t></w:t>
      </w:r>
      <w:r>
        <w:rPr>
          <w:rFonts w:hint="eastAsia"/>
        </w:rPr>
        <w:t>и</w:t>
      </w:r>
      <w:r>
        <w:t></w:t>
      </w:r>
      <w:r>
        <w:rPr>
          <w:rFonts w:hint="eastAsia"/>
        </w:rPr>
        <w:t>акмеизмом</w:t>
      </w:r>
      <w:r>
        <w:t></w:t>
      </w:r>
      <w:r>
        <w:t></w:t>
      </w:r>
      <w:r>
        <w:t></w:t>
      </w:r>
      <w:r>
        <w:rPr>
          <w:rFonts w:hint="eastAsia"/>
        </w:rPr>
        <w:t>Ива</w:t>
      </w:r>
      <w:r>
        <w:t></w:t>
      </w:r>
      <w:r>
        <w:t></w:t>
      </w:r>
      <w:r>
        <w:t></w:t>
      </w:r>
      <w:r>
        <w:t></w:t>
      </w:r>
      <w:r>
        <w:t></w:t>
      </w:r>
      <w:r>
        <w:t></w:t>
      </w:r>
      <w:r>
        <w:t></w:t>
      </w:r>
      <w:r>
        <w:t></w:t>
      </w:r>
      <w:r>
        <w:tab/>
      </w:r>
      <w:r>
        <w:t></w:t>
      </w:r>
      <w:r>
        <w:t></w:t>
      </w:r>
      <w:r>
        <w:t></w:t>
      </w:r>
    </w:p>
    <w:p w14:paraId="6958C1DF" w14:textId="77777777" w:rsidR="00586A72" w:rsidRDefault="00586A72" w:rsidP="00586A72">
      <w:r>
        <w:rPr>
          <w:rFonts w:hint="eastAsia"/>
        </w:rPr>
        <w:t>§</w:t>
      </w:r>
      <w:r>
        <w:t></w:t>
      </w:r>
      <w:r>
        <w:t></w:t>
      </w:r>
      <w:r>
        <w:t></w:t>
      </w:r>
      <w:r>
        <w:t></w:t>
      </w:r>
      <w:r>
        <w:t></w:t>
      </w:r>
      <w:r>
        <w:t></w:t>
      </w:r>
      <w:r>
        <w:t></w:t>
      </w:r>
      <w:r>
        <w:t></w:t>
      </w:r>
      <w:r>
        <w:t></w:t>
      </w:r>
      <w:r>
        <w:t></w:t>
      </w:r>
      <w:r>
        <w:t></w:t>
      </w:r>
      <w:r>
        <w:t></w:t>
      </w:r>
      <w:r>
        <w:rPr>
          <w:rFonts w:hint="eastAsia"/>
        </w:rPr>
        <w:t>’</w:t>
      </w:r>
      <w:r>
        <w:t></w:t>
      </w:r>
      <w:r>
        <w:t></w:t>
      </w:r>
      <w:r>
        <w:t></w:t>
      </w:r>
      <w:r>
        <w:t></w:t>
      </w:r>
      <w:r>
        <w:t></w:t>
      </w:r>
      <w:r>
        <w:t></w:t>
      </w:r>
      <w:r>
        <w:t></w:t>
      </w:r>
      <w:r>
        <w:t></w:t>
      </w:r>
      <w:r>
        <w:rPr>
          <w:rFonts w:hint="eastAsia"/>
        </w:rPr>
        <w:t>и</w:t>
      </w:r>
      <w:r>
        <w:t></w:t>
      </w:r>
      <w:r>
        <w:rPr>
          <w:rFonts w:hint="eastAsia"/>
        </w:rPr>
        <w:t>акмеизм</w:t>
      </w:r>
      <w:r>
        <w:tab/>
      </w:r>
      <w:r>
        <w:t></w:t>
      </w:r>
      <w:r>
        <w:t></w:t>
      </w:r>
      <w:r>
        <w:t></w:t>
      </w:r>
    </w:p>
    <w:p w14:paraId="0D1265FA" w14:textId="77777777" w:rsidR="00586A72" w:rsidRDefault="00586A72" w:rsidP="00586A72">
      <w:r>
        <w:rPr>
          <w:rFonts w:hint="eastAsia"/>
        </w:rPr>
        <w:t>§</w:t>
      </w:r>
      <w:r>
        <w:t></w:t>
      </w:r>
      <w:r>
        <w:t></w:t>
      </w:r>
      <w:r>
        <w:t></w:t>
      </w:r>
      <w:r>
        <w:t></w:t>
      </w:r>
      <w:r>
        <w:rPr>
          <w:rFonts w:hint="eastAsia"/>
        </w:rPr>
        <w:t>Осуществление</w:t>
      </w:r>
      <w:r>
        <w:t></w:t>
      </w:r>
      <w:r>
        <w:rPr>
          <w:rFonts w:hint="eastAsia"/>
        </w:rPr>
        <w:t>принципов</w:t>
      </w:r>
      <w:r>
        <w:t></w:t>
      </w:r>
      <w:r>
        <w:rPr>
          <w:rFonts w:hint="eastAsia"/>
        </w:rPr>
        <w:t>акмеизма</w:t>
      </w:r>
      <w:r>
        <w:t></w:t>
      </w:r>
      <w:r>
        <w:rPr>
          <w:rFonts w:hint="eastAsia"/>
        </w:rPr>
        <w:t>в</w:t>
      </w:r>
      <w:r>
        <w:t></w:t>
      </w:r>
      <w:r>
        <w:t></w:t>
      </w:r>
      <w:r>
        <w:rPr>
          <w:rFonts w:hint="eastAsia"/>
        </w:rPr>
        <w:t>Цветущем</w:t>
      </w:r>
      <w:r>
        <w:t></w:t>
      </w:r>
      <w:r>
        <w:rPr>
          <w:rFonts w:hint="eastAsia"/>
        </w:rPr>
        <w:t>посохе</w:t>
      </w:r>
      <w:r>
        <w:t></w:t>
      </w:r>
      <w:r>
        <w:t></w:t>
      </w:r>
      <w:r>
        <w:t></w:t>
      </w:r>
      <w:r>
        <w:t></w:t>
      </w:r>
      <w:r>
        <w:t></w:t>
      </w:r>
      <w:r>
        <w:t></w:t>
      </w:r>
      <w:r>
        <w:t></w:t>
      </w:r>
      <w:r>
        <w:t></w:t>
      </w:r>
      <w:r>
        <w:tab/>
      </w:r>
      <w:r>
        <w:t></w:t>
      </w:r>
      <w:r>
        <w:t></w:t>
      </w:r>
      <w:r>
        <w:t></w:t>
      </w:r>
    </w:p>
    <w:p w14:paraId="15DED2C2" w14:textId="77777777" w:rsidR="00586A72" w:rsidRDefault="00586A72" w:rsidP="00586A72">
      <w:r>
        <w:rPr>
          <w:rFonts w:hint="eastAsia"/>
        </w:rPr>
        <w:t>§</w:t>
      </w:r>
      <w:r>
        <w:t></w:t>
      </w:r>
      <w:r>
        <w:t></w:t>
      </w:r>
      <w:r>
        <w:t></w:t>
      </w:r>
      <w:r>
        <w:t></w:t>
      </w:r>
      <w:r>
        <w:rPr>
          <w:rFonts w:hint="eastAsia"/>
        </w:rPr>
        <w:t>Постакмеистический</w:t>
      </w:r>
      <w:r>
        <w:t></w:t>
      </w:r>
      <w:r>
        <w:rPr>
          <w:rFonts w:hint="eastAsia"/>
        </w:rPr>
        <w:t>период</w:t>
      </w:r>
      <w:r>
        <w:t></w:t>
      </w:r>
      <w:r>
        <w:rPr>
          <w:rFonts w:hint="eastAsia"/>
        </w:rPr>
        <w:t>творчества</w:t>
      </w:r>
      <w:r>
        <w:t></w:t>
      </w:r>
      <w:r>
        <w:rPr>
          <w:rFonts w:hint="eastAsia"/>
        </w:rPr>
        <w:t>С</w:t>
      </w:r>
      <w:r>
        <w:t></w:t>
      </w:r>
      <w:r>
        <w:t></w:t>
      </w:r>
      <w:r>
        <w:rPr>
          <w:rFonts w:hint="eastAsia"/>
        </w:rPr>
        <w:t>Городецкого</w:t>
      </w:r>
      <w:r>
        <w:t></w:t>
      </w:r>
      <w:r>
        <w:t></w:t>
      </w:r>
      <w:r>
        <w:rPr>
          <w:rFonts w:hint="eastAsia"/>
        </w:rPr>
        <w:t>Повесть</w:t>
      </w:r>
      <w:r>
        <w:t></w:t>
      </w:r>
      <w:r>
        <w:t></w:t>
      </w:r>
      <w:r>
        <w:rPr>
          <w:rFonts w:hint="eastAsia"/>
        </w:rPr>
        <w:t>Адам</w:t>
      </w:r>
      <w:r>
        <w:t></w:t>
      </w:r>
      <w:r>
        <w:tab/>
      </w:r>
      <w:r>
        <w:t></w:t>
      </w:r>
      <w:r>
        <w:t></w:t>
      </w:r>
      <w:r>
        <w:t></w:t>
      </w:r>
    </w:p>
    <w:p w14:paraId="20481307" w14:textId="77777777" w:rsidR="00586A72" w:rsidRDefault="00586A72" w:rsidP="00586A72">
      <w:r>
        <w:rPr>
          <w:rFonts w:hint="eastAsia"/>
        </w:rPr>
        <w:lastRenderedPageBreak/>
        <w:t>Глава</w:t>
      </w:r>
      <w:r>
        <w:t></w:t>
      </w:r>
      <w:r>
        <w:t></w:t>
      </w:r>
      <w:r>
        <w:t></w:t>
      </w:r>
      <w:r>
        <w:t></w:t>
      </w:r>
      <w:r>
        <w:rPr>
          <w:rFonts w:hint="eastAsia"/>
        </w:rPr>
        <w:t>С</w:t>
      </w:r>
      <w:r>
        <w:t></w:t>
      </w:r>
      <w:r>
        <w:t></w:t>
      </w:r>
      <w:r>
        <w:rPr>
          <w:rFonts w:hint="eastAsia"/>
        </w:rPr>
        <w:t>Городецкий</w:t>
      </w:r>
      <w:r>
        <w:t></w:t>
      </w:r>
      <w:r>
        <w:rPr>
          <w:rFonts w:hint="eastAsia"/>
        </w:rPr>
        <w:t>и</w:t>
      </w:r>
      <w:r>
        <w:t></w:t>
      </w:r>
      <w:r>
        <w:rPr>
          <w:rFonts w:hint="eastAsia"/>
        </w:rPr>
        <w:t>военные</w:t>
      </w:r>
      <w:r>
        <w:t></w:t>
      </w:r>
      <w:r>
        <w:rPr>
          <w:rFonts w:hint="eastAsia"/>
        </w:rPr>
        <w:t>события</w:t>
      </w:r>
      <w:r>
        <w:t></w:t>
      </w:r>
      <w:r>
        <w:t></w:t>
      </w:r>
      <w:r>
        <w:t></w:t>
      </w:r>
      <w:r>
        <w:t></w:t>
      </w:r>
      <w:r>
        <w:t></w:t>
      </w:r>
      <w:r>
        <w:t></w:t>
      </w:r>
      <w:r>
        <w:rPr>
          <w:rFonts w:hint="eastAsia"/>
        </w:rPr>
        <w:t>х</w:t>
      </w:r>
      <w:r>
        <w:t></w:t>
      </w:r>
      <w:r>
        <w:rPr>
          <w:rFonts w:hint="eastAsia"/>
        </w:rPr>
        <w:t>гг</w:t>
      </w:r>
      <w:r>
        <w:t></w:t>
      </w:r>
      <w:r>
        <w:tab/>
      </w:r>
      <w:r>
        <w:t></w:t>
      </w:r>
      <w:r>
        <w:t></w:t>
      </w:r>
      <w:r>
        <w:t></w:t>
      </w:r>
    </w:p>
    <w:p w14:paraId="080EB004" w14:textId="77777777" w:rsidR="00586A72" w:rsidRDefault="00586A72" w:rsidP="00586A72">
      <w:r>
        <w:rPr>
          <w:rFonts w:hint="eastAsia"/>
        </w:rPr>
        <w:t>§</w:t>
      </w:r>
      <w:r>
        <w:t></w:t>
      </w:r>
      <w:r>
        <w:t></w:t>
      </w:r>
      <w:r>
        <w:t></w:t>
      </w:r>
      <w:r>
        <w:t></w:t>
      </w:r>
      <w:r>
        <w:rPr>
          <w:rFonts w:hint="eastAsia"/>
        </w:rPr>
        <w:t>С</w:t>
      </w:r>
      <w:r>
        <w:t></w:t>
      </w:r>
      <w:r>
        <w:t></w:t>
      </w:r>
      <w:r>
        <w:rPr>
          <w:rFonts w:hint="eastAsia"/>
        </w:rPr>
        <w:t>Городецкий</w:t>
      </w:r>
      <w:r>
        <w:t></w:t>
      </w:r>
      <w:r>
        <w:rPr>
          <w:rFonts w:hint="eastAsia"/>
        </w:rPr>
        <w:t>и</w:t>
      </w:r>
      <w:r>
        <w:t></w:t>
      </w:r>
      <w:r>
        <w:rPr>
          <w:rFonts w:hint="eastAsia"/>
        </w:rPr>
        <w:t>Первая</w:t>
      </w:r>
      <w:r>
        <w:t></w:t>
      </w:r>
      <w:r>
        <w:rPr>
          <w:rFonts w:hint="eastAsia"/>
        </w:rPr>
        <w:t>мировая</w:t>
      </w:r>
      <w:r>
        <w:t></w:t>
      </w:r>
      <w:r>
        <w:rPr>
          <w:rFonts w:hint="eastAsia"/>
        </w:rPr>
        <w:t>война</w:t>
      </w:r>
      <w:r>
        <w:t></w:t>
      </w:r>
      <w:r>
        <w:t></w:t>
      </w:r>
      <w:r>
        <w:rPr>
          <w:rFonts w:hint="eastAsia"/>
        </w:rPr>
        <w:t>Сборник</w:t>
      </w:r>
      <w:r>
        <w:t></w:t>
      </w:r>
      <w:r>
        <w:t></w:t>
      </w:r>
      <w:r>
        <w:rPr>
          <w:rFonts w:hint="eastAsia"/>
        </w:rPr>
        <w:t>Четырнадцатый</w:t>
      </w:r>
      <w:r>
        <w:t></w:t>
      </w:r>
      <w:r>
        <w:rPr>
          <w:rFonts w:hint="eastAsia"/>
        </w:rPr>
        <w:t>год</w:t>
      </w:r>
      <w:r>
        <w:t></w:t>
      </w:r>
      <w:r>
        <w:t></w:t>
      </w:r>
      <w:r>
        <w:t></w:t>
      </w:r>
      <w:r>
        <w:t></w:t>
      </w:r>
      <w:r>
        <w:t></w:t>
      </w:r>
      <w:r>
        <w:t></w:t>
      </w:r>
      <w:r>
        <w:t></w:t>
      </w:r>
      <w:r>
        <w:t></w:t>
      </w:r>
      <w:r>
        <w:tab/>
      </w:r>
      <w:r>
        <w:t></w:t>
      </w:r>
      <w:r>
        <w:t></w:t>
      </w:r>
      <w:r>
        <w:t></w:t>
      </w:r>
    </w:p>
    <w:p w14:paraId="36832CF8" w14:textId="77777777" w:rsidR="00586A72" w:rsidRDefault="00586A72" w:rsidP="00586A72">
      <w:r>
        <w:rPr>
          <w:rFonts w:hint="eastAsia"/>
        </w:rPr>
        <w:t>§</w:t>
      </w:r>
      <w:r>
        <w:t></w:t>
      </w:r>
      <w:r>
        <w:t></w:t>
      </w:r>
      <w:r>
        <w:t></w:t>
      </w:r>
      <w:r>
        <w:t></w:t>
      </w:r>
      <w:r>
        <w:rPr>
          <w:rFonts w:hint="eastAsia"/>
        </w:rPr>
        <w:t>С</w:t>
      </w:r>
      <w:r>
        <w:t></w:t>
      </w:r>
      <w:r>
        <w:t></w:t>
      </w:r>
      <w:r>
        <w:rPr>
          <w:rFonts w:hint="eastAsia"/>
        </w:rPr>
        <w:t>Городецкий</w:t>
      </w:r>
      <w:r>
        <w:t></w:t>
      </w:r>
      <w:r>
        <w:rPr>
          <w:rFonts w:hint="eastAsia"/>
        </w:rPr>
        <w:t>и</w:t>
      </w:r>
      <w:r>
        <w:t></w:t>
      </w:r>
      <w:r>
        <w:rPr>
          <w:rFonts w:hint="eastAsia"/>
        </w:rPr>
        <w:t>крестьянские</w:t>
      </w:r>
      <w:r>
        <w:t></w:t>
      </w:r>
      <w:r>
        <w:rPr>
          <w:rFonts w:hint="eastAsia"/>
        </w:rPr>
        <w:t>поэты</w:t>
      </w:r>
      <w:r>
        <w:t></w:t>
      </w:r>
      <w:r>
        <w:t></w:t>
      </w:r>
      <w:r>
        <w:rPr>
          <w:rFonts w:hint="eastAsia"/>
        </w:rPr>
        <w:t>Группа</w:t>
      </w:r>
      <w:r>
        <w:t></w:t>
      </w:r>
      <w:r>
        <w:t></w:t>
      </w:r>
      <w:r>
        <w:rPr>
          <w:rFonts w:hint="eastAsia"/>
        </w:rPr>
        <w:t>Краса</w:t>
      </w:r>
      <w:r>
        <w:t></w:t>
      </w:r>
      <w:r>
        <w:tab/>
      </w:r>
      <w:r>
        <w:t></w:t>
      </w:r>
      <w:r>
        <w:t></w:t>
      </w:r>
      <w:r>
        <w:t></w:t>
      </w:r>
    </w:p>
    <w:p w14:paraId="616103AD" w14:textId="77777777" w:rsidR="00586A72" w:rsidRDefault="00586A72" w:rsidP="00586A72">
      <w:r>
        <w:rPr>
          <w:rFonts w:hint="eastAsia"/>
        </w:rPr>
        <w:t>§</w:t>
      </w:r>
      <w:r>
        <w:t></w:t>
      </w:r>
      <w:r>
        <w:t></w:t>
      </w:r>
      <w:r>
        <w:t></w:t>
      </w:r>
      <w:r>
        <w:t></w:t>
      </w:r>
      <w:r>
        <w:rPr>
          <w:rFonts w:hint="eastAsia"/>
        </w:rPr>
        <w:t>С</w:t>
      </w:r>
      <w:r>
        <w:t></w:t>
      </w:r>
      <w:r>
        <w:t></w:t>
      </w:r>
      <w:r>
        <w:rPr>
          <w:rFonts w:hint="eastAsia"/>
        </w:rPr>
        <w:t>Городецкий</w:t>
      </w:r>
      <w:r>
        <w:t></w:t>
      </w:r>
      <w:r>
        <w:rPr>
          <w:rFonts w:hint="eastAsia"/>
        </w:rPr>
        <w:t>и</w:t>
      </w:r>
      <w:r>
        <w:t></w:t>
      </w:r>
      <w:r>
        <w:rPr>
          <w:rFonts w:hint="eastAsia"/>
        </w:rPr>
        <w:t>Армения</w:t>
      </w:r>
      <w:r>
        <w:tab/>
      </w:r>
      <w:r>
        <w:t></w:t>
      </w:r>
      <w:r>
        <w:t></w:t>
      </w:r>
      <w:r>
        <w:t></w:t>
      </w:r>
    </w:p>
    <w:p w14:paraId="61D6FF07" w14:textId="77777777" w:rsidR="00586A72" w:rsidRDefault="00586A72" w:rsidP="00586A72">
      <w:r>
        <w:rPr>
          <w:rFonts w:hint="eastAsia"/>
        </w:rPr>
        <w:t>Г</w:t>
      </w:r>
      <w:r>
        <w:t></w:t>
      </w:r>
      <w:r>
        <w:rPr>
          <w:rFonts w:hint="eastAsia"/>
        </w:rPr>
        <w:t>лава</w:t>
      </w:r>
      <w:r>
        <w:t></w:t>
      </w:r>
      <w:r>
        <w:t></w:t>
      </w:r>
      <w:r>
        <w:t></w:t>
      </w:r>
      <w:r>
        <w:t></w:t>
      </w:r>
      <w:r>
        <w:rPr>
          <w:rFonts w:hint="eastAsia"/>
        </w:rPr>
        <w:t>Поэзия</w:t>
      </w:r>
      <w:r>
        <w:t></w:t>
      </w:r>
      <w:r>
        <w:rPr>
          <w:rFonts w:hint="eastAsia"/>
        </w:rPr>
        <w:t>С</w:t>
      </w:r>
      <w:r>
        <w:t></w:t>
      </w:r>
      <w:r>
        <w:t></w:t>
      </w:r>
      <w:r>
        <w:rPr>
          <w:rFonts w:hint="eastAsia"/>
        </w:rPr>
        <w:t>Г</w:t>
      </w:r>
      <w:r>
        <w:t></w:t>
      </w:r>
      <w:r>
        <w:rPr>
          <w:rFonts w:hint="eastAsia"/>
        </w:rPr>
        <w:t>ородецкого</w:t>
      </w:r>
      <w:r>
        <w:t></w:t>
      </w:r>
      <w:r>
        <w:rPr>
          <w:rFonts w:hint="eastAsia"/>
        </w:rPr>
        <w:t>для</w:t>
      </w:r>
      <w:r>
        <w:t></w:t>
      </w:r>
      <w:r>
        <w:rPr>
          <w:rFonts w:hint="eastAsia"/>
        </w:rPr>
        <w:t>детей</w:t>
      </w:r>
      <w:r>
        <w:tab/>
      </w:r>
      <w:r>
        <w:t></w:t>
      </w:r>
      <w:r>
        <w:t></w:t>
      </w:r>
      <w:r>
        <w:t></w:t>
      </w:r>
    </w:p>
    <w:p w14:paraId="1002A110" w14:textId="77777777" w:rsidR="00586A72" w:rsidRDefault="00586A72" w:rsidP="00586A72">
      <w:r>
        <w:rPr>
          <w:rFonts w:hint="eastAsia"/>
        </w:rPr>
        <w:t>Заключение</w:t>
      </w:r>
      <w:r>
        <w:tab/>
      </w:r>
      <w:r>
        <w:t></w:t>
      </w:r>
      <w:r>
        <w:t></w:t>
      </w:r>
      <w:r>
        <w:t></w:t>
      </w:r>
    </w:p>
    <w:p w14:paraId="4FE99D68" w14:textId="77777777" w:rsidR="00586A72" w:rsidRDefault="00586A72" w:rsidP="00586A72">
      <w:r>
        <w:rPr>
          <w:rFonts w:hint="eastAsia"/>
        </w:rPr>
        <w:t>Библиография</w:t>
      </w:r>
      <w:r>
        <w:tab/>
      </w:r>
      <w:r>
        <w:t></w:t>
      </w:r>
      <w:r>
        <w:t></w:t>
      </w:r>
      <w:r>
        <w:t></w:t>
      </w:r>
      <w:r>
        <w:t></w:t>
      </w:r>
    </w:p>
    <w:p w14:paraId="22E06FAE" w14:textId="50487A45" w:rsidR="00C47081" w:rsidRDefault="00C47081" w:rsidP="00586A72"/>
    <w:p w14:paraId="07877A98" w14:textId="7376BE4E" w:rsidR="00586A72" w:rsidRDefault="00586A72" w:rsidP="00586A72"/>
    <w:p w14:paraId="2D6FB32B" w14:textId="313943C7" w:rsidR="00586A72" w:rsidRDefault="00586A72" w:rsidP="00586A72"/>
    <w:p w14:paraId="3296B9DF" w14:textId="77777777" w:rsidR="00586A72" w:rsidRDefault="00586A72" w:rsidP="00586A72">
      <w:r>
        <w:rPr>
          <w:rFonts w:hint="eastAsia"/>
        </w:rPr>
        <w:t>Заключение</w:t>
      </w:r>
    </w:p>
    <w:p w14:paraId="5B6564DF" w14:textId="77777777" w:rsidR="00586A72" w:rsidRDefault="00586A72" w:rsidP="00586A72">
      <w:r>
        <w:rPr>
          <w:rFonts w:hint="eastAsia"/>
        </w:rPr>
        <w:t>Первой</w:t>
      </w:r>
      <w:r>
        <w:t></w:t>
      </w:r>
      <w:r>
        <w:rPr>
          <w:rFonts w:hint="eastAsia"/>
        </w:rPr>
        <w:t>книгой</w:t>
      </w:r>
      <w:r>
        <w:t></w:t>
      </w:r>
      <w:r>
        <w:t></w:t>
      </w:r>
      <w:r>
        <w:rPr>
          <w:rFonts w:hint="eastAsia"/>
        </w:rPr>
        <w:t>даже</w:t>
      </w:r>
      <w:r>
        <w:t></w:t>
      </w:r>
      <w:r>
        <w:rPr>
          <w:rFonts w:hint="eastAsia"/>
        </w:rPr>
        <w:t>ее</w:t>
      </w:r>
      <w:r>
        <w:t></w:t>
      </w:r>
      <w:r>
        <w:rPr>
          <w:rFonts w:hint="eastAsia"/>
        </w:rPr>
        <w:t>названием</w:t>
      </w:r>
      <w:r>
        <w:t></w:t>
      </w:r>
      <w:r>
        <w:t></w:t>
      </w:r>
      <w:r>
        <w:t></w:t>
      </w:r>
      <w:r>
        <w:t></w:t>
      </w:r>
      <w:r>
        <w:rPr>
          <w:rFonts w:hint="eastAsia"/>
        </w:rPr>
        <w:t>Ярь</w:t>
      </w:r>
      <w:r>
        <w:t></w:t>
      </w:r>
      <w:r>
        <w:t></w:t>
      </w:r>
      <w:r>
        <w:t></w:t>
      </w:r>
      <w:r>
        <w:t></w:t>
      </w:r>
      <w:r>
        <w:t></w:t>
      </w:r>
      <w:r>
        <w:t></w:t>
      </w:r>
      <w:r>
        <w:t></w:t>
      </w:r>
      <w:r>
        <w:t></w:t>
      </w:r>
      <w:r>
        <w:t></w:t>
      </w:r>
      <w:r>
        <w:t></w:t>
      </w:r>
      <w:r>
        <w:t></w:t>
      </w:r>
      <w:r>
        <w:rPr>
          <w:rFonts w:hint="eastAsia"/>
        </w:rPr>
        <w:t>Городецкий</w:t>
      </w:r>
      <w:r>
        <w:t></w:t>
      </w:r>
      <w:r>
        <w:rPr>
          <w:rFonts w:hint="eastAsia"/>
        </w:rPr>
        <w:t>сразу</w:t>
      </w:r>
      <w:r>
        <w:t></w:t>
      </w:r>
      <w:r>
        <w:rPr>
          <w:rFonts w:hint="eastAsia"/>
        </w:rPr>
        <w:t>заявил</w:t>
      </w:r>
      <w:r>
        <w:t></w:t>
      </w:r>
      <w:r>
        <w:rPr>
          <w:rFonts w:hint="eastAsia"/>
        </w:rPr>
        <w:t>о</w:t>
      </w:r>
      <w:r>
        <w:t></w:t>
      </w:r>
      <w:r>
        <w:rPr>
          <w:rFonts w:hint="eastAsia"/>
        </w:rPr>
        <w:t>себе</w:t>
      </w:r>
      <w:r>
        <w:t></w:t>
      </w:r>
      <w:r>
        <w:rPr>
          <w:rFonts w:hint="eastAsia"/>
        </w:rPr>
        <w:t>как</w:t>
      </w:r>
      <w:r>
        <w:t></w:t>
      </w:r>
      <w:r>
        <w:rPr>
          <w:rFonts w:hint="eastAsia"/>
        </w:rPr>
        <w:t>о</w:t>
      </w:r>
      <w:r>
        <w:t></w:t>
      </w:r>
      <w:r>
        <w:rPr>
          <w:rFonts w:hint="eastAsia"/>
        </w:rPr>
        <w:t>ярком</w:t>
      </w:r>
      <w:r>
        <w:t></w:t>
      </w:r>
      <w:r>
        <w:rPr>
          <w:rFonts w:hint="eastAsia"/>
        </w:rPr>
        <w:t>и</w:t>
      </w:r>
      <w:r>
        <w:t></w:t>
      </w:r>
      <w:r>
        <w:rPr>
          <w:rFonts w:hint="eastAsia"/>
        </w:rPr>
        <w:t>талантливом</w:t>
      </w:r>
      <w:r>
        <w:t></w:t>
      </w:r>
      <w:r>
        <w:rPr>
          <w:rFonts w:hint="eastAsia"/>
        </w:rPr>
        <w:t>авторе</w:t>
      </w:r>
      <w:r>
        <w:t></w:t>
      </w:r>
      <w:r>
        <w:t></w:t>
      </w:r>
      <w:r>
        <w:rPr>
          <w:rFonts w:hint="eastAsia"/>
        </w:rPr>
        <w:t>Во</w:t>
      </w:r>
      <w:r>
        <w:t></w:t>
      </w:r>
      <w:r>
        <w:rPr>
          <w:rFonts w:hint="eastAsia"/>
        </w:rPr>
        <w:t>многом</w:t>
      </w:r>
      <w:r>
        <w:t></w:t>
      </w:r>
      <w:r>
        <w:rPr>
          <w:rFonts w:hint="eastAsia"/>
        </w:rPr>
        <w:t>это</w:t>
      </w:r>
      <w:r>
        <w:t></w:t>
      </w:r>
      <w:r>
        <w:rPr>
          <w:rFonts w:hint="eastAsia"/>
        </w:rPr>
        <w:t>произошло</w:t>
      </w:r>
      <w:r>
        <w:t></w:t>
      </w:r>
      <w:r>
        <w:rPr>
          <w:rFonts w:hint="eastAsia"/>
        </w:rPr>
        <w:t>потому</w:t>
      </w:r>
      <w:r>
        <w:t></w:t>
      </w:r>
      <w:r>
        <w:t></w:t>
      </w:r>
      <w:r>
        <w:rPr>
          <w:rFonts w:hint="eastAsia"/>
        </w:rPr>
        <w:t>что</w:t>
      </w:r>
      <w:r>
        <w:t></w:t>
      </w:r>
      <w:r>
        <w:rPr>
          <w:rFonts w:hint="eastAsia"/>
        </w:rPr>
        <w:t>поэт</w:t>
      </w:r>
      <w:r>
        <w:t></w:t>
      </w:r>
      <w:r>
        <w:rPr>
          <w:rFonts w:hint="eastAsia"/>
        </w:rPr>
        <w:t>угадал</w:t>
      </w:r>
      <w:r>
        <w:t></w:t>
      </w:r>
      <w:r>
        <w:rPr>
          <w:rFonts w:hint="eastAsia"/>
        </w:rPr>
        <w:t>эстетические</w:t>
      </w:r>
      <w:r>
        <w:t></w:t>
      </w:r>
      <w:r>
        <w:rPr>
          <w:rFonts w:hint="eastAsia"/>
        </w:rPr>
        <w:t>и</w:t>
      </w:r>
      <w:r>
        <w:t></w:t>
      </w:r>
      <w:r>
        <w:rPr>
          <w:rFonts w:hint="eastAsia"/>
        </w:rPr>
        <w:t>идейные</w:t>
      </w:r>
      <w:r>
        <w:t></w:t>
      </w:r>
      <w:r>
        <w:rPr>
          <w:rFonts w:hint="eastAsia"/>
        </w:rPr>
        <w:t>интенции</w:t>
      </w:r>
      <w:r>
        <w:t></w:t>
      </w:r>
      <w:r>
        <w:rPr>
          <w:rFonts w:hint="eastAsia"/>
        </w:rPr>
        <w:t>своего</w:t>
      </w:r>
      <w:r>
        <w:t></w:t>
      </w:r>
      <w:r>
        <w:rPr>
          <w:rFonts w:hint="eastAsia"/>
        </w:rPr>
        <w:t>времени</w:t>
      </w:r>
      <w:r>
        <w:t></w:t>
      </w:r>
      <w:r>
        <w:t></w:t>
      </w:r>
      <w:r>
        <w:rPr>
          <w:rFonts w:hint="eastAsia"/>
        </w:rPr>
        <w:t>Обращение</w:t>
      </w:r>
      <w:r>
        <w:t></w:t>
      </w:r>
      <w:r>
        <w:rPr>
          <w:rFonts w:hint="eastAsia"/>
        </w:rPr>
        <w:t>к</w:t>
      </w:r>
      <w:r>
        <w:t></w:t>
      </w:r>
      <w:r>
        <w:rPr>
          <w:rFonts w:hint="eastAsia"/>
        </w:rPr>
        <w:t>истокам</w:t>
      </w:r>
      <w:r>
        <w:t></w:t>
      </w:r>
      <w:r>
        <w:t></w:t>
      </w:r>
      <w:r>
        <w:rPr>
          <w:rFonts w:hint="eastAsia"/>
        </w:rPr>
        <w:t>даже</w:t>
      </w:r>
      <w:r>
        <w:t></w:t>
      </w:r>
      <w:r>
        <w:rPr>
          <w:rFonts w:hint="eastAsia"/>
        </w:rPr>
        <w:t>праистокам</w:t>
      </w:r>
      <w:r>
        <w:t></w:t>
      </w:r>
      <w:r>
        <w:t></w:t>
      </w:r>
      <w:r>
        <w:rPr>
          <w:rFonts w:hint="eastAsia"/>
        </w:rPr>
        <w:t>обретение</w:t>
      </w:r>
      <w:r>
        <w:t></w:t>
      </w:r>
      <w:r>
        <w:rPr>
          <w:rFonts w:hint="eastAsia"/>
        </w:rPr>
        <w:t>национального</w:t>
      </w:r>
      <w:r>
        <w:t></w:t>
      </w:r>
      <w:r>
        <w:rPr>
          <w:rFonts w:hint="eastAsia"/>
        </w:rPr>
        <w:t>облика</w:t>
      </w:r>
      <w:r>
        <w:t></w:t>
      </w:r>
      <w:r>
        <w:t></w:t>
      </w:r>
      <w:r>
        <w:rPr>
          <w:rFonts w:hint="eastAsia"/>
        </w:rPr>
        <w:t>колорита</w:t>
      </w:r>
      <w:r>
        <w:t></w:t>
      </w:r>
      <w:r>
        <w:t></w:t>
      </w:r>
      <w:r>
        <w:t></w:t>
      </w:r>
      <w:r>
        <w:rPr>
          <w:rFonts w:hint="eastAsia"/>
        </w:rPr>
        <w:t>лица</w:t>
      </w:r>
      <w:r>
        <w:t></w:t>
      </w:r>
      <w:r>
        <w:t></w:t>
      </w:r>
      <w:r>
        <w:t></w:t>
      </w:r>
      <w:r>
        <w:t></w:t>
      </w:r>
      <w:r>
        <w:rPr>
          <w:rFonts w:hint="eastAsia"/>
        </w:rPr>
        <w:t>вот</w:t>
      </w:r>
      <w:r>
        <w:t></w:t>
      </w:r>
      <w:r>
        <w:rPr>
          <w:rFonts w:hint="eastAsia"/>
        </w:rPr>
        <w:t>чего</w:t>
      </w:r>
      <w:r>
        <w:t></w:t>
      </w:r>
      <w:r>
        <w:rPr>
          <w:rFonts w:hint="eastAsia"/>
        </w:rPr>
        <w:t>требовала</w:t>
      </w:r>
      <w:r>
        <w:t></w:t>
      </w:r>
      <w:r>
        <w:rPr>
          <w:rFonts w:hint="eastAsia"/>
        </w:rPr>
        <w:t>эпоха</w:t>
      </w:r>
      <w:r>
        <w:t></w:t>
      </w:r>
      <w:r>
        <w:t></w:t>
      </w:r>
      <w:r>
        <w:rPr>
          <w:rFonts w:hint="eastAsia"/>
        </w:rPr>
        <w:t>Поэтому</w:t>
      </w:r>
      <w:r>
        <w:t></w:t>
      </w:r>
      <w:r>
        <w:rPr>
          <w:rFonts w:hint="eastAsia"/>
        </w:rPr>
        <w:t>на</w:t>
      </w:r>
      <w:r>
        <w:t></w:t>
      </w:r>
      <w:r>
        <w:rPr>
          <w:rFonts w:hint="eastAsia"/>
        </w:rPr>
        <w:t>рубеже</w:t>
      </w:r>
      <w:r>
        <w:t></w:t>
      </w:r>
      <w:r>
        <w:t></w:t>
      </w:r>
      <w:r>
        <w:t></w:t>
      </w:r>
      <w:r>
        <w:t></w:t>
      </w:r>
      <w:r>
        <w:t></w:t>
      </w:r>
      <w:r>
        <w:t></w:t>
      </w:r>
      <w:r>
        <w:t></w:t>
      </w:r>
      <w:r>
        <w:t></w:t>
      </w:r>
      <w:r>
        <w:rPr>
          <w:rFonts w:hint="eastAsia"/>
        </w:rPr>
        <w:t>ве</w:t>
      </w:r>
      <w:r>
        <w:t></w:t>
      </w:r>
      <w:r>
        <w:rPr>
          <w:rFonts w:hint="eastAsia"/>
        </w:rPr>
        <w:t>ков</w:t>
      </w:r>
      <w:r>
        <w:t></w:t>
      </w:r>
      <w:r>
        <w:rPr>
          <w:rFonts w:hint="eastAsia"/>
        </w:rPr>
        <w:t>так</w:t>
      </w:r>
      <w:r>
        <w:t></w:t>
      </w:r>
      <w:r>
        <w:rPr>
          <w:rFonts w:hint="eastAsia"/>
        </w:rPr>
        <w:t>называемый</w:t>
      </w:r>
      <w:r>
        <w:t></w:t>
      </w:r>
      <w:r>
        <w:t></w:t>
      </w:r>
      <w:r>
        <w:rPr>
          <w:rFonts w:hint="eastAsia"/>
        </w:rPr>
        <w:t>неорусский</w:t>
      </w:r>
      <w:r>
        <w:t></w:t>
      </w:r>
      <w:r>
        <w:t></w:t>
      </w:r>
      <w:r>
        <w:rPr>
          <w:rFonts w:hint="eastAsia"/>
        </w:rPr>
        <w:t>стиль</w:t>
      </w:r>
      <w:r>
        <w:t></w:t>
      </w:r>
      <w:r>
        <w:t></w:t>
      </w:r>
      <w:r>
        <w:rPr>
          <w:rFonts w:hint="eastAsia"/>
        </w:rPr>
        <w:t>фольклорная</w:t>
      </w:r>
      <w:r>
        <w:t></w:t>
      </w:r>
      <w:r>
        <w:rPr>
          <w:rFonts w:hint="eastAsia"/>
        </w:rPr>
        <w:t>тематика</w:t>
      </w:r>
      <w:r>
        <w:t></w:t>
      </w:r>
      <w:r>
        <w:rPr>
          <w:rFonts w:hint="eastAsia"/>
        </w:rPr>
        <w:t>стали</w:t>
      </w:r>
      <w:r>
        <w:t></w:t>
      </w:r>
      <w:r>
        <w:rPr>
          <w:rFonts w:hint="eastAsia"/>
        </w:rPr>
        <w:t>не</w:t>
      </w:r>
      <w:r>
        <w:t></w:t>
      </w:r>
      <w:r>
        <w:rPr>
          <w:rFonts w:hint="eastAsia"/>
        </w:rPr>
        <w:t>обычайно</w:t>
      </w:r>
      <w:r>
        <w:t></w:t>
      </w:r>
      <w:r>
        <w:rPr>
          <w:rFonts w:hint="eastAsia"/>
        </w:rPr>
        <w:t>популярны</w:t>
      </w:r>
      <w:r>
        <w:t></w:t>
      </w:r>
      <w:r>
        <w:t></w:t>
      </w:r>
      <w:r>
        <w:rPr>
          <w:rFonts w:hint="eastAsia"/>
        </w:rPr>
        <w:t>даже</w:t>
      </w:r>
      <w:r>
        <w:t></w:t>
      </w:r>
      <w:r>
        <w:rPr>
          <w:rFonts w:hint="eastAsia"/>
        </w:rPr>
        <w:t>иногда</w:t>
      </w:r>
      <w:r>
        <w:t></w:t>
      </w:r>
      <w:r>
        <w:rPr>
          <w:rFonts w:hint="eastAsia"/>
        </w:rPr>
        <w:t>в</w:t>
      </w:r>
      <w:r>
        <w:t></w:t>
      </w:r>
      <w:r>
        <w:rPr>
          <w:rFonts w:hint="eastAsia"/>
        </w:rPr>
        <w:t>противовес</w:t>
      </w:r>
      <w:r>
        <w:t></w:t>
      </w:r>
      <w:r>
        <w:rPr>
          <w:rFonts w:hint="eastAsia"/>
        </w:rPr>
        <w:t>христианской</w:t>
      </w:r>
      <w:r>
        <w:t></w:t>
      </w:r>
      <w:r>
        <w:rPr>
          <w:rFonts w:hint="eastAsia"/>
        </w:rPr>
        <w:t>традиции</w:t>
      </w:r>
      <w:r>
        <w:t></w:t>
      </w:r>
      <w:r>
        <w:t></w:t>
      </w:r>
      <w:r>
        <w:rPr>
          <w:rFonts w:hint="eastAsia"/>
        </w:rPr>
        <w:t>Об</w:t>
      </w:r>
      <w:r>
        <w:t></w:t>
      </w:r>
      <w:r>
        <w:rPr>
          <w:rFonts w:hint="eastAsia"/>
        </w:rPr>
        <w:t>этом</w:t>
      </w:r>
      <w:r>
        <w:t></w:t>
      </w:r>
      <w:r>
        <w:rPr>
          <w:rFonts w:hint="eastAsia"/>
        </w:rPr>
        <w:t>прямо</w:t>
      </w:r>
      <w:r>
        <w:t></w:t>
      </w:r>
      <w:r>
        <w:rPr>
          <w:rFonts w:hint="eastAsia"/>
        </w:rPr>
        <w:t>и</w:t>
      </w:r>
      <w:r>
        <w:t></w:t>
      </w:r>
      <w:r>
        <w:rPr>
          <w:rFonts w:hint="eastAsia"/>
        </w:rPr>
        <w:t>поэтически</w:t>
      </w:r>
      <w:r>
        <w:t></w:t>
      </w:r>
      <w:r>
        <w:rPr>
          <w:rFonts w:hint="eastAsia"/>
        </w:rPr>
        <w:t>образно</w:t>
      </w:r>
      <w:r>
        <w:t></w:t>
      </w:r>
      <w:r>
        <w:rPr>
          <w:rFonts w:hint="eastAsia"/>
        </w:rPr>
        <w:t>заявил</w:t>
      </w:r>
      <w:r>
        <w:t></w:t>
      </w:r>
      <w:r>
        <w:rPr>
          <w:rFonts w:hint="eastAsia"/>
        </w:rPr>
        <w:t>С</w:t>
      </w:r>
      <w:r>
        <w:t></w:t>
      </w:r>
      <w:r>
        <w:t></w:t>
      </w:r>
      <w:r>
        <w:rPr>
          <w:rFonts w:hint="eastAsia"/>
        </w:rPr>
        <w:t>Городецкий</w:t>
      </w:r>
      <w:r>
        <w:t></w:t>
      </w:r>
      <w:r>
        <w:t></w:t>
      </w:r>
      <w:r>
        <w:t></w:t>
      </w:r>
      <w:r>
        <w:rPr>
          <w:rFonts w:hint="eastAsia"/>
        </w:rPr>
        <w:t>Развитие</w:t>
      </w:r>
      <w:r>
        <w:t></w:t>
      </w:r>
      <w:r>
        <w:rPr>
          <w:rFonts w:hint="eastAsia"/>
        </w:rPr>
        <w:t>славян</w:t>
      </w:r>
      <w:r>
        <w:t></w:t>
      </w:r>
      <w:r>
        <w:rPr>
          <w:rFonts w:hint="eastAsia"/>
        </w:rPr>
        <w:t>ской</w:t>
      </w:r>
      <w:r>
        <w:t></w:t>
      </w:r>
      <w:r>
        <w:rPr>
          <w:rFonts w:hint="eastAsia"/>
        </w:rPr>
        <w:t>души</w:t>
      </w:r>
      <w:r>
        <w:t></w:t>
      </w:r>
      <w:r>
        <w:rPr>
          <w:rFonts w:hint="eastAsia"/>
        </w:rPr>
        <w:t>на</w:t>
      </w:r>
      <w:r>
        <w:t></w:t>
      </w:r>
      <w:r>
        <w:rPr>
          <w:rFonts w:hint="eastAsia"/>
        </w:rPr>
        <w:t>полпути</w:t>
      </w:r>
      <w:r>
        <w:t></w:t>
      </w:r>
      <w:r>
        <w:rPr>
          <w:rFonts w:hint="eastAsia"/>
        </w:rPr>
        <w:t>было</w:t>
      </w:r>
      <w:r>
        <w:t></w:t>
      </w:r>
      <w:r>
        <w:rPr>
          <w:rFonts w:hint="eastAsia"/>
        </w:rPr>
        <w:t>остановлено</w:t>
      </w:r>
      <w:r>
        <w:t></w:t>
      </w:r>
      <w:r>
        <w:rPr>
          <w:rFonts w:hint="eastAsia"/>
        </w:rPr>
        <w:t>принятием</w:t>
      </w:r>
      <w:r>
        <w:t></w:t>
      </w:r>
      <w:r>
        <w:rPr>
          <w:rFonts w:hint="eastAsia"/>
        </w:rPr>
        <w:t>чужой</w:t>
      </w:r>
      <w:r>
        <w:t></w:t>
      </w:r>
      <w:r>
        <w:rPr>
          <w:rFonts w:hint="eastAsia"/>
        </w:rPr>
        <w:t>веры</w:t>
      </w:r>
      <w:r>
        <w:t></w:t>
      </w:r>
      <w:r>
        <w:t></w:t>
      </w:r>
      <w:r>
        <w:rPr>
          <w:rFonts w:hint="eastAsia"/>
        </w:rPr>
        <w:t>и</w:t>
      </w:r>
      <w:r>
        <w:t></w:t>
      </w:r>
      <w:r>
        <w:rPr>
          <w:rFonts w:hint="eastAsia"/>
        </w:rPr>
        <w:t>еще</w:t>
      </w:r>
      <w:r>
        <w:t></w:t>
      </w:r>
      <w:r>
        <w:rPr>
          <w:rFonts w:hint="eastAsia"/>
        </w:rPr>
        <w:t>не</w:t>
      </w:r>
      <w:r>
        <w:t></w:t>
      </w:r>
      <w:r>
        <w:rPr>
          <w:rFonts w:hint="eastAsia"/>
        </w:rPr>
        <w:t>слившиеся</w:t>
      </w:r>
      <w:r>
        <w:t></w:t>
      </w:r>
      <w:r>
        <w:rPr>
          <w:rFonts w:hint="eastAsia"/>
        </w:rPr>
        <w:t>в</w:t>
      </w:r>
      <w:r>
        <w:t></w:t>
      </w:r>
      <w:r>
        <w:rPr>
          <w:rFonts w:hint="eastAsia"/>
        </w:rPr>
        <w:t>один</w:t>
      </w:r>
      <w:r>
        <w:t></w:t>
      </w:r>
      <w:r>
        <w:rPr>
          <w:rFonts w:hint="eastAsia"/>
        </w:rPr>
        <w:t>костер</w:t>
      </w:r>
      <w:r>
        <w:t></w:t>
      </w:r>
      <w:r>
        <w:rPr>
          <w:rFonts w:hint="eastAsia"/>
        </w:rPr>
        <w:t>языки</w:t>
      </w:r>
      <w:r>
        <w:t></w:t>
      </w:r>
      <w:r>
        <w:rPr>
          <w:rFonts w:hint="eastAsia"/>
        </w:rPr>
        <w:t>огня</w:t>
      </w:r>
      <w:r>
        <w:t></w:t>
      </w:r>
      <w:r>
        <w:rPr>
          <w:rFonts w:hint="eastAsia"/>
        </w:rPr>
        <w:t>были</w:t>
      </w:r>
      <w:r>
        <w:t></w:t>
      </w:r>
      <w:r>
        <w:rPr>
          <w:rFonts w:hint="eastAsia"/>
        </w:rPr>
        <w:t>залиты</w:t>
      </w:r>
      <w:r>
        <w:t></w:t>
      </w:r>
      <w:r>
        <w:rPr>
          <w:rFonts w:hint="eastAsia"/>
        </w:rPr>
        <w:t>заморским</w:t>
      </w:r>
      <w:r>
        <w:t></w:t>
      </w:r>
      <w:r>
        <w:rPr>
          <w:rFonts w:hint="eastAsia"/>
        </w:rPr>
        <w:t>крещением</w:t>
      </w:r>
      <w:r>
        <w:t></w:t>
      </w:r>
      <w:r>
        <w:t></w:t>
      </w:r>
      <w:r>
        <w:t></w:t>
      </w:r>
      <w:r>
        <w:t></w:t>
      </w:r>
      <w:r>
        <w:rPr>
          <w:rFonts w:hint="eastAsia"/>
        </w:rPr>
        <w:t>Поэт</w:t>
      </w:r>
      <w:r>
        <w:t></w:t>
      </w:r>
      <w:r>
        <w:rPr>
          <w:rFonts w:hint="eastAsia"/>
        </w:rPr>
        <w:t>решил</w:t>
      </w:r>
      <w:r>
        <w:t></w:t>
      </w:r>
      <w:r>
        <w:rPr>
          <w:rFonts w:hint="eastAsia"/>
        </w:rPr>
        <w:t>не</w:t>
      </w:r>
      <w:r>
        <w:t></w:t>
      </w:r>
      <w:r>
        <w:rPr>
          <w:rFonts w:hint="eastAsia"/>
        </w:rPr>
        <w:t>просто</w:t>
      </w:r>
      <w:r>
        <w:t></w:t>
      </w:r>
      <w:r>
        <w:rPr>
          <w:rFonts w:hint="eastAsia"/>
        </w:rPr>
        <w:t>обратиться</w:t>
      </w:r>
      <w:r>
        <w:t></w:t>
      </w:r>
      <w:r>
        <w:rPr>
          <w:rFonts w:hint="eastAsia"/>
        </w:rPr>
        <w:t>к</w:t>
      </w:r>
      <w:r>
        <w:t></w:t>
      </w:r>
      <w:r>
        <w:rPr>
          <w:rFonts w:hint="eastAsia"/>
        </w:rPr>
        <w:t>Древней</w:t>
      </w:r>
      <w:r>
        <w:t></w:t>
      </w:r>
      <w:r>
        <w:rPr>
          <w:rFonts w:hint="eastAsia"/>
        </w:rPr>
        <w:t>Руси</w:t>
      </w:r>
      <w:r>
        <w:t></w:t>
      </w:r>
      <w:r>
        <w:t></w:t>
      </w:r>
      <w:r>
        <w:rPr>
          <w:rFonts w:hint="eastAsia"/>
        </w:rPr>
        <w:t>а</w:t>
      </w:r>
      <w:r>
        <w:t></w:t>
      </w:r>
      <w:r>
        <w:rPr>
          <w:rFonts w:hint="eastAsia"/>
        </w:rPr>
        <w:t>прочувствовать</w:t>
      </w:r>
      <w:r>
        <w:t></w:t>
      </w:r>
      <w:r>
        <w:rPr>
          <w:rFonts w:hint="eastAsia"/>
        </w:rPr>
        <w:t>самое</w:t>
      </w:r>
      <w:r>
        <w:t></w:t>
      </w:r>
      <w:r>
        <w:rPr>
          <w:rFonts w:hint="eastAsia"/>
        </w:rPr>
        <w:t>ее</w:t>
      </w:r>
      <w:r>
        <w:t></w:t>
      </w:r>
      <w:r>
        <w:rPr>
          <w:rFonts w:hint="eastAsia"/>
        </w:rPr>
        <w:t>начало</w:t>
      </w:r>
      <w:r>
        <w:t></w:t>
      </w:r>
      <w:r>
        <w:rPr>
          <w:rFonts w:hint="eastAsia"/>
        </w:rPr>
        <w:t>—</w:t>
      </w:r>
      <w:r>
        <w:t></w:t>
      </w:r>
      <w:r>
        <w:rPr>
          <w:rFonts w:hint="eastAsia"/>
        </w:rPr>
        <w:t>время</w:t>
      </w:r>
      <w:r>
        <w:t></w:t>
      </w:r>
      <w:r>
        <w:rPr>
          <w:rFonts w:hint="eastAsia"/>
        </w:rPr>
        <w:t>поклонения</w:t>
      </w:r>
      <w:r>
        <w:t></w:t>
      </w:r>
      <w:r>
        <w:rPr>
          <w:rFonts w:hint="eastAsia"/>
        </w:rPr>
        <w:t>Яриле</w:t>
      </w:r>
      <w:r>
        <w:t></w:t>
      </w:r>
      <w:r>
        <w:rPr>
          <w:rFonts w:hint="eastAsia"/>
        </w:rPr>
        <w:t>и</w:t>
      </w:r>
      <w:r>
        <w:t></w:t>
      </w:r>
      <w:r>
        <w:rPr>
          <w:rFonts w:hint="eastAsia"/>
        </w:rPr>
        <w:t>Перуну</w:t>
      </w:r>
      <w:r>
        <w:t></w:t>
      </w:r>
      <w:r>
        <w:t></w:t>
      </w:r>
      <w:r>
        <w:rPr>
          <w:rFonts w:hint="eastAsia"/>
        </w:rPr>
        <w:t>Городецкий</w:t>
      </w:r>
      <w:r>
        <w:t></w:t>
      </w:r>
      <w:r>
        <w:rPr>
          <w:rFonts w:hint="eastAsia"/>
        </w:rPr>
        <w:t>писал</w:t>
      </w:r>
      <w:r>
        <w:t></w:t>
      </w:r>
      <w:r>
        <w:rPr>
          <w:rFonts w:hint="eastAsia"/>
        </w:rPr>
        <w:t>о</w:t>
      </w:r>
      <w:r>
        <w:t></w:t>
      </w:r>
      <w:r>
        <w:rPr>
          <w:rFonts w:hint="eastAsia"/>
        </w:rPr>
        <w:t>славянском</w:t>
      </w:r>
      <w:r>
        <w:t></w:t>
      </w:r>
      <w:r>
        <w:rPr>
          <w:rFonts w:hint="eastAsia"/>
        </w:rPr>
        <w:t>прошлом</w:t>
      </w:r>
      <w:r>
        <w:t></w:t>
      </w:r>
      <w:r>
        <w:t></w:t>
      </w:r>
      <w:r>
        <w:rPr>
          <w:rFonts w:hint="eastAsia"/>
        </w:rPr>
        <w:t>чувствуя</w:t>
      </w:r>
      <w:r>
        <w:t></w:t>
      </w:r>
      <w:r>
        <w:rPr>
          <w:rFonts w:hint="eastAsia"/>
        </w:rPr>
        <w:t>себя</w:t>
      </w:r>
      <w:r>
        <w:t></w:t>
      </w:r>
      <w:r>
        <w:rPr>
          <w:rFonts w:hint="eastAsia"/>
        </w:rPr>
        <w:t>не</w:t>
      </w:r>
      <w:r>
        <w:t></w:t>
      </w:r>
      <w:r>
        <w:rPr>
          <w:rFonts w:hint="eastAsia"/>
        </w:rPr>
        <w:t>наблюдателем</w:t>
      </w:r>
      <w:r>
        <w:t></w:t>
      </w:r>
      <w:r>
        <w:t></w:t>
      </w:r>
      <w:r>
        <w:rPr>
          <w:rFonts w:hint="eastAsia"/>
        </w:rPr>
        <w:t>а</w:t>
      </w:r>
      <w:r>
        <w:t></w:t>
      </w:r>
      <w:r>
        <w:rPr>
          <w:rFonts w:hint="eastAsia"/>
        </w:rPr>
        <w:t>именно</w:t>
      </w:r>
      <w:r>
        <w:t></w:t>
      </w:r>
      <w:r>
        <w:rPr>
          <w:rFonts w:hint="eastAsia"/>
        </w:rPr>
        <w:t>участником</w:t>
      </w:r>
      <w:r>
        <w:t></w:t>
      </w:r>
      <w:r>
        <w:rPr>
          <w:rFonts w:hint="eastAsia"/>
        </w:rPr>
        <w:t>описывае</w:t>
      </w:r>
      <w:r>
        <w:t></w:t>
      </w:r>
      <w:r>
        <w:rPr>
          <w:rFonts w:hint="eastAsia"/>
        </w:rPr>
        <w:t>мых</w:t>
      </w:r>
      <w:r>
        <w:t></w:t>
      </w:r>
      <w:r>
        <w:rPr>
          <w:rFonts w:hint="eastAsia"/>
        </w:rPr>
        <w:t>событий</w:t>
      </w:r>
      <w:r>
        <w:t></w:t>
      </w:r>
      <w:r>
        <w:t></w:t>
      </w:r>
      <w:r>
        <w:rPr>
          <w:rFonts w:hint="eastAsia"/>
        </w:rPr>
        <w:t>Этот</w:t>
      </w:r>
      <w:r>
        <w:t></w:t>
      </w:r>
      <w:r>
        <w:rPr>
          <w:rFonts w:hint="eastAsia"/>
        </w:rPr>
        <w:t>момент</w:t>
      </w:r>
      <w:r>
        <w:t></w:t>
      </w:r>
      <w:r>
        <w:rPr>
          <w:rFonts w:hint="eastAsia"/>
        </w:rPr>
        <w:t>отметили</w:t>
      </w:r>
      <w:r>
        <w:t></w:t>
      </w:r>
      <w:r>
        <w:rPr>
          <w:rFonts w:hint="eastAsia"/>
        </w:rPr>
        <w:t>критики</w:t>
      </w:r>
      <w:r>
        <w:t></w:t>
      </w:r>
      <w:r>
        <w:t></w:t>
      </w:r>
      <w:r>
        <w:t></w:t>
      </w:r>
      <w:r>
        <w:rPr>
          <w:rFonts w:hint="eastAsia"/>
        </w:rPr>
        <w:t>Он</w:t>
      </w:r>
      <w:r>
        <w:t></w:t>
      </w:r>
      <w:r>
        <w:rPr>
          <w:rFonts w:hint="eastAsia"/>
        </w:rPr>
        <w:t>верит</w:t>
      </w:r>
      <w:r>
        <w:t></w:t>
      </w:r>
      <w:r>
        <w:t></w:t>
      </w:r>
      <w:r>
        <w:rPr>
          <w:rFonts w:hint="eastAsia"/>
        </w:rPr>
        <w:t>что</w:t>
      </w:r>
      <w:r>
        <w:t></w:t>
      </w:r>
      <w:r>
        <w:rPr>
          <w:rFonts w:hint="eastAsia"/>
        </w:rPr>
        <w:t>Удрас</w:t>
      </w:r>
      <w:r>
        <w:t></w:t>
      </w:r>
      <w:r>
        <w:rPr>
          <w:rFonts w:hint="eastAsia"/>
        </w:rPr>
        <w:t>и</w:t>
      </w:r>
      <w:r>
        <w:t></w:t>
      </w:r>
      <w:r>
        <w:rPr>
          <w:rFonts w:hint="eastAsia"/>
        </w:rPr>
        <w:t>Бары</w:t>
      </w:r>
      <w:r>
        <w:t></w:t>
      </w:r>
      <w:r>
        <w:t></w:t>
      </w:r>
      <w:r>
        <w:rPr>
          <w:rFonts w:hint="eastAsia"/>
        </w:rPr>
        <w:t>ба</w:t>
      </w:r>
      <w:r>
        <w:t></w:t>
      </w:r>
      <w:r>
        <w:rPr>
          <w:rFonts w:hint="eastAsia"/>
        </w:rPr>
        <w:t>не</w:t>
      </w:r>
      <w:r>
        <w:t></w:t>
      </w:r>
      <w:r>
        <w:rPr>
          <w:rFonts w:hint="eastAsia"/>
        </w:rPr>
        <w:t>выдумка</w:t>
      </w:r>
      <w:r>
        <w:t></w:t>
      </w:r>
      <w:r>
        <w:t></w:t>
      </w:r>
      <w:r>
        <w:rPr>
          <w:rFonts w:hint="eastAsia"/>
        </w:rPr>
        <w:t>а</w:t>
      </w:r>
      <w:r>
        <w:t></w:t>
      </w:r>
      <w:r>
        <w:rPr>
          <w:rFonts w:hint="eastAsia"/>
        </w:rPr>
        <w:t>знаки</w:t>
      </w:r>
      <w:r>
        <w:t></w:t>
      </w:r>
      <w:r>
        <w:rPr>
          <w:rFonts w:hint="eastAsia"/>
        </w:rPr>
        <w:t>какой</w:t>
      </w:r>
      <w:r>
        <w:t></w:t>
      </w:r>
      <w:r>
        <w:rPr>
          <w:rFonts w:hint="eastAsia"/>
        </w:rPr>
        <w:t>то</w:t>
      </w:r>
      <w:r>
        <w:t></w:t>
      </w:r>
      <w:r>
        <w:rPr>
          <w:rFonts w:hint="eastAsia"/>
        </w:rPr>
        <w:t>реальности</w:t>
      </w:r>
      <w:r>
        <w:t></w:t>
      </w:r>
      <w:r>
        <w:t></w:t>
      </w:r>
      <w:r>
        <w:rPr>
          <w:rFonts w:hint="eastAsia"/>
        </w:rPr>
        <w:t>В</w:t>
      </w:r>
      <w:r>
        <w:t></w:t>
      </w:r>
      <w:r>
        <w:rPr>
          <w:rFonts w:hint="eastAsia"/>
        </w:rPr>
        <w:t>нем</w:t>
      </w:r>
      <w:r>
        <w:t></w:t>
      </w:r>
      <w:r>
        <w:rPr>
          <w:rFonts w:hint="eastAsia"/>
        </w:rPr>
        <w:t>много</w:t>
      </w:r>
      <w:r>
        <w:t></w:t>
      </w:r>
      <w:r>
        <w:rPr>
          <w:rFonts w:hint="eastAsia"/>
        </w:rPr>
        <w:t>естественного</w:t>
      </w:r>
      <w:r>
        <w:t></w:t>
      </w:r>
      <w:r>
        <w:rPr>
          <w:rFonts w:hint="eastAsia"/>
        </w:rPr>
        <w:t>сво</w:t>
      </w:r>
      <w:r>
        <w:t></w:t>
      </w:r>
      <w:r>
        <w:rPr>
          <w:rFonts w:hint="eastAsia"/>
        </w:rPr>
        <w:t>бодолюбия</w:t>
      </w:r>
      <w:r>
        <w:t></w:t>
      </w:r>
      <w:r>
        <w:t></w:t>
      </w:r>
      <w:r>
        <w:rPr>
          <w:rFonts w:hint="eastAsia"/>
        </w:rPr>
        <w:t>нет</w:t>
      </w:r>
      <w:r>
        <w:t></w:t>
      </w:r>
      <w:r>
        <w:rPr>
          <w:rFonts w:hint="eastAsia"/>
        </w:rPr>
        <w:t>вечной</w:t>
      </w:r>
      <w:r>
        <w:t></w:t>
      </w:r>
      <w:r>
        <w:rPr>
          <w:rFonts w:hint="eastAsia"/>
        </w:rPr>
        <w:t>боязни</w:t>
      </w:r>
      <w:r>
        <w:t></w:t>
      </w:r>
      <w:r>
        <w:rPr>
          <w:rFonts w:hint="eastAsia"/>
        </w:rPr>
        <w:t>потерять</w:t>
      </w:r>
      <w:r>
        <w:t></w:t>
      </w:r>
      <w:r>
        <w:rPr>
          <w:rFonts w:hint="eastAsia"/>
        </w:rPr>
        <w:t>свой</w:t>
      </w:r>
      <w:r>
        <w:t></w:t>
      </w:r>
      <w:r>
        <w:rPr>
          <w:rFonts w:hint="eastAsia"/>
        </w:rPr>
        <w:t>национальный</w:t>
      </w:r>
      <w:r>
        <w:t></w:t>
      </w:r>
      <w:r>
        <w:rPr>
          <w:rFonts w:hint="eastAsia"/>
        </w:rPr>
        <w:t>облик</w:t>
      </w:r>
      <w:r>
        <w:t></w:t>
      </w:r>
      <w:r>
        <w:t></w:t>
      </w:r>
      <w:r>
        <w:t></w:t>
      </w:r>
    </w:p>
    <w:p w14:paraId="5BDB9614" w14:textId="77777777" w:rsidR="00586A72" w:rsidRDefault="00586A72" w:rsidP="00586A72">
      <w:r>
        <w:rPr>
          <w:rFonts w:hint="eastAsia"/>
        </w:rPr>
        <w:t>Но</w:t>
      </w:r>
      <w:r>
        <w:t></w:t>
      </w:r>
      <w:r>
        <w:rPr>
          <w:rFonts w:hint="eastAsia"/>
        </w:rPr>
        <w:t>Городецкий</w:t>
      </w:r>
      <w:r>
        <w:t></w:t>
      </w:r>
      <w:r>
        <w:rPr>
          <w:rFonts w:hint="eastAsia"/>
        </w:rPr>
        <w:t>не</w:t>
      </w:r>
      <w:r>
        <w:t></w:t>
      </w:r>
      <w:r>
        <w:rPr>
          <w:rFonts w:hint="eastAsia"/>
        </w:rPr>
        <w:t>просто</w:t>
      </w:r>
      <w:r>
        <w:t></w:t>
      </w:r>
      <w:r>
        <w:t></w:t>
      </w:r>
      <w:r>
        <w:rPr>
          <w:rFonts w:hint="eastAsia"/>
        </w:rPr>
        <w:t>демонстрировал</w:t>
      </w:r>
      <w:r>
        <w:t></w:t>
      </w:r>
      <w:r>
        <w:t></w:t>
      </w:r>
      <w:r>
        <w:rPr>
          <w:rFonts w:hint="eastAsia"/>
        </w:rPr>
        <w:t>Древнюю</w:t>
      </w:r>
      <w:r>
        <w:t></w:t>
      </w:r>
      <w:r>
        <w:rPr>
          <w:rFonts w:hint="eastAsia"/>
        </w:rPr>
        <w:t>Русь</w:t>
      </w:r>
      <w:r>
        <w:t></w:t>
      </w:r>
      <w:r>
        <w:t></w:t>
      </w:r>
      <w:r>
        <w:rPr>
          <w:rFonts w:hint="eastAsia"/>
        </w:rPr>
        <w:t>он</w:t>
      </w:r>
      <w:r>
        <w:t></w:t>
      </w:r>
      <w:r>
        <w:rPr>
          <w:rFonts w:hint="eastAsia"/>
        </w:rPr>
        <w:t>рас</w:t>
      </w:r>
      <w:r>
        <w:t></w:t>
      </w:r>
      <w:r>
        <w:rPr>
          <w:rFonts w:hint="eastAsia"/>
        </w:rPr>
        <w:t>крывал</w:t>
      </w:r>
      <w:r>
        <w:t></w:t>
      </w:r>
      <w:r>
        <w:rPr>
          <w:rFonts w:hint="eastAsia"/>
        </w:rPr>
        <w:t>ее</w:t>
      </w:r>
      <w:r>
        <w:t></w:t>
      </w:r>
      <w:r>
        <w:rPr>
          <w:rFonts w:hint="eastAsia"/>
        </w:rPr>
        <w:t>специфику</w:t>
      </w:r>
      <w:r>
        <w:t></w:t>
      </w:r>
      <w:r>
        <w:t></w:t>
      </w:r>
      <w:r>
        <w:rPr>
          <w:rFonts w:hint="eastAsia"/>
        </w:rPr>
        <w:t>особенности</w:t>
      </w:r>
      <w:r>
        <w:t></w:t>
      </w:r>
      <w:r>
        <w:rPr>
          <w:rFonts w:hint="eastAsia"/>
        </w:rPr>
        <w:t>так</w:t>
      </w:r>
      <w:r>
        <w:t></w:t>
      </w:r>
      <w:r>
        <w:t></w:t>
      </w:r>
      <w:r>
        <w:rPr>
          <w:rFonts w:hint="eastAsia"/>
        </w:rPr>
        <w:t>как</w:t>
      </w:r>
      <w:r>
        <w:t></w:t>
      </w:r>
      <w:r>
        <w:rPr>
          <w:rFonts w:hint="eastAsia"/>
        </w:rPr>
        <w:t>они</w:t>
      </w:r>
      <w:r>
        <w:t></w:t>
      </w:r>
      <w:r>
        <w:rPr>
          <w:rFonts w:hint="eastAsia"/>
        </w:rPr>
        <w:t>представлялись</w:t>
      </w:r>
      <w:r>
        <w:t></w:t>
      </w:r>
      <w:r>
        <w:rPr>
          <w:rFonts w:hint="eastAsia"/>
        </w:rPr>
        <w:t>его</w:t>
      </w:r>
      <w:r>
        <w:t></w:t>
      </w:r>
      <w:r>
        <w:rPr>
          <w:rFonts w:hint="eastAsia"/>
        </w:rPr>
        <w:t>поэтиче</w:t>
      </w:r>
      <w:r>
        <w:t></w:t>
      </w:r>
      <w:r>
        <w:rPr>
          <w:rFonts w:hint="eastAsia"/>
        </w:rPr>
        <w:t>скому</w:t>
      </w:r>
      <w:r>
        <w:t></w:t>
      </w:r>
      <w:r>
        <w:rPr>
          <w:rFonts w:hint="eastAsia"/>
        </w:rPr>
        <w:t>сознанию</w:t>
      </w:r>
      <w:r>
        <w:t></w:t>
      </w:r>
      <w:r>
        <w:t></w:t>
      </w:r>
      <w:r>
        <w:rPr>
          <w:rFonts w:hint="eastAsia"/>
        </w:rPr>
        <w:t>Вот</w:t>
      </w:r>
      <w:r>
        <w:t></w:t>
      </w:r>
      <w:r>
        <w:rPr>
          <w:rFonts w:hint="eastAsia"/>
        </w:rPr>
        <w:t>почему</w:t>
      </w:r>
      <w:r>
        <w:t></w:t>
      </w:r>
      <w:r>
        <w:rPr>
          <w:rFonts w:hint="eastAsia"/>
        </w:rPr>
        <w:t>известных</w:t>
      </w:r>
      <w:r>
        <w:t></w:t>
      </w:r>
      <w:r>
        <w:rPr>
          <w:rFonts w:hint="eastAsia"/>
        </w:rPr>
        <w:t>и</w:t>
      </w:r>
      <w:r>
        <w:t></w:t>
      </w:r>
      <w:r>
        <w:rPr>
          <w:rFonts w:hint="eastAsia"/>
        </w:rPr>
        <w:t>неизвестных</w:t>
      </w:r>
      <w:r>
        <w:t></w:t>
      </w:r>
      <w:r>
        <w:rPr>
          <w:rFonts w:hint="eastAsia"/>
        </w:rPr>
        <w:t>языческих</w:t>
      </w:r>
      <w:r>
        <w:t></w:t>
      </w:r>
      <w:r>
        <w:rPr>
          <w:rFonts w:hint="eastAsia"/>
        </w:rPr>
        <w:t>богов</w:t>
      </w:r>
      <w:r>
        <w:t></w:t>
      </w:r>
      <w:r>
        <w:t></w:t>
      </w:r>
      <w:r>
        <w:rPr>
          <w:rFonts w:hint="eastAsia"/>
        </w:rPr>
        <w:t>чер</w:t>
      </w:r>
      <w:r>
        <w:t></w:t>
      </w:r>
      <w:r>
        <w:rPr>
          <w:rFonts w:hint="eastAsia"/>
        </w:rPr>
        <w:t>тяк</w:t>
      </w:r>
      <w:r>
        <w:t></w:t>
      </w:r>
      <w:r>
        <w:t></w:t>
      </w:r>
      <w:r>
        <w:rPr>
          <w:rFonts w:hint="eastAsia"/>
        </w:rPr>
        <w:t>Адовиков</w:t>
      </w:r>
      <w:r>
        <w:t></w:t>
      </w:r>
      <w:r>
        <w:rPr>
          <w:rFonts w:hint="eastAsia"/>
        </w:rPr>
        <w:t>мы</w:t>
      </w:r>
      <w:r>
        <w:t></w:t>
      </w:r>
      <w:r>
        <w:rPr>
          <w:rFonts w:hint="eastAsia"/>
        </w:rPr>
        <w:t>видим</w:t>
      </w:r>
      <w:r>
        <w:t></w:t>
      </w:r>
      <w:r>
        <w:rPr>
          <w:rFonts w:hint="eastAsia"/>
        </w:rPr>
        <w:t>его</w:t>
      </w:r>
      <w:r>
        <w:t></w:t>
      </w:r>
      <w:r>
        <w:rPr>
          <w:rFonts w:hint="eastAsia"/>
        </w:rPr>
        <w:t>глазами</w:t>
      </w:r>
      <w:r>
        <w:t></w:t>
      </w:r>
      <w:r>
        <w:t></w:t>
      </w:r>
      <w:r>
        <w:rPr>
          <w:rFonts w:hint="eastAsia"/>
        </w:rPr>
        <w:t>Он</w:t>
      </w:r>
      <w:r>
        <w:t></w:t>
      </w:r>
      <w:r>
        <w:t></w:t>
      </w:r>
      <w:r>
        <w:rPr>
          <w:rFonts w:hint="eastAsia"/>
        </w:rPr>
        <w:t>перекраивал</w:t>
      </w:r>
      <w:r>
        <w:t></w:t>
      </w:r>
      <w:r>
        <w:t></w:t>
      </w:r>
      <w:r>
        <w:rPr>
          <w:rFonts w:hint="eastAsia"/>
        </w:rPr>
        <w:t>старые</w:t>
      </w:r>
      <w:r>
        <w:t></w:t>
      </w:r>
      <w:r>
        <w:rPr>
          <w:rFonts w:hint="eastAsia"/>
        </w:rPr>
        <w:t>легенды</w:t>
      </w:r>
      <w:r>
        <w:t></w:t>
      </w:r>
      <w:r>
        <w:rPr>
          <w:rFonts w:hint="eastAsia"/>
        </w:rPr>
        <w:t>и</w:t>
      </w:r>
      <w:r>
        <w:t></w:t>
      </w:r>
      <w:r>
        <w:rPr>
          <w:rFonts w:hint="eastAsia"/>
        </w:rPr>
        <w:t>наряду</w:t>
      </w:r>
      <w:r>
        <w:t></w:t>
      </w:r>
      <w:r>
        <w:rPr>
          <w:rFonts w:hint="eastAsia"/>
        </w:rPr>
        <w:t>с</w:t>
      </w:r>
      <w:r>
        <w:t></w:t>
      </w:r>
      <w:r>
        <w:rPr>
          <w:rFonts w:hint="eastAsia"/>
        </w:rPr>
        <w:t>ними</w:t>
      </w:r>
      <w:r>
        <w:t></w:t>
      </w:r>
      <w:r>
        <w:rPr>
          <w:rFonts w:hint="eastAsia"/>
        </w:rPr>
        <w:t>придумывал</w:t>
      </w:r>
      <w:r>
        <w:t></w:t>
      </w:r>
      <w:r>
        <w:rPr>
          <w:rFonts w:hint="eastAsia"/>
        </w:rPr>
        <w:t>новые</w:t>
      </w:r>
      <w:r>
        <w:t></w:t>
      </w:r>
      <w:r>
        <w:t></w:t>
      </w:r>
      <w:r>
        <w:rPr>
          <w:rFonts w:hint="eastAsia"/>
        </w:rPr>
        <w:t>Такой</w:t>
      </w:r>
      <w:r>
        <w:t></w:t>
      </w:r>
      <w:r>
        <w:rPr>
          <w:rFonts w:hint="eastAsia"/>
        </w:rPr>
        <w:t>подход</w:t>
      </w:r>
      <w:r>
        <w:t></w:t>
      </w:r>
      <w:r>
        <w:rPr>
          <w:rFonts w:hint="eastAsia"/>
        </w:rPr>
        <w:t>очень</w:t>
      </w:r>
      <w:r>
        <w:t></w:t>
      </w:r>
      <w:r>
        <w:rPr>
          <w:rFonts w:hint="eastAsia"/>
        </w:rPr>
        <w:t>обогатил</w:t>
      </w:r>
      <w:r>
        <w:t></w:t>
      </w:r>
      <w:r>
        <w:rPr>
          <w:rFonts w:hint="eastAsia"/>
        </w:rPr>
        <w:t>мифопоэти</w:t>
      </w:r>
      <w:r>
        <w:t></w:t>
      </w:r>
      <w:r>
        <w:t></w:t>
      </w:r>
      <w:r>
        <w:rPr>
          <w:rFonts w:hint="eastAsia"/>
        </w:rPr>
        <w:t>ку</w:t>
      </w:r>
      <w:r>
        <w:t></w:t>
      </w:r>
      <w:r>
        <w:rPr>
          <w:rFonts w:hint="eastAsia"/>
        </w:rPr>
        <w:t>символизма</w:t>
      </w:r>
      <w:r>
        <w:t></w:t>
      </w:r>
      <w:r>
        <w:t></w:t>
      </w:r>
      <w:r>
        <w:rPr>
          <w:rFonts w:hint="eastAsia"/>
        </w:rPr>
        <w:t>В</w:t>
      </w:r>
      <w:r>
        <w:t></w:t>
      </w:r>
      <w:r>
        <w:rPr>
          <w:rFonts w:hint="eastAsia"/>
        </w:rPr>
        <w:t>своих</w:t>
      </w:r>
      <w:r>
        <w:t></w:t>
      </w:r>
      <w:r>
        <w:rPr>
          <w:rFonts w:hint="eastAsia"/>
        </w:rPr>
        <w:t>стихах</w:t>
      </w:r>
      <w:r>
        <w:t></w:t>
      </w:r>
      <w:r>
        <w:rPr>
          <w:rFonts w:hint="eastAsia"/>
        </w:rPr>
        <w:t>поэт</w:t>
      </w:r>
      <w:r>
        <w:t></w:t>
      </w:r>
      <w:r>
        <w:rPr>
          <w:rFonts w:hint="eastAsia"/>
        </w:rPr>
        <w:t>уделял</w:t>
      </w:r>
      <w:r>
        <w:t></w:t>
      </w:r>
      <w:r>
        <w:rPr>
          <w:rFonts w:hint="eastAsia"/>
        </w:rPr>
        <w:t>место</w:t>
      </w:r>
      <w:r>
        <w:t></w:t>
      </w:r>
      <w:r>
        <w:rPr>
          <w:rFonts w:hint="eastAsia"/>
        </w:rPr>
        <w:t>и</w:t>
      </w:r>
      <w:r>
        <w:t></w:t>
      </w:r>
      <w:r>
        <w:rPr>
          <w:rFonts w:hint="eastAsia"/>
        </w:rPr>
        <w:t>современности</w:t>
      </w:r>
      <w:r>
        <w:t></w:t>
      </w:r>
      <w:r>
        <w:t></w:t>
      </w:r>
      <w:r>
        <w:rPr>
          <w:rFonts w:hint="eastAsia"/>
        </w:rPr>
        <w:t>но</w:t>
      </w:r>
      <w:r>
        <w:t></w:t>
      </w:r>
      <w:r>
        <w:rPr>
          <w:rFonts w:hint="eastAsia"/>
        </w:rPr>
        <w:t>в</w:t>
      </w:r>
      <w:r>
        <w:t></w:t>
      </w:r>
      <w:r>
        <w:rPr>
          <w:rFonts w:hint="eastAsia"/>
        </w:rPr>
        <w:t>ней</w:t>
      </w:r>
      <w:r>
        <w:t></w:t>
      </w:r>
      <w:r>
        <w:rPr>
          <w:rFonts w:hint="eastAsia"/>
        </w:rPr>
        <w:t>чаще</w:t>
      </w:r>
      <w:r>
        <w:t></w:t>
      </w:r>
      <w:r>
        <w:rPr>
          <w:rFonts w:hint="eastAsia"/>
        </w:rPr>
        <w:t>всего</w:t>
      </w:r>
      <w:r>
        <w:t></w:t>
      </w:r>
      <w:r>
        <w:rPr>
          <w:rFonts w:hint="eastAsia"/>
        </w:rPr>
        <w:t>видел</w:t>
      </w:r>
      <w:r>
        <w:t></w:t>
      </w:r>
      <w:r>
        <w:rPr>
          <w:rFonts w:hint="eastAsia"/>
        </w:rPr>
        <w:t>только</w:t>
      </w:r>
      <w:r>
        <w:t></w:t>
      </w:r>
      <w:r>
        <w:rPr>
          <w:rFonts w:hint="eastAsia"/>
        </w:rPr>
        <w:t>отрицательные</w:t>
      </w:r>
      <w:r>
        <w:t></w:t>
      </w:r>
      <w:r>
        <w:rPr>
          <w:rFonts w:hint="eastAsia"/>
        </w:rPr>
        <w:t>стор</w:t>
      </w:r>
      <w:r>
        <w:rPr>
          <w:rFonts w:hint="eastAsia"/>
        </w:rPr>
        <w:lastRenderedPageBreak/>
        <w:t>оны</w:t>
      </w:r>
      <w:r>
        <w:t></w:t>
      </w:r>
      <w:r>
        <w:t></w:t>
      </w:r>
      <w:r>
        <w:rPr>
          <w:rFonts w:hint="eastAsia"/>
        </w:rPr>
        <w:t>и</w:t>
      </w:r>
      <w:r>
        <w:t></w:t>
      </w:r>
      <w:r>
        <w:rPr>
          <w:rFonts w:hint="eastAsia"/>
        </w:rPr>
        <w:t>это</w:t>
      </w:r>
      <w:r>
        <w:t></w:t>
      </w:r>
      <w:r>
        <w:rPr>
          <w:rFonts w:hint="eastAsia"/>
        </w:rPr>
        <w:t>в</w:t>
      </w:r>
      <w:r>
        <w:t></w:t>
      </w:r>
      <w:r>
        <w:rPr>
          <w:rFonts w:hint="eastAsia"/>
        </w:rPr>
        <w:t>очередной</w:t>
      </w:r>
      <w:r>
        <w:t></w:t>
      </w:r>
      <w:r>
        <w:rPr>
          <w:rFonts w:hint="eastAsia"/>
        </w:rPr>
        <w:t>раз</w:t>
      </w:r>
      <w:r>
        <w:t></w:t>
      </w:r>
      <w:r>
        <w:rPr>
          <w:rFonts w:hint="eastAsia"/>
        </w:rPr>
        <w:t>под</w:t>
      </w:r>
      <w:r>
        <w:t></w:t>
      </w:r>
      <w:r>
        <w:rPr>
          <w:rFonts w:hint="eastAsia"/>
        </w:rPr>
        <w:t>черкивало</w:t>
      </w:r>
      <w:r>
        <w:t></w:t>
      </w:r>
      <w:r>
        <w:rPr>
          <w:rFonts w:hint="eastAsia"/>
        </w:rPr>
        <w:t>преданность</w:t>
      </w:r>
      <w:r>
        <w:t></w:t>
      </w:r>
      <w:r>
        <w:rPr>
          <w:rFonts w:hint="eastAsia"/>
        </w:rPr>
        <w:t>поэта</w:t>
      </w:r>
      <w:r>
        <w:t></w:t>
      </w:r>
      <w:r>
        <w:rPr>
          <w:rFonts w:hint="eastAsia"/>
        </w:rPr>
        <w:t>старине</w:t>
      </w:r>
      <w:r>
        <w:t></w:t>
      </w:r>
      <w:r>
        <w:t></w:t>
      </w:r>
      <w:r>
        <w:rPr>
          <w:rFonts w:hint="eastAsia"/>
        </w:rPr>
        <w:t>Его</w:t>
      </w:r>
      <w:r>
        <w:t></w:t>
      </w:r>
      <w:r>
        <w:rPr>
          <w:rFonts w:hint="eastAsia"/>
        </w:rPr>
        <w:t>образ</w:t>
      </w:r>
      <w:r>
        <w:t></w:t>
      </w:r>
      <w:r>
        <w:rPr>
          <w:rFonts w:hint="eastAsia"/>
        </w:rPr>
        <w:t>города</w:t>
      </w:r>
      <w:r>
        <w:t></w:t>
      </w:r>
      <w:r>
        <w:rPr>
          <w:rFonts w:hint="eastAsia"/>
        </w:rPr>
        <w:t>не</w:t>
      </w:r>
      <w:r>
        <w:t></w:t>
      </w:r>
      <w:r>
        <w:rPr>
          <w:rFonts w:hint="eastAsia"/>
        </w:rPr>
        <w:t>стал</w:t>
      </w:r>
      <w:r>
        <w:t></w:t>
      </w:r>
      <w:r>
        <w:rPr>
          <w:rFonts w:hint="eastAsia"/>
        </w:rPr>
        <w:t>таким</w:t>
      </w:r>
      <w:r>
        <w:t></w:t>
      </w:r>
      <w:r>
        <w:rPr>
          <w:rFonts w:hint="eastAsia"/>
        </w:rPr>
        <w:t>ярким</w:t>
      </w:r>
      <w:r>
        <w:t></w:t>
      </w:r>
      <w:r>
        <w:rPr>
          <w:rFonts w:hint="eastAsia"/>
        </w:rPr>
        <w:t>и</w:t>
      </w:r>
      <w:r>
        <w:t></w:t>
      </w:r>
      <w:r>
        <w:rPr>
          <w:rFonts w:hint="eastAsia"/>
        </w:rPr>
        <w:t>многосоставным</w:t>
      </w:r>
      <w:r>
        <w:t></w:t>
      </w:r>
      <w:r>
        <w:t></w:t>
      </w:r>
      <w:r>
        <w:rPr>
          <w:rFonts w:hint="eastAsia"/>
        </w:rPr>
        <w:t>как</w:t>
      </w:r>
      <w:r>
        <w:t></w:t>
      </w:r>
      <w:r>
        <w:rPr>
          <w:rFonts w:hint="eastAsia"/>
        </w:rPr>
        <w:t>у</w:t>
      </w:r>
      <w:r>
        <w:t></w:t>
      </w:r>
      <w:r>
        <w:rPr>
          <w:rFonts w:hint="eastAsia"/>
        </w:rPr>
        <w:t>Брюсова</w:t>
      </w:r>
      <w:r>
        <w:t></w:t>
      </w:r>
      <w:r>
        <w:rPr>
          <w:rFonts w:hint="eastAsia"/>
        </w:rPr>
        <w:t>и</w:t>
      </w:r>
      <w:r>
        <w:t></w:t>
      </w:r>
      <w:r>
        <w:rPr>
          <w:rFonts w:hint="eastAsia"/>
        </w:rPr>
        <w:t>Блока</w:t>
      </w:r>
      <w:r>
        <w:t></w:t>
      </w:r>
      <w:r>
        <w:t></w:t>
      </w:r>
      <w:r>
        <w:rPr>
          <w:rFonts w:hint="eastAsia"/>
        </w:rPr>
        <w:t>однако</w:t>
      </w:r>
      <w:r>
        <w:t></w:t>
      </w:r>
      <w:r>
        <w:rPr>
          <w:rFonts w:hint="eastAsia"/>
        </w:rPr>
        <w:t>он</w:t>
      </w:r>
      <w:r>
        <w:t></w:t>
      </w:r>
      <w:r>
        <w:rPr>
          <w:rFonts w:hint="eastAsia"/>
        </w:rPr>
        <w:t>чрезвычайно</w:t>
      </w:r>
      <w:r>
        <w:t></w:t>
      </w:r>
      <w:r>
        <w:rPr>
          <w:rFonts w:hint="eastAsia"/>
        </w:rPr>
        <w:t>важен</w:t>
      </w:r>
      <w:r>
        <w:t></w:t>
      </w:r>
      <w:r>
        <w:rPr>
          <w:rFonts w:hint="eastAsia"/>
        </w:rPr>
        <w:t>для</w:t>
      </w:r>
      <w:r>
        <w:t></w:t>
      </w:r>
      <w:r>
        <w:rPr>
          <w:rFonts w:hint="eastAsia"/>
        </w:rPr>
        <w:t>поэтической</w:t>
      </w:r>
      <w:r>
        <w:t></w:t>
      </w:r>
      <w:r>
        <w:rPr>
          <w:rFonts w:hint="eastAsia"/>
        </w:rPr>
        <w:t>картины</w:t>
      </w:r>
      <w:r>
        <w:t></w:t>
      </w:r>
      <w:r>
        <w:rPr>
          <w:rFonts w:hint="eastAsia"/>
        </w:rPr>
        <w:t>мира</w:t>
      </w:r>
      <w:r>
        <w:t></w:t>
      </w:r>
      <w:r>
        <w:rPr>
          <w:rFonts w:hint="eastAsia"/>
        </w:rPr>
        <w:t>Городецкого</w:t>
      </w:r>
      <w:r>
        <w:t></w:t>
      </w:r>
      <w:r>
        <w:rPr>
          <w:rFonts w:hint="eastAsia"/>
        </w:rPr>
        <w:t>в</w:t>
      </w:r>
      <w:r>
        <w:t></w:t>
      </w:r>
      <w:r>
        <w:rPr>
          <w:rFonts w:hint="eastAsia"/>
        </w:rPr>
        <w:t>целом</w:t>
      </w:r>
      <w:r>
        <w:t></w:t>
      </w:r>
    </w:p>
    <w:p w14:paraId="121959A8" w14:textId="77777777" w:rsidR="00586A72" w:rsidRDefault="00586A72" w:rsidP="00586A72">
      <w:r>
        <w:rPr>
          <w:rFonts w:hint="eastAsia"/>
        </w:rPr>
        <w:t>Современники</w:t>
      </w:r>
      <w:r>
        <w:t></w:t>
      </w:r>
      <w:r>
        <w:rPr>
          <w:rFonts w:hint="eastAsia"/>
        </w:rPr>
        <w:t>ждали</w:t>
      </w:r>
      <w:r>
        <w:t></w:t>
      </w:r>
      <w:r>
        <w:t></w:t>
      </w:r>
      <w:r>
        <w:rPr>
          <w:rFonts w:hint="eastAsia"/>
        </w:rPr>
        <w:t>что</w:t>
      </w:r>
      <w:r>
        <w:t></w:t>
      </w:r>
      <w:r>
        <w:rPr>
          <w:rFonts w:hint="eastAsia"/>
        </w:rPr>
        <w:t>следующий</w:t>
      </w:r>
      <w:r>
        <w:t></w:t>
      </w:r>
      <w:r>
        <w:rPr>
          <w:rFonts w:hint="eastAsia"/>
        </w:rPr>
        <w:t>сборник</w:t>
      </w:r>
      <w:r>
        <w:t></w:t>
      </w:r>
      <w:r>
        <w:t></w:t>
      </w:r>
      <w:r>
        <w:t></w:t>
      </w:r>
      <w:r>
        <w:t></w:t>
      </w:r>
      <w:r>
        <w:rPr>
          <w:rFonts w:hint="eastAsia"/>
        </w:rPr>
        <w:t>Дикая</w:t>
      </w:r>
      <w:r>
        <w:t></w:t>
      </w:r>
      <w:r>
        <w:rPr>
          <w:rFonts w:hint="eastAsia"/>
        </w:rPr>
        <w:t>воля</w:t>
      </w:r>
      <w:r>
        <w:t></w:t>
      </w:r>
      <w:r>
        <w:t></w:t>
      </w:r>
      <w:r>
        <w:t></w:t>
      </w:r>
      <w:r>
        <w:t></w:t>
      </w:r>
      <w:r>
        <w:t></w:t>
      </w:r>
      <w:r>
        <w:t></w:t>
      </w:r>
      <w:r>
        <w:t></w:t>
      </w:r>
      <w:r>
        <w:t></w:t>
      </w:r>
      <w:r>
        <w:t></w:t>
      </w:r>
      <w:r>
        <w:t></w:t>
      </w:r>
      <w:r>
        <w:t></w:t>
      </w:r>
      <w:r>
        <w:rPr>
          <w:rFonts w:hint="eastAsia"/>
        </w:rPr>
        <w:t>закрепит</w:t>
      </w:r>
      <w:r>
        <w:t></w:t>
      </w:r>
      <w:r>
        <w:rPr>
          <w:rFonts w:hint="eastAsia"/>
        </w:rPr>
        <w:t>успех</w:t>
      </w:r>
      <w:r>
        <w:t></w:t>
      </w:r>
      <w:r>
        <w:rPr>
          <w:rFonts w:hint="eastAsia"/>
        </w:rPr>
        <w:t>первого</w:t>
      </w:r>
      <w:r>
        <w:t></w:t>
      </w:r>
      <w:r>
        <w:t></w:t>
      </w:r>
      <w:r>
        <w:rPr>
          <w:rFonts w:hint="eastAsia"/>
        </w:rPr>
        <w:t>но</w:t>
      </w:r>
      <w:r>
        <w:t></w:t>
      </w:r>
      <w:r>
        <w:rPr>
          <w:rFonts w:hint="eastAsia"/>
        </w:rPr>
        <w:t>этого</w:t>
      </w:r>
      <w:r>
        <w:t></w:t>
      </w:r>
      <w:r>
        <w:rPr>
          <w:rFonts w:hint="eastAsia"/>
        </w:rPr>
        <w:t>не</w:t>
      </w:r>
      <w:r>
        <w:t></w:t>
      </w:r>
      <w:r>
        <w:rPr>
          <w:rFonts w:hint="eastAsia"/>
        </w:rPr>
        <w:t>произошло</w:t>
      </w:r>
      <w:r>
        <w:t></w:t>
      </w:r>
      <w:r>
        <w:t></w:t>
      </w:r>
      <w:r>
        <w:rPr>
          <w:rFonts w:hint="eastAsia"/>
        </w:rPr>
        <w:t>Обнаружилось</w:t>
      </w:r>
      <w:r>
        <w:t></w:t>
      </w:r>
      <w:r>
        <w:t></w:t>
      </w:r>
      <w:r>
        <w:rPr>
          <w:rFonts w:hint="eastAsia"/>
        </w:rPr>
        <w:t>что</w:t>
      </w:r>
      <w:r>
        <w:t></w:t>
      </w:r>
      <w:r>
        <w:t></w:t>
      </w:r>
      <w:r>
        <w:rPr>
          <w:rFonts w:hint="eastAsia"/>
        </w:rPr>
        <w:t>хотя</w:t>
      </w:r>
      <w:r>
        <w:t></w:t>
      </w:r>
      <w:r>
        <w:rPr>
          <w:rFonts w:hint="eastAsia"/>
        </w:rPr>
        <w:t>взор</w:t>
      </w:r>
      <w:r>
        <w:t></w:t>
      </w:r>
      <w:r>
        <w:rPr>
          <w:rFonts w:hint="eastAsia"/>
        </w:rPr>
        <w:t>автора</w:t>
      </w:r>
      <w:r>
        <w:t></w:t>
      </w:r>
      <w:r>
        <w:rPr>
          <w:rFonts w:hint="eastAsia"/>
        </w:rPr>
        <w:t>все</w:t>
      </w:r>
      <w:r>
        <w:t></w:t>
      </w:r>
      <w:r>
        <w:rPr>
          <w:rFonts w:hint="eastAsia"/>
        </w:rPr>
        <w:t>так</w:t>
      </w:r>
      <w:r>
        <w:t></w:t>
      </w:r>
      <w:r>
        <w:rPr>
          <w:rFonts w:hint="eastAsia"/>
        </w:rPr>
        <w:t>же</w:t>
      </w:r>
      <w:r>
        <w:t></w:t>
      </w:r>
      <w:r>
        <w:rPr>
          <w:rFonts w:hint="eastAsia"/>
        </w:rPr>
        <w:t>обращен</w:t>
      </w:r>
      <w:r>
        <w:t></w:t>
      </w:r>
      <w:r>
        <w:rPr>
          <w:rFonts w:hint="eastAsia"/>
        </w:rPr>
        <w:t>к</w:t>
      </w:r>
      <w:r>
        <w:t></w:t>
      </w:r>
      <w:r>
        <w:rPr>
          <w:rFonts w:hint="eastAsia"/>
        </w:rPr>
        <w:t>старине</w:t>
      </w:r>
      <w:r>
        <w:t></w:t>
      </w:r>
      <w:r>
        <w:t></w:t>
      </w:r>
      <w:r>
        <w:rPr>
          <w:rFonts w:hint="eastAsia"/>
        </w:rPr>
        <w:t>многие</w:t>
      </w:r>
      <w:r>
        <w:t></w:t>
      </w:r>
      <w:r>
        <w:rPr>
          <w:rFonts w:hint="eastAsia"/>
        </w:rPr>
        <w:t>мотивы</w:t>
      </w:r>
      <w:r>
        <w:t></w:t>
      </w:r>
      <w:r>
        <w:rPr>
          <w:rFonts w:hint="eastAsia"/>
        </w:rPr>
        <w:t>и</w:t>
      </w:r>
      <w:r>
        <w:t></w:t>
      </w:r>
      <w:r>
        <w:rPr>
          <w:rFonts w:hint="eastAsia"/>
        </w:rPr>
        <w:t>образы</w:t>
      </w:r>
      <w:r>
        <w:t></w:t>
      </w:r>
      <w:r>
        <w:rPr>
          <w:rFonts w:hint="eastAsia"/>
        </w:rPr>
        <w:t>исчезли</w:t>
      </w:r>
      <w:r>
        <w:t></w:t>
      </w:r>
      <w:r>
        <w:t></w:t>
      </w:r>
      <w:r>
        <w:rPr>
          <w:rFonts w:hint="eastAsia"/>
        </w:rPr>
        <w:t>а</w:t>
      </w:r>
      <w:r>
        <w:t></w:t>
      </w:r>
      <w:r>
        <w:rPr>
          <w:rFonts w:hint="eastAsia"/>
        </w:rPr>
        <w:t>оставшиеся</w:t>
      </w:r>
      <w:r>
        <w:t></w:t>
      </w:r>
      <w:r>
        <w:rPr>
          <w:rFonts w:hint="eastAsia"/>
        </w:rPr>
        <w:t>дополнялись</w:t>
      </w:r>
      <w:r>
        <w:t></w:t>
      </w:r>
      <w:r>
        <w:rPr>
          <w:rFonts w:hint="eastAsia"/>
        </w:rPr>
        <w:t>новыми</w:t>
      </w:r>
      <w:r>
        <w:t></w:t>
      </w:r>
      <w:r>
        <w:t></w:t>
      </w:r>
      <w:r>
        <w:rPr>
          <w:rFonts w:hint="eastAsia"/>
        </w:rPr>
        <w:t>но</w:t>
      </w:r>
      <w:r>
        <w:t></w:t>
      </w:r>
      <w:r>
        <w:rPr>
          <w:rFonts w:hint="eastAsia"/>
        </w:rPr>
        <w:t>лишенными</w:t>
      </w:r>
      <w:r>
        <w:t></w:t>
      </w:r>
      <w:r>
        <w:rPr>
          <w:rFonts w:hint="eastAsia"/>
        </w:rPr>
        <w:t>жизнеутверждающего</w:t>
      </w:r>
      <w:r>
        <w:t></w:t>
      </w:r>
      <w:r>
        <w:rPr>
          <w:rFonts w:hint="eastAsia"/>
        </w:rPr>
        <w:t>пафоса</w:t>
      </w:r>
      <w:r>
        <w:t></w:t>
      </w:r>
      <w:r>
        <w:t></w:t>
      </w:r>
      <w:r>
        <w:rPr>
          <w:rFonts w:hint="eastAsia"/>
        </w:rPr>
        <w:t>В</w:t>
      </w:r>
      <w:r>
        <w:t></w:t>
      </w:r>
      <w:r>
        <w:rPr>
          <w:rFonts w:hint="eastAsia"/>
        </w:rPr>
        <w:t>результате</w:t>
      </w:r>
      <w:r>
        <w:t></w:t>
      </w:r>
      <w:r>
        <w:rPr>
          <w:rFonts w:hint="eastAsia"/>
        </w:rPr>
        <w:t>возобладала</w:t>
      </w:r>
      <w:r>
        <w:t></w:t>
      </w:r>
      <w:r>
        <w:rPr>
          <w:rFonts w:hint="eastAsia"/>
        </w:rPr>
        <w:t>минорная</w:t>
      </w:r>
      <w:r>
        <w:t></w:t>
      </w:r>
      <w:r>
        <w:rPr>
          <w:rFonts w:hint="eastAsia"/>
        </w:rPr>
        <w:t>тональность</w:t>
      </w:r>
      <w:r>
        <w:t></w:t>
      </w:r>
      <w:r>
        <w:t></w:t>
      </w:r>
      <w:r>
        <w:rPr>
          <w:rFonts w:hint="eastAsia"/>
        </w:rPr>
        <w:t>Главенствующей</w:t>
      </w:r>
      <w:r>
        <w:t></w:t>
      </w:r>
      <w:r>
        <w:rPr>
          <w:rFonts w:hint="eastAsia"/>
        </w:rPr>
        <w:t>стала</w:t>
      </w:r>
      <w:r>
        <w:t></w:t>
      </w:r>
      <w:r>
        <w:rPr>
          <w:rFonts w:hint="eastAsia"/>
        </w:rPr>
        <w:t>оппозиция</w:t>
      </w:r>
      <w:r>
        <w:t></w:t>
      </w:r>
      <w:r>
        <w:rPr>
          <w:rFonts w:hint="eastAsia"/>
        </w:rPr>
        <w:t>жизни</w:t>
      </w:r>
      <w:r>
        <w:t></w:t>
      </w:r>
      <w:r>
        <w:rPr>
          <w:rFonts w:hint="eastAsia"/>
        </w:rPr>
        <w:t>и</w:t>
      </w:r>
      <w:r>
        <w:t></w:t>
      </w:r>
      <w:r>
        <w:rPr>
          <w:rFonts w:hint="eastAsia"/>
        </w:rPr>
        <w:t>смерти</w:t>
      </w:r>
      <w:r>
        <w:t></w:t>
      </w:r>
      <w:r>
        <w:t></w:t>
      </w:r>
      <w:r>
        <w:rPr>
          <w:rFonts w:hint="eastAsia"/>
        </w:rPr>
        <w:t>воли</w:t>
      </w:r>
      <w:r>
        <w:t></w:t>
      </w:r>
      <w:r>
        <w:rPr>
          <w:rFonts w:hint="eastAsia"/>
        </w:rPr>
        <w:t>и</w:t>
      </w:r>
      <w:r>
        <w:t></w:t>
      </w:r>
      <w:r>
        <w:rPr>
          <w:rFonts w:hint="eastAsia"/>
        </w:rPr>
        <w:t>неволи</w:t>
      </w:r>
      <w:r>
        <w:t></w:t>
      </w:r>
      <w:r>
        <w:t></w:t>
      </w:r>
      <w:r>
        <w:rPr>
          <w:rFonts w:hint="eastAsia"/>
        </w:rPr>
        <w:t>Городецкий</w:t>
      </w:r>
      <w:r>
        <w:t></w:t>
      </w:r>
      <w:r>
        <w:rPr>
          <w:rFonts w:hint="eastAsia"/>
        </w:rPr>
        <w:t>отказался</w:t>
      </w:r>
      <w:r>
        <w:t></w:t>
      </w:r>
      <w:r>
        <w:rPr>
          <w:rFonts w:hint="eastAsia"/>
        </w:rPr>
        <w:t>от</w:t>
      </w:r>
      <w:r>
        <w:t></w:t>
      </w:r>
      <w:r>
        <w:rPr>
          <w:rFonts w:hint="eastAsia"/>
        </w:rPr>
        <w:t>создания</w:t>
      </w:r>
      <w:r>
        <w:t></w:t>
      </w:r>
      <w:r>
        <w:rPr>
          <w:rFonts w:hint="eastAsia"/>
        </w:rPr>
        <w:t>образов</w:t>
      </w:r>
      <w:r>
        <w:t></w:t>
      </w:r>
      <w:r>
        <w:rPr>
          <w:rFonts w:hint="eastAsia"/>
        </w:rPr>
        <w:t>славянских</w:t>
      </w:r>
      <w:r>
        <w:t></w:t>
      </w:r>
      <w:r>
        <w:rPr>
          <w:rFonts w:hint="eastAsia"/>
        </w:rPr>
        <w:t>богов</w:t>
      </w:r>
      <w:r>
        <w:t></w:t>
      </w:r>
      <w:r>
        <w:t></w:t>
      </w:r>
      <w:r>
        <w:rPr>
          <w:rFonts w:hint="eastAsia"/>
        </w:rPr>
        <w:t>Мифотворчество</w:t>
      </w:r>
      <w:r>
        <w:t></w:t>
      </w:r>
      <w:r>
        <w:t></w:t>
      </w:r>
      <w:r>
        <w:rPr>
          <w:rFonts w:hint="eastAsia"/>
        </w:rPr>
        <w:t>хотя</w:t>
      </w:r>
      <w:r>
        <w:t></w:t>
      </w:r>
      <w:r>
        <w:rPr>
          <w:rFonts w:hint="eastAsia"/>
        </w:rPr>
        <w:t>и</w:t>
      </w:r>
      <w:r>
        <w:t></w:t>
      </w:r>
      <w:r>
        <w:rPr>
          <w:rFonts w:hint="eastAsia"/>
        </w:rPr>
        <w:t>присутствует</w:t>
      </w:r>
      <w:r>
        <w:t></w:t>
      </w:r>
      <w:r>
        <w:rPr>
          <w:rFonts w:hint="eastAsia"/>
        </w:rPr>
        <w:t>в</w:t>
      </w:r>
      <w:r>
        <w:t></w:t>
      </w:r>
      <w:r>
        <w:t></w:t>
      </w:r>
      <w:r>
        <w:rPr>
          <w:rFonts w:hint="eastAsia"/>
        </w:rPr>
        <w:t>Дикой</w:t>
      </w:r>
      <w:r>
        <w:t></w:t>
      </w:r>
      <w:r>
        <w:rPr>
          <w:rFonts w:hint="eastAsia"/>
        </w:rPr>
        <w:t>воле</w:t>
      </w:r>
      <w:r>
        <w:t></w:t>
      </w:r>
      <w:r>
        <w:t></w:t>
      </w:r>
      <w:r>
        <w:t></w:t>
      </w:r>
      <w:r>
        <w:rPr>
          <w:rFonts w:hint="eastAsia"/>
        </w:rPr>
        <w:t>однако</w:t>
      </w:r>
      <w:r>
        <w:t></w:t>
      </w:r>
      <w:r>
        <w:rPr>
          <w:rFonts w:hint="eastAsia"/>
        </w:rPr>
        <w:t>занимает</w:t>
      </w:r>
      <w:r>
        <w:t></w:t>
      </w:r>
      <w:r>
        <w:rPr>
          <w:rFonts w:hint="eastAsia"/>
        </w:rPr>
        <w:t>не</w:t>
      </w:r>
      <w:r>
        <w:t></w:t>
      </w:r>
      <w:r>
        <w:rPr>
          <w:rFonts w:hint="eastAsia"/>
        </w:rPr>
        <w:t>столь</w:t>
      </w:r>
      <w:r>
        <w:t></w:t>
      </w:r>
      <w:r>
        <w:rPr>
          <w:rFonts w:hint="eastAsia"/>
        </w:rPr>
        <w:t>значимое</w:t>
      </w:r>
      <w:r>
        <w:t></w:t>
      </w:r>
      <w:r>
        <w:rPr>
          <w:rFonts w:hint="eastAsia"/>
        </w:rPr>
        <w:t>место</w:t>
      </w:r>
      <w:r>
        <w:t></w:t>
      </w:r>
      <w:r>
        <w:t></w:t>
      </w:r>
      <w:r>
        <w:rPr>
          <w:rFonts w:hint="eastAsia"/>
        </w:rPr>
        <w:t>как</w:t>
      </w:r>
      <w:r>
        <w:t></w:t>
      </w:r>
      <w:r>
        <w:rPr>
          <w:rFonts w:hint="eastAsia"/>
        </w:rPr>
        <w:t>было</w:t>
      </w:r>
      <w:r>
        <w:t></w:t>
      </w:r>
      <w:r>
        <w:rPr>
          <w:rFonts w:hint="eastAsia"/>
        </w:rPr>
        <w:t>в</w:t>
      </w:r>
      <w:r>
        <w:t></w:t>
      </w:r>
      <w:r>
        <w:t></w:t>
      </w:r>
      <w:r>
        <w:rPr>
          <w:rFonts w:hint="eastAsia"/>
        </w:rPr>
        <w:t>Яри</w:t>
      </w:r>
      <w:r>
        <w:t></w:t>
      </w:r>
      <w:r>
        <w:t></w:t>
      </w:r>
      <w:r>
        <w:t></w:t>
      </w:r>
      <w:r>
        <w:rPr>
          <w:rFonts w:hint="eastAsia"/>
        </w:rPr>
        <w:t>Превалируют</w:t>
      </w:r>
      <w:r>
        <w:t></w:t>
      </w:r>
      <w:r>
        <w:rPr>
          <w:rFonts w:hint="eastAsia"/>
        </w:rPr>
        <w:t>размышления</w:t>
      </w:r>
      <w:r>
        <w:t></w:t>
      </w:r>
      <w:r>
        <w:rPr>
          <w:rFonts w:hint="eastAsia"/>
        </w:rPr>
        <w:t>о</w:t>
      </w:r>
      <w:r>
        <w:t></w:t>
      </w:r>
      <w:r>
        <w:rPr>
          <w:rFonts w:hint="eastAsia"/>
        </w:rPr>
        <w:t>воле</w:t>
      </w:r>
      <w:r>
        <w:t></w:t>
      </w:r>
      <w:r>
        <w:t></w:t>
      </w:r>
      <w:r>
        <w:rPr>
          <w:rFonts w:hint="eastAsia"/>
        </w:rPr>
        <w:t>природе</w:t>
      </w:r>
      <w:r>
        <w:t></w:t>
      </w:r>
      <w:r>
        <w:t></w:t>
      </w:r>
      <w:r>
        <w:rPr>
          <w:rFonts w:hint="eastAsia"/>
        </w:rPr>
        <w:t>жизни</w:t>
      </w:r>
      <w:r>
        <w:t></w:t>
      </w:r>
      <w:r>
        <w:rPr>
          <w:rFonts w:hint="eastAsia"/>
        </w:rPr>
        <w:t>и</w:t>
      </w:r>
      <w:r>
        <w:t></w:t>
      </w:r>
      <w:r>
        <w:rPr>
          <w:rFonts w:hint="eastAsia"/>
        </w:rPr>
        <w:t>смерти</w:t>
      </w:r>
      <w:r>
        <w:t></w:t>
      </w:r>
      <w:r>
        <w:t></w:t>
      </w:r>
      <w:r>
        <w:rPr>
          <w:rFonts w:hint="eastAsia"/>
        </w:rPr>
        <w:t>И</w:t>
      </w:r>
      <w:r>
        <w:t></w:t>
      </w:r>
      <w:r>
        <w:rPr>
          <w:rFonts w:hint="eastAsia"/>
        </w:rPr>
        <w:t>все</w:t>
      </w:r>
      <w:r>
        <w:t></w:t>
      </w:r>
      <w:r>
        <w:rPr>
          <w:rFonts w:hint="eastAsia"/>
        </w:rPr>
        <w:t>же</w:t>
      </w:r>
      <w:r>
        <w:t></w:t>
      </w:r>
      <w:r>
        <w:rPr>
          <w:rFonts w:hint="eastAsia"/>
        </w:rPr>
        <w:t>мож</w:t>
      </w:r>
      <w:r>
        <w:t></w:t>
      </w:r>
      <w:r>
        <w:rPr>
          <w:rFonts w:hint="eastAsia"/>
        </w:rPr>
        <w:t>но</w:t>
      </w:r>
      <w:r>
        <w:t></w:t>
      </w:r>
      <w:r>
        <w:rPr>
          <w:rFonts w:hint="eastAsia"/>
        </w:rPr>
        <w:t>говорить</w:t>
      </w:r>
      <w:r>
        <w:t></w:t>
      </w:r>
      <w:r>
        <w:rPr>
          <w:rFonts w:hint="eastAsia"/>
        </w:rPr>
        <w:t>о</w:t>
      </w:r>
      <w:r>
        <w:t></w:t>
      </w:r>
      <w:r>
        <w:rPr>
          <w:rFonts w:hint="eastAsia"/>
        </w:rPr>
        <w:t>художественном</w:t>
      </w:r>
      <w:r>
        <w:t></w:t>
      </w:r>
      <w:r>
        <w:rPr>
          <w:rFonts w:hint="eastAsia"/>
        </w:rPr>
        <w:t>своеобразии</w:t>
      </w:r>
      <w:r>
        <w:t></w:t>
      </w:r>
      <w:r>
        <w:rPr>
          <w:rFonts w:hint="eastAsia"/>
        </w:rPr>
        <w:t>сборника</w:t>
      </w:r>
      <w:r>
        <w:t></w:t>
      </w:r>
      <w:r>
        <w:t></w:t>
      </w:r>
      <w:r>
        <w:rPr>
          <w:rFonts w:hint="eastAsia"/>
        </w:rPr>
        <w:t>чему</w:t>
      </w:r>
      <w:r>
        <w:t></w:t>
      </w:r>
      <w:r>
        <w:rPr>
          <w:rFonts w:hint="eastAsia"/>
        </w:rPr>
        <w:t>способствует</w:t>
      </w:r>
      <w:r>
        <w:t></w:t>
      </w:r>
      <w:r>
        <w:rPr>
          <w:rFonts w:hint="eastAsia"/>
        </w:rPr>
        <w:t>умелое</w:t>
      </w:r>
      <w:r>
        <w:t></w:t>
      </w:r>
      <w:r>
        <w:rPr>
          <w:rFonts w:hint="eastAsia"/>
        </w:rPr>
        <w:t>использование</w:t>
      </w:r>
      <w:r>
        <w:t></w:t>
      </w:r>
      <w:r>
        <w:rPr>
          <w:rFonts w:hint="eastAsia"/>
        </w:rPr>
        <w:t>цветовой</w:t>
      </w:r>
      <w:r>
        <w:t></w:t>
      </w:r>
      <w:r>
        <w:rPr>
          <w:rFonts w:hint="eastAsia"/>
        </w:rPr>
        <w:t>символики</w:t>
      </w:r>
      <w:r>
        <w:t></w:t>
      </w:r>
      <w:r>
        <w:t></w:t>
      </w:r>
      <w:r>
        <w:rPr>
          <w:rFonts w:hint="eastAsia"/>
        </w:rPr>
        <w:t>композиционная</w:t>
      </w:r>
      <w:r>
        <w:t></w:t>
      </w:r>
      <w:r>
        <w:rPr>
          <w:rFonts w:hint="eastAsia"/>
        </w:rPr>
        <w:t>целостность</w:t>
      </w:r>
      <w:r>
        <w:t></w:t>
      </w:r>
      <w:r>
        <w:rPr>
          <w:rFonts w:hint="eastAsia"/>
        </w:rPr>
        <w:t>книги</w:t>
      </w:r>
      <w:r>
        <w:t></w:t>
      </w:r>
      <w:r>
        <w:t></w:t>
      </w:r>
      <w:r>
        <w:rPr>
          <w:rFonts w:hint="eastAsia"/>
        </w:rPr>
        <w:t>подчёркиваемая</w:t>
      </w:r>
      <w:r>
        <w:t></w:t>
      </w:r>
      <w:r>
        <w:rPr>
          <w:rFonts w:hint="eastAsia"/>
        </w:rPr>
        <w:t>сквозными</w:t>
      </w:r>
      <w:r>
        <w:t></w:t>
      </w:r>
      <w:r>
        <w:rPr>
          <w:rFonts w:hint="eastAsia"/>
        </w:rPr>
        <w:t>мотивами</w:t>
      </w:r>
      <w:r>
        <w:t></w:t>
      </w:r>
      <w:r>
        <w:rPr>
          <w:rFonts w:hint="eastAsia"/>
        </w:rPr>
        <w:t>и</w:t>
      </w:r>
      <w:r>
        <w:t></w:t>
      </w:r>
      <w:r>
        <w:rPr>
          <w:rFonts w:hint="eastAsia"/>
        </w:rPr>
        <w:t>образами</w:t>
      </w:r>
      <w:r>
        <w:t></w:t>
      </w:r>
      <w:r>
        <w:t></w:t>
      </w:r>
      <w:r>
        <w:rPr>
          <w:rFonts w:hint="eastAsia"/>
        </w:rPr>
        <w:t>общими</w:t>
      </w:r>
      <w:r>
        <w:t></w:t>
      </w:r>
      <w:r>
        <w:rPr>
          <w:rFonts w:hint="eastAsia"/>
        </w:rPr>
        <w:t>для</w:t>
      </w:r>
      <w:r>
        <w:t></w:t>
      </w:r>
      <w:r>
        <w:rPr>
          <w:rFonts w:hint="eastAsia"/>
        </w:rPr>
        <w:t>всего</w:t>
      </w:r>
      <w:r>
        <w:t></w:t>
      </w:r>
      <w:r>
        <w:rPr>
          <w:rFonts w:hint="eastAsia"/>
        </w:rPr>
        <w:t>сборника</w:t>
      </w:r>
      <w:r>
        <w:t></w:t>
      </w:r>
      <w:r>
        <w:rPr>
          <w:rFonts w:hint="eastAsia"/>
        </w:rPr>
        <w:t>и</w:t>
      </w:r>
      <w:r>
        <w:t></w:t>
      </w:r>
      <w:r>
        <w:rPr>
          <w:rFonts w:hint="eastAsia"/>
        </w:rPr>
        <w:t>индивидуальными</w:t>
      </w:r>
      <w:r>
        <w:t></w:t>
      </w:r>
      <w:r>
        <w:rPr>
          <w:rFonts w:hint="eastAsia"/>
        </w:rPr>
        <w:t>для</w:t>
      </w:r>
      <w:r>
        <w:t></w:t>
      </w:r>
      <w:r>
        <w:rPr>
          <w:rFonts w:hint="eastAsia"/>
        </w:rPr>
        <w:t>каждого</w:t>
      </w:r>
      <w:r>
        <w:t></w:t>
      </w:r>
      <w:r>
        <w:rPr>
          <w:rFonts w:hint="eastAsia"/>
        </w:rPr>
        <w:t>раздела</w:t>
      </w:r>
      <w:r>
        <w:t></w:t>
      </w:r>
    </w:p>
    <w:p w14:paraId="71913415" w14:textId="77777777" w:rsidR="00586A72" w:rsidRDefault="00586A72" w:rsidP="00586A72">
      <w:r>
        <w:rPr>
          <w:rFonts w:hint="eastAsia"/>
        </w:rPr>
        <w:t>Сборник</w:t>
      </w:r>
      <w:r>
        <w:t></w:t>
      </w:r>
      <w:r>
        <w:t></w:t>
      </w:r>
      <w:r>
        <w:rPr>
          <w:rFonts w:hint="eastAsia"/>
        </w:rPr>
        <w:t>Русь</w:t>
      </w:r>
      <w:r>
        <w:t></w:t>
      </w:r>
      <w:r>
        <w:t></w:t>
      </w:r>
      <w:r>
        <w:t></w:t>
      </w:r>
      <w:r>
        <w:t></w:t>
      </w:r>
      <w:r>
        <w:t></w:t>
      </w:r>
      <w:r>
        <w:t></w:t>
      </w:r>
      <w:r>
        <w:t></w:t>
      </w:r>
      <w:r>
        <w:t></w:t>
      </w:r>
      <w:r>
        <w:t></w:t>
      </w:r>
      <w:r>
        <w:rPr>
          <w:rFonts w:hint="eastAsia"/>
        </w:rPr>
        <w:t>сконцентрирован</w:t>
      </w:r>
      <w:r>
        <w:t></w:t>
      </w:r>
      <w:r>
        <w:rPr>
          <w:rFonts w:hint="eastAsia"/>
        </w:rPr>
        <w:t>вокруг</w:t>
      </w:r>
      <w:r>
        <w:t></w:t>
      </w:r>
      <w:r>
        <w:rPr>
          <w:rFonts w:hint="eastAsia"/>
        </w:rPr>
        <w:t>вечных</w:t>
      </w:r>
      <w:r>
        <w:t></w:t>
      </w:r>
      <w:r>
        <w:rPr>
          <w:rFonts w:hint="eastAsia"/>
        </w:rPr>
        <w:t>тем</w:t>
      </w:r>
      <w:r>
        <w:t></w:t>
      </w:r>
      <w:r>
        <w:t></w:t>
      </w:r>
      <w:r>
        <w:rPr>
          <w:rFonts w:hint="eastAsia"/>
        </w:rPr>
        <w:t>времени</w:t>
      </w:r>
      <w:r>
        <w:t></w:t>
      </w:r>
      <w:r>
        <w:t></w:t>
      </w:r>
      <w:r>
        <w:rPr>
          <w:rFonts w:hint="eastAsia"/>
        </w:rPr>
        <w:t>жизни</w:t>
      </w:r>
      <w:r>
        <w:t></w:t>
      </w:r>
      <w:r>
        <w:rPr>
          <w:rFonts w:hint="eastAsia"/>
        </w:rPr>
        <w:t>и</w:t>
      </w:r>
      <w:r>
        <w:t></w:t>
      </w:r>
      <w:r>
        <w:rPr>
          <w:rFonts w:hint="eastAsia"/>
        </w:rPr>
        <w:t>смерти</w:t>
      </w:r>
      <w:r>
        <w:t></w:t>
      </w:r>
      <w:r>
        <w:t></w:t>
      </w:r>
      <w:r>
        <w:rPr>
          <w:rFonts w:hint="eastAsia"/>
        </w:rPr>
        <w:t>Но</w:t>
      </w:r>
      <w:r>
        <w:t></w:t>
      </w:r>
      <w:r>
        <w:rPr>
          <w:rFonts w:hint="eastAsia"/>
        </w:rPr>
        <w:t>главной</w:t>
      </w:r>
      <w:r>
        <w:t></w:t>
      </w:r>
      <w:r>
        <w:rPr>
          <w:rFonts w:hint="eastAsia"/>
        </w:rPr>
        <w:t>становится</w:t>
      </w:r>
      <w:r>
        <w:t></w:t>
      </w:r>
      <w:r>
        <w:rPr>
          <w:rFonts w:hint="eastAsia"/>
        </w:rPr>
        <w:t>тема</w:t>
      </w:r>
      <w:r>
        <w:t></w:t>
      </w:r>
      <w:r>
        <w:rPr>
          <w:rFonts w:hint="eastAsia"/>
        </w:rPr>
        <w:t>судьбы</w:t>
      </w:r>
      <w:r>
        <w:t></w:t>
      </w:r>
      <w:r>
        <w:rPr>
          <w:rFonts w:hint="eastAsia"/>
        </w:rPr>
        <w:t>страны</w:t>
      </w:r>
      <w:r>
        <w:t></w:t>
      </w:r>
      <w:r>
        <w:rPr>
          <w:rFonts w:hint="eastAsia"/>
        </w:rPr>
        <w:t>и</w:t>
      </w:r>
      <w:r>
        <w:t></w:t>
      </w:r>
      <w:r>
        <w:rPr>
          <w:rFonts w:hint="eastAsia"/>
        </w:rPr>
        <w:t>народа</w:t>
      </w:r>
      <w:r>
        <w:t></w:t>
      </w:r>
      <w:r>
        <w:t></w:t>
      </w:r>
      <w:r>
        <w:rPr>
          <w:rFonts w:hint="eastAsia"/>
        </w:rPr>
        <w:t>полу</w:t>
      </w:r>
      <w:r>
        <w:t></w:t>
      </w:r>
      <w:r>
        <w:rPr>
          <w:rFonts w:hint="eastAsia"/>
        </w:rPr>
        <w:t>чившая</w:t>
      </w:r>
      <w:r>
        <w:t></w:t>
      </w:r>
      <w:r>
        <w:rPr>
          <w:rFonts w:hint="eastAsia"/>
        </w:rPr>
        <w:t>теперь</w:t>
      </w:r>
      <w:r>
        <w:t></w:t>
      </w:r>
      <w:r>
        <w:rPr>
          <w:rFonts w:hint="eastAsia"/>
        </w:rPr>
        <w:t>более</w:t>
      </w:r>
      <w:r>
        <w:t></w:t>
      </w:r>
      <w:r>
        <w:rPr>
          <w:rFonts w:hint="eastAsia"/>
        </w:rPr>
        <w:t>широкое</w:t>
      </w:r>
      <w:r>
        <w:t></w:t>
      </w:r>
      <w:r>
        <w:rPr>
          <w:rFonts w:hint="eastAsia"/>
        </w:rPr>
        <w:t>воплощение</w:t>
      </w:r>
      <w:r>
        <w:t></w:t>
      </w:r>
      <w:r>
        <w:t></w:t>
      </w:r>
      <w:r>
        <w:rPr>
          <w:rFonts w:hint="eastAsia"/>
        </w:rPr>
        <w:t>Русь</w:t>
      </w:r>
      <w:r>
        <w:t></w:t>
      </w:r>
      <w:r>
        <w:rPr>
          <w:rFonts w:hint="eastAsia"/>
        </w:rPr>
        <w:t>воспринималась</w:t>
      </w:r>
      <w:r>
        <w:t></w:t>
      </w:r>
      <w:r>
        <w:rPr>
          <w:rFonts w:hint="eastAsia"/>
        </w:rPr>
        <w:t>поэтом</w:t>
      </w:r>
      <w:r>
        <w:t></w:t>
      </w:r>
      <w:r>
        <w:rPr>
          <w:rFonts w:hint="eastAsia"/>
        </w:rPr>
        <w:t>как</w:t>
      </w:r>
      <w:r>
        <w:t></w:t>
      </w:r>
      <w:r>
        <w:rPr>
          <w:rFonts w:hint="eastAsia"/>
        </w:rPr>
        <w:t>мученица</w:t>
      </w:r>
      <w:r>
        <w:t></w:t>
      </w:r>
      <w:r>
        <w:t></w:t>
      </w:r>
      <w:r>
        <w:rPr>
          <w:rFonts w:hint="eastAsia"/>
        </w:rPr>
        <w:t>которой</w:t>
      </w:r>
      <w:r>
        <w:t></w:t>
      </w:r>
      <w:r>
        <w:rPr>
          <w:rFonts w:hint="eastAsia"/>
        </w:rPr>
        <w:t>уготована</w:t>
      </w:r>
      <w:r>
        <w:t></w:t>
      </w:r>
      <w:r>
        <w:rPr>
          <w:rFonts w:hint="eastAsia"/>
        </w:rPr>
        <w:t>слава</w:t>
      </w:r>
      <w:r>
        <w:t></w:t>
      </w:r>
      <w:r>
        <w:rPr>
          <w:rFonts w:hint="eastAsia"/>
        </w:rPr>
        <w:t>и</w:t>
      </w:r>
      <w:r>
        <w:t></w:t>
      </w:r>
      <w:r>
        <w:rPr>
          <w:rFonts w:hint="eastAsia"/>
        </w:rPr>
        <w:t>бессмертие</w:t>
      </w:r>
      <w:r>
        <w:t></w:t>
      </w:r>
      <w:r>
        <w:t></w:t>
      </w:r>
      <w:r>
        <w:rPr>
          <w:rFonts w:hint="eastAsia"/>
        </w:rPr>
        <w:t>Образ</w:t>
      </w:r>
      <w:r>
        <w:t></w:t>
      </w:r>
      <w:r>
        <w:rPr>
          <w:rFonts w:hint="eastAsia"/>
        </w:rPr>
        <w:t>страны</w:t>
      </w:r>
      <w:r>
        <w:t></w:t>
      </w:r>
      <w:r>
        <w:rPr>
          <w:rFonts w:hint="eastAsia"/>
        </w:rPr>
        <w:t>неразрывно</w:t>
      </w:r>
      <w:r>
        <w:t></w:t>
      </w:r>
      <w:r>
        <w:rPr>
          <w:rFonts w:hint="eastAsia"/>
        </w:rPr>
        <w:t>связан</w:t>
      </w:r>
      <w:r>
        <w:t></w:t>
      </w:r>
      <w:r>
        <w:rPr>
          <w:rFonts w:hint="eastAsia"/>
        </w:rPr>
        <w:t>с</w:t>
      </w:r>
      <w:r>
        <w:t></w:t>
      </w:r>
      <w:r>
        <w:rPr>
          <w:rFonts w:hint="eastAsia"/>
        </w:rPr>
        <w:t>христианскими</w:t>
      </w:r>
      <w:r>
        <w:t></w:t>
      </w:r>
      <w:r>
        <w:rPr>
          <w:rFonts w:hint="eastAsia"/>
        </w:rPr>
        <w:t>мотивами</w:t>
      </w:r>
      <w:r>
        <w:t></w:t>
      </w:r>
      <w:r>
        <w:t></w:t>
      </w:r>
      <w:r>
        <w:rPr>
          <w:rFonts w:hint="eastAsia"/>
        </w:rPr>
        <w:t>присутствие</w:t>
      </w:r>
      <w:r>
        <w:t></w:t>
      </w:r>
      <w:r>
        <w:rPr>
          <w:rFonts w:hint="eastAsia"/>
        </w:rPr>
        <w:t>которых</w:t>
      </w:r>
      <w:r>
        <w:t></w:t>
      </w:r>
      <w:r>
        <w:rPr>
          <w:rFonts w:hint="eastAsia"/>
        </w:rPr>
        <w:t>в</w:t>
      </w:r>
      <w:r>
        <w:t></w:t>
      </w:r>
      <w:r>
        <w:rPr>
          <w:rFonts w:hint="eastAsia"/>
        </w:rPr>
        <w:t>стихах</w:t>
      </w:r>
      <w:r>
        <w:t></w:t>
      </w:r>
      <w:r>
        <w:rPr>
          <w:rFonts w:hint="eastAsia"/>
        </w:rPr>
        <w:t>поэта</w:t>
      </w:r>
      <w:r>
        <w:t></w:t>
      </w:r>
      <w:r>
        <w:rPr>
          <w:rFonts w:hint="eastAsia"/>
        </w:rPr>
        <w:t>зна</w:t>
      </w:r>
      <w:r>
        <w:t></w:t>
      </w:r>
      <w:r>
        <w:rPr>
          <w:rFonts w:hint="eastAsia"/>
        </w:rPr>
        <w:t>менует</w:t>
      </w:r>
      <w:r>
        <w:t></w:t>
      </w:r>
      <w:r>
        <w:rPr>
          <w:rFonts w:hint="eastAsia"/>
        </w:rPr>
        <w:t>возникновение</w:t>
      </w:r>
      <w:r>
        <w:t></w:t>
      </w:r>
      <w:r>
        <w:rPr>
          <w:rFonts w:hint="eastAsia"/>
        </w:rPr>
        <w:t>нового</w:t>
      </w:r>
      <w:r>
        <w:t></w:t>
      </w:r>
      <w:r>
        <w:rPr>
          <w:rFonts w:hint="eastAsia"/>
        </w:rPr>
        <w:t>пласта</w:t>
      </w:r>
      <w:r>
        <w:t></w:t>
      </w:r>
      <w:r>
        <w:rPr>
          <w:rFonts w:hint="eastAsia"/>
        </w:rPr>
        <w:t>его</w:t>
      </w:r>
      <w:r>
        <w:t></w:t>
      </w:r>
      <w:r>
        <w:rPr>
          <w:rFonts w:hint="eastAsia"/>
        </w:rPr>
        <w:t>творчества</w:t>
      </w:r>
      <w:r>
        <w:t></w:t>
      </w:r>
      <w:r>
        <w:t></w:t>
      </w:r>
      <w:r>
        <w:rPr>
          <w:rFonts w:hint="eastAsia"/>
        </w:rPr>
        <w:t>Прославившись</w:t>
      </w:r>
      <w:r>
        <w:t></w:t>
      </w:r>
      <w:r>
        <w:rPr>
          <w:rFonts w:hint="eastAsia"/>
        </w:rPr>
        <w:t>как</w:t>
      </w:r>
      <w:r>
        <w:t></w:t>
      </w:r>
      <w:r>
        <w:rPr>
          <w:rFonts w:hint="eastAsia"/>
        </w:rPr>
        <w:t>пе</w:t>
      </w:r>
      <w:r>
        <w:t></w:t>
      </w:r>
      <w:r>
        <w:rPr>
          <w:rFonts w:hint="eastAsia"/>
        </w:rPr>
        <w:t>вец</w:t>
      </w:r>
      <w:r>
        <w:t></w:t>
      </w:r>
      <w:r>
        <w:rPr>
          <w:rFonts w:hint="eastAsia"/>
        </w:rPr>
        <w:t>Ярилы</w:t>
      </w:r>
      <w:r>
        <w:t></w:t>
      </w:r>
      <w:r>
        <w:rPr>
          <w:rFonts w:hint="eastAsia"/>
        </w:rPr>
        <w:t>и</w:t>
      </w:r>
      <w:r>
        <w:t></w:t>
      </w:r>
      <w:r>
        <w:rPr>
          <w:rFonts w:hint="eastAsia"/>
        </w:rPr>
        <w:t>Перуна</w:t>
      </w:r>
      <w:r>
        <w:t></w:t>
      </w:r>
      <w:r>
        <w:t></w:t>
      </w:r>
      <w:r>
        <w:rPr>
          <w:rFonts w:hint="eastAsia"/>
        </w:rPr>
        <w:t>Городецкий</w:t>
      </w:r>
      <w:r>
        <w:t></w:t>
      </w:r>
      <w:r>
        <w:rPr>
          <w:rFonts w:hint="eastAsia"/>
        </w:rPr>
        <w:t>обратился</w:t>
      </w:r>
      <w:r>
        <w:t></w:t>
      </w:r>
      <w:r>
        <w:rPr>
          <w:rFonts w:hint="eastAsia"/>
        </w:rPr>
        <w:t>к</w:t>
      </w:r>
      <w:r>
        <w:t></w:t>
      </w:r>
      <w:r>
        <w:rPr>
          <w:rFonts w:hint="eastAsia"/>
        </w:rPr>
        <w:t>переработке</w:t>
      </w:r>
      <w:r>
        <w:t></w:t>
      </w:r>
      <w:r>
        <w:rPr>
          <w:rFonts w:hint="eastAsia"/>
        </w:rPr>
        <w:t>библейских</w:t>
      </w:r>
      <w:r>
        <w:t></w:t>
      </w:r>
      <w:r>
        <w:rPr>
          <w:rFonts w:hint="eastAsia"/>
        </w:rPr>
        <w:t>сю</w:t>
      </w:r>
      <w:r>
        <w:t></w:t>
      </w:r>
      <w:r>
        <w:rPr>
          <w:rFonts w:hint="eastAsia"/>
        </w:rPr>
        <w:t>жетов</w:t>
      </w:r>
      <w:r>
        <w:t></w:t>
      </w:r>
      <w:r>
        <w:t></w:t>
      </w:r>
      <w:r>
        <w:rPr>
          <w:rFonts w:hint="eastAsia"/>
        </w:rPr>
        <w:t>Кроме</w:t>
      </w:r>
      <w:r>
        <w:t></w:t>
      </w:r>
      <w:r>
        <w:rPr>
          <w:rFonts w:hint="eastAsia"/>
        </w:rPr>
        <w:t>того</w:t>
      </w:r>
      <w:r>
        <w:t></w:t>
      </w:r>
      <w:r>
        <w:t></w:t>
      </w:r>
      <w:r>
        <w:rPr>
          <w:rFonts w:hint="eastAsia"/>
        </w:rPr>
        <w:t>больше</w:t>
      </w:r>
      <w:r>
        <w:t></w:t>
      </w:r>
      <w:r>
        <w:rPr>
          <w:rFonts w:hint="eastAsia"/>
        </w:rPr>
        <w:t>места</w:t>
      </w:r>
      <w:r>
        <w:t></w:t>
      </w:r>
      <w:r>
        <w:rPr>
          <w:rFonts w:hint="eastAsia"/>
        </w:rPr>
        <w:t>отводится</w:t>
      </w:r>
      <w:r>
        <w:t></w:t>
      </w:r>
      <w:r>
        <w:rPr>
          <w:rFonts w:hint="eastAsia"/>
        </w:rPr>
        <w:t>пейзажной</w:t>
      </w:r>
      <w:r>
        <w:t></w:t>
      </w:r>
      <w:r>
        <w:rPr>
          <w:rFonts w:hint="eastAsia"/>
        </w:rPr>
        <w:t>лирики</w:t>
      </w:r>
      <w:r>
        <w:t></w:t>
      </w:r>
      <w:r>
        <w:t></w:t>
      </w:r>
      <w:r>
        <w:rPr>
          <w:rFonts w:hint="eastAsia"/>
        </w:rPr>
        <w:t>насыщенной</w:t>
      </w:r>
      <w:r>
        <w:t></w:t>
      </w:r>
      <w:r>
        <w:rPr>
          <w:rFonts w:hint="eastAsia"/>
        </w:rPr>
        <w:t>образами</w:t>
      </w:r>
      <w:r>
        <w:t></w:t>
      </w:r>
      <w:r>
        <w:rPr>
          <w:rFonts w:hint="eastAsia"/>
        </w:rPr>
        <w:t>символами</w:t>
      </w:r>
      <w:r>
        <w:t></w:t>
      </w:r>
      <w:r>
        <w:t></w:t>
      </w:r>
      <w:r>
        <w:rPr>
          <w:rFonts w:hint="eastAsia"/>
        </w:rPr>
        <w:t>рожь</w:t>
      </w:r>
      <w:r>
        <w:t></w:t>
      </w:r>
      <w:r>
        <w:t></w:t>
      </w:r>
      <w:r>
        <w:rPr>
          <w:rFonts w:hint="eastAsia"/>
        </w:rPr>
        <w:t>сирень</w:t>
      </w:r>
      <w:r>
        <w:t></w:t>
      </w:r>
      <w:r>
        <w:t></w:t>
      </w:r>
      <w:r>
        <w:rPr>
          <w:rFonts w:hint="eastAsia"/>
        </w:rPr>
        <w:t>конь</w:t>
      </w:r>
      <w:r>
        <w:t></w:t>
      </w:r>
      <w:r>
        <w:t></w:t>
      </w:r>
      <w:r>
        <w:rPr>
          <w:rFonts w:hint="eastAsia"/>
        </w:rPr>
        <w:t>пичуга</w:t>
      </w:r>
      <w:r>
        <w:t></w:t>
      </w:r>
      <w:r>
        <w:rPr>
          <w:rFonts w:hint="eastAsia"/>
        </w:rPr>
        <w:t>и</w:t>
      </w:r>
      <w:r>
        <w:t></w:t>
      </w:r>
      <w:r>
        <w:rPr>
          <w:rFonts w:hint="eastAsia"/>
        </w:rPr>
        <w:t>другие</w:t>
      </w:r>
      <w:r>
        <w:t></w:t>
      </w:r>
      <w:r>
        <w:t></w:t>
      </w:r>
      <w:r>
        <w:t></w:t>
      </w:r>
      <w:r>
        <w:rPr>
          <w:rFonts w:hint="eastAsia"/>
        </w:rPr>
        <w:t>а</w:t>
      </w:r>
      <w:r>
        <w:t></w:t>
      </w:r>
      <w:r>
        <w:rPr>
          <w:rFonts w:hint="eastAsia"/>
        </w:rPr>
        <w:t>тема</w:t>
      </w:r>
      <w:r>
        <w:t></w:t>
      </w:r>
      <w:r>
        <w:rPr>
          <w:rFonts w:hint="eastAsia"/>
        </w:rPr>
        <w:t>любви</w:t>
      </w:r>
      <w:r>
        <w:t></w:t>
      </w:r>
      <w:r>
        <w:t></w:t>
      </w:r>
      <w:r>
        <w:rPr>
          <w:rFonts w:hint="eastAsia"/>
        </w:rPr>
        <w:t>значимая</w:t>
      </w:r>
      <w:r>
        <w:t></w:t>
      </w:r>
      <w:r>
        <w:rPr>
          <w:rFonts w:hint="eastAsia"/>
        </w:rPr>
        <w:t>ранее</w:t>
      </w:r>
      <w:r>
        <w:t></w:t>
      </w:r>
      <w:r>
        <w:t></w:t>
      </w:r>
      <w:r>
        <w:rPr>
          <w:rFonts w:hint="eastAsia"/>
        </w:rPr>
        <w:t>возникает</w:t>
      </w:r>
      <w:r>
        <w:t></w:t>
      </w:r>
      <w:r>
        <w:rPr>
          <w:rFonts w:hint="eastAsia"/>
        </w:rPr>
        <w:t>лишь</w:t>
      </w:r>
      <w:r>
        <w:t></w:t>
      </w:r>
      <w:r>
        <w:rPr>
          <w:rFonts w:hint="eastAsia"/>
        </w:rPr>
        <w:t>в</w:t>
      </w:r>
      <w:r>
        <w:t></w:t>
      </w:r>
      <w:r>
        <w:rPr>
          <w:rFonts w:hint="eastAsia"/>
        </w:rPr>
        <w:t>некоторых</w:t>
      </w:r>
      <w:r>
        <w:t></w:t>
      </w:r>
      <w:r>
        <w:rPr>
          <w:rFonts w:hint="eastAsia"/>
        </w:rPr>
        <w:t>стихотворениях</w:t>
      </w:r>
      <w:r>
        <w:t></w:t>
      </w:r>
      <w:r>
        <w:t></w:t>
      </w:r>
      <w:r>
        <w:rPr>
          <w:rFonts w:hint="eastAsia"/>
        </w:rPr>
        <w:t>в</w:t>
      </w:r>
      <w:r>
        <w:t></w:t>
      </w:r>
      <w:r>
        <w:rPr>
          <w:rFonts w:hint="eastAsia"/>
        </w:rPr>
        <w:t>которых</w:t>
      </w:r>
      <w:r>
        <w:t></w:t>
      </w:r>
      <w:r>
        <w:rPr>
          <w:rFonts w:hint="eastAsia"/>
        </w:rPr>
        <w:t>по</w:t>
      </w:r>
      <w:r>
        <w:t></w:t>
      </w:r>
      <w:r>
        <w:t></w:t>
      </w:r>
      <w:r>
        <w:rPr>
          <w:rFonts w:hint="eastAsia"/>
        </w:rPr>
        <w:t>прежнему</w:t>
      </w:r>
      <w:r>
        <w:t></w:t>
      </w:r>
      <w:r>
        <w:rPr>
          <w:rFonts w:hint="eastAsia"/>
        </w:rPr>
        <w:t>значима</w:t>
      </w:r>
      <w:r>
        <w:t></w:t>
      </w:r>
      <w:r>
        <w:rPr>
          <w:rFonts w:hint="eastAsia"/>
        </w:rPr>
        <w:t>фольклорная</w:t>
      </w:r>
      <w:r>
        <w:t></w:t>
      </w:r>
      <w:r>
        <w:rPr>
          <w:rFonts w:hint="eastAsia"/>
        </w:rPr>
        <w:t>поэтика</w:t>
      </w:r>
      <w:r>
        <w:t></w:t>
      </w:r>
    </w:p>
    <w:p w14:paraId="7CE9E3E2" w14:textId="6A87F05A" w:rsidR="00586A72" w:rsidRPr="00586A72" w:rsidRDefault="00586A72" w:rsidP="00586A72">
      <w:r>
        <w:rPr>
          <w:rFonts w:hint="eastAsia"/>
        </w:rPr>
        <w:t>В</w:t>
      </w:r>
      <w:r>
        <w:t></w:t>
      </w:r>
      <w:r>
        <w:rPr>
          <w:rFonts w:hint="eastAsia"/>
        </w:rPr>
        <w:t>этот</w:t>
      </w:r>
      <w:r>
        <w:t></w:t>
      </w:r>
      <w:r>
        <w:rPr>
          <w:rFonts w:hint="eastAsia"/>
        </w:rPr>
        <w:t>период</w:t>
      </w:r>
      <w:r>
        <w:t></w:t>
      </w:r>
      <w:r>
        <w:rPr>
          <w:rFonts w:hint="eastAsia"/>
        </w:rPr>
        <w:t>значительно</w:t>
      </w:r>
      <w:r>
        <w:t></w:t>
      </w:r>
      <w:r>
        <w:rPr>
          <w:rFonts w:hint="eastAsia"/>
        </w:rPr>
        <w:t>осложнились</w:t>
      </w:r>
      <w:r>
        <w:t></w:t>
      </w:r>
      <w:r>
        <w:rPr>
          <w:rFonts w:hint="eastAsia"/>
        </w:rPr>
        <w:t>взаимоотношения</w:t>
      </w:r>
      <w:r>
        <w:t></w:t>
      </w:r>
      <w:r>
        <w:rPr>
          <w:rFonts w:hint="eastAsia"/>
        </w:rPr>
        <w:t>поэта</w:t>
      </w:r>
      <w:r>
        <w:t></w:t>
      </w:r>
      <w:r>
        <w:rPr>
          <w:rFonts w:hint="eastAsia"/>
        </w:rPr>
        <w:t>с</w:t>
      </w:r>
      <w:r>
        <w:t></w:t>
      </w:r>
      <w:r>
        <w:rPr>
          <w:rFonts w:hint="eastAsia"/>
        </w:rPr>
        <w:t>со</w:t>
      </w:r>
      <w:r>
        <w:t></w:t>
      </w:r>
      <w:r>
        <w:t></w:t>
      </w:r>
      <w:r>
        <w:rPr>
          <w:rFonts w:hint="eastAsia"/>
        </w:rPr>
        <w:t>братьями</w:t>
      </w:r>
      <w:r>
        <w:t></w:t>
      </w:r>
      <w:r>
        <w:rPr>
          <w:rFonts w:hint="eastAsia"/>
        </w:rPr>
        <w:t>символистами</w:t>
      </w:r>
      <w:r>
        <w:t></w:t>
      </w:r>
      <w:r>
        <w:t></w:t>
      </w:r>
      <w:r>
        <w:rPr>
          <w:rFonts w:hint="eastAsia"/>
        </w:rPr>
        <w:t>В</w:t>
      </w:r>
      <w:r>
        <w:t></w:t>
      </w:r>
      <w:r>
        <w:rPr>
          <w:rFonts w:hint="eastAsia"/>
        </w:rPr>
        <w:t>печати</w:t>
      </w:r>
      <w:r>
        <w:t></w:t>
      </w:r>
      <w:r>
        <w:rPr>
          <w:rFonts w:hint="eastAsia"/>
        </w:rPr>
        <w:t>появились</w:t>
      </w:r>
      <w:r>
        <w:t></w:t>
      </w:r>
      <w:r>
        <w:rPr>
          <w:rFonts w:hint="eastAsia"/>
        </w:rPr>
        <w:t>негативные</w:t>
      </w:r>
      <w:r>
        <w:t></w:t>
      </w:r>
      <w:r>
        <w:rPr>
          <w:rFonts w:hint="eastAsia"/>
        </w:rPr>
        <w:t>отклики</w:t>
      </w:r>
      <w:r>
        <w:t></w:t>
      </w:r>
      <w:r>
        <w:rPr>
          <w:rFonts w:hint="eastAsia"/>
        </w:rPr>
        <w:t>о</w:t>
      </w:r>
      <w:r>
        <w:t></w:t>
      </w:r>
      <w:r>
        <w:t></w:t>
      </w:r>
      <w:r>
        <w:rPr>
          <w:rFonts w:hint="eastAsia"/>
        </w:rPr>
        <w:t>Руси</w:t>
      </w:r>
      <w:r>
        <w:t></w:t>
      </w:r>
      <w:r>
        <w:t></w:t>
      </w:r>
      <w:r>
        <w:t></w:t>
      </w:r>
      <w:r>
        <w:rPr>
          <w:rFonts w:hint="eastAsia"/>
        </w:rPr>
        <w:t>а</w:t>
      </w:r>
      <w:r>
        <w:t></w:t>
      </w:r>
      <w:r>
        <w:rPr>
          <w:rFonts w:hint="eastAsia"/>
        </w:rPr>
        <w:t>сам</w:t>
      </w:r>
      <w:r>
        <w:t></w:t>
      </w:r>
      <w:r>
        <w:rPr>
          <w:rFonts w:hint="eastAsia"/>
        </w:rPr>
        <w:t>Городецкий</w:t>
      </w:r>
      <w:r>
        <w:t></w:t>
      </w:r>
      <w:r>
        <w:rPr>
          <w:rFonts w:hint="eastAsia"/>
        </w:rPr>
        <w:t>в</w:t>
      </w:r>
      <w:r>
        <w:t></w:t>
      </w:r>
      <w:r>
        <w:rPr>
          <w:rFonts w:hint="eastAsia"/>
        </w:rPr>
        <w:t>своих</w:t>
      </w:r>
      <w:r>
        <w:t></w:t>
      </w:r>
      <w:r>
        <w:rPr>
          <w:rFonts w:hint="eastAsia"/>
        </w:rPr>
        <w:t>статьях</w:t>
      </w:r>
      <w:r>
        <w:t></w:t>
      </w:r>
      <w:r>
        <w:rPr>
          <w:rFonts w:hint="eastAsia"/>
        </w:rPr>
        <w:t>всё</w:t>
      </w:r>
      <w:r>
        <w:t></w:t>
      </w:r>
      <w:r>
        <w:rPr>
          <w:rFonts w:hint="eastAsia"/>
        </w:rPr>
        <w:t>больше</w:t>
      </w:r>
      <w:r>
        <w:t></w:t>
      </w:r>
      <w:r>
        <w:rPr>
          <w:rFonts w:hint="eastAsia"/>
        </w:rPr>
        <w:t>и</w:t>
      </w:r>
      <w:r>
        <w:t></w:t>
      </w:r>
      <w:r>
        <w:rPr>
          <w:rFonts w:hint="eastAsia"/>
        </w:rPr>
        <w:t>больше</w:t>
      </w:r>
      <w:r>
        <w:t></w:t>
      </w:r>
      <w:r>
        <w:rPr>
          <w:rFonts w:hint="eastAsia"/>
        </w:rPr>
        <w:t>критиковал</w:t>
      </w:r>
      <w:r>
        <w:t></w:t>
      </w:r>
      <w:r>
        <w:rPr>
          <w:rFonts w:hint="eastAsia"/>
        </w:rPr>
        <w:t>символизм</w:t>
      </w:r>
      <w:r>
        <w:t></w:t>
      </w:r>
      <w:r>
        <w:rPr>
          <w:rFonts w:hint="eastAsia"/>
        </w:rPr>
        <w:t>и</w:t>
      </w:r>
      <w:r>
        <w:t></w:t>
      </w:r>
      <w:r>
        <w:rPr>
          <w:rFonts w:hint="eastAsia"/>
        </w:rPr>
        <w:t>его</w:t>
      </w:r>
      <w:r>
        <w:t></w:t>
      </w:r>
      <w:r>
        <w:rPr>
          <w:rFonts w:hint="eastAsia"/>
        </w:rPr>
        <w:t>представителей</w:t>
      </w:r>
      <w:r>
        <w:t></w:t>
      </w:r>
      <w:r>
        <w:t></w:t>
      </w:r>
      <w:r>
        <w:rPr>
          <w:rFonts w:hint="eastAsia"/>
        </w:rPr>
        <w:t>И</w:t>
      </w:r>
      <w:r>
        <w:t></w:t>
      </w:r>
      <w:r>
        <w:rPr>
          <w:rFonts w:hint="eastAsia"/>
        </w:rPr>
        <w:t>сборник</w:t>
      </w:r>
      <w:r>
        <w:t></w:t>
      </w:r>
      <w:r>
        <w:t></w:t>
      </w:r>
      <w:r>
        <w:rPr>
          <w:rFonts w:hint="eastAsia"/>
        </w:rPr>
        <w:t>Ива</w:t>
      </w:r>
      <w:r>
        <w:t></w:t>
      </w:r>
      <w:r>
        <w:t></w:t>
      </w:r>
      <w:r>
        <w:t></w:t>
      </w:r>
      <w:r>
        <w:t></w:t>
      </w:r>
      <w:r>
        <w:t></w:t>
      </w:r>
      <w:r>
        <w:t></w:t>
      </w:r>
      <w:r>
        <w:t></w:t>
      </w:r>
      <w:r>
        <w:t></w:t>
      </w:r>
      <w:r>
        <w:t></w:t>
      </w:r>
      <w:r>
        <w:rPr>
          <w:rFonts w:hint="eastAsia"/>
        </w:rPr>
        <w:t>подводил</w:t>
      </w:r>
      <w:r>
        <w:t></w:t>
      </w:r>
      <w:r>
        <w:rPr>
          <w:rFonts w:hint="eastAsia"/>
        </w:rPr>
        <w:t>некую</w:t>
      </w:r>
      <w:r>
        <w:t></w:t>
      </w:r>
      <w:r>
        <w:rPr>
          <w:rFonts w:hint="eastAsia"/>
        </w:rPr>
        <w:t>черту</w:t>
      </w:r>
      <w:r>
        <w:t></w:t>
      </w:r>
      <w:r>
        <w:rPr>
          <w:rFonts w:hint="eastAsia"/>
        </w:rPr>
        <w:t>в</w:t>
      </w:r>
      <w:r>
        <w:t></w:t>
      </w:r>
      <w:r>
        <w:rPr>
          <w:rFonts w:hint="eastAsia"/>
        </w:rPr>
        <w:t>твор</w:t>
      </w:r>
      <w:r>
        <w:t></w:t>
      </w:r>
      <w:r>
        <w:rPr>
          <w:rFonts w:hint="eastAsia"/>
        </w:rPr>
        <w:t>честве</w:t>
      </w:r>
      <w:r>
        <w:t></w:t>
      </w:r>
      <w:r>
        <w:rPr>
          <w:rFonts w:hint="eastAsia"/>
        </w:rPr>
        <w:t>поэта</w:t>
      </w:r>
      <w:r>
        <w:t></w:t>
      </w:r>
      <w:r>
        <w:rPr>
          <w:rFonts w:hint="eastAsia"/>
        </w:rPr>
        <w:t>—</w:t>
      </w:r>
      <w:r>
        <w:t></w:t>
      </w:r>
      <w:r>
        <w:rPr>
          <w:rFonts w:hint="eastAsia"/>
        </w:rPr>
        <w:t>он</w:t>
      </w:r>
      <w:r>
        <w:t></w:t>
      </w:r>
      <w:r>
        <w:rPr>
          <w:rFonts w:hint="eastAsia"/>
        </w:rPr>
        <w:t>стал</w:t>
      </w:r>
      <w:r>
        <w:t></w:t>
      </w:r>
      <w:r>
        <w:rPr>
          <w:rFonts w:hint="eastAsia"/>
        </w:rPr>
        <w:t>последним</w:t>
      </w:r>
      <w:r>
        <w:t></w:t>
      </w:r>
      <w:r>
        <w:t></w:t>
      </w:r>
      <w:r>
        <w:rPr>
          <w:rFonts w:hint="eastAsia"/>
        </w:rPr>
        <w:t>опубликованным</w:t>
      </w:r>
      <w:r>
        <w:t></w:t>
      </w:r>
      <w:r>
        <w:rPr>
          <w:rFonts w:hint="eastAsia"/>
        </w:rPr>
        <w:t>до</w:t>
      </w:r>
      <w:r>
        <w:t></w:t>
      </w:r>
      <w:r>
        <w:rPr>
          <w:rFonts w:hint="eastAsia"/>
        </w:rPr>
        <w:t>провозглашения</w:t>
      </w:r>
      <w:r>
        <w:t></w:t>
      </w:r>
      <w:r>
        <w:rPr>
          <w:rFonts w:hint="eastAsia"/>
        </w:rPr>
        <w:t>ак</w:t>
      </w:r>
      <w:r>
        <w:t></w:t>
      </w:r>
      <w:r>
        <w:rPr>
          <w:rFonts w:hint="eastAsia"/>
        </w:rPr>
        <w:t>меизма</w:t>
      </w:r>
      <w:r>
        <w:t></w:t>
      </w:r>
      <w:r>
        <w:t></w:t>
      </w:r>
      <w:r>
        <w:rPr>
          <w:rFonts w:hint="eastAsia"/>
        </w:rPr>
        <w:t>хотя</w:t>
      </w:r>
      <w:r>
        <w:t></w:t>
      </w:r>
      <w:r>
        <w:rPr>
          <w:rFonts w:hint="eastAsia"/>
        </w:rPr>
        <w:t>полемика</w:t>
      </w:r>
      <w:r>
        <w:t></w:t>
      </w:r>
      <w:r>
        <w:rPr>
          <w:rFonts w:hint="eastAsia"/>
        </w:rPr>
        <w:t>по</w:t>
      </w:r>
      <w:r>
        <w:t></w:t>
      </w:r>
      <w:r>
        <w:rPr>
          <w:rFonts w:hint="eastAsia"/>
        </w:rPr>
        <w:t>поводу</w:t>
      </w:r>
      <w:r>
        <w:t></w:t>
      </w:r>
      <w:r>
        <w:rPr>
          <w:rFonts w:hint="eastAsia"/>
        </w:rPr>
        <w:t>формирования</w:t>
      </w:r>
      <w:r>
        <w:t></w:t>
      </w:r>
      <w:r>
        <w:rPr>
          <w:rFonts w:hint="eastAsia"/>
        </w:rPr>
        <w:t>данного</w:t>
      </w:r>
      <w:r>
        <w:t></w:t>
      </w:r>
      <w:r>
        <w:rPr>
          <w:rFonts w:hint="eastAsia"/>
        </w:rPr>
        <w:t>течения</w:t>
      </w:r>
      <w:r>
        <w:t></w:t>
      </w:r>
      <w:r>
        <w:rPr>
          <w:rFonts w:hint="eastAsia"/>
        </w:rPr>
        <w:t>уже</w:t>
      </w:r>
      <w:r>
        <w:t></w:t>
      </w:r>
      <w:r>
        <w:rPr>
          <w:rFonts w:hint="eastAsia"/>
        </w:rPr>
        <w:t>актив</w:t>
      </w:r>
      <w:r>
        <w:t></w:t>
      </w:r>
      <w:r>
        <w:rPr>
          <w:rFonts w:hint="eastAsia"/>
        </w:rPr>
        <w:t>но</w:t>
      </w:r>
      <w:r>
        <w:t></w:t>
      </w:r>
      <w:r>
        <w:rPr>
          <w:rFonts w:hint="eastAsia"/>
        </w:rPr>
        <w:t>велась</w:t>
      </w:r>
      <w:r>
        <w:t></w:t>
      </w:r>
      <w:r>
        <w:t></w:t>
      </w:r>
      <w:r>
        <w:rPr>
          <w:rFonts w:hint="eastAsia"/>
        </w:rPr>
        <w:t>Поэтому</w:t>
      </w:r>
      <w:r>
        <w:t></w:t>
      </w:r>
      <w:r>
        <w:rPr>
          <w:rFonts w:hint="eastAsia"/>
        </w:rPr>
        <w:t>в</w:t>
      </w:r>
      <w:r>
        <w:t></w:t>
      </w:r>
      <w:r>
        <w:rPr>
          <w:rFonts w:hint="eastAsia"/>
        </w:rPr>
        <w:t>нём</w:t>
      </w:r>
      <w:r>
        <w:t></w:t>
      </w:r>
      <w:r>
        <w:rPr>
          <w:rFonts w:hint="eastAsia"/>
        </w:rPr>
        <w:t>можно</w:t>
      </w:r>
      <w:r>
        <w:t></w:t>
      </w:r>
      <w:r>
        <w:rPr>
          <w:rFonts w:hint="eastAsia"/>
        </w:rPr>
        <w:t>найти</w:t>
      </w:r>
      <w:r>
        <w:t></w:t>
      </w:r>
      <w:r>
        <w:rPr>
          <w:rFonts w:hint="eastAsia"/>
        </w:rPr>
        <w:t>элементы</w:t>
      </w:r>
      <w:r>
        <w:t></w:t>
      </w:r>
      <w:r>
        <w:rPr>
          <w:rFonts w:hint="eastAsia"/>
        </w:rPr>
        <w:t>как</w:t>
      </w:r>
      <w:r>
        <w:t></w:t>
      </w:r>
      <w:r>
        <w:rPr>
          <w:rFonts w:hint="eastAsia"/>
        </w:rPr>
        <w:t>символизма</w:t>
      </w:r>
      <w:r>
        <w:t></w:t>
      </w:r>
      <w:r>
        <w:t></w:t>
      </w:r>
      <w:r>
        <w:rPr>
          <w:rFonts w:hint="eastAsia"/>
        </w:rPr>
        <w:t>так</w:t>
      </w:r>
      <w:r>
        <w:t></w:t>
      </w:r>
      <w:r>
        <w:rPr>
          <w:rFonts w:hint="eastAsia"/>
        </w:rPr>
        <w:t>и</w:t>
      </w:r>
      <w:r>
        <w:t></w:t>
      </w:r>
      <w:r>
        <w:rPr>
          <w:rFonts w:hint="eastAsia"/>
        </w:rPr>
        <w:t>ак</w:t>
      </w:r>
      <w:r>
        <w:t></w:t>
      </w:r>
      <w:r>
        <w:rPr>
          <w:rFonts w:hint="eastAsia"/>
        </w:rPr>
        <w:t>меизма</w:t>
      </w:r>
      <w:r>
        <w:t></w:t>
      </w:r>
      <w:r>
        <w:t></w:t>
      </w:r>
      <w:r>
        <w:rPr>
          <w:rFonts w:hint="eastAsia"/>
        </w:rPr>
        <w:t>Помещенные</w:t>
      </w:r>
      <w:r>
        <w:t></w:t>
      </w:r>
      <w:r>
        <w:rPr>
          <w:rFonts w:hint="eastAsia"/>
        </w:rPr>
        <w:t>в</w:t>
      </w:r>
      <w:r>
        <w:t></w:t>
      </w:r>
      <w:r>
        <w:rPr>
          <w:rFonts w:hint="eastAsia"/>
        </w:rPr>
        <w:t>нем</w:t>
      </w:r>
      <w:r>
        <w:t></w:t>
      </w:r>
      <w:r>
        <w:rPr>
          <w:rFonts w:hint="eastAsia"/>
        </w:rPr>
        <w:t>стихи</w:t>
      </w:r>
      <w:r>
        <w:t></w:t>
      </w:r>
      <w:r>
        <w:rPr>
          <w:rFonts w:hint="eastAsia"/>
        </w:rPr>
        <w:t>стали</w:t>
      </w:r>
      <w:r>
        <w:t></w:t>
      </w:r>
      <w:r>
        <w:rPr>
          <w:rFonts w:hint="eastAsia"/>
        </w:rPr>
        <w:t>итогом</w:t>
      </w:r>
      <w:r>
        <w:t></w:t>
      </w:r>
      <w:r>
        <w:rPr>
          <w:rFonts w:hint="eastAsia"/>
        </w:rPr>
        <w:t>раздумий</w:t>
      </w:r>
      <w:r>
        <w:t></w:t>
      </w:r>
      <w:r>
        <w:rPr>
          <w:rFonts w:hint="eastAsia"/>
        </w:rPr>
        <w:t>поэта</w:t>
      </w:r>
      <w:r>
        <w:t></w:t>
      </w:r>
      <w:r>
        <w:rPr>
          <w:rFonts w:hint="eastAsia"/>
        </w:rPr>
        <w:t>о</w:t>
      </w:r>
      <w:r>
        <w:t></w:t>
      </w:r>
      <w:r>
        <w:rPr>
          <w:rFonts w:hint="eastAsia"/>
        </w:rPr>
        <w:t>русском</w:t>
      </w:r>
      <w:r>
        <w:t></w:t>
      </w:r>
      <w:r>
        <w:rPr>
          <w:rFonts w:hint="eastAsia"/>
        </w:rPr>
        <w:t>народе</w:t>
      </w:r>
      <w:r>
        <w:t></w:t>
      </w:r>
      <w:r>
        <w:t></w:t>
      </w:r>
      <w:r>
        <w:rPr>
          <w:rFonts w:hint="eastAsia"/>
        </w:rPr>
        <w:t>русской</w:t>
      </w:r>
      <w:r>
        <w:t></w:t>
      </w:r>
      <w:r>
        <w:rPr>
          <w:rFonts w:hint="eastAsia"/>
        </w:rPr>
        <w:t>природе</w:t>
      </w:r>
      <w:r>
        <w:t></w:t>
      </w:r>
      <w:r>
        <w:t></w:t>
      </w:r>
      <w:r>
        <w:rPr>
          <w:rFonts w:hint="eastAsia"/>
        </w:rPr>
        <w:t>христианстве</w:t>
      </w:r>
      <w:r>
        <w:t></w:t>
      </w:r>
      <w:r>
        <w:t></w:t>
      </w:r>
      <w:r>
        <w:rPr>
          <w:rFonts w:hint="eastAsia"/>
        </w:rPr>
        <w:t>Автор</w:t>
      </w:r>
      <w:r>
        <w:t></w:t>
      </w:r>
      <w:r>
        <w:rPr>
          <w:rFonts w:hint="eastAsia"/>
        </w:rPr>
        <w:t>активно</w:t>
      </w:r>
      <w:r>
        <w:t></w:t>
      </w:r>
      <w:r>
        <w:rPr>
          <w:rFonts w:hint="eastAsia"/>
        </w:rPr>
        <w:t>использовал</w:t>
      </w:r>
      <w:r>
        <w:t></w:t>
      </w:r>
      <w:r>
        <w:rPr>
          <w:rFonts w:hint="eastAsia"/>
        </w:rPr>
        <w:t>и</w:t>
      </w:r>
      <w:r>
        <w:t></w:t>
      </w:r>
      <w:r>
        <w:rPr>
          <w:rFonts w:hint="eastAsia"/>
        </w:rPr>
        <w:t>мифо</w:t>
      </w:r>
      <w:r>
        <w:t></w:t>
      </w:r>
      <w:r>
        <w:t></w:t>
      </w:r>
      <w:r>
        <w:rPr>
          <w:rFonts w:hint="eastAsia"/>
        </w:rPr>
        <w:t>поэтику</w:t>
      </w:r>
      <w:r>
        <w:t></w:t>
      </w:r>
      <w:r>
        <w:t></w:t>
      </w:r>
      <w:r>
        <w:t></w:t>
      </w:r>
      <w:r>
        <w:rPr>
          <w:rFonts w:hint="eastAsia"/>
        </w:rPr>
        <w:t>придумывал</w:t>
      </w:r>
      <w:r>
        <w:t></w:t>
      </w:r>
      <w:r>
        <w:rPr>
          <w:rFonts w:hint="eastAsia"/>
        </w:rPr>
        <w:t>новых</w:t>
      </w:r>
      <w:r>
        <w:t></w:t>
      </w:r>
      <w:r>
        <w:rPr>
          <w:rFonts w:hint="eastAsia"/>
        </w:rPr>
        <w:t>персона</w:t>
      </w:r>
      <w:r>
        <w:rPr>
          <w:rFonts w:hint="eastAsia"/>
        </w:rPr>
        <w:lastRenderedPageBreak/>
        <w:t>жей</w:t>
      </w:r>
      <w:r>
        <w:t></w:t>
      </w:r>
      <w:r>
        <w:t></w:t>
      </w:r>
      <w:r>
        <w:rPr>
          <w:rFonts w:hint="eastAsia"/>
        </w:rPr>
        <w:t>перерабатывал</w:t>
      </w:r>
      <w:r>
        <w:t></w:t>
      </w:r>
      <w:r>
        <w:rPr>
          <w:rFonts w:hint="eastAsia"/>
        </w:rPr>
        <w:t>известные</w:t>
      </w:r>
      <w:r>
        <w:t></w:t>
      </w:r>
      <w:r>
        <w:rPr>
          <w:rFonts w:hint="eastAsia"/>
        </w:rPr>
        <w:t>сюжеты</w:t>
      </w:r>
      <w:r>
        <w:t></w:t>
      </w:r>
      <w:r>
        <w:t></w:t>
      </w:r>
      <w:r>
        <w:rPr>
          <w:rFonts w:hint="eastAsia"/>
        </w:rPr>
        <w:t>В</w:t>
      </w:r>
      <w:r>
        <w:t></w:t>
      </w:r>
      <w:r>
        <w:rPr>
          <w:rFonts w:hint="eastAsia"/>
        </w:rPr>
        <w:t>данной</w:t>
      </w:r>
      <w:r>
        <w:t></w:t>
      </w:r>
      <w:r>
        <w:rPr>
          <w:rFonts w:hint="eastAsia"/>
        </w:rPr>
        <w:t>книге</w:t>
      </w:r>
      <w:r>
        <w:t></w:t>
      </w:r>
      <w:r>
        <w:rPr>
          <w:rFonts w:hint="eastAsia"/>
        </w:rPr>
        <w:t>все</w:t>
      </w:r>
      <w:r>
        <w:t></w:t>
      </w:r>
      <w:r>
        <w:rPr>
          <w:rFonts w:hint="eastAsia"/>
        </w:rPr>
        <w:t>основные</w:t>
      </w:r>
      <w:r>
        <w:t></w:t>
      </w:r>
      <w:r>
        <w:rPr>
          <w:rFonts w:hint="eastAsia"/>
        </w:rPr>
        <w:t>темы</w:t>
      </w:r>
      <w:r>
        <w:t></w:t>
      </w:r>
      <w:r>
        <w:t></w:t>
      </w:r>
      <w:r>
        <w:rPr>
          <w:rFonts w:hint="eastAsia"/>
        </w:rPr>
        <w:t>мотивы</w:t>
      </w:r>
      <w:r>
        <w:t></w:t>
      </w:r>
      <w:r>
        <w:rPr>
          <w:rFonts w:hint="eastAsia"/>
        </w:rPr>
        <w:t>и</w:t>
      </w:r>
      <w:r>
        <w:t></w:t>
      </w:r>
      <w:r>
        <w:rPr>
          <w:rFonts w:hint="eastAsia"/>
        </w:rPr>
        <w:t>образы</w:t>
      </w:r>
      <w:r>
        <w:t></w:t>
      </w:r>
      <w:r>
        <w:rPr>
          <w:rFonts w:hint="eastAsia"/>
        </w:rPr>
        <w:t>оказались</w:t>
      </w:r>
      <w:r>
        <w:t></w:t>
      </w:r>
      <w:r>
        <w:rPr>
          <w:rFonts w:hint="eastAsia"/>
        </w:rPr>
        <w:t>наиболее</w:t>
      </w:r>
      <w:r>
        <w:t></w:t>
      </w:r>
      <w:r>
        <w:rPr>
          <w:rFonts w:hint="eastAsia"/>
        </w:rPr>
        <w:t>проработаны</w:t>
      </w:r>
      <w:r>
        <w:t></w:t>
      </w:r>
      <w:r>
        <w:t></w:t>
      </w:r>
      <w:r>
        <w:rPr>
          <w:rFonts w:hint="eastAsia"/>
        </w:rPr>
        <w:t>тщательно</w:t>
      </w:r>
      <w:r>
        <w:t></w:t>
      </w:r>
      <w:r>
        <w:rPr>
          <w:rFonts w:hint="eastAsia"/>
        </w:rPr>
        <w:t>отшлифованы</w:t>
      </w:r>
      <w:r>
        <w:t></w:t>
      </w:r>
      <w:r>
        <w:t></w:t>
      </w:r>
      <w:r>
        <w:rPr>
          <w:rFonts w:hint="eastAsia"/>
        </w:rPr>
        <w:t>Создается</w:t>
      </w:r>
      <w:r>
        <w:t></w:t>
      </w:r>
      <w:r>
        <w:rPr>
          <w:rFonts w:hint="eastAsia"/>
        </w:rPr>
        <w:t>впечатление</w:t>
      </w:r>
      <w:r>
        <w:t></w:t>
      </w:r>
      <w:r>
        <w:t></w:t>
      </w:r>
      <w:r>
        <w:rPr>
          <w:rFonts w:hint="eastAsia"/>
        </w:rPr>
        <w:t>что</w:t>
      </w:r>
      <w:r>
        <w:t></w:t>
      </w:r>
      <w:r>
        <w:rPr>
          <w:rFonts w:hint="eastAsia"/>
        </w:rPr>
        <w:t>таким</w:t>
      </w:r>
      <w:r>
        <w:t></w:t>
      </w:r>
      <w:r>
        <w:rPr>
          <w:rFonts w:hint="eastAsia"/>
        </w:rPr>
        <w:t>образом</w:t>
      </w:r>
      <w:r>
        <w:t></w:t>
      </w:r>
      <w:r>
        <w:rPr>
          <w:rFonts w:hint="eastAsia"/>
        </w:rPr>
        <w:t>поэт</w:t>
      </w:r>
      <w:r>
        <w:t></w:t>
      </w:r>
      <w:r>
        <w:rPr>
          <w:rFonts w:hint="eastAsia"/>
        </w:rPr>
        <w:t>подводил</w:t>
      </w:r>
      <w:r>
        <w:t></w:t>
      </w:r>
      <w:r>
        <w:rPr>
          <w:rFonts w:hint="eastAsia"/>
        </w:rPr>
        <w:t>черту</w:t>
      </w:r>
      <w:r>
        <w:t></w:t>
      </w:r>
      <w:r>
        <w:rPr>
          <w:rFonts w:hint="eastAsia"/>
        </w:rPr>
        <w:t>под</w:t>
      </w:r>
      <w:r>
        <w:t></w:t>
      </w:r>
      <w:r>
        <w:rPr>
          <w:rFonts w:hint="eastAsia"/>
        </w:rPr>
        <w:t>пройденным</w:t>
      </w:r>
      <w:r>
        <w:t></w:t>
      </w:r>
      <w:r>
        <w:rPr>
          <w:rFonts w:hint="eastAsia"/>
        </w:rPr>
        <w:t>этапом</w:t>
      </w:r>
      <w:r>
        <w:t></w:t>
      </w:r>
      <w:r>
        <w:rPr>
          <w:rFonts w:hint="eastAsia"/>
        </w:rPr>
        <w:t>творческого</w:t>
      </w:r>
      <w:r>
        <w:t></w:t>
      </w:r>
      <w:r>
        <w:rPr>
          <w:rFonts w:hint="eastAsia"/>
        </w:rPr>
        <w:t>развития</w:t>
      </w:r>
      <w:r>
        <w:t></w:t>
      </w:r>
      <w:r>
        <w:t></w:t>
      </w:r>
      <w:r>
        <w:rPr>
          <w:rFonts w:hint="eastAsia"/>
        </w:rPr>
        <w:t>В</w:t>
      </w:r>
      <w:r>
        <w:t></w:t>
      </w:r>
      <w:r>
        <w:rPr>
          <w:rFonts w:hint="eastAsia"/>
        </w:rPr>
        <w:t>художественном</w:t>
      </w:r>
      <w:r>
        <w:t></w:t>
      </w:r>
      <w:r>
        <w:rPr>
          <w:rFonts w:hint="eastAsia"/>
        </w:rPr>
        <w:t>плане</w:t>
      </w:r>
      <w:r>
        <w:t></w:t>
      </w:r>
      <w:r>
        <w:t></w:t>
      </w:r>
      <w:r>
        <w:rPr>
          <w:rFonts w:hint="eastAsia"/>
        </w:rPr>
        <w:t>Ива</w:t>
      </w:r>
      <w:r>
        <w:t></w:t>
      </w:r>
      <w:r>
        <w:t></w:t>
      </w:r>
      <w:r>
        <w:rPr>
          <w:rFonts w:hint="eastAsia"/>
        </w:rPr>
        <w:t>может</w:t>
      </w:r>
      <w:r>
        <w:t></w:t>
      </w:r>
      <w:r>
        <w:rPr>
          <w:rFonts w:hint="eastAsia"/>
        </w:rPr>
        <w:t>быть</w:t>
      </w:r>
      <w:r>
        <w:t></w:t>
      </w:r>
      <w:r>
        <w:rPr>
          <w:rFonts w:hint="eastAsia"/>
        </w:rPr>
        <w:t>признана</w:t>
      </w:r>
      <w:r>
        <w:t></w:t>
      </w:r>
      <w:r>
        <w:rPr>
          <w:rFonts w:hint="eastAsia"/>
        </w:rPr>
        <w:t>наиболее</w:t>
      </w:r>
      <w:r>
        <w:t></w:t>
      </w:r>
      <w:r>
        <w:rPr>
          <w:rFonts w:hint="eastAsia"/>
        </w:rPr>
        <w:t>совершен</w:t>
      </w:r>
      <w:r>
        <w:t></w:t>
      </w:r>
      <w:r>
        <w:rPr>
          <w:rFonts w:hint="eastAsia"/>
        </w:rPr>
        <w:t>ной</w:t>
      </w:r>
      <w:r>
        <w:t></w:t>
      </w:r>
      <w:r>
        <w:t></w:t>
      </w:r>
      <w:r>
        <w:rPr>
          <w:rFonts w:hint="eastAsia"/>
        </w:rPr>
        <w:t>Поэт</w:t>
      </w:r>
      <w:r>
        <w:t></w:t>
      </w:r>
      <w:r>
        <w:rPr>
          <w:rFonts w:hint="eastAsia"/>
        </w:rPr>
        <w:t>свободно</w:t>
      </w:r>
      <w:r>
        <w:t></w:t>
      </w:r>
      <w:r>
        <w:rPr>
          <w:rFonts w:hint="eastAsia"/>
        </w:rPr>
        <w:t>обращался</w:t>
      </w:r>
      <w:r>
        <w:t></w:t>
      </w:r>
      <w:r>
        <w:rPr>
          <w:rFonts w:hint="eastAsia"/>
        </w:rPr>
        <w:t>с</w:t>
      </w:r>
      <w:r>
        <w:t></w:t>
      </w:r>
      <w:r>
        <w:rPr>
          <w:rFonts w:hint="eastAsia"/>
        </w:rPr>
        <w:t>размерами</w:t>
      </w:r>
      <w:r>
        <w:t></w:t>
      </w:r>
      <w:r>
        <w:rPr>
          <w:rFonts w:hint="eastAsia"/>
        </w:rPr>
        <w:t>и</w:t>
      </w:r>
      <w:r>
        <w:t></w:t>
      </w:r>
      <w:r>
        <w:rPr>
          <w:rFonts w:hint="eastAsia"/>
        </w:rPr>
        <w:t>рифмами</w:t>
      </w:r>
      <w:r>
        <w:t></w:t>
      </w:r>
      <w:r>
        <w:t></w:t>
      </w:r>
      <w:r>
        <w:rPr>
          <w:rFonts w:hint="eastAsia"/>
        </w:rPr>
        <w:t>его</w:t>
      </w:r>
      <w:r>
        <w:t></w:t>
      </w:r>
      <w:r>
        <w:rPr>
          <w:rFonts w:hint="eastAsia"/>
        </w:rPr>
        <w:t>стих</w:t>
      </w:r>
      <w:r>
        <w:t></w:t>
      </w:r>
      <w:r>
        <w:rPr>
          <w:rFonts w:hint="eastAsia"/>
        </w:rPr>
        <w:t>приобрел</w:t>
      </w:r>
      <w:r>
        <w:t></w:t>
      </w:r>
      <w:r>
        <w:rPr>
          <w:rFonts w:hint="eastAsia"/>
        </w:rPr>
        <w:t>гибкость</w:t>
      </w:r>
      <w:r>
        <w:t></w:t>
      </w:r>
      <w:r>
        <w:t></w:t>
      </w:r>
      <w:r>
        <w:rPr>
          <w:rFonts w:hint="eastAsia"/>
        </w:rPr>
        <w:t>Акмеистические</w:t>
      </w:r>
      <w:r>
        <w:t></w:t>
      </w:r>
      <w:r>
        <w:rPr>
          <w:rFonts w:hint="eastAsia"/>
        </w:rPr>
        <w:t>элементы</w:t>
      </w:r>
      <w:r>
        <w:t></w:t>
      </w:r>
      <w:r>
        <w:t></w:t>
      </w:r>
      <w:r>
        <w:t></w:t>
      </w:r>
      <w:r>
        <w:rPr>
          <w:rFonts w:hint="eastAsia"/>
        </w:rPr>
        <w:t>тяга</w:t>
      </w:r>
      <w:r>
        <w:t></w:t>
      </w:r>
      <w:r>
        <w:rPr>
          <w:rFonts w:hint="eastAsia"/>
        </w:rPr>
        <w:t>к</w:t>
      </w:r>
      <w:r>
        <w:t></w:t>
      </w:r>
      <w:r>
        <w:rPr>
          <w:rFonts w:hint="eastAsia"/>
        </w:rPr>
        <w:t>земле</w:t>
      </w:r>
      <w:r>
        <w:t></w:t>
      </w:r>
      <w:r>
        <w:t></w:t>
      </w:r>
      <w:r>
        <w:t></w:t>
      </w:r>
      <w:r>
        <w:t></w:t>
      </w:r>
      <w:r>
        <w:rPr>
          <w:rFonts w:hint="eastAsia"/>
        </w:rPr>
        <w:t>плотские</w:t>
      </w:r>
      <w:r>
        <w:t></w:t>
      </w:r>
      <w:r>
        <w:t></w:t>
      </w:r>
      <w:r>
        <w:rPr>
          <w:rFonts w:hint="eastAsia"/>
        </w:rPr>
        <w:t>ощущения</w:t>
      </w:r>
      <w:r>
        <w:t></w:t>
      </w:r>
      <w:r>
        <w:t></w:t>
      </w:r>
      <w:r>
        <w:rPr>
          <w:rFonts w:hint="eastAsia"/>
        </w:rPr>
        <w:t>и</w:t>
      </w:r>
      <w:r>
        <w:t></w:t>
      </w:r>
      <w:r>
        <w:rPr>
          <w:rFonts w:hint="eastAsia"/>
        </w:rPr>
        <w:t>символистское</w:t>
      </w:r>
      <w:r>
        <w:t></w:t>
      </w:r>
      <w:r>
        <w:rPr>
          <w:rFonts w:hint="eastAsia"/>
        </w:rPr>
        <w:t>мифотворчество</w:t>
      </w:r>
      <w:r>
        <w:t></w:t>
      </w:r>
      <w:r>
        <w:rPr>
          <w:rFonts w:hint="eastAsia"/>
        </w:rPr>
        <w:t>органично</w:t>
      </w:r>
      <w:r>
        <w:t></w:t>
      </w:r>
      <w:r>
        <w:rPr>
          <w:rFonts w:hint="eastAsia"/>
        </w:rPr>
        <w:t>вплелись</w:t>
      </w:r>
      <w:r>
        <w:t></w:t>
      </w:r>
      <w:r>
        <w:rPr>
          <w:rFonts w:hint="eastAsia"/>
        </w:rPr>
        <w:t>в</w:t>
      </w:r>
      <w:r>
        <w:t></w:t>
      </w:r>
      <w:r>
        <w:rPr>
          <w:rFonts w:hint="eastAsia"/>
        </w:rPr>
        <w:t>ткань</w:t>
      </w:r>
      <w:r>
        <w:t></w:t>
      </w:r>
      <w:r>
        <w:rPr>
          <w:rFonts w:hint="eastAsia"/>
        </w:rPr>
        <w:t>книги</w:t>
      </w:r>
      <w:r>
        <w:t></w:t>
      </w:r>
      <w:r>
        <w:rPr>
          <w:rFonts w:hint="eastAsia"/>
        </w:rPr>
        <w:t>и</w:t>
      </w:r>
      <w:r>
        <w:t></w:t>
      </w:r>
      <w:r>
        <w:rPr>
          <w:rFonts w:hint="eastAsia"/>
        </w:rPr>
        <w:t>под</w:t>
      </w:r>
      <w:r>
        <w:t></w:t>
      </w:r>
      <w:r>
        <w:rPr>
          <w:rFonts w:hint="eastAsia"/>
        </w:rPr>
        <w:t>черкнули</w:t>
      </w:r>
      <w:r>
        <w:t></w:t>
      </w:r>
      <w:r>
        <w:rPr>
          <w:rFonts w:hint="eastAsia"/>
        </w:rPr>
        <w:t>её</w:t>
      </w:r>
      <w:r>
        <w:t></w:t>
      </w:r>
      <w:r>
        <w:rPr>
          <w:rFonts w:hint="eastAsia"/>
        </w:rPr>
        <w:t>своеобразие</w:t>
      </w:r>
      <w:r>
        <w:t></w:t>
      </w:r>
      <w:bookmarkStart w:id="0" w:name="_GoBack"/>
      <w:bookmarkEnd w:id="0"/>
    </w:p>
    <w:sectPr w:rsidR="00586A72" w:rsidRPr="00586A7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CD429" w14:textId="77777777" w:rsidR="00777471" w:rsidRPr="008D1934" w:rsidRDefault="00777471">
      <w:pPr>
        <w:spacing w:after="0" w:line="240" w:lineRule="auto"/>
      </w:pPr>
      <w:r w:rsidRPr="008D1934">
        <w:separator/>
      </w:r>
    </w:p>
  </w:endnote>
  <w:endnote w:type="continuationSeparator" w:id="0">
    <w:p w14:paraId="161926CA" w14:textId="77777777" w:rsidR="00777471" w:rsidRPr="008D1934" w:rsidRDefault="0077747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2D0A9" w14:textId="77777777" w:rsidR="00777471" w:rsidRPr="008D1934" w:rsidRDefault="00777471"/>
    <w:p w14:paraId="09DBC687" w14:textId="77777777" w:rsidR="00777471" w:rsidRPr="008D1934" w:rsidRDefault="00777471"/>
    <w:p w14:paraId="4F5BE86F" w14:textId="77777777" w:rsidR="00777471" w:rsidRPr="008D1934" w:rsidRDefault="00777471"/>
    <w:p w14:paraId="13F0B76E" w14:textId="77777777" w:rsidR="00777471" w:rsidRPr="008D1934" w:rsidRDefault="00777471"/>
    <w:p w14:paraId="14B9A6EB" w14:textId="77777777" w:rsidR="00777471" w:rsidRPr="008D1934" w:rsidRDefault="00777471"/>
    <w:p w14:paraId="31454270" w14:textId="77777777" w:rsidR="00777471" w:rsidRPr="008D1934" w:rsidRDefault="00777471"/>
    <w:p w14:paraId="49129DF3" w14:textId="77777777" w:rsidR="00777471" w:rsidRPr="008D1934" w:rsidRDefault="00777471">
      <w:pPr>
        <w:rPr>
          <w:sz w:val="2"/>
          <w:szCs w:val="2"/>
        </w:rPr>
      </w:pPr>
      <w:r>
        <w:rPr>
          <w:noProof/>
        </w:rPr>
        <mc:AlternateContent>
          <mc:Choice Requires="wps">
            <w:drawing>
              <wp:anchor distT="0" distB="0" distL="63500" distR="63500" simplePos="0" relativeHeight="251660288" behindDoc="1" locked="0" layoutInCell="1" allowOverlap="1" wp14:anchorId="29A52B90" wp14:editId="4084F77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30D8239" w14:textId="77777777" w:rsidR="00777471" w:rsidRPr="008D1934" w:rsidRDefault="007774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52B9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730D8239" w14:textId="77777777" w:rsidR="00777471" w:rsidRPr="008D1934" w:rsidRDefault="007774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A425641" w14:textId="77777777" w:rsidR="00777471" w:rsidRPr="008D1934" w:rsidRDefault="00777471"/>
    <w:p w14:paraId="0DF3F9CC" w14:textId="77777777" w:rsidR="00777471" w:rsidRPr="008D1934" w:rsidRDefault="00777471"/>
    <w:p w14:paraId="63C2B616" w14:textId="77777777" w:rsidR="00777471" w:rsidRPr="008D1934" w:rsidRDefault="00777471">
      <w:pPr>
        <w:rPr>
          <w:sz w:val="2"/>
          <w:szCs w:val="2"/>
        </w:rPr>
      </w:pPr>
      <w:r>
        <w:rPr>
          <w:noProof/>
        </w:rPr>
        <mc:AlternateContent>
          <mc:Choice Requires="wps">
            <w:drawing>
              <wp:anchor distT="0" distB="0" distL="63500" distR="63500" simplePos="0" relativeHeight="251659264" behindDoc="1" locked="0" layoutInCell="1" allowOverlap="1" wp14:anchorId="4817A837" wp14:editId="4E9D211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E1D1288" w14:textId="77777777" w:rsidR="00777471" w:rsidRPr="008D1934" w:rsidRDefault="007774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7A83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6E1D1288" w14:textId="77777777" w:rsidR="00777471" w:rsidRPr="008D1934" w:rsidRDefault="007774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FD065ED" w14:textId="77777777" w:rsidR="00777471" w:rsidRPr="008D1934" w:rsidRDefault="00777471"/>
    <w:p w14:paraId="38E2F935" w14:textId="77777777" w:rsidR="00777471" w:rsidRPr="008D1934" w:rsidRDefault="00777471">
      <w:pPr>
        <w:rPr>
          <w:sz w:val="2"/>
          <w:szCs w:val="2"/>
        </w:rPr>
      </w:pPr>
    </w:p>
    <w:p w14:paraId="767F445C" w14:textId="77777777" w:rsidR="00777471" w:rsidRPr="008D1934" w:rsidRDefault="00777471"/>
    <w:p w14:paraId="0B6E8306" w14:textId="77777777" w:rsidR="00777471" w:rsidRPr="008D1934" w:rsidRDefault="00777471">
      <w:pPr>
        <w:spacing w:after="0" w:line="240" w:lineRule="auto"/>
      </w:pPr>
    </w:p>
  </w:footnote>
  <w:footnote w:type="continuationSeparator" w:id="0">
    <w:p w14:paraId="3A0B9AE6" w14:textId="77777777" w:rsidR="00777471" w:rsidRPr="008D1934" w:rsidRDefault="0077747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7B"/>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EA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FE"/>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72"/>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10"/>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1"/>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63"/>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CC"/>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0B"/>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81"/>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8C"/>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D5"/>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9DA"/>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8F193-C10F-4810-AB35-D0B82E54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6045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199</cp:revision>
  <cp:lastPrinted>2024-05-12T14:21:00Z</cp:lastPrinted>
  <dcterms:created xsi:type="dcterms:W3CDTF">2024-06-09T18:55:00Z</dcterms:created>
  <dcterms:modified xsi:type="dcterms:W3CDTF">2024-06-10T17:51:00Z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