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49B08" w14:textId="77777777" w:rsidR="00FA26A2" w:rsidRDefault="00FA26A2" w:rsidP="00FA26A2"/>
    <w:p w14:paraId="3F93B1FE" w14:textId="1A0AD7EB" w:rsidR="00F0578C" w:rsidRDefault="00FA26A2" w:rsidP="00FA26A2">
      <w:r>
        <w:rPr>
          <w:rFonts w:hint="eastAsia"/>
        </w:rPr>
        <w:t>Урумов</w:t>
      </w:r>
      <w:r>
        <w:t xml:space="preserve"> </w:t>
      </w:r>
      <w:r>
        <w:rPr>
          <w:rFonts w:hint="eastAsia"/>
        </w:rPr>
        <w:t>Тимур</w:t>
      </w:r>
      <w:r>
        <w:t xml:space="preserve"> </w:t>
      </w:r>
      <w:r>
        <w:rPr>
          <w:rFonts w:hint="eastAsia"/>
        </w:rPr>
        <w:t>Русланович</w:t>
      </w:r>
      <w:r>
        <w:t xml:space="preserve"> </w:t>
      </w:r>
      <w:r w:rsidRPr="00FA26A2">
        <w:rPr>
          <w:rFonts w:hint="eastAsia"/>
        </w:rPr>
        <w:t>Государственная</w:t>
      </w:r>
      <w:r w:rsidRPr="00FA26A2">
        <w:t xml:space="preserve"> </w:t>
      </w:r>
      <w:r w:rsidRPr="00FA26A2">
        <w:rPr>
          <w:rFonts w:hint="eastAsia"/>
        </w:rPr>
        <w:t>поддержка</w:t>
      </w:r>
      <w:r w:rsidRPr="00FA26A2">
        <w:t xml:space="preserve"> </w:t>
      </w:r>
      <w:r w:rsidRPr="00FA26A2">
        <w:rPr>
          <w:rFonts w:hint="eastAsia"/>
        </w:rPr>
        <w:t>экспортной</w:t>
      </w:r>
      <w:r w:rsidRPr="00FA26A2">
        <w:t xml:space="preserve"> </w:t>
      </w:r>
      <w:r w:rsidRPr="00FA26A2">
        <w:rPr>
          <w:rFonts w:hint="eastAsia"/>
        </w:rPr>
        <w:t>деятельности</w:t>
      </w:r>
      <w:r w:rsidRPr="00FA26A2">
        <w:t xml:space="preserve"> </w:t>
      </w:r>
      <w:r w:rsidRPr="00FA26A2">
        <w:rPr>
          <w:rFonts w:hint="eastAsia"/>
        </w:rPr>
        <w:t>малого</w:t>
      </w:r>
      <w:r w:rsidRPr="00FA26A2">
        <w:t xml:space="preserve"> </w:t>
      </w:r>
      <w:r w:rsidRPr="00FA26A2">
        <w:rPr>
          <w:rFonts w:hint="eastAsia"/>
        </w:rPr>
        <w:t>и</w:t>
      </w:r>
      <w:r w:rsidRPr="00FA26A2">
        <w:t xml:space="preserve"> </w:t>
      </w:r>
      <w:r w:rsidRPr="00FA26A2">
        <w:rPr>
          <w:rFonts w:hint="eastAsia"/>
        </w:rPr>
        <w:t>среднего</w:t>
      </w:r>
      <w:r w:rsidRPr="00FA26A2">
        <w:t xml:space="preserve"> </w:t>
      </w:r>
      <w:r w:rsidRPr="00FA26A2">
        <w:rPr>
          <w:rFonts w:hint="eastAsia"/>
        </w:rPr>
        <w:t>бизнеса</w:t>
      </w:r>
      <w:r w:rsidRPr="00FA26A2">
        <w:t xml:space="preserve">: </w:t>
      </w:r>
      <w:r w:rsidRPr="00FA26A2">
        <w:rPr>
          <w:rFonts w:hint="eastAsia"/>
        </w:rPr>
        <w:t>мировая</w:t>
      </w:r>
      <w:r w:rsidRPr="00FA26A2">
        <w:t xml:space="preserve"> </w:t>
      </w:r>
      <w:r w:rsidRPr="00FA26A2">
        <w:rPr>
          <w:rFonts w:hint="eastAsia"/>
        </w:rPr>
        <w:t>практика</w:t>
      </w:r>
      <w:r w:rsidRPr="00FA26A2">
        <w:t xml:space="preserve"> </w:t>
      </w:r>
      <w:r w:rsidRPr="00FA26A2">
        <w:rPr>
          <w:rFonts w:hint="eastAsia"/>
        </w:rPr>
        <w:t>и</w:t>
      </w:r>
      <w:r w:rsidRPr="00FA26A2">
        <w:t xml:space="preserve"> </w:t>
      </w:r>
      <w:r w:rsidRPr="00FA26A2">
        <w:rPr>
          <w:rFonts w:hint="eastAsia"/>
        </w:rPr>
        <w:t>выводы</w:t>
      </w:r>
      <w:r w:rsidRPr="00FA26A2">
        <w:t xml:space="preserve"> </w:t>
      </w:r>
      <w:r w:rsidRPr="00FA26A2">
        <w:rPr>
          <w:rFonts w:hint="eastAsia"/>
        </w:rPr>
        <w:t>для</w:t>
      </w:r>
      <w:r w:rsidRPr="00FA26A2">
        <w:t xml:space="preserve"> </w:t>
      </w:r>
      <w:r w:rsidRPr="00FA26A2">
        <w:rPr>
          <w:rFonts w:hint="eastAsia"/>
        </w:rPr>
        <w:t>России</w:t>
      </w:r>
    </w:p>
    <w:p w14:paraId="7ADE6FB1" w14:textId="77777777" w:rsidR="00FA26A2" w:rsidRDefault="00FA26A2" w:rsidP="00FA26A2">
      <w:r>
        <w:rPr>
          <w:rFonts w:hint="eastAsia"/>
        </w:rPr>
        <w:t>ОГЛАВЛЕНИЕ</w:t>
      </w:r>
      <w:r>
        <w:t xml:space="preserve"> </w:t>
      </w:r>
      <w:r>
        <w:rPr>
          <w:rFonts w:hint="eastAsia"/>
        </w:rPr>
        <w:t>ДИССЕРТАЦИИ</w:t>
      </w:r>
    </w:p>
    <w:p w14:paraId="426FE531" w14:textId="77777777" w:rsidR="00FA26A2" w:rsidRDefault="00FA26A2" w:rsidP="00FA26A2">
      <w:r>
        <w:rPr>
          <w:rFonts w:hint="eastAsia"/>
        </w:rPr>
        <w:t>кандидат</w:t>
      </w:r>
      <w:r>
        <w:t xml:space="preserve"> </w:t>
      </w:r>
      <w:r>
        <w:rPr>
          <w:rFonts w:hint="eastAsia"/>
        </w:rPr>
        <w:t>наук</w:t>
      </w:r>
      <w:r>
        <w:t xml:space="preserve"> </w:t>
      </w:r>
      <w:r>
        <w:rPr>
          <w:rFonts w:hint="eastAsia"/>
        </w:rPr>
        <w:t>Урумов</w:t>
      </w:r>
      <w:r>
        <w:t xml:space="preserve"> </w:t>
      </w:r>
      <w:r>
        <w:rPr>
          <w:rFonts w:hint="eastAsia"/>
        </w:rPr>
        <w:t>Тимур</w:t>
      </w:r>
      <w:r>
        <w:t xml:space="preserve"> </w:t>
      </w:r>
      <w:r>
        <w:rPr>
          <w:rFonts w:hint="eastAsia"/>
        </w:rPr>
        <w:t>Русланович</w:t>
      </w:r>
    </w:p>
    <w:p w14:paraId="59B8676F" w14:textId="77777777" w:rsidR="00FA26A2" w:rsidRDefault="00FA26A2" w:rsidP="00FA26A2">
      <w:r>
        <w:rPr>
          <w:rFonts w:hint="eastAsia"/>
        </w:rPr>
        <w:t>ВВЕДЕНИЕ</w:t>
      </w:r>
    </w:p>
    <w:p w14:paraId="1264F6FA" w14:textId="77777777" w:rsidR="00FA26A2" w:rsidRDefault="00FA26A2" w:rsidP="00FA26A2"/>
    <w:p w14:paraId="46638CA4" w14:textId="77777777" w:rsidR="00FA26A2" w:rsidRDefault="00FA26A2" w:rsidP="00FA26A2">
      <w:r>
        <w:rPr>
          <w:rFonts w:hint="eastAsia"/>
        </w:rPr>
        <w:t>ГЛАВА</w:t>
      </w:r>
      <w:r>
        <w:t xml:space="preserve"> 1. </w:t>
      </w:r>
      <w:r>
        <w:rPr>
          <w:rFonts w:hint="eastAsia"/>
        </w:rPr>
        <w:t>ОСНОВНЫЕ</w:t>
      </w:r>
      <w:r>
        <w:t xml:space="preserve"> </w:t>
      </w:r>
      <w:r>
        <w:rPr>
          <w:rFonts w:hint="eastAsia"/>
        </w:rPr>
        <w:t>ФОРМЫ</w:t>
      </w:r>
      <w:r>
        <w:t xml:space="preserve"> </w:t>
      </w:r>
      <w:r>
        <w:rPr>
          <w:rFonts w:hint="eastAsia"/>
        </w:rPr>
        <w:t>ГОСУДАРСТВЕННОЙ</w:t>
      </w:r>
      <w:r>
        <w:t xml:space="preserve"> </w:t>
      </w:r>
      <w:r>
        <w:rPr>
          <w:rFonts w:hint="eastAsia"/>
        </w:rPr>
        <w:t>ПОДДЕРЖКИ</w:t>
      </w:r>
      <w:r>
        <w:t xml:space="preserve"> </w:t>
      </w:r>
      <w:r>
        <w:rPr>
          <w:rFonts w:hint="eastAsia"/>
        </w:rPr>
        <w:t>ЭКСПОРТНОЙ</w:t>
      </w:r>
      <w:r>
        <w:t xml:space="preserve"> </w:t>
      </w:r>
      <w:r>
        <w:rPr>
          <w:rFonts w:hint="eastAsia"/>
        </w:rPr>
        <w:t>ДЕЯТЕЛЬНОСТИ</w:t>
      </w:r>
      <w:r>
        <w:t xml:space="preserve"> </w:t>
      </w:r>
      <w:r>
        <w:rPr>
          <w:rFonts w:hint="eastAsia"/>
        </w:rPr>
        <w:t>МСП</w:t>
      </w:r>
    </w:p>
    <w:p w14:paraId="741755C7" w14:textId="77777777" w:rsidR="00FA26A2" w:rsidRDefault="00FA26A2" w:rsidP="00FA26A2"/>
    <w:p w14:paraId="3E42AA34" w14:textId="77777777" w:rsidR="00FA26A2" w:rsidRDefault="00FA26A2" w:rsidP="00FA26A2">
      <w:r>
        <w:t xml:space="preserve">1.1 </w:t>
      </w:r>
      <w:r>
        <w:rPr>
          <w:rFonts w:hint="eastAsia"/>
        </w:rPr>
        <w:t>Предпосылки</w:t>
      </w:r>
      <w:r>
        <w:t xml:space="preserve"> </w:t>
      </w:r>
      <w:r>
        <w:rPr>
          <w:rFonts w:hint="eastAsia"/>
        </w:rPr>
        <w:t>развития</w:t>
      </w:r>
      <w:r>
        <w:t xml:space="preserve"> </w:t>
      </w:r>
      <w:r>
        <w:rPr>
          <w:rFonts w:hint="eastAsia"/>
        </w:rPr>
        <w:t>государственной</w:t>
      </w:r>
      <w:r>
        <w:t xml:space="preserve"> </w:t>
      </w:r>
      <w:r>
        <w:rPr>
          <w:rFonts w:hint="eastAsia"/>
        </w:rPr>
        <w:t>поддержки</w:t>
      </w:r>
      <w:r>
        <w:t xml:space="preserve"> </w:t>
      </w:r>
      <w:r>
        <w:rPr>
          <w:rFonts w:hint="eastAsia"/>
        </w:rPr>
        <w:t>экспортной</w:t>
      </w:r>
      <w:r>
        <w:t xml:space="preserve"> </w:t>
      </w:r>
      <w:r>
        <w:rPr>
          <w:rFonts w:hint="eastAsia"/>
        </w:rPr>
        <w:t>деятельности</w:t>
      </w:r>
      <w:r>
        <w:t xml:space="preserve"> </w:t>
      </w:r>
      <w:r>
        <w:rPr>
          <w:rFonts w:hint="eastAsia"/>
        </w:rPr>
        <w:t>МСП</w:t>
      </w:r>
      <w:r>
        <w:t xml:space="preserve"> </w:t>
      </w:r>
      <w:r>
        <w:rPr>
          <w:rFonts w:hint="eastAsia"/>
        </w:rPr>
        <w:t>и</w:t>
      </w:r>
      <w:r>
        <w:t xml:space="preserve"> </w:t>
      </w:r>
      <w:r>
        <w:rPr>
          <w:rFonts w:hint="eastAsia"/>
        </w:rPr>
        <w:t>ее</w:t>
      </w:r>
      <w:r>
        <w:t xml:space="preserve"> </w:t>
      </w:r>
      <w:r>
        <w:rPr>
          <w:rFonts w:hint="eastAsia"/>
        </w:rPr>
        <w:t>основные</w:t>
      </w:r>
      <w:r>
        <w:t xml:space="preserve"> </w:t>
      </w:r>
      <w:r>
        <w:rPr>
          <w:rFonts w:hint="eastAsia"/>
        </w:rPr>
        <w:t>направления</w:t>
      </w:r>
    </w:p>
    <w:p w14:paraId="1E8870EC" w14:textId="77777777" w:rsidR="00FA26A2" w:rsidRDefault="00FA26A2" w:rsidP="00FA26A2"/>
    <w:p w14:paraId="7360D404" w14:textId="77777777" w:rsidR="00FA26A2" w:rsidRDefault="00FA26A2" w:rsidP="00FA26A2">
      <w:r>
        <w:t xml:space="preserve">1.2 </w:t>
      </w:r>
      <w:r>
        <w:rPr>
          <w:rFonts w:hint="eastAsia"/>
        </w:rPr>
        <w:t>Практика</w:t>
      </w:r>
      <w:r>
        <w:t xml:space="preserve"> </w:t>
      </w:r>
      <w:r>
        <w:rPr>
          <w:rFonts w:hint="eastAsia"/>
        </w:rPr>
        <w:t>поддержки</w:t>
      </w:r>
      <w:r>
        <w:t xml:space="preserve"> </w:t>
      </w:r>
      <w:r>
        <w:rPr>
          <w:rFonts w:hint="eastAsia"/>
        </w:rPr>
        <w:t>внешнеэкономической</w:t>
      </w:r>
      <w:r>
        <w:t xml:space="preserve"> </w:t>
      </w:r>
      <w:r>
        <w:rPr>
          <w:rFonts w:hint="eastAsia"/>
        </w:rPr>
        <w:t>деятельности</w:t>
      </w:r>
      <w:r>
        <w:t xml:space="preserve"> </w:t>
      </w:r>
      <w:r>
        <w:rPr>
          <w:rFonts w:hint="eastAsia"/>
        </w:rPr>
        <w:t>МСП</w:t>
      </w:r>
      <w:r>
        <w:t xml:space="preserve"> </w:t>
      </w:r>
      <w:r>
        <w:rPr>
          <w:rFonts w:hint="eastAsia"/>
        </w:rPr>
        <w:t>в</w:t>
      </w:r>
      <w:r>
        <w:t xml:space="preserve"> </w:t>
      </w:r>
      <w:r>
        <w:rPr>
          <w:rFonts w:hint="eastAsia"/>
        </w:rPr>
        <w:t>ведущих</w:t>
      </w:r>
      <w:r>
        <w:t xml:space="preserve"> </w:t>
      </w:r>
      <w:r>
        <w:rPr>
          <w:rFonts w:hint="eastAsia"/>
        </w:rPr>
        <w:t>развитых</w:t>
      </w:r>
      <w:r>
        <w:t xml:space="preserve"> </w:t>
      </w:r>
      <w:r>
        <w:rPr>
          <w:rFonts w:hint="eastAsia"/>
        </w:rPr>
        <w:t>странах</w:t>
      </w:r>
    </w:p>
    <w:p w14:paraId="64B285D4" w14:textId="77777777" w:rsidR="00FA26A2" w:rsidRDefault="00FA26A2" w:rsidP="00FA26A2"/>
    <w:p w14:paraId="2FC4F0E8" w14:textId="77777777" w:rsidR="00FA26A2" w:rsidRDefault="00FA26A2" w:rsidP="00FA26A2">
      <w:r>
        <w:t xml:space="preserve">1.3 </w:t>
      </w:r>
      <w:r>
        <w:rPr>
          <w:rFonts w:hint="eastAsia"/>
        </w:rPr>
        <w:t>Практика</w:t>
      </w:r>
      <w:r>
        <w:t xml:space="preserve"> </w:t>
      </w:r>
      <w:r>
        <w:rPr>
          <w:rFonts w:hint="eastAsia"/>
        </w:rPr>
        <w:t>поддержки</w:t>
      </w:r>
      <w:r>
        <w:t xml:space="preserve"> </w:t>
      </w:r>
      <w:r>
        <w:rPr>
          <w:rFonts w:hint="eastAsia"/>
        </w:rPr>
        <w:t>экспортной</w:t>
      </w:r>
      <w:r>
        <w:t xml:space="preserve"> </w:t>
      </w:r>
      <w:r>
        <w:rPr>
          <w:rFonts w:hint="eastAsia"/>
        </w:rPr>
        <w:t>деятельности</w:t>
      </w:r>
      <w:r>
        <w:t xml:space="preserve"> </w:t>
      </w:r>
      <w:r>
        <w:rPr>
          <w:rFonts w:hint="eastAsia"/>
        </w:rPr>
        <w:t>МСП</w:t>
      </w:r>
      <w:r>
        <w:t xml:space="preserve"> </w:t>
      </w:r>
      <w:r>
        <w:rPr>
          <w:rFonts w:hint="eastAsia"/>
        </w:rPr>
        <w:t>в</w:t>
      </w:r>
      <w:r>
        <w:t xml:space="preserve"> </w:t>
      </w:r>
      <w:r>
        <w:rPr>
          <w:rFonts w:hint="eastAsia"/>
        </w:rPr>
        <w:t>ведущих</w:t>
      </w:r>
    </w:p>
    <w:p w14:paraId="315AB46C" w14:textId="77777777" w:rsidR="00FA26A2" w:rsidRDefault="00FA26A2" w:rsidP="00FA26A2"/>
    <w:p w14:paraId="7FC8594A" w14:textId="77777777" w:rsidR="00FA26A2" w:rsidRDefault="00FA26A2" w:rsidP="00FA26A2">
      <w:r>
        <w:rPr>
          <w:rFonts w:hint="eastAsia"/>
        </w:rPr>
        <w:t>развивающихся</w:t>
      </w:r>
      <w:r>
        <w:t xml:space="preserve"> </w:t>
      </w:r>
      <w:r>
        <w:rPr>
          <w:rFonts w:hint="eastAsia"/>
        </w:rPr>
        <w:t>странах</w:t>
      </w:r>
    </w:p>
    <w:p w14:paraId="441665B7" w14:textId="77777777" w:rsidR="00FA26A2" w:rsidRDefault="00FA26A2" w:rsidP="00FA26A2"/>
    <w:p w14:paraId="2A4904CF" w14:textId="77777777" w:rsidR="00FA26A2" w:rsidRDefault="00FA26A2" w:rsidP="00FA26A2">
      <w:r>
        <w:rPr>
          <w:rFonts w:hint="eastAsia"/>
        </w:rPr>
        <w:t>ГЛАВА</w:t>
      </w:r>
      <w:r>
        <w:t xml:space="preserve"> 2. </w:t>
      </w:r>
      <w:r>
        <w:rPr>
          <w:rFonts w:hint="eastAsia"/>
        </w:rPr>
        <w:t>ГОСУДАРСТВЕННАЯ</w:t>
      </w:r>
      <w:r>
        <w:t xml:space="preserve"> </w:t>
      </w:r>
      <w:r>
        <w:rPr>
          <w:rFonts w:hint="eastAsia"/>
        </w:rPr>
        <w:t>ФИНАНСОВАЯ</w:t>
      </w:r>
      <w:r>
        <w:t xml:space="preserve"> </w:t>
      </w:r>
      <w:r>
        <w:rPr>
          <w:rFonts w:hint="eastAsia"/>
        </w:rPr>
        <w:t>ПОДДЕРЖКА</w:t>
      </w:r>
      <w:r>
        <w:t xml:space="preserve"> </w:t>
      </w:r>
      <w:r>
        <w:rPr>
          <w:rFonts w:hint="eastAsia"/>
        </w:rPr>
        <w:t>ЭКСПОРТНОЙ</w:t>
      </w:r>
      <w:r>
        <w:t xml:space="preserve"> </w:t>
      </w:r>
      <w:r>
        <w:rPr>
          <w:rFonts w:hint="eastAsia"/>
        </w:rPr>
        <w:t>ДЕЯТЕЛЬНОСТИ</w:t>
      </w:r>
      <w:r>
        <w:t xml:space="preserve"> </w:t>
      </w:r>
      <w:r>
        <w:rPr>
          <w:rFonts w:hint="eastAsia"/>
        </w:rPr>
        <w:t>МСП</w:t>
      </w:r>
      <w:r>
        <w:t xml:space="preserve"> </w:t>
      </w:r>
      <w:r>
        <w:rPr>
          <w:rFonts w:hint="eastAsia"/>
        </w:rPr>
        <w:t>И</w:t>
      </w:r>
      <w:r>
        <w:t xml:space="preserve"> </w:t>
      </w:r>
      <w:r>
        <w:rPr>
          <w:rFonts w:hint="eastAsia"/>
        </w:rPr>
        <w:t>ОЦЕНКА</w:t>
      </w:r>
      <w:r>
        <w:t xml:space="preserve"> </w:t>
      </w:r>
      <w:r>
        <w:rPr>
          <w:rFonts w:hint="eastAsia"/>
        </w:rPr>
        <w:t>ЕЕ</w:t>
      </w:r>
      <w:r>
        <w:t xml:space="preserve"> </w:t>
      </w:r>
      <w:r>
        <w:rPr>
          <w:rFonts w:hint="eastAsia"/>
        </w:rPr>
        <w:t>ЭФФЕКТИВНОСТИ</w:t>
      </w:r>
    </w:p>
    <w:p w14:paraId="4E4A3F2F" w14:textId="77777777" w:rsidR="00FA26A2" w:rsidRDefault="00FA26A2" w:rsidP="00FA26A2"/>
    <w:p w14:paraId="1166BA94" w14:textId="77777777" w:rsidR="00FA26A2" w:rsidRDefault="00FA26A2" w:rsidP="00FA26A2">
      <w:r>
        <w:t xml:space="preserve">2.1 </w:t>
      </w:r>
      <w:r>
        <w:rPr>
          <w:rFonts w:hint="eastAsia"/>
        </w:rPr>
        <w:t>Экспортные</w:t>
      </w:r>
      <w:r>
        <w:t xml:space="preserve"> </w:t>
      </w:r>
      <w:r>
        <w:rPr>
          <w:rFonts w:hint="eastAsia"/>
        </w:rPr>
        <w:t>кредитные</w:t>
      </w:r>
      <w:r>
        <w:t xml:space="preserve"> </w:t>
      </w:r>
      <w:r>
        <w:rPr>
          <w:rFonts w:hint="eastAsia"/>
        </w:rPr>
        <w:t>агентства</w:t>
      </w:r>
      <w:r>
        <w:t xml:space="preserve"> </w:t>
      </w:r>
      <w:r>
        <w:rPr>
          <w:rFonts w:hint="eastAsia"/>
        </w:rPr>
        <w:t>как</w:t>
      </w:r>
      <w:r>
        <w:t xml:space="preserve"> </w:t>
      </w:r>
      <w:r>
        <w:rPr>
          <w:rFonts w:hint="eastAsia"/>
        </w:rPr>
        <w:t>основной</w:t>
      </w:r>
      <w:r>
        <w:t xml:space="preserve"> </w:t>
      </w:r>
      <w:r>
        <w:rPr>
          <w:rFonts w:hint="eastAsia"/>
        </w:rPr>
        <w:t>источник</w:t>
      </w:r>
      <w:r>
        <w:t xml:space="preserve"> </w:t>
      </w:r>
      <w:r>
        <w:rPr>
          <w:rFonts w:hint="eastAsia"/>
        </w:rPr>
        <w:t>государственной</w:t>
      </w:r>
      <w:r>
        <w:t xml:space="preserve"> </w:t>
      </w:r>
      <w:r>
        <w:rPr>
          <w:rFonts w:hint="eastAsia"/>
        </w:rPr>
        <w:t>финансовой</w:t>
      </w:r>
      <w:r>
        <w:t xml:space="preserve"> </w:t>
      </w:r>
      <w:r>
        <w:rPr>
          <w:rFonts w:hint="eastAsia"/>
        </w:rPr>
        <w:t>поддержки</w:t>
      </w:r>
      <w:r>
        <w:t xml:space="preserve"> </w:t>
      </w:r>
      <w:r>
        <w:rPr>
          <w:rFonts w:hint="eastAsia"/>
        </w:rPr>
        <w:t>экспортной</w:t>
      </w:r>
      <w:r>
        <w:t xml:space="preserve"> </w:t>
      </w:r>
      <w:r>
        <w:rPr>
          <w:rFonts w:hint="eastAsia"/>
        </w:rPr>
        <w:t>деятельности</w:t>
      </w:r>
      <w:r>
        <w:t xml:space="preserve"> </w:t>
      </w:r>
      <w:r>
        <w:rPr>
          <w:rFonts w:hint="eastAsia"/>
        </w:rPr>
        <w:t>МСП</w:t>
      </w:r>
    </w:p>
    <w:p w14:paraId="2D1084B3" w14:textId="77777777" w:rsidR="00FA26A2" w:rsidRDefault="00FA26A2" w:rsidP="00FA26A2"/>
    <w:p w14:paraId="6DBFA50F" w14:textId="77777777" w:rsidR="00FA26A2" w:rsidRDefault="00FA26A2" w:rsidP="00FA26A2">
      <w:r>
        <w:t xml:space="preserve">2.2 </w:t>
      </w:r>
      <w:r>
        <w:rPr>
          <w:rFonts w:hint="eastAsia"/>
        </w:rPr>
        <w:t>Анализ</w:t>
      </w:r>
      <w:r>
        <w:t xml:space="preserve"> </w:t>
      </w:r>
      <w:r>
        <w:rPr>
          <w:rFonts w:hint="eastAsia"/>
        </w:rPr>
        <w:t>и</w:t>
      </w:r>
      <w:r>
        <w:t xml:space="preserve"> </w:t>
      </w:r>
      <w:r>
        <w:rPr>
          <w:rFonts w:hint="eastAsia"/>
        </w:rPr>
        <w:t>сравнительная</w:t>
      </w:r>
      <w:r>
        <w:t xml:space="preserve"> </w:t>
      </w:r>
      <w:r>
        <w:rPr>
          <w:rFonts w:hint="eastAsia"/>
        </w:rPr>
        <w:t>характеристика</w:t>
      </w:r>
      <w:r>
        <w:t xml:space="preserve"> </w:t>
      </w:r>
      <w:r>
        <w:rPr>
          <w:rFonts w:hint="eastAsia"/>
        </w:rPr>
        <w:t>существующих</w:t>
      </w:r>
      <w:r>
        <w:t xml:space="preserve"> </w:t>
      </w:r>
      <w:r>
        <w:rPr>
          <w:rFonts w:hint="eastAsia"/>
        </w:rPr>
        <w:t>моделей</w:t>
      </w:r>
      <w:r>
        <w:t xml:space="preserve"> </w:t>
      </w:r>
      <w:r>
        <w:rPr>
          <w:rFonts w:hint="eastAsia"/>
        </w:rPr>
        <w:t>по</w:t>
      </w:r>
      <w:r>
        <w:t xml:space="preserve"> </w:t>
      </w:r>
      <w:r>
        <w:rPr>
          <w:rFonts w:hint="eastAsia"/>
        </w:rPr>
        <w:t>оценке</w:t>
      </w:r>
      <w:r>
        <w:t xml:space="preserve"> </w:t>
      </w:r>
      <w:r>
        <w:rPr>
          <w:rFonts w:hint="eastAsia"/>
        </w:rPr>
        <w:t>эффективности</w:t>
      </w:r>
      <w:r>
        <w:t xml:space="preserve"> </w:t>
      </w:r>
      <w:r>
        <w:rPr>
          <w:rFonts w:hint="eastAsia"/>
        </w:rPr>
        <w:t>государственной</w:t>
      </w:r>
      <w:r>
        <w:t xml:space="preserve"> </w:t>
      </w:r>
      <w:r>
        <w:rPr>
          <w:rFonts w:hint="eastAsia"/>
        </w:rPr>
        <w:t>финансовой</w:t>
      </w:r>
      <w:r>
        <w:t xml:space="preserve"> </w:t>
      </w:r>
      <w:r>
        <w:rPr>
          <w:rFonts w:hint="eastAsia"/>
        </w:rPr>
        <w:t>поддержки</w:t>
      </w:r>
      <w:r>
        <w:t xml:space="preserve"> </w:t>
      </w:r>
      <w:r>
        <w:rPr>
          <w:rFonts w:hint="eastAsia"/>
        </w:rPr>
        <w:t>экспорта</w:t>
      </w:r>
      <w:r>
        <w:t xml:space="preserve"> </w:t>
      </w:r>
      <w:r>
        <w:rPr>
          <w:rFonts w:hint="eastAsia"/>
        </w:rPr>
        <w:t>МСП</w:t>
      </w:r>
    </w:p>
    <w:p w14:paraId="6C2C2F13" w14:textId="77777777" w:rsidR="00FA26A2" w:rsidRDefault="00FA26A2" w:rsidP="00FA26A2"/>
    <w:p w14:paraId="7616EB34" w14:textId="77777777" w:rsidR="00FA26A2" w:rsidRDefault="00FA26A2" w:rsidP="00FA26A2">
      <w:r>
        <w:t xml:space="preserve">2.3 </w:t>
      </w:r>
      <w:r>
        <w:rPr>
          <w:rFonts w:hint="eastAsia"/>
        </w:rPr>
        <w:t>Оценка</w:t>
      </w:r>
      <w:r>
        <w:t xml:space="preserve"> </w:t>
      </w:r>
      <w:r>
        <w:rPr>
          <w:rFonts w:hint="eastAsia"/>
        </w:rPr>
        <w:t>эффективности</w:t>
      </w:r>
      <w:r>
        <w:t xml:space="preserve"> </w:t>
      </w:r>
      <w:r>
        <w:rPr>
          <w:rFonts w:hint="eastAsia"/>
        </w:rPr>
        <w:t>государственных</w:t>
      </w:r>
      <w:r>
        <w:t xml:space="preserve"> </w:t>
      </w:r>
      <w:r>
        <w:rPr>
          <w:rFonts w:hint="eastAsia"/>
        </w:rPr>
        <w:t>расход</w:t>
      </w:r>
      <w:r>
        <w:rPr>
          <w:rFonts w:hint="eastAsia"/>
        </w:rPr>
        <w:lastRenderedPageBreak/>
        <w:t>ов</w:t>
      </w:r>
      <w:r>
        <w:t xml:space="preserve"> </w:t>
      </w:r>
      <w:r>
        <w:rPr>
          <w:rFonts w:hint="eastAsia"/>
        </w:rPr>
        <w:t>на</w:t>
      </w:r>
      <w:r>
        <w:t xml:space="preserve"> </w:t>
      </w:r>
      <w:r>
        <w:rPr>
          <w:rFonts w:hint="eastAsia"/>
        </w:rPr>
        <w:t>стимулирование</w:t>
      </w:r>
      <w:r>
        <w:t xml:space="preserve"> </w:t>
      </w:r>
      <w:r>
        <w:rPr>
          <w:rFonts w:hint="eastAsia"/>
        </w:rPr>
        <w:t>экспорта</w:t>
      </w:r>
      <w:r>
        <w:t xml:space="preserve"> </w:t>
      </w:r>
      <w:r>
        <w:rPr>
          <w:rFonts w:hint="eastAsia"/>
        </w:rPr>
        <w:t>в</w:t>
      </w:r>
      <w:r>
        <w:t xml:space="preserve"> </w:t>
      </w:r>
      <w:r>
        <w:rPr>
          <w:rFonts w:hint="eastAsia"/>
        </w:rPr>
        <w:t>рассматриваемых</w:t>
      </w:r>
      <w:r>
        <w:t xml:space="preserve"> </w:t>
      </w:r>
      <w:r>
        <w:rPr>
          <w:rFonts w:hint="eastAsia"/>
        </w:rPr>
        <w:t>странах</w:t>
      </w:r>
      <w:r>
        <w:t xml:space="preserve"> </w:t>
      </w:r>
      <w:r>
        <w:rPr>
          <w:rFonts w:hint="eastAsia"/>
        </w:rPr>
        <w:t>и</w:t>
      </w:r>
      <w:r>
        <w:t xml:space="preserve"> </w:t>
      </w:r>
      <w:r>
        <w:rPr>
          <w:rFonts w:hint="eastAsia"/>
        </w:rPr>
        <w:t>интерпретация</w:t>
      </w:r>
      <w:r>
        <w:t xml:space="preserve"> </w:t>
      </w:r>
      <w:r>
        <w:rPr>
          <w:rFonts w:hint="eastAsia"/>
        </w:rPr>
        <w:t>полученных</w:t>
      </w:r>
    </w:p>
    <w:p w14:paraId="684A1B1B" w14:textId="77777777" w:rsidR="00FA26A2" w:rsidRDefault="00FA26A2" w:rsidP="00FA26A2"/>
    <w:p w14:paraId="7DFEC654" w14:textId="77777777" w:rsidR="00FA26A2" w:rsidRDefault="00FA26A2" w:rsidP="00FA26A2">
      <w:r>
        <w:rPr>
          <w:rFonts w:hint="eastAsia"/>
        </w:rPr>
        <w:t>результатов</w:t>
      </w:r>
    </w:p>
    <w:p w14:paraId="320B7775" w14:textId="77777777" w:rsidR="00FA26A2" w:rsidRDefault="00FA26A2" w:rsidP="00FA26A2"/>
    <w:p w14:paraId="7CF28F8D" w14:textId="77777777" w:rsidR="00FA26A2" w:rsidRDefault="00FA26A2" w:rsidP="00FA26A2">
      <w:r>
        <w:rPr>
          <w:rFonts w:hint="eastAsia"/>
        </w:rPr>
        <w:t>ГЛАВА</w:t>
      </w:r>
      <w:r>
        <w:t xml:space="preserve"> 3.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СИСТЕМЫ</w:t>
      </w:r>
      <w:r>
        <w:t xml:space="preserve"> </w:t>
      </w:r>
      <w:r>
        <w:rPr>
          <w:rFonts w:hint="eastAsia"/>
        </w:rPr>
        <w:t>ГОСУДАРСТВЕННОЙ</w:t>
      </w:r>
      <w:r>
        <w:t xml:space="preserve"> </w:t>
      </w:r>
      <w:r>
        <w:rPr>
          <w:rFonts w:hint="eastAsia"/>
        </w:rPr>
        <w:t>ФИНАНСОВОЙ</w:t>
      </w:r>
      <w:r>
        <w:t xml:space="preserve"> </w:t>
      </w:r>
      <w:r>
        <w:rPr>
          <w:rFonts w:hint="eastAsia"/>
        </w:rPr>
        <w:t>ПОДДЕРЖКИ</w:t>
      </w:r>
      <w:r>
        <w:t xml:space="preserve"> </w:t>
      </w:r>
      <w:r>
        <w:rPr>
          <w:rFonts w:hint="eastAsia"/>
        </w:rPr>
        <w:t>ЭКСПОРТА</w:t>
      </w:r>
      <w:r>
        <w:t xml:space="preserve"> </w:t>
      </w:r>
      <w:r>
        <w:rPr>
          <w:rFonts w:hint="eastAsia"/>
        </w:rPr>
        <w:t>МСП</w:t>
      </w:r>
      <w:r>
        <w:t xml:space="preserve"> </w:t>
      </w:r>
      <w:r>
        <w:rPr>
          <w:rFonts w:hint="eastAsia"/>
        </w:rPr>
        <w:t>В</w:t>
      </w:r>
    </w:p>
    <w:p w14:paraId="007A2271" w14:textId="77777777" w:rsidR="00FA26A2" w:rsidRDefault="00FA26A2" w:rsidP="00FA26A2"/>
    <w:p w14:paraId="6887F33C" w14:textId="77777777" w:rsidR="00FA26A2" w:rsidRDefault="00FA26A2" w:rsidP="00FA26A2">
      <w:r>
        <w:rPr>
          <w:rFonts w:hint="eastAsia"/>
        </w:rPr>
        <w:t>РОССИИ</w:t>
      </w:r>
    </w:p>
    <w:p w14:paraId="428B28C1" w14:textId="77777777" w:rsidR="00FA26A2" w:rsidRDefault="00FA26A2" w:rsidP="00FA26A2"/>
    <w:p w14:paraId="6FA73EE4" w14:textId="77777777" w:rsidR="00FA26A2" w:rsidRDefault="00FA26A2" w:rsidP="00FA26A2">
      <w:r>
        <w:t xml:space="preserve">3.1 </w:t>
      </w:r>
      <w:r>
        <w:rPr>
          <w:rFonts w:hint="eastAsia"/>
        </w:rPr>
        <w:t>Государственная</w:t>
      </w:r>
      <w:r>
        <w:t xml:space="preserve"> </w:t>
      </w:r>
      <w:r>
        <w:rPr>
          <w:rFonts w:hint="eastAsia"/>
        </w:rPr>
        <w:t>система</w:t>
      </w:r>
      <w:r>
        <w:t xml:space="preserve"> </w:t>
      </w:r>
      <w:r>
        <w:rPr>
          <w:rFonts w:hint="eastAsia"/>
        </w:rPr>
        <w:t>стимулирования</w:t>
      </w:r>
      <w:r>
        <w:t xml:space="preserve"> </w:t>
      </w:r>
      <w:r>
        <w:rPr>
          <w:rFonts w:hint="eastAsia"/>
        </w:rPr>
        <w:t>и</w:t>
      </w:r>
      <w:r>
        <w:t xml:space="preserve"> </w:t>
      </w:r>
      <w:r>
        <w:rPr>
          <w:rFonts w:hint="eastAsia"/>
        </w:rPr>
        <w:t>поддержки</w:t>
      </w:r>
      <w:r>
        <w:t xml:space="preserve"> </w:t>
      </w:r>
      <w:r>
        <w:rPr>
          <w:rFonts w:hint="eastAsia"/>
        </w:rPr>
        <w:t>экспорта</w:t>
      </w:r>
      <w:r>
        <w:t xml:space="preserve"> </w:t>
      </w:r>
      <w:r>
        <w:rPr>
          <w:rFonts w:hint="eastAsia"/>
        </w:rPr>
        <w:t>в</w:t>
      </w:r>
      <w:r>
        <w:t xml:space="preserve"> </w:t>
      </w:r>
      <w:r>
        <w:rPr>
          <w:rFonts w:hint="eastAsia"/>
        </w:rPr>
        <w:t>России</w:t>
      </w:r>
    </w:p>
    <w:p w14:paraId="7E24954E" w14:textId="77777777" w:rsidR="00FA26A2" w:rsidRDefault="00FA26A2" w:rsidP="00FA26A2"/>
    <w:p w14:paraId="5C80C181" w14:textId="77777777" w:rsidR="00FA26A2" w:rsidRDefault="00FA26A2" w:rsidP="00FA26A2">
      <w:r>
        <w:t xml:space="preserve">3.2 </w:t>
      </w:r>
      <w:r>
        <w:rPr>
          <w:rFonts w:hint="eastAsia"/>
        </w:rPr>
        <w:t>Современная</w:t>
      </w:r>
      <w:r>
        <w:t xml:space="preserve"> </w:t>
      </w:r>
      <w:r>
        <w:rPr>
          <w:rFonts w:hint="eastAsia"/>
        </w:rPr>
        <w:t>практика</w:t>
      </w:r>
      <w:r>
        <w:t xml:space="preserve"> </w:t>
      </w:r>
      <w:r>
        <w:rPr>
          <w:rFonts w:hint="eastAsia"/>
        </w:rPr>
        <w:t>государственной</w:t>
      </w:r>
      <w:r>
        <w:t xml:space="preserve"> </w:t>
      </w:r>
      <w:r>
        <w:rPr>
          <w:rFonts w:hint="eastAsia"/>
        </w:rPr>
        <w:t>поддержки</w:t>
      </w:r>
      <w:r>
        <w:t xml:space="preserve"> </w:t>
      </w:r>
      <w:r>
        <w:rPr>
          <w:rFonts w:hint="eastAsia"/>
        </w:rPr>
        <w:t>и</w:t>
      </w:r>
      <w:r>
        <w:t xml:space="preserve"> </w:t>
      </w:r>
      <w:r>
        <w:rPr>
          <w:rFonts w:hint="eastAsia"/>
        </w:rPr>
        <w:t>финансирования</w:t>
      </w:r>
      <w:r>
        <w:t xml:space="preserve"> </w:t>
      </w:r>
      <w:r>
        <w:rPr>
          <w:rFonts w:hint="eastAsia"/>
        </w:rPr>
        <w:t>экспорта</w:t>
      </w:r>
      <w:r>
        <w:t xml:space="preserve"> </w:t>
      </w:r>
      <w:r>
        <w:rPr>
          <w:rFonts w:hint="eastAsia"/>
        </w:rPr>
        <w:t>продукции</w:t>
      </w:r>
      <w:r>
        <w:t xml:space="preserve"> </w:t>
      </w:r>
      <w:r>
        <w:rPr>
          <w:rFonts w:hint="eastAsia"/>
        </w:rPr>
        <w:t>российских</w:t>
      </w:r>
      <w:r>
        <w:t xml:space="preserve"> </w:t>
      </w:r>
      <w:r>
        <w:rPr>
          <w:rFonts w:hint="eastAsia"/>
        </w:rPr>
        <w:t>МСП</w:t>
      </w:r>
      <w:r>
        <w:t xml:space="preserve">. </w:t>
      </w:r>
      <w:r>
        <w:rPr>
          <w:rFonts w:hint="eastAsia"/>
        </w:rPr>
        <w:t>Проблемы</w:t>
      </w:r>
      <w:r>
        <w:t xml:space="preserve"> </w:t>
      </w:r>
      <w:r>
        <w:rPr>
          <w:rFonts w:hint="eastAsia"/>
        </w:rPr>
        <w:t>и</w:t>
      </w:r>
      <w:r>
        <w:t xml:space="preserve"> </w:t>
      </w:r>
      <w:r>
        <w:rPr>
          <w:rFonts w:hint="eastAsia"/>
        </w:rPr>
        <w:t>возможные</w:t>
      </w:r>
      <w:r>
        <w:t xml:space="preserve"> </w:t>
      </w:r>
      <w:r>
        <w:rPr>
          <w:rFonts w:hint="eastAsia"/>
        </w:rPr>
        <w:t>решения</w:t>
      </w:r>
    </w:p>
    <w:p w14:paraId="528C488E" w14:textId="77777777" w:rsidR="00FA26A2" w:rsidRDefault="00FA26A2" w:rsidP="00FA26A2"/>
    <w:p w14:paraId="6AC84F7E" w14:textId="77777777" w:rsidR="00FA26A2" w:rsidRDefault="00FA26A2" w:rsidP="00FA26A2">
      <w:r>
        <w:t xml:space="preserve">3.3 </w:t>
      </w:r>
      <w:r>
        <w:rPr>
          <w:rFonts w:hint="eastAsia"/>
        </w:rPr>
        <w:t>Оценка</w:t>
      </w:r>
      <w:r>
        <w:t xml:space="preserve"> </w:t>
      </w:r>
      <w:r>
        <w:rPr>
          <w:rFonts w:hint="eastAsia"/>
        </w:rPr>
        <w:t>эффективности</w:t>
      </w:r>
      <w:r>
        <w:t xml:space="preserve"> </w:t>
      </w:r>
      <w:r>
        <w:rPr>
          <w:rFonts w:hint="eastAsia"/>
        </w:rPr>
        <w:t>государственной</w:t>
      </w:r>
      <w:r>
        <w:t xml:space="preserve"> </w:t>
      </w:r>
      <w:r>
        <w:rPr>
          <w:rFonts w:hint="eastAsia"/>
        </w:rPr>
        <w:t>финансовой</w:t>
      </w:r>
      <w:r>
        <w:t xml:space="preserve"> </w:t>
      </w:r>
      <w:r>
        <w:rPr>
          <w:rFonts w:hint="eastAsia"/>
        </w:rPr>
        <w:t>поддержки</w:t>
      </w:r>
    </w:p>
    <w:p w14:paraId="219E81CC" w14:textId="77777777" w:rsidR="00FA26A2" w:rsidRDefault="00FA26A2" w:rsidP="00FA26A2"/>
    <w:p w14:paraId="58E62DAC" w14:textId="77777777" w:rsidR="00FA26A2" w:rsidRDefault="00FA26A2" w:rsidP="00FA26A2">
      <w:r>
        <w:rPr>
          <w:rFonts w:hint="eastAsia"/>
        </w:rPr>
        <w:t>внешнеэкономической</w:t>
      </w:r>
      <w:r>
        <w:t xml:space="preserve"> </w:t>
      </w:r>
      <w:r>
        <w:rPr>
          <w:rFonts w:hint="eastAsia"/>
        </w:rPr>
        <w:t>деятельности</w:t>
      </w:r>
      <w:r>
        <w:t xml:space="preserve"> </w:t>
      </w:r>
      <w:r>
        <w:rPr>
          <w:rFonts w:hint="eastAsia"/>
        </w:rPr>
        <w:t>МСП</w:t>
      </w:r>
      <w:r>
        <w:t xml:space="preserve"> </w:t>
      </w:r>
      <w:r>
        <w:rPr>
          <w:rFonts w:hint="eastAsia"/>
        </w:rPr>
        <w:t>в</w:t>
      </w:r>
    </w:p>
    <w:p w14:paraId="11731307" w14:textId="77777777" w:rsidR="00FA26A2" w:rsidRDefault="00FA26A2" w:rsidP="00FA26A2"/>
    <w:p w14:paraId="06ADAA78" w14:textId="77777777" w:rsidR="00FA26A2" w:rsidRDefault="00FA26A2" w:rsidP="00FA26A2">
      <w:r>
        <w:rPr>
          <w:rFonts w:hint="eastAsia"/>
        </w:rPr>
        <w:t>России</w:t>
      </w:r>
    </w:p>
    <w:p w14:paraId="4F71768A" w14:textId="77777777" w:rsidR="00FA26A2" w:rsidRDefault="00FA26A2" w:rsidP="00FA26A2"/>
    <w:p w14:paraId="4EDD67C5" w14:textId="77777777" w:rsidR="00FA26A2" w:rsidRDefault="00FA26A2" w:rsidP="00FA26A2">
      <w:r>
        <w:rPr>
          <w:rFonts w:hint="eastAsia"/>
        </w:rPr>
        <w:t>ЗАКЛЮЧЕНИЕ</w:t>
      </w:r>
    </w:p>
    <w:p w14:paraId="1EE2D007" w14:textId="77777777" w:rsidR="00FA26A2" w:rsidRDefault="00FA26A2" w:rsidP="00FA26A2"/>
    <w:p w14:paraId="7E535FC0" w14:textId="77777777" w:rsidR="00FA26A2" w:rsidRDefault="00FA26A2" w:rsidP="00FA26A2">
      <w:r>
        <w:rPr>
          <w:rFonts w:hint="eastAsia"/>
        </w:rPr>
        <w:t>СПИСОК</w:t>
      </w:r>
      <w:r>
        <w:t xml:space="preserve"> </w:t>
      </w:r>
      <w:r>
        <w:rPr>
          <w:rFonts w:hint="eastAsia"/>
        </w:rPr>
        <w:t>ЛИТЕРАТУРЫ</w:t>
      </w:r>
    </w:p>
    <w:p w14:paraId="5F8D4654" w14:textId="77777777" w:rsidR="00FA26A2" w:rsidRDefault="00FA26A2" w:rsidP="00FA26A2"/>
    <w:p w14:paraId="787A5A5E" w14:textId="49CFEED7" w:rsidR="00FA26A2" w:rsidRPr="00FA26A2" w:rsidRDefault="00FA26A2" w:rsidP="00FA26A2">
      <w:r>
        <w:rPr>
          <w:rFonts w:hint="eastAsia"/>
        </w:rPr>
        <w:t>ПРИЛОЖЕНИЯ</w:t>
      </w:r>
    </w:p>
    <w:sectPr w:rsidR="00FA26A2" w:rsidRPr="00FA26A2" w:rsidSect="00C1654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DE2B6" w14:textId="77777777" w:rsidR="00C1654E" w:rsidRDefault="00C1654E">
      <w:pPr>
        <w:spacing w:after="0" w:line="240" w:lineRule="auto"/>
      </w:pPr>
      <w:r>
        <w:separator/>
      </w:r>
    </w:p>
  </w:endnote>
  <w:endnote w:type="continuationSeparator" w:id="0">
    <w:p w14:paraId="4BB196C4" w14:textId="77777777" w:rsidR="00C1654E" w:rsidRDefault="00C16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2D7CB" w14:textId="77777777" w:rsidR="00C1654E" w:rsidRDefault="00C1654E"/>
    <w:p w14:paraId="7C3D6168" w14:textId="77777777" w:rsidR="00C1654E" w:rsidRDefault="00C1654E"/>
    <w:p w14:paraId="59CECABD" w14:textId="77777777" w:rsidR="00C1654E" w:rsidRDefault="00C1654E"/>
    <w:p w14:paraId="6D44AD84" w14:textId="77777777" w:rsidR="00C1654E" w:rsidRDefault="00C1654E"/>
    <w:p w14:paraId="7EC1A0A1" w14:textId="77777777" w:rsidR="00C1654E" w:rsidRDefault="00C1654E"/>
    <w:p w14:paraId="653C2E1B" w14:textId="77777777" w:rsidR="00C1654E" w:rsidRDefault="00C1654E"/>
    <w:p w14:paraId="50C1B81F" w14:textId="77777777" w:rsidR="00C1654E" w:rsidRDefault="00C165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BCD2FF" wp14:editId="2DF769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6F8CF" w14:textId="77777777" w:rsidR="00C1654E" w:rsidRDefault="00C165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BCD2F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E6F8CF" w14:textId="77777777" w:rsidR="00C1654E" w:rsidRDefault="00C165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C14FD5" w14:textId="77777777" w:rsidR="00C1654E" w:rsidRDefault="00C1654E"/>
    <w:p w14:paraId="3D207EAA" w14:textId="77777777" w:rsidR="00C1654E" w:rsidRDefault="00C1654E"/>
    <w:p w14:paraId="22A802E5" w14:textId="77777777" w:rsidR="00C1654E" w:rsidRDefault="00C165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92D269" wp14:editId="269EB8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90C4E" w14:textId="77777777" w:rsidR="00C1654E" w:rsidRDefault="00C1654E"/>
                          <w:p w14:paraId="6DA9E5DF" w14:textId="77777777" w:rsidR="00C1654E" w:rsidRDefault="00C165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92D2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890C4E" w14:textId="77777777" w:rsidR="00C1654E" w:rsidRDefault="00C1654E"/>
                    <w:p w14:paraId="6DA9E5DF" w14:textId="77777777" w:rsidR="00C1654E" w:rsidRDefault="00C165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83DB71" w14:textId="77777777" w:rsidR="00C1654E" w:rsidRDefault="00C1654E"/>
    <w:p w14:paraId="37864622" w14:textId="77777777" w:rsidR="00C1654E" w:rsidRDefault="00C1654E">
      <w:pPr>
        <w:rPr>
          <w:sz w:val="2"/>
          <w:szCs w:val="2"/>
        </w:rPr>
      </w:pPr>
    </w:p>
    <w:p w14:paraId="353D5627" w14:textId="77777777" w:rsidR="00C1654E" w:rsidRDefault="00C1654E"/>
    <w:p w14:paraId="0D1EDACE" w14:textId="77777777" w:rsidR="00C1654E" w:rsidRDefault="00C1654E">
      <w:pPr>
        <w:spacing w:after="0" w:line="240" w:lineRule="auto"/>
      </w:pPr>
    </w:p>
  </w:footnote>
  <w:footnote w:type="continuationSeparator" w:id="0">
    <w:p w14:paraId="568C4D22" w14:textId="77777777" w:rsidR="00C1654E" w:rsidRDefault="00C16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4E"/>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15998</TotalTime>
  <Pages>2</Pages>
  <Words>230</Words>
  <Characters>1315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2508</cp:revision>
  <cp:lastPrinted>2009-02-06T05:36:00Z</cp:lastPrinted>
  <dcterms:created xsi:type="dcterms:W3CDTF">2024-04-09T10:20:00Z</dcterms:created>
  <dcterms:modified xsi:type="dcterms:W3CDTF">2024-04-28T11:27:00Z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