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7450" w14:textId="4F8CC5CC" w:rsidR="00687DAF" w:rsidRDefault="00BB6773" w:rsidP="00BB6773">
      <w:pPr>
        <w:rPr>
          <w:lang w:val="ru-RU"/>
        </w:rPr>
      </w:pPr>
      <w:r w:rsidRPr="00BB6773">
        <w:rPr>
          <w:rFonts w:hint="eastAsia"/>
        </w:rPr>
        <w:t>Малыгин</w:t>
      </w:r>
      <w:r w:rsidRPr="00BB6773">
        <w:t xml:space="preserve"> </w:t>
      </w:r>
      <w:r w:rsidRPr="00BB6773">
        <w:rPr>
          <w:rFonts w:hint="eastAsia"/>
        </w:rPr>
        <w:t>Александр</w:t>
      </w:r>
      <w:r w:rsidRPr="00BB6773">
        <w:t xml:space="preserve"> </w:t>
      </w:r>
      <w:r w:rsidRPr="00BB6773">
        <w:rPr>
          <w:rFonts w:hint="eastAsia"/>
        </w:rPr>
        <w:t>Сергеевич</w:t>
      </w:r>
      <w:r>
        <w:rPr>
          <w:lang w:val="ru-RU"/>
        </w:rPr>
        <w:t xml:space="preserve"> </w:t>
      </w:r>
      <w:r w:rsidRPr="00BB6773">
        <w:rPr>
          <w:rFonts w:hint="eastAsia"/>
          <w:lang w:val="ru-RU"/>
        </w:rPr>
        <w:t>Исследование</w:t>
      </w:r>
      <w:r w:rsidRPr="00BB6773">
        <w:rPr>
          <w:lang w:val="ru-RU"/>
        </w:rPr>
        <w:t xml:space="preserve"> </w:t>
      </w:r>
      <w:r w:rsidRPr="00BB6773">
        <w:rPr>
          <w:rFonts w:hint="eastAsia"/>
          <w:lang w:val="ru-RU"/>
        </w:rPr>
        <w:t>противоэпилептической</w:t>
      </w:r>
      <w:r w:rsidRPr="00BB6773">
        <w:rPr>
          <w:lang w:val="ru-RU"/>
        </w:rPr>
        <w:t xml:space="preserve"> </w:t>
      </w:r>
      <w:r w:rsidRPr="00BB6773">
        <w:rPr>
          <w:rFonts w:hint="eastAsia"/>
          <w:lang w:val="ru-RU"/>
        </w:rPr>
        <w:t>активности</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особенностей</w:t>
      </w:r>
      <w:r w:rsidRPr="00BB6773">
        <w:rPr>
          <w:lang w:val="ru-RU"/>
        </w:rPr>
        <w:t xml:space="preserve"> </w:t>
      </w:r>
      <w:r w:rsidRPr="00BB6773">
        <w:rPr>
          <w:rFonts w:hint="eastAsia"/>
          <w:lang w:val="ru-RU"/>
        </w:rPr>
        <w:t>фармакокинетики</w:t>
      </w:r>
      <w:r w:rsidRPr="00BB6773">
        <w:rPr>
          <w:lang w:val="ru-RU"/>
        </w:rPr>
        <w:t xml:space="preserve"> </w:t>
      </w:r>
      <w:r w:rsidRPr="00BB6773">
        <w:rPr>
          <w:rFonts w:hint="eastAsia"/>
          <w:lang w:val="ru-RU"/>
        </w:rPr>
        <w:t>нового</w:t>
      </w:r>
      <w:r w:rsidRPr="00BB6773">
        <w:rPr>
          <w:lang w:val="ru-RU"/>
        </w:rPr>
        <w:t xml:space="preserve"> </w:t>
      </w:r>
      <w:r w:rsidRPr="00BB6773">
        <w:rPr>
          <w:rFonts w:hint="eastAsia"/>
          <w:lang w:val="ru-RU"/>
        </w:rPr>
        <w:t>амидного</w:t>
      </w:r>
      <w:r w:rsidRPr="00BB6773">
        <w:rPr>
          <w:lang w:val="ru-RU"/>
        </w:rPr>
        <w:t xml:space="preserve"> </w:t>
      </w:r>
      <w:r w:rsidRPr="00BB6773">
        <w:rPr>
          <w:rFonts w:hint="eastAsia"/>
          <w:lang w:val="ru-RU"/>
        </w:rPr>
        <w:t>производного</w:t>
      </w:r>
      <w:r w:rsidRPr="00BB6773">
        <w:rPr>
          <w:lang w:val="ru-RU"/>
        </w:rPr>
        <w:t xml:space="preserve"> </w:t>
      </w:r>
      <w:r w:rsidRPr="00BB6773">
        <w:rPr>
          <w:rFonts w:hint="eastAsia"/>
          <w:lang w:val="ru-RU"/>
        </w:rPr>
        <w:t>вальпроевой</w:t>
      </w:r>
      <w:r w:rsidRPr="00BB6773">
        <w:rPr>
          <w:lang w:val="ru-RU"/>
        </w:rPr>
        <w:t xml:space="preserve"> </w:t>
      </w:r>
      <w:r w:rsidRPr="00BB6773">
        <w:rPr>
          <w:rFonts w:hint="eastAsia"/>
          <w:lang w:val="ru-RU"/>
        </w:rPr>
        <w:t>кислоты</w:t>
      </w:r>
      <w:r w:rsidRPr="00BB6773">
        <w:rPr>
          <w:lang w:val="ru-RU"/>
        </w:rPr>
        <w:t xml:space="preserve"> </w:t>
      </w:r>
      <w:r w:rsidRPr="00BB6773">
        <w:rPr>
          <w:rFonts w:hint="eastAsia"/>
          <w:lang w:val="ru-RU"/>
        </w:rPr>
        <w:t>и</w:t>
      </w:r>
      <w:r w:rsidRPr="00BB6773">
        <w:rPr>
          <w:lang w:val="ru-RU"/>
        </w:rPr>
        <w:t xml:space="preserve"> 1,3,4-</w:t>
      </w:r>
      <w:r w:rsidRPr="00BB6773">
        <w:rPr>
          <w:rFonts w:hint="eastAsia"/>
          <w:lang w:val="ru-RU"/>
        </w:rPr>
        <w:t>тиадиазола</w:t>
      </w:r>
    </w:p>
    <w:p w14:paraId="63B3EEDB" w14:textId="77777777" w:rsidR="00BB6773" w:rsidRPr="00BB6773" w:rsidRDefault="00BB6773" w:rsidP="00BB6773">
      <w:pPr>
        <w:rPr>
          <w:lang w:val="ru-RU"/>
        </w:rPr>
      </w:pPr>
      <w:r w:rsidRPr="00BB6773">
        <w:rPr>
          <w:rFonts w:hint="eastAsia"/>
          <w:lang w:val="ru-RU"/>
        </w:rPr>
        <w:t>ОГЛАВЛЕНИЕ</w:t>
      </w:r>
      <w:r w:rsidRPr="00BB6773">
        <w:rPr>
          <w:lang w:val="ru-RU"/>
        </w:rPr>
        <w:t xml:space="preserve"> </w:t>
      </w:r>
      <w:r w:rsidRPr="00BB6773">
        <w:rPr>
          <w:rFonts w:hint="eastAsia"/>
          <w:lang w:val="ru-RU"/>
        </w:rPr>
        <w:t>ДИССЕРТАЦИИ</w:t>
      </w:r>
    </w:p>
    <w:p w14:paraId="08DF2AFE" w14:textId="77777777" w:rsidR="00BB6773" w:rsidRPr="00BB6773" w:rsidRDefault="00BB6773" w:rsidP="00BB6773">
      <w:pPr>
        <w:rPr>
          <w:lang w:val="ru-RU"/>
        </w:rPr>
      </w:pPr>
      <w:r w:rsidRPr="00BB6773">
        <w:rPr>
          <w:rFonts w:hint="eastAsia"/>
          <w:lang w:val="ru-RU"/>
        </w:rPr>
        <w:t>кандидат</w:t>
      </w:r>
      <w:r w:rsidRPr="00BB6773">
        <w:rPr>
          <w:lang w:val="ru-RU"/>
        </w:rPr>
        <w:t xml:space="preserve"> </w:t>
      </w:r>
      <w:r w:rsidRPr="00BB6773">
        <w:rPr>
          <w:rFonts w:hint="eastAsia"/>
          <w:lang w:val="ru-RU"/>
        </w:rPr>
        <w:t>наук</w:t>
      </w:r>
      <w:r w:rsidRPr="00BB6773">
        <w:rPr>
          <w:lang w:val="ru-RU"/>
        </w:rPr>
        <w:t xml:space="preserve"> </w:t>
      </w:r>
      <w:r w:rsidRPr="00BB6773">
        <w:rPr>
          <w:rFonts w:hint="eastAsia"/>
          <w:lang w:val="ru-RU"/>
        </w:rPr>
        <w:t>Малыгин</w:t>
      </w:r>
      <w:r w:rsidRPr="00BB6773">
        <w:rPr>
          <w:lang w:val="ru-RU"/>
        </w:rPr>
        <w:t xml:space="preserve"> </w:t>
      </w:r>
      <w:r w:rsidRPr="00BB6773">
        <w:rPr>
          <w:rFonts w:hint="eastAsia"/>
          <w:lang w:val="ru-RU"/>
        </w:rPr>
        <w:t>Александр</w:t>
      </w:r>
      <w:r w:rsidRPr="00BB6773">
        <w:rPr>
          <w:lang w:val="ru-RU"/>
        </w:rPr>
        <w:t xml:space="preserve"> </w:t>
      </w:r>
      <w:r w:rsidRPr="00BB6773">
        <w:rPr>
          <w:rFonts w:hint="eastAsia"/>
          <w:lang w:val="ru-RU"/>
        </w:rPr>
        <w:t>Сергеевич</w:t>
      </w:r>
    </w:p>
    <w:p w14:paraId="7481072C" w14:textId="77777777" w:rsidR="00BB6773" w:rsidRPr="00BB6773" w:rsidRDefault="00BB6773" w:rsidP="00BB6773">
      <w:pPr>
        <w:rPr>
          <w:lang w:val="ru-RU"/>
        </w:rPr>
      </w:pPr>
      <w:r w:rsidRPr="00BB6773">
        <w:rPr>
          <w:rFonts w:hint="eastAsia"/>
          <w:lang w:val="ru-RU"/>
        </w:rPr>
        <w:t>ВВЕДЕНИЕ</w:t>
      </w:r>
    </w:p>
    <w:p w14:paraId="14FD05F8" w14:textId="77777777" w:rsidR="00BB6773" w:rsidRPr="00BB6773" w:rsidRDefault="00BB6773" w:rsidP="00BB6773">
      <w:pPr>
        <w:rPr>
          <w:lang w:val="ru-RU"/>
        </w:rPr>
      </w:pPr>
    </w:p>
    <w:p w14:paraId="49DAAC9F" w14:textId="77777777" w:rsidR="00BB6773" w:rsidRPr="00BB6773" w:rsidRDefault="00BB6773" w:rsidP="00BB6773">
      <w:pPr>
        <w:rPr>
          <w:lang w:val="ru-RU"/>
        </w:rPr>
      </w:pPr>
      <w:r w:rsidRPr="00BB6773">
        <w:rPr>
          <w:rFonts w:hint="eastAsia"/>
          <w:lang w:val="ru-RU"/>
        </w:rPr>
        <w:t>ГЛАВА</w:t>
      </w:r>
      <w:r w:rsidRPr="00BB6773">
        <w:rPr>
          <w:lang w:val="ru-RU"/>
        </w:rPr>
        <w:t xml:space="preserve"> 1. </w:t>
      </w:r>
      <w:r w:rsidRPr="00BB6773">
        <w:rPr>
          <w:rFonts w:hint="eastAsia"/>
          <w:lang w:val="ru-RU"/>
        </w:rPr>
        <w:t>ОБЗОР</w:t>
      </w:r>
      <w:r w:rsidRPr="00BB6773">
        <w:rPr>
          <w:lang w:val="ru-RU"/>
        </w:rPr>
        <w:t xml:space="preserve"> </w:t>
      </w:r>
      <w:r w:rsidRPr="00BB6773">
        <w:rPr>
          <w:rFonts w:hint="eastAsia"/>
          <w:lang w:val="ru-RU"/>
        </w:rPr>
        <w:t>ЛИТЕРАТУРЫ</w:t>
      </w:r>
      <w:r w:rsidRPr="00BB6773">
        <w:rPr>
          <w:lang w:val="ru-RU"/>
        </w:rPr>
        <w:t xml:space="preserve">. </w:t>
      </w:r>
      <w:r w:rsidRPr="00BB6773">
        <w:rPr>
          <w:rFonts w:hint="eastAsia"/>
          <w:lang w:val="ru-RU"/>
        </w:rPr>
        <w:t>ПЕРСПЕКТИВЫ</w:t>
      </w:r>
      <w:r w:rsidRPr="00BB6773">
        <w:rPr>
          <w:lang w:val="ru-RU"/>
        </w:rPr>
        <w:t xml:space="preserve"> </w:t>
      </w:r>
      <w:r w:rsidRPr="00BB6773">
        <w:rPr>
          <w:rFonts w:hint="eastAsia"/>
          <w:lang w:val="ru-RU"/>
        </w:rPr>
        <w:t>ПОИСКА</w:t>
      </w:r>
      <w:r w:rsidRPr="00BB6773">
        <w:rPr>
          <w:lang w:val="ru-RU"/>
        </w:rPr>
        <w:t xml:space="preserve"> </w:t>
      </w:r>
      <w:r w:rsidRPr="00BB6773">
        <w:rPr>
          <w:rFonts w:hint="eastAsia"/>
          <w:lang w:val="ru-RU"/>
        </w:rPr>
        <w:t>ПРОТИВОЭПИЛЕПТИЧЕСКИХ</w:t>
      </w:r>
      <w:r w:rsidRPr="00BB6773">
        <w:rPr>
          <w:lang w:val="ru-RU"/>
        </w:rPr>
        <w:t xml:space="preserve"> </w:t>
      </w:r>
      <w:r w:rsidRPr="00BB6773">
        <w:rPr>
          <w:rFonts w:hint="eastAsia"/>
          <w:lang w:val="ru-RU"/>
        </w:rPr>
        <w:t>СРЕДСТВ</w:t>
      </w:r>
      <w:r w:rsidRPr="00BB6773">
        <w:rPr>
          <w:lang w:val="ru-RU"/>
        </w:rPr>
        <w:t xml:space="preserve"> </w:t>
      </w:r>
      <w:r w:rsidRPr="00BB6773">
        <w:rPr>
          <w:rFonts w:hint="eastAsia"/>
          <w:lang w:val="ru-RU"/>
        </w:rPr>
        <w:t>СРЕДИ</w:t>
      </w:r>
      <w:r w:rsidRPr="00BB6773">
        <w:rPr>
          <w:lang w:val="ru-RU"/>
        </w:rPr>
        <w:t xml:space="preserve"> </w:t>
      </w:r>
      <w:r w:rsidRPr="00BB6773">
        <w:rPr>
          <w:rFonts w:hint="eastAsia"/>
          <w:lang w:val="ru-RU"/>
        </w:rPr>
        <w:t>ПРОИЗВОДНЫХ</w:t>
      </w:r>
      <w:r w:rsidRPr="00BB6773">
        <w:rPr>
          <w:lang w:val="ru-RU"/>
        </w:rPr>
        <w:t xml:space="preserve"> </w:t>
      </w:r>
      <w:r w:rsidRPr="00BB6773">
        <w:rPr>
          <w:rFonts w:hint="eastAsia"/>
          <w:lang w:val="ru-RU"/>
        </w:rPr>
        <w:t>ВАЛЬПРОЕВОЙ</w:t>
      </w:r>
      <w:r w:rsidRPr="00BB6773">
        <w:rPr>
          <w:lang w:val="ru-RU"/>
        </w:rPr>
        <w:t xml:space="preserve"> </w:t>
      </w:r>
      <w:r w:rsidRPr="00BB6773">
        <w:rPr>
          <w:rFonts w:hint="eastAsia"/>
          <w:lang w:val="ru-RU"/>
        </w:rPr>
        <w:t>КИСЛОТЫ</w:t>
      </w:r>
      <w:r w:rsidRPr="00BB6773">
        <w:rPr>
          <w:lang w:val="ru-RU"/>
        </w:rPr>
        <w:t xml:space="preserve"> </w:t>
      </w:r>
      <w:r w:rsidRPr="00BB6773">
        <w:rPr>
          <w:rFonts w:hint="eastAsia"/>
          <w:lang w:val="ru-RU"/>
        </w:rPr>
        <w:t>И</w:t>
      </w:r>
      <w:r w:rsidRPr="00BB6773">
        <w:rPr>
          <w:lang w:val="ru-RU"/>
        </w:rPr>
        <w:t xml:space="preserve"> 1,3,4-</w:t>
      </w:r>
      <w:r w:rsidRPr="00BB6773">
        <w:rPr>
          <w:rFonts w:hint="eastAsia"/>
          <w:lang w:val="ru-RU"/>
        </w:rPr>
        <w:t>ТИАДИАЗОЛА</w:t>
      </w:r>
    </w:p>
    <w:p w14:paraId="651D2C12" w14:textId="77777777" w:rsidR="00BB6773" w:rsidRPr="00BB6773" w:rsidRDefault="00BB6773" w:rsidP="00BB6773">
      <w:pPr>
        <w:rPr>
          <w:lang w:val="ru-RU"/>
        </w:rPr>
      </w:pPr>
    </w:p>
    <w:p w14:paraId="2B30A65A" w14:textId="77777777" w:rsidR="00BB6773" w:rsidRPr="00BB6773" w:rsidRDefault="00BB6773" w:rsidP="00BB6773">
      <w:pPr>
        <w:rPr>
          <w:lang w:val="ru-RU"/>
        </w:rPr>
      </w:pPr>
      <w:r w:rsidRPr="00BB6773">
        <w:rPr>
          <w:lang w:val="ru-RU"/>
        </w:rPr>
        <w:t xml:space="preserve">1.1 </w:t>
      </w:r>
      <w:r w:rsidRPr="00BB6773">
        <w:rPr>
          <w:rFonts w:hint="eastAsia"/>
          <w:lang w:val="ru-RU"/>
        </w:rPr>
        <w:t>Эпидемиология</w:t>
      </w:r>
      <w:r w:rsidRPr="00BB6773">
        <w:rPr>
          <w:lang w:val="ru-RU"/>
        </w:rPr>
        <w:t xml:space="preserve"> </w:t>
      </w:r>
      <w:r w:rsidRPr="00BB6773">
        <w:rPr>
          <w:rFonts w:hint="eastAsia"/>
          <w:lang w:val="ru-RU"/>
        </w:rPr>
        <w:t>эпилепсии</w:t>
      </w:r>
    </w:p>
    <w:p w14:paraId="046A8F2F" w14:textId="77777777" w:rsidR="00BB6773" w:rsidRPr="00BB6773" w:rsidRDefault="00BB6773" w:rsidP="00BB6773">
      <w:pPr>
        <w:rPr>
          <w:lang w:val="ru-RU"/>
        </w:rPr>
      </w:pPr>
    </w:p>
    <w:p w14:paraId="0703B24E" w14:textId="77777777" w:rsidR="00BB6773" w:rsidRPr="00BB6773" w:rsidRDefault="00BB6773" w:rsidP="00BB6773">
      <w:pPr>
        <w:rPr>
          <w:lang w:val="ru-RU"/>
        </w:rPr>
      </w:pPr>
      <w:r w:rsidRPr="00BB6773">
        <w:rPr>
          <w:lang w:val="ru-RU"/>
        </w:rPr>
        <w:t xml:space="preserve">1.2 </w:t>
      </w:r>
      <w:r w:rsidRPr="00BB6773">
        <w:rPr>
          <w:rFonts w:hint="eastAsia"/>
          <w:lang w:val="ru-RU"/>
        </w:rPr>
        <w:t>Современные</w:t>
      </w:r>
      <w:r w:rsidRPr="00BB6773">
        <w:rPr>
          <w:lang w:val="ru-RU"/>
        </w:rPr>
        <w:t xml:space="preserve"> </w:t>
      </w:r>
      <w:r w:rsidRPr="00BB6773">
        <w:rPr>
          <w:rFonts w:hint="eastAsia"/>
          <w:lang w:val="ru-RU"/>
        </w:rPr>
        <w:t>противоэпилептические</w:t>
      </w:r>
      <w:r w:rsidRPr="00BB6773">
        <w:rPr>
          <w:lang w:val="ru-RU"/>
        </w:rPr>
        <w:t xml:space="preserve"> </w:t>
      </w:r>
      <w:r w:rsidRPr="00BB6773">
        <w:rPr>
          <w:rFonts w:hint="eastAsia"/>
          <w:lang w:val="ru-RU"/>
        </w:rPr>
        <w:t>средства</w:t>
      </w:r>
    </w:p>
    <w:p w14:paraId="33DBFE9A" w14:textId="77777777" w:rsidR="00BB6773" w:rsidRPr="00BB6773" w:rsidRDefault="00BB6773" w:rsidP="00BB6773">
      <w:pPr>
        <w:rPr>
          <w:lang w:val="ru-RU"/>
        </w:rPr>
      </w:pPr>
    </w:p>
    <w:p w14:paraId="19C3307D" w14:textId="77777777" w:rsidR="00BB6773" w:rsidRPr="00BB6773" w:rsidRDefault="00BB6773" w:rsidP="00BB6773">
      <w:pPr>
        <w:rPr>
          <w:lang w:val="ru-RU"/>
        </w:rPr>
      </w:pPr>
      <w:r w:rsidRPr="00BB6773">
        <w:rPr>
          <w:lang w:val="ru-RU"/>
        </w:rPr>
        <w:t xml:space="preserve">1.3 </w:t>
      </w:r>
      <w:r w:rsidRPr="00BB6773">
        <w:rPr>
          <w:rFonts w:hint="eastAsia"/>
          <w:lang w:val="ru-RU"/>
        </w:rPr>
        <w:t>Противоэпилептические</w:t>
      </w:r>
      <w:r w:rsidRPr="00BB6773">
        <w:rPr>
          <w:lang w:val="ru-RU"/>
        </w:rPr>
        <w:t xml:space="preserve"> </w:t>
      </w:r>
      <w:r w:rsidRPr="00BB6773">
        <w:rPr>
          <w:rFonts w:hint="eastAsia"/>
          <w:lang w:val="ru-RU"/>
        </w:rPr>
        <w:t>свойства</w:t>
      </w:r>
      <w:r w:rsidRPr="00BB6773">
        <w:rPr>
          <w:lang w:val="ru-RU"/>
        </w:rPr>
        <w:t xml:space="preserve"> </w:t>
      </w:r>
      <w:r w:rsidRPr="00BB6773">
        <w:rPr>
          <w:rFonts w:hint="eastAsia"/>
          <w:lang w:val="ru-RU"/>
        </w:rPr>
        <w:t>вальпроевой</w:t>
      </w:r>
      <w:r w:rsidRPr="00BB6773">
        <w:rPr>
          <w:lang w:val="ru-RU"/>
        </w:rPr>
        <w:t xml:space="preserve"> </w:t>
      </w:r>
      <w:r w:rsidRPr="00BB6773">
        <w:rPr>
          <w:rFonts w:hint="eastAsia"/>
          <w:lang w:val="ru-RU"/>
        </w:rPr>
        <w:t>кислоты</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ее</w:t>
      </w:r>
      <w:r w:rsidRPr="00BB6773">
        <w:rPr>
          <w:lang w:val="ru-RU"/>
        </w:rPr>
        <w:t xml:space="preserve"> </w:t>
      </w:r>
      <w:r w:rsidRPr="00BB6773">
        <w:rPr>
          <w:rFonts w:hint="eastAsia"/>
          <w:lang w:val="ru-RU"/>
        </w:rPr>
        <w:t>производных</w:t>
      </w:r>
    </w:p>
    <w:p w14:paraId="7027FD61" w14:textId="77777777" w:rsidR="00BB6773" w:rsidRPr="00BB6773" w:rsidRDefault="00BB6773" w:rsidP="00BB6773">
      <w:pPr>
        <w:rPr>
          <w:lang w:val="ru-RU"/>
        </w:rPr>
      </w:pPr>
    </w:p>
    <w:p w14:paraId="49306780" w14:textId="77777777" w:rsidR="00BB6773" w:rsidRPr="00BB6773" w:rsidRDefault="00BB6773" w:rsidP="00BB6773">
      <w:pPr>
        <w:rPr>
          <w:lang w:val="ru-RU"/>
        </w:rPr>
      </w:pPr>
      <w:r w:rsidRPr="00BB6773">
        <w:rPr>
          <w:lang w:val="ru-RU"/>
        </w:rPr>
        <w:t xml:space="preserve">1.4 </w:t>
      </w:r>
      <w:r w:rsidRPr="00BB6773">
        <w:rPr>
          <w:rFonts w:hint="eastAsia"/>
          <w:lang w:val="ru-RU"/>
        </w:rPr>
        <w:t>Молекулярные</w:t>
      </w:r>
      <w:r w:rsidRPr="00BB6773">
        <w:rPr>
          <w:lang w:val="ru-RU"/>
        </w:rPr>
        <w:t xml:space="preserve"> </w:t>
      </w:r>
      <w:r w:rsidRPr="00BB6773">
        <w:rPr>
          <w:rFonts w:hint="eastAsia"/>
          <w:lang w:val="ru-RU"/>
        </w:rPr>
        <w:t>мишени</w:t>
      </w:r>
      <w:r w:rsidRPr="00BB6773">
        <w:rPr>
          <w:lang w:val="ru-RU"/>
        </w:rPr>
        <w:t xml:space="preserve"> </w:t>
      </w:r>
      <w:r w:rsidRPr="00BB6773">
        <w:rPr>
          <w:rFonts w:hint="eastAsia"/>
          <w:lang w:val="ru-RU"/>
        </w:rPr>
        <w:t>противоэпилептических</w:t>
      </w:r>
      <w:r w:rsidRPr="00BB6773">
        <w:rPr>
          <w:lang w:val="ru-RU"/>
        </w:rPr>
        <w:t xml:space="preserve"> </w:t>
      </w:r>
      <w:r w:rsidRPr="00BB6773">
        <w:rPr>
          <w:rFonts w:hint="eastAsia"/>
          <w:lang w:val="ru-RU"/>
        </w:rPr>
        <w:t>средств</w:t>
      </w:r>
    </w:p>
    <w:p w14:paraId="60FF7DAD" w14:textId="77777777" w:rsidR="00BB6773" w:rsidRPr="00BB6773" w:rsidRDefault="00BB6773" w:rsidP="00BB6773">
      <w:pPr>
        <w:rPr>
          <w:lang w:val="ru-RU"/>
        </w:rPr>
      </w:pPr>
    </w:p>
    <w:p w14:paraId="4485506E" w14:textId="77777777" w:rsidR="00BB6773" w:rsidRPr="00BB6773" w:rsidRDefault="00BB6773" w:rsidP="00BB6773">
      <w:pPr>
        <w:rPr>
          <w:lang w:val="ru-RU"/>
        </w:rPr>
      </w:pPr>
      <w:r w:rsidRPr="00BB6773">
        <w:rPr>
          <w:lang w:val="ru-RU"/>
        </w:rPr>
        <w:t xml:space="preserve">1.5 </w:t>
      </w:r>
      <w:r w:rsidRPr="00BB6773">
        <w:rPr>
          <w:rFonts w:hint="eastAsia"/>
          <w:lang w:val="ru-RU"/>
        </w:rPr>
        <w:t>Фармакокинетические</w:t>
      </w:r>
      <w:r w:rsidRPr="00BB6773">
        <w:rPr>
          <w:lang w:val="ru-RU"/>
        </w:rPr>
        <w:t xml:space="preserve"> </w:t>
      </w:r>
      <w:r w:rsidRPr="00BB6773">
        <w:rPr>
          <w:rFonts w:hint="eastAsia"/>
          <w:lang w:val="ru-RU"/>
        </w:rPr>
        <w:t>параметры</w:t>
      </w:r>
      <w:r w:rsidRPr="00BB6773">
        <w:rPr>
          <w:lang w:val="ru-RU"/>
        </w:rPr>
        <w:t xml:space="preserve"> </w:t>
      </w:r>
      <w:r w:rsidRPr="00BB6773">
        <w:rPr>
          <w:rFonts w:hint="eastAsia"/>
          <w:lang w:val="ru-RU"/>
        </w:rPr>
        <w:t>противоэпилептических</w:t>
      </w:r>
      <w:r w:rsidRPr="00BB6773">
        <w:rPr>
          <w:lang w:val="ru-RU"/>
        </w:rPr>
        <w:t xml:space="preserve"> </w:t>
      </w:r>
      <w:r w:rsidRPr="00BB6773">
        <w:rPr>
          <w:rFonts w:hint="eastAsia"/>
          <w:lang w:val="ru-RU"/>
        </w:rPr>
        <w:t>средств</w:t>
      </w:r>
    </w:p>
    <w:p w14:paraId="496B6C18" w14:textId="77777777" w:rsidR="00BB6773" w:rsidRPr="00BB6773" w:rsidRDefault="00BB6773" w:rsidP="00BB6773">
      <w:pPr>
        <w:rPr>
          <w:lang w:val="ru-RU"/>
        </w:rPr>
      </w:pPr>
    </w:p>
    <w:p w14:paraId="391EB048" w14:textId="77777777" w:rsidR="00BB6773" w:rsidRPr="00BB6773" w:rsidRDefault="00BB6773" w:rsidP="00BB6773">
      <w:pPr>
        <w:rPr>
          <w:lang w:val="ru-RU"/>
        </w:rPr>
      </w:pPr>
      <w:r w:rsidRPr="00BB6773">
        <w:rPr>
          <w:lang w:val="ru-RU"/>
        </w:rPr>
        <w:t xml:space="preserve">1.6 </w:t>
      </w:r>
      <w:r w:rsidRPr="00BB6773">
        <w:rPr>
          <w:rFonts w:hint="eastAsia"/>
          <w:lang w:val="ru-RU"/>
        </w:rPr>
        <w:t>Фармакорезистентность</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нежелательные</w:t>
      </w:r>
      <w:r w:rsidRPr="00BB6773">
        <w:rPr>
          <w:lang w:val="ru-RU"/>
        </w:rPr>
        <w:t xml:space="preserve"> </w:t>
      </w:r>
      <w:r w:rsidRPr="00BB6773">
        <w:rPr>
          <w:rFonts w:hint="eastAsia"/>
          <w:lang w:val="ru-RU"/>
        </w:rPr>
        <w:t>побочные</w:t>
      </w:r>
      <w:r w:rsidRPr="00BB6773">
        <w:rPr>
          <w:lang w:val="ru-RU"/>
        </w:rPr>
        <w:t xml:space="preserve"> </w:t>
      </w:r>
      <w:r w:rsidRPr="00BB6773">
        <w:rPr>
          <w:rFonts w:hint="eastAsia"/>
          <w:lang w:val="ru-RU"/>
        </w:rPr>
        <w:t>реакции</w:t>
      </w:r>
      <w:r w:rsidRPr="00BB6773">
        <w:rPr>
          <w:lang w:val="ru-RU"/>
        </w:rPr>
        <w:t xml:space="preserve"> </w:t>
      </w:r>
      <w:r w:rsidRPr="00BB6773">
        <w:rPr>
          <w:rFonts w:hint="eastAsia"/>
          <w:lang w:val="ru-RU"/>
        </w:rPr>
        <w:t>противоэпилептических</w:t>
      </w:r>
      <w:r w:rsidRPr="00BB6773">
        <w:rPr>
          <w:lang w:val="ru-RU"/>
        </w:rPr>
        <w:t xml:space="preserve"> </w:t>
      </w:r>
      <w:r w:rsidRPr="00BB6773">
        <w:rPr>
          <w:rFonts w:hint="eastAsia"/>
          <w:lang w:val="ru-RU"/>
        </w:rPr>
        <w:t>средств</w:t>
      </w:r>
    </w:p>
    <w:p w14:paraId="695D92A5" w14:textId="77777777" w:rsidR="00BB6773" w:rsidRPr="00BB6773" w:rsidRDefault="00BB6773" w:rsidP="00BB6773">
      <w:pPr>
        <w:rPr>
          <w:lang w:val="ru-RU"/>
        </w:rPr>
      </w:pPr>
    </w:p>
    <w:p w14:paraId="45CFB1A3" w14:textId="77777777" w:rsidR="00BB6773" w:rsidRPr="00BB6773" w:rsidRDefault="00BB6773" w:rsidP="00BB6773">
      <w:pPr>
        <w:rPr>
          <w:lang w:val="ru-RU"/>
        </w:rPr>
      </w:pPr>
      <w:r w:rsidRPr="00BB6773">
        <w:rPr>
          <w:lang w:val="ru-RU"/>
        </w:rPr>
        <w:t xml:space="preserve">1.7 </w:t>
      </w:r>
      <w:r w:rsidRPr="00BB6773">
        <w:rPr>
          <w:rFonts w:hint="eastAsia"/>
          <w:lang w:val="ru-RU"/>
        </w:rPr>
        <w:t>Возможности</w:t>
      </w:r>
      <w:r w:rsidRPr="00BB6773">
        <w:rPr>
          <w:lang w:val="ru-RU"/>
        </w:rPr>
        <w:t xml:space="preserve"> </w:t>
      </w:r>
      <w:r w:rsidRPr="00BB6773">
        <w:rPr>
          <w:rFonts w:hint="eastAsia"/>
          <w:lang w:val="ru-RU"/>
        </w:rPr>
        <w:t>поиска</w:t>
      </w:r>
      <w:r w:rsidRPr="00BB6773">
        <w:rPr>
          <w:lang w:val="ru-RU"/>
        </w:rPr>
        <w:t xml:space="preserve"> </w:t>
      </w:r>
      <w:r w:rsidRPr="00BB6773">
        <w:rPr>
          <w:rFonts w:hint="eastAsia"/>
          <w:lang w:val="ru-RU"/>
        </w:rPr>
        <w:t>противоэпилептических</w:t>
      </w:r>
      <w:r w:rsidRPr="00BB6773">
        <w:rPr>
          <w:lang w:val="ru-RU"/>
        </w:rPr>
        <w:t xml:space="preserve"> </w:t>
      </w:r>
      <w:r w:rsidRPr="00BB6773">
        <w:rPr>
          <w:rFonts w:hint="eastAsia"/>
          <w:lang w:val="ru-RU"/>
        </w:rPr>
        <w:t>средств</w:t>
      </w:r>
      <w:r w:rsidRPr="00BB6773">
        <w:rPr>
          <w:lang w:val="ru-RU"/>
        </w:rPr>
        <w:t xml:space="preserve"> </w:t>
      </w:r>
      <w:r w:rsidRPr="00BB6773">
        <w:rPr>
          <w:rFonts w:hint="eastAsia"/>
          <w:lang w:val="ru-RU"/>
        </w:rPr>
        <w:t>среди</w:t>
      </w:r>
      <w:r w:rsidRPr="00BB6773">
        <w:rPr>
          <w:lang w:val="ru-RU"/>
        </w:rPr>
        <w:t xml:space="preserve"> </w:t>
      </w:r>
      <w:r w:rsidRPr="00BB6773">
        <w:rPr>
          <w:rFonts w:hint="eastAsia"/>
          <w:lang w:val="ru-RU"/>
        </w:rPr>
        <w:t>производных</w:t>
      </w:r>
      <w:r w:rsidRPr="00BB6773">
        <w:rPr>
          <w:lang w:val="ru-RU"/>
        </w:rPr>
        <w:t xml:space="preserve"> 1,3,4-</w:t>
      </w:r>
    </w:p>
    <w:p w14:paraId="4BDE910E" w14:textId="77777777" w:rsidR="00BB6773" w:rsidRPr="00BB6773" w:rsidRDefault="00BB6773" w:rsidP="00BB6773">
      <w:pPr>
        <w:rPr>
          <w:lang w:val="ru-RU"/>
        </w:rPr>
      </w:pPr>
    </w:p>
    <w:p w14:paraId="346FB3EF" w14:textId="77777777" w:rsidR="00BB6773" w:rsidRPr="00BB6773" w:rsidRDefault="00BB6773" w:rsidP="00BB6773">
      <w:pPr>
        <w:rPr>
          <w:lang w:val="ru-RU"/>
        </w:rPr>
      </w:pPr>
      <w:r w:rsidRPr="00BB6773">
        <w:rPr>
          <w:rFonts w:hint="eastAsia"/>
          <w:lang w:val="ru-RU"/>
        </w:rPr>
        <w:t>тиадиазола</w:t>
      </w:r>
    </w:p>
    <w:p w14:paraId="3C56963D" w14:textId="77777777" w:rsidR="00BB6773" w:rsidRPr="00BB6773" w:rsidRDefault="00BB6773" w:rsidP="00BB6773">
      <w:pPr>
        <w:rPr>
          <w:lang w:val="ru-RU"/>
        </w:rPr>
      </w:pPr>
    </w:p>
    <w:p w14:paraId="60CE87C3" w14:textId="77777777" w:rsidR="00BB6773" w:rsidRPr="00BB6773" w:rsidRDefault="00BB6773" w:rsidP="00BB6773">
      <w:pPr>
        <w:rPr>
          <w:lang w:val="ru-RU"/>
        </w:rPr>
      </w:pPr>
      <w:r w:rsidRPr="00BB6773">
        <w:rPr>
          <w:rFonts w:hint="eastAsia"/>
          <w:lang w:val="ru-RU"/>
        </w:rPr>
        <w:t>ГЛАВА</w:t>
      </w:r>
      <w:r w:rsidRPr="00BB6773">
        <w:rPr>
          <w:lang w:val="ru-RU"/>
        </w:rPr>
        <w:t xml:space="preserve"> 2. </w:t>
      </w:r>
      <w:r w:rsidRPr="00BB6773">
        <w:rPr>
          <w:rFonts w:hint="eastAsia"/>
          <w:lang w:val="ru-RU"/>
        </w:rPr>
        <w:t>МАТЕРИАЛЫ</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МЕТОДЫ</w:t>
      </w:r>
      <w:r w:rsidRPr="00BB6773">
        <w:rPr>
          <w:lang w:val="ru-RU"/>
        </w:rPr>
        <w:t xml:space="preserve"> </w:t>
      </w:r>
      <w:r w:rsidRPr="00BB6773">
        <w:rPr>
          <w:rFonts w:hint="eastAsia"/>
          <w:lang w:val="ru-RU"/>
        </w:rPr>
        <w:t>ИССЛЕДОВАНИЯ</w:t>
      </w:r>
    </w:p>
    <w:p w14:paraId="6E3B295D" w14:textId="77777777" w:rsidR="00BB6773" w:rsidRPr="00BB6773" w:rsidRDefault="00BB6773" w:rsidP="00BB6773">
      <w:pPr>
        <w:rPr>
          <w:lang w:val="ru-RU"/>
        </w:rPr>
      </w:pPr>
    </w:p>
    <w:p w14:paraId="6EAED9B5" w14:textId="77777777" w:rsidR="00BB6773" w:rsidRPr="00BB6773" w:rsidRDefault="00BB6773" w:rsidP="00BB6773">
      <w:pPr>
        <w:rPr>
          <w:lang w:val="ru-RU"/>
        </w:rPr>
      </w:pPr>
      <w:r w:rsidRPr="00BB6773">
        <w:rPr>
          <w:lang w:val="ru-RU"/>
        </w:rPr>
        <w:t xml:space="preserve">2.1 </w:t>
      </w:r>
      <w:r w:rsidRPr="00BB6773">
        <w:rPr>
          <w:rFonts w:hint="eastAsia"/>
          <w:lang w:val="ru-RU"/>
        </w:rPr>
        <w:t>Материалы</w:t>
      </w:r>
      <w:r w:rsidRPr="00BB6773">
        <w:rPr>
          <w:lang w:val="ru-RU"/>
        </w:rPr>
        <w:t xml:space="preserve"> </w:t>
      </w:r>
      <w:r w:rsidRPr="00BB6773">
        <w:rPr>
          <w:rFonts w:hint="eastAsia"/>
          <w:lang w:val="ru-RU"/>
        </w:rPr>
        <w:t>исследования</w:t>
      </w:r>
    </w:p>
    <w:p w14:paraId="44E2D796" w14:textId="77777777" w:rsidR="00BB6773" w:rsidRPr="00BB6773" w:rsidRDefault="00BB6773" w:rsidP="00BB6773">
      <w:pPr>
        <w:rPr>
          <w:lang w:val="ru-RU"/>
        </w:rPr>
      </w:pPr>
    </w:p>
    <w:p w14:paraId="4D755F72" w14:textId="77777777" w:rsidR="00BB6773" w:rsidRPr="00BB6773" w:rsidRDefault="00BB6773" w:rsidP="00BB6773">
      <w:pPr>
        <w:rPr>
          <w:lang w:val="ru-RU"/>
        </w:rPr>
      </w:pPr>
      <w:r w:rsidRPr="00BB6773">
        <w:rPr>
          <w:lang w:val="ru-RU"/>
        </w:rPr>
        <w:t xml:space="preserve">2.1.1 </w:t>
      </w:r>
      <w:r w:rsidRPr="00BB6773">
        <w:rPr>
          <w:rFonts w:hint="eastAsia"/>
          <w:lang w:val="ru-RU"/>
        </w:rPr>
        <w:t>Экспериментальные</w:t>
      </w:r>
      <w:r w:rsidRPr="00BB6773">
        <w:rPr>
          <w:lang w:val="ru-RU"/>
        </w:rPr>
        <w:t xml:space="preserve"> </w:t>
      </w:r>
      <w:r w:rsidRPr="00BB6773">
        <w:rPr>
          <w:rFonts w:hint="eastAsia"/>
          <w:lang w:val="ru-RU"/>
        </w:rPr>
        <w:t>животные</w:t>
      </w:r>
    </w:p>
    <w:p w14:paraId="2ADB7CF8" w14:textId="77777777" w:rsidR="00BB6773" w:rsidRPr="00BB6773" w:rsidRDefault="00BB6773" w:rsidP="00BB6773">
      <w:pPr>
        <w:rPr>
          <w:lang w:val="ru-RU"/>
        </w:rPr>
      </w:pPr>
    </w:p>
    <w:p w14:paraId="415606CB" w14:textId="77777777" w:rsidR="00BB6773" w:rsidRPr="00BB6773" w:rsidRDefault="00BB6773" w:rsidP="00BB6773">
      <w:pPr>
        <w:rPr>
          <w:lang w:val="ru-RU"/>
        </w:rPr>
      </w:pPr>
      <w:r w:rsidRPr="00BB6773">
        <w:rPr>
          <w:lang w:val="ru-RU"/>
        </w:rPr>
        <w:t xml:space="preserve">2.1.2 </w:t>
      </w:r>
      <w:r w:rsidRPr="00BB6773">
        <w:rPr>
          <w:rFonts w:hint="eastAsia"/>
          <w:lang w:val="ru-RU"/>
        </w:rPr>
        <w:t>Исследованные</w:t>
      </w:r>
      <w:r w:rsidRPr="00BB6773">
        <w:rPr>
          <w:lang w:val="ru-RU"/>
        </w:rPr>
        <w:t xml:space="preserve"> </w:t>
      </w:r>
      <w:r w:rsidRPr="00BB6773">
        <w:rPr>
          <w:rFonts w:hint="eastAsia"/>
          <w:lang w:val="ru-RU"/>
        </w:rPr>
        <w:t>лекарственные</w:t>
      </w:r>
      <w:r w:rsidRPr="00BB6773">
        <w:rPr>
          <w:lang w:val="ru-RU"/>
        </w:rPr>
        <w:t xml:space="preserve"> </w:t>
      </w:r>
      <w:r w:rsidRPr="00BB6773">
        <w:rPr>
          <w:rFonts w:hint="eastAsia"/>
          <w:lang w:val="ru-RU"/>
        </w:rPr>
        <w:t>средства</w:t>
      </w:r>
    </w:p>
    <w:p w14:paraId="1C4F6547" w14:textId="77777777" w:rsidR="00BB6773" w:rsidRPr="00BB6773" w:rsidRDefault="00BB6773" w:rsidP="00BB6773">
      <w:pPr>
        <w:rPr>
          <w:lang w:val="ru-RU"/>
        </w:rPr>
      </w:pPr>
    </w:p>
    <w:p w14:paraId="2CED0BDE" w14:textId="77777777" w:rsidR="00BB6773" w:rsidRPr="00BB6773" w:rsidRDefault="00BB6773" w:rsidP="00BB6773">
      <w:pPr>
        <w:rPr>
          <w:lang w:val="ru-RU"/>
        </w:rPr>
      </w:pPr>
      <w:r w:rsidRPr="00BB6773">
        <w:rPr>
          <w:lang w:val="ru-RU"/>
        </w:rPr>
        <w:t xml:space="preserve">2.1.3 </w:t>
      </w:r>
      <w:r w:rsidRPr="00BB6773">
        <w:rPr>
          <w:rFonts w:hint="eastAsia"/>
          <w:lang w:val="ru-RU"/>
        </w:rPr>
        <w:t>Приборы</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оборудование</w:t>
      </w:r>
    </w:p>
    <w:p w14:paraId="1CED0A88" w14:textId="77777777" w:rsidR="00BB6773" w:rsidRPr="00BB6773" w:rsidRDefault="00BB6773" w:rsidP="00BB6773">
      <w:pPr>
        <w:rPr>
          <w:lang w:val="ru-RU"/>
        </w:rPr>
      </w:pPr>
    </w:p>
    <w:p w14:paraId="4CB9D6CD" w14:textId="77777777" w:rsidR="00BB6773" w:rsidRPr="00BB6773" w:rsidRDefault="00BB6773" w:rsidP="00BB6773">
      <w:pPr>
        <w:rPr>
          <w:lang w:val="ru-RU"/>
        </w:rPr>
      </w:pPr>
      <w:r w:rsidRPr="00BB6773">
        <w:rPr>
          <w:lang w:val="ru-RU"/>
        </w:rPr>
        <w:t xml:space="preserve">2.1.4 </w:t>
      </w:r>
      <w:r w:rsidRPr="00BB6773">
        <w:rPr>
          <w:rFonts w:hint="eastAsia"/>
          <w:lang w:val="ru-RU"/>
        </w:rPr>
        <w:t>Лекарственные</w:t>
      </w:r>
      <w:r w:rsidRPr="00BB6773">
        <w:rPr>
          <w:lang w:val="ru-RU"/>
        </w:rPr>
        <w:t xml:space="preserve"> </w:t>
      </w:r>
      <w:r w:rsidRPr="00BB6773">
        <w:rPr>
          <w:rFonts w:hint="eastAsia"/>
          <w:lang w:val="ru-RU"/>
        </w:rPr>
        <w:t>средства</w:t>
      </w:r>
      <w:r w:rsidRPr="00BB6773">
        <w:rPr>
          <w:lang w:val="ru-RU"/>
        </w:rPr>
        <w:t xml:space="preserve">, </w:t>
      </w:r>
      <w:r w:rsidRPr="00BB6773">
        <w:rPr>
          <w:rFonts w:hint="eastAsia"/>
          <w:lang w:val="ru-RU"/>
        </w:rPr>
        <w:t>реактивы</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расходные</w:t>
      </w:r>
      <w:r w:rsidRPr="00BB6773">
        <w:rPr>
          <w:lang w:val="ru-RU"/>
        </w:rPr>
        <w:t xml:space="preserve"> </w:t>
      </w:r>
      <w:r w:rsidRPr="00BB6773">
        <w:rPr>
          <w:rFonts w:hint="eastAsia"/>
          <w:lang w:val="ru-RU"/>
        </w:rPr>
        <w:t>материалы</w:t>
      </w:r>
    </w:p>
    <w:p w14:paraId="107256AF" w14:textId="77777777" w:rsidR="00BB6773" w:rsidRPr="00BB6773" w:rsidRDefault="00BB6773" w:rsidP="00BB6773">
      <w:pPr>
        <w:rPr>
          <w:lang w:val="ru-RU"/>
        </w:rPr>
      </w:pPr>
    </w:p>
    <w:p w14:paraId="0D7433BF" w14:textId="77777777" w:rsidR="00BB6773" w:rsidRPr="00BB6773" w:rsidRDefault="00BB6773" w:rsidP="00BB6773">
      <w:pPr>
        <w:rPr>
          <w:lang w:val="ru-RU"/>
        </w:rPr>
      </w:pPr>
      <w:r w:rsidRPr="00BB6773">
        <w:rPr>
          <w:lang w:val="ru-RU"/>
        </w:rPr>
        <w:t xml:space="preserve">2.1.5 </w:t>
      </w:r>
      <w:r w:rsidRPr="00BB6773">
        <w:rPr>
          <w:rFonts w:hint="eastAsia"/>
          <w:lang w:val="ru-RU"/>
        </w:rPr>
        <w:t>Программное</w:t>
      </w:r>
      <w:r w:rsidRPr="00BB6773">
        <w:rPr>
          <w:lang w:val="ru-RU"/>
        </w:rPr>
        <w:t xml:space="preserve"> </w:t>
      </w:r>
      <w:r w:rsidRPr="00BB6773">
        <w:rPr>
          <w:rFonts w:hint="eastAsia"/>
          <w:lang w:val="ru-RU"/>
        </w:rPr>
        <w:t>обеспечение</w:t>
      </w:r>
    </w:p>
    <w:p w14:paraId="3DF1D465" w14:textId="77777777" w:rsidR="00BB6773" w:rsidRPr="00BB6773" w:rsidRDefault="00BB6773" w:rsidP="00BB6773">
      <w:pPr>
        <w:rPr>
          <w:lang w:val="ru-RU"/>
        </w:rPr>
      </w:pPr>
    </w:p>
    <w:p w14:paraId="016DEE67" w14:textId="77777777" w:rsidR="00BB6773" w:rsidRPr="00BB6773" w:rsidRDefault="00BB6773" w:rsidP="00BB6773">
      <w:pPr>
        <w:rPr>
          <w:lang w:val="ru-RU"/>
        </w:rPr>
      </w:pPr>
      <w:r w:rsidRPr="00BB6773">
        <w:rPr>
          <w:lang w:val="ru-RU"/>
        </w:rPr>
        <w:t xml:space="preserve">2.2 </w:t>
      </w:r>
      <w:r w:rsidRPr="00BB6773">
        <w:rPr>
          <w:rFonts w:hint="eastAsia"/>
          <w:lang w:val="ru-RU"/>
        </w:rPr>
        <w:t>Дизайн</w:t>
      </w:r>
      <w:r w:rsidRPr="00BB6773">
        <w:rPr>
          <w:lang w:val="ru-RU"/>
        </w:rPr>
        <w:t xml:space="preserve"> </w:t>
      </w:r>
      <w:r w:rsidRPr="00BB6773">
        <w:rPr>
          <w:rFonts w:hint="eastAsia"/>
          <w:lang w:val="ru-RU"/>
        </w:rPr>
        <w:t>экспериментального</w:t>
      </w:r>
      <w:r w:rsidRPr="00BB6773">
        <w:rPr>
          <w:lang w:val="ru-RU"/>
        </w:rPr>
        <w:t xml:space="preserve"> </w:t>
      </w:r>
      <w:r w:rsidRPr="00BB6773">
        <w:rPr>
          <w:rFonts w:hint="eastAsia"/>
          <w:lang w:val="ru-RU"/>
        </w:rPr>
        <w:t>исследования</w:t>
      </w:r>
    </w:p>
    <w:p w14:paraId="715F925F" w14:textId="77777777" w:rsidR="00BB6773" w:rsidRPr="00BB6773" w:rsidRDefault="00BB6773" w:rsidP="00BB6773">
      <w:pPr>
        <w:rPr>
          <w:lang w:val="ru-RU"/>
        </w:rPr>
      </w:pPr>
    </w:p>
    <w:p w14:paraId="7A7F461D" w14:textId="77777777" w:rsidR="00BB6773" w:rsidRPr="00BB6773" w:rsidRDefault="00BB6773" w:rsidP="00BB6773">
      <w:pPr>
        <w:rPr>
          <w:lang w:val="ru-RU"/>
        </w:rPr>
      </w:pPr>
      <w:r w:rsidRPr="00BB6773">
        <w:rPr>
          <w:lang w:val="ru-RU"/>
        </w:rPr>
        <w:t xml:space="preserve">2.3 </w:t>
      </w:r>
      <w:r w:rsidRPr="00BB6773">
        <w:rPr>
          <w:rFonts w:hint="eastAsia"/>
          <w:lang w:val="ru-RU"/>
        </w:rPr>
        <w:t>Методы</w:t>
      </w:r>
      <w:r w:rsidRPr="00BB6773">
        <w:rPr>
          <w:lang w:val="ru-RU"/>
        </w:rPr>
        <w:t xml:space="preserve"> </w:t>
      </w:r>
      <w:r w:rsidRPr="00BB6773">
        <w:rPr>
          <w:rFonts w:hint="eastAsia"/>
          <w:lang w:val="ru-RU"/>
        </w:rPr>
        <w:t>исследования</w:t>
      </w:r>
    </w:p>
    <w:p w14:paraId="7FB1B8CC" w14:textId="77777777" w:rsidR="00BB6773" w:rsidRPr="00BB6773" w:rsidRDefault="00BB6773" w:rsidP="00BB6773">
      <w:pPr>
        <w:rPr>
          <w:lang w:val="ru-RU"/>
        </w:rPr>
      </w:pPr>
    </w:p>
    <w:p w14:paraId="600B6A76" w14:textId="77777777" w:rsidR="00BB6773" w:rsidRPr="00BB6773" w:rsidRDefault="00BB6773" w:rsidP="00BB6773">
      <w:pPr>
        <w:rPr>
          <w:lang w:val="ru-RU"/>
        </w:rPr>
      </w:pPr>
      <w:r w:rsidRPr="00BB6773">
        <w:rPr>
          <w:lang w:val="ru-RU"/>
        </w:rPr>
        <w:t xml:space="preserve">2.3.1 </w:t>
      </w:r>
      <w:r w:rsidRPr="00BB6773">
        <w:rPr>
          <w:rFonts w:hint="eastAsia"/>
          <w:lang w:val="ru-RU"/>
        </w:rPr>
        <w:t>Оценка</w:t>
      </w:r>
      <w:r w:rsidRPr="00BB6773">
        <w:rPr>
          <w:lang w:val="ru-RU"/>
        </w:rPr>
        <w:t xml:space="preserve"> </w:t>
      </w:r>
      <w:r w:rsidRPr="00BB6773">
        <w:rPr>
          <w:rFonts w:hint="eastAsia"/>
          <w:lang w:val="ru-RU"/>
        </w:rPr>
        <w:t>острой</w:t>
      </w:r>
      <w:r w:rsidRPr="00BB6773">
        <w:rPr>
          <w:lang w:val="ru-RU"/>
        </w:rPr>
        <w:t xml:space="preserve"> </w:t>
      </w:r>
      <w:r w:rsidRPr="00BB6773">
        <w:rPr>
          <w:rFonts w:hint="eastAsia"/>
          <w:lang w:val="ru-RU"/>
        </w:rPr>
        <w:t>токсичности</w:t>
      </w:r>
      <w:r w:rsidRPr="00BB6773">
        <w:rPr>
          <w:lang w:val="ru-RU"/>
        </w:rPr>
        <w:t xml:space="preserve"> </w:t>
      </w:r>
      <w:r w:rsidRPr="00BB6773">
        <w:rPr>
          <w:rFonts w:hint="eastAsia"/>
          <w:lang w:val="ru-RU"/>
        </w:rPr>
        <w:t>вальпразоламида</w:t>
      </w:r>
    </w:p>
    <w:p w14:paraId="3100108D" w14:textId="77777777" w:rsidR="00BB6773" w:rsidRPr="00BB6773" w:rsidRDefault="00BB6773" w:rsidP="00BB6773">
      <w:pPr>
        <w:rPr>
          <w:lang w:val="ru-RU"/>
        </w:rPr>
      </w:pPr>
    </w:p>
    <w:p w14:paraId="6A87C956" w14:textId="77777777" w:rsidR="00BB6773" w:rsidRPr="00BB6773" w:rsidRDefault="00BB6773" w:rsidP="00BB6773">
      <w:pPr>
        <w:rPr>
          <w:lang w:val="ru-RU"/>
        </w:rPr>
      </w:pPr>
      <w:r w:rsidRPr="00BB6773">
        <w:rPr>
          <w:lang w:val="ru-RU"/>
        </w:rPr>
        <w:t xml:space="preserve">2.3.2 </w:t>
      </w:r>
      <w:r w:rsidRPr="00BB6773">
        <w:rPr>
          <w:rFonts w:hint="eastAsia"/>
          <w:lang w:val="ru-RU"/>
        </w:rPr>
        <w:t>Оценка</w:t>
      </w:r>
      <w:r w:rsidRPr="00BB6773">
        <w:rPr>
          <w:lang w:val="ru-RU"/>
        </w:rPr>
        <w:t xml:space="preserve"> </w:t>
      </w:r>
      <w:r w:rsidRPr="00BB6773">
        <w:rPr>
          <w:rFonts w:hint="eastAsia"/>
          <w:lang w:val="ru-RU"/>
        </w:rPr>
        <w:t>нейротоксичности</w:t>
      </w:r>
      <w:r w:rsidRPr="00BB6773">
        <w:rPr>
          <w:lang w:val="ru-RU"/>
        </w:rPr>
        <w:t xml:space="preserve"> </w:t>
      </w:r>
      <w:r w:rsidRPr="00BB6773">
        <w:rPr>
          <w:rFonts w:hint="eastAsia"/>
          <w:lang w:val="ru-RU"/>
        </w:rPr>
        <w:t>вальпразоламида</w:t>
      </w:r>
    </w:p>
    <w:p w14:paraId="7643D975" w14:textId="77777777" w:rsidR="00BB6773" w:rsidRPr="00BB6773" w:rsidRDefault="00BB6773" w:rsidP="00BB6773">
      <w:pPr>
        <w:rPr>
          <w:lang w:val="ru-RU"/>
        </w:rPr>
      </w:pPr>
    </w:p>
    <w:p w14:paraId="23FA48F4" w14:textId="77777777" w:rsidR="00BB6773" w:rsidRPr="00BB6773" w:rsidRDefault="00BB6773" w:rsidP="00BB6773">
      <w:pPr>
        <w:rPr>
          <w:lang w:val="ru-RU"/>
        </w:rPr>
      </w:pPr>
      <w:r w:rsidRPr="00BB6773">
        <w:rPr>
          <w:lang w:val="ru-RU"/>
        </w:rPr>
        <w:t xml:space="preserve">2.3.3 </w:t>
      </w:r>
      <w:r w:rsidRPr="00BB6773">
        <w:rPr>
          <w:rFonts w:hint="eastAsia"/>
          <w:lang w:val="ru-RU"/>
        </w:rPr>
        <w:t>Оценка</w:t>
      </w:r>
      <w:r w:rsidRPr="00BB6773">
        <w:rPr>
          <w:lang w:val="ru-RU"/>
        </w:rPr>
        <w:t xml:space="preserve"> </w:t>
      </w:r>
      <w:r w:rsidRPr="00BB6773">
        <w:rPr>
          <w:rFonts w:hint="eastAsia"/>
          <w:lang w:val="ru-RU"/>
        </w:rPr>
        <w:t>влияния</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на</w:t>
      </w:r>
      <w:r w:rsidRPr="00BB6773">
        <w:rPr>
          <w:lang w:val="ru-RU"/>
        </w:rPr>
        <w:t xml:space="preserve"> </w:t>
      </w:r>
      <w:r w:rsidRPr="00BB6773">
        <w:rPr>
          <w:rFonts w:hint="eastAsia"/>
          <w:lang w:val="ru-RU"/>
        </w:rPr>
        <w:t>ориентировочно</w:t>
      </w:r>
      <w:r w:rsidRPr="00BB6773">
        <w:rPr>
          <w:lang w:val="ru-RU"/>
        </w:rPr>
        <w:t>-</w:t>
      </w:r>
      <w:r w:rsidRPr="00BB6773">
        <w:rPr>
          <w:rFonts w:hint="eastAsia"/>
          <w:lang w:val="ru-RU"/>
        </w:rPr>
        <w:t>исследовательскую</w:t>
      </w:r>
      <w:r w:rsidRPr="00BB6773">
        <w:rPr>
          <w:lang w:val="ru-RU"/>
        </w:rPr>
        <w:t xml:space="preserve"> </w:t>
      </w:r>
      <w:r w:rsidRPr="00BB6773">
        <w:rPr>
          <w:rFonts w:hint="eastAsia"/>
          <w:lang w:val="ru-RU"/>
        </w:rPr>
        <w:t>активность</w:t>
      </w:r>
      <w:r w:rsidRPr="00BB6773">
        <w:rPr>
          <w:lang w:val="ru-RU"/>
        </w:rPr>
        <w:t xml:space="preserve"> </w:t>
      </w:r>
      <w:r w:rsidRPr="00BB6773">
        <w:rPr>
          <w:rFonts w:hint="eastAsia"/>
          <w:lang w:val="ru-RU"/>
        </w:rPr>
        <w:t>мышей</w:t>
      </w:r>
    </w:p>
    <w:p w14:paraId="53CD7E66" w14:textId="77777777" w:rsidR="00BB6773" w:rsidRPr="00BB6773" w:rsidRDefault="00BB6773" w:rsidP="00BB6773">
      <w:pPr>
        <w:rPr>
          <w:lang w:val="ru-RU"/>
        </w:rPr>
      </w:pPr>
    </w:p>
    <w:p w14:paraId="0D76ED05" w14:textId="77777777" w:rsidR="00BB6773" w:rsidRPr="00BB6773" w:rsidRDefault="00BB6773" w:rsidP="00BB6773">
      <w:pPr>
        <w:rPr>
          <w:lang w:val="ru-RU"/>
        </w:rPr>
      </w:pPr>
      <w:r w:rsidRPr="00BB6773">
        <w:rPr>
          <w:lang w:val="ru-RU"/>
        </w:rPr>
        <w:t xml:space="preserve">2.3.4 </w:t>
      </w:r>
      <w:r w:rsidRPr="00BB6773">
        <w:rPr>
          <w:rFonts w:hint="eastAsia"/>
          <w:lang w:val="ru-RU"/>
        </w:rPr>
        <w:t>Оценка</w:t>
      </w:r>
      <w:r w:rsidRPr="00BB6773">
        <w:rPr>
          <w:lang w:val="ru-RU"/>
        </w:rPr>
        <w:t xml:space="preserve"> </w:t>
      </w:r>
      <w:r w:rsidRPr="00BB6773">
        <w:rPr>
          <w:rFonts w:hint="eastAsia"/>
          <w:lang w:val="ru-RU"/>
        </w:rPr>
        <w:t>противоэпилептической</w:t>
      </w:r>
      <w:r w:rsidRPr="00BB6773">
        <w:rPr>
          <w:lang w:val="ru-RU"/>
        </w:rPr>
        <w:t xml:space="preserve"> </w:t>
      </w:r>
      <w:r w:rsidRPr="00BB6773">
        <w:rPr>
          <w:rFonts w:hint="eastAsia"/>
          <w:lang w:val="ru-RU"/>
        </w:rPr>
        <w:t>активности</w:t>
      </w:r>
      <w:r w:rsidRPr="00BB6773">
        <w:rPr>
          <w:lang w:val="ru-RU"/>
        </w:rPr>
        <w:t xml:space="preserve"> </w:t>
      </w:r>
      <w:r w:rsidRPr="00BB6773">
        <w:rPr>
          <w:rFonts w:hint="eastAsia"/>
          <w:lang w:val="ru-RU"/>
        </w:rPr>
        <w:t>вальпразоламида</w:t>
      </w:r>
    </w:p>
    <w:p w14:paraId="266F83C1" w14:textId="77777777" w:rsidR="00BB6773" w:rsidRPr="00BB6773" w:rsidRDefault="00BB6773" w:rsidP="00BB6773">
      <w:pPr>
        <w:rPr>
          <w:lang w:val="ru-RU"/>
        </w:rPr>
      </w:pPr>
    </w:p>
    <w:p w14:paraId="1F1E39AA" w14:textId="77777777" w:rsidR="00BB6773" w:rsidRPr="00BB6773" w:rsidRDefault="00BB6773" w:rsidP="00BB6773">
      <w:pPr>
        <w:rPr>
          <w:lang w:val="ru-RU"/>
        </w:rPr>
      </w:pPr>
      <w:r w:rsidRPr="00BB6773">
        <w:rPr>
          <w:lang w:val="ru-RU"/>
        </w:rPr>
        <w:t xml:space="preserve">2.3.5 </w:t>
      </w:r>
      <w:r w:rsidRPr="00BB6773">
        <w:rPr>
          <w:rFonts w:hint="eastAsia"/>
          <w:lang w:val="ru-RU"/>
        </w:rPr>
        <w:t>Определение</w:t>
      </w:r>
      <w:r w:rsidRPr="00BB6773">
        <w:rPr>
          <w:lang w:val="ru-RU"/>
        </w:rPr>
        <w:t xml:space="preserve"> </w:t>
      </w:r>
      <w:r w:rsidRPr="00BB6773">
        <w:rPr>
          <w:rFonts w:hint="eastAsia"/>
          <w:lang w:val="ru-RU"/>
        </w:rPr>
        <w:t>терапевтического</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протективного</w:t>
      </w:r>
      <w:r w:rsidRPr="00BB6773">
        <w:rPr>
          <w:lang w:val="ru-RU"/>
        </w:rPr>
        <w:t xml:space="preserve"> </w:t>
      </w:r>
      <w:r w:rsidRPr="00BB6773">
        <w:rPr>
          <w:rFonts w:hint="eastAsia"/>
          <w:lang w:val="ru-RU"/>
        </w:rPr>
        <w:t>индексов</w:t>
      </w:r>
    </w:p>
    <w:p w14:paraId="6596EB39" w14:textId="77777777" w:rsidR="00BB6773" w:rsidRPr="00BB6773" w:rsidRDefault="00BB6773" w:rsidP="00BB6773">
      <w:pPr>
        <w:rPr>
          <w:lang w:val="ru-RU"/>
        </w:rPr>
      </w:pPr>
    </w:p>
    <w:p w14:paraId="69CAD9F3" w14:textId="77777777" w:rsidR="00BB6773" w:rsidRPr="00BB6773" w:rsidRDefault="00BB6773" w:rsidP="00BB6773">
      <w:pPr>
        <w:rPr>
          <w:lang w:val="ru-RU"/>
        </w:rPr>
      </w:pPr>
      <w:r w:rsidRPr="00BB6773">
        <w:rPr>
          <w:lang w:val="ru-RU"/>
        </w:rPr>
        <w:t xml:space="preserve">2.3.6 </w:t>
      </w:r>
      <w:r w:rsidRPr="00BB6773">
        <w:rPr>
          <w:rFonts w:hint="eastAsia"/>
          <w:lang w:val="ru-RU"/>
        </w:rPr>
        <w:t>Биохимические</w:t>
      </w:r>
      <w:r w:rsidRPr="00BB6773">
        <w:rPr>
          <w:lang w:val="ru-RU"/>
        </w:rPr>
        <w:t xml:space="preserve"> (</w:t>
      </w:r>
      <w:r w:rsidRPr="00BB6773">
        <w:rPr>
          <w:rFonts w:hint="eastAsia"/>
          <w:lang w:val="ru-RU"/>
        </w:rPr>
        <w:t>хромато</w:t>
      </w:r>
      <w:r w:rsidRPr="00BB6773">
        <w:rPr>
          <w:lang w:val="ru-RU"/>
        </w:rPr>
        <w:t>-</w:t>
      </w:r>
      <w:r w:rsidRPr="00BB6773">
        <w:rPr>
          <w:rFonts w:hint="eastAsia"/>
          <w:lang w:val="ru-RU"/>
        </w:rPr>
        <w:t>масс</w:t>
      </w:r>
      <w:r w:rsidRPr="00BB6773">
        <w:rPr>
          <w:lang w:val="ru-RU"/>
        </w:rPr>
        <w:t>-</w:t>
      </w:r>
      <w:r w:rsidRPr="00BB6773">
        <w:rPr>
          <w:rFonts w:hint="eastAsia"/>
          <w:lang w:val="ru-RU"/>
        </w:rPr>
        <w:t>спектрометричес</w:t>
      </w:r>
      <w:r w:rsidRPr="00BB6773">
        <w:rPr>
          <w:rFonts w:hint="eastAsia"/>
          <w:lang w:val="ru-RU"/>
        </w:rPr>
        <w:lastRenderedPageBreak/>
        <w:t>кие</w:t>
      </w:r>
      <w:r w:rsidRPr="00BB6773">
        <w:rPr>
          <w:lang w:val="ru-RU"/>
        </w:rPr>
        <w:t xml:space="preserve">) </w:t>
      </w:r>
      <w:r w:rsidRPr="00BB6773">
        <w:rPr>
          <w:rFonts w:hint="eastAsia"/>
          <w:lang w:val="ru-RU"/>
        </w:rPr>
        <w:t>исследования</w:t>
      </w:r>
    </w:p>
    <w:p w14:paraId="26181CDD" w14:textId="77777777" w:rsidR="00BB6773" w:rsidRPr="00BB6773" w:rsidRDefault="00BB6773" w:rsidP="00BB6773">
      <w:pPr>
        <w:rPr>
          <w:lang w:val="ru-RU"/>
        </w:rPr>
      </w:pPr>
    </w:p>
    <w:p w14:paraId="06181F1C" w14:textId="77777777" w:rsidR="00BB6773" w:rsidRPr="00BB6773" w:rsidRDefault="00BB6773" w:rsidP="00BB6773">
      <w:pPr>
        <w:rPr>
          <w:lang w:val="ru-RU"/>
        </w:rPr>
      </w:pPr>
      <w:r w:rsidRPr="00BB6773">
        <w:rPr>
          <w:lang w:val="ru-RU"/>
        </w:rPr>
        <w:t xml:space="preserve">2.3.7 </w:t>
      </w:r>
      <w:r w:rsidRPr="00BB6773">
        <w:rPr>
          <w:rFonts w:hint="eastAsia"/>
          <w:lang w:val="ru-RU"/>
        </w:rPr>
        <w:t>Фармакокинетические</w:t>
      </w:r>
      <w:r w:rsidRPr="00BB6773">
        <w:rPr>
          <w:lang w:val="ru-RU"/>
        </w:rPr>
        <w:t xml:space="preserve"> </w:t>
      </w:r>
      <w:r w:rsidRPr="00BB6773">
        <w:rPr>
          <w:rFonts w:hint="eastAsia"/>
          <w:lang w:val="ru-RU"/>
        </w:rPr>
        <w:t>исследования</w:t>
      </w:r>
    </w:p>
    <w:p w14:paraId="666E19F6" w14:textId="77777777" w:rsidR="00BB6773" w:rsidRPr="00BB6773" w:rsidRDefault="00BB6773" w:rsidP="00BB6773">
      <w:pPr>
        <w:rPr>
          <w:lang w:val="ru-RU"/>
        </w:rPr>
      </w:pPr>
    </w:p>
    <w:p w14:paraId="28E6D353" w14:textId="77777777" w:rsidR="00BB6773" w:rsidRPr="00BB6773" w:rsidRDefault="00BB6773" w:rsidP="00BB6773">
      <w:pPr>
        <w:rPr>
          <w:lang w:val="ru-RU"/>
        </w:rPr>
      </w:pPr>
      <w:r w:rsidRPr="00BB6773">
        <w:rPr>
          <w:lang w:val="ru-RU"/>
        </w:rPr>
        <w:t xml:space="preserve">2.4 </w:t>
      </w:r>
      <w:r w:rsidRPr="00BB6773">
        <w:rPr>
          <w:rFonts w:hint="eastAsia"/>
          <w:lang w:val="ru-RU"/>
        </w:rPr>
        <w:t>Статистические</w:t>
      </w:r>
      <w:r w:rsidRPr="00BB6773">
        <w:rPr>
          <w:lang w:val="ru-RU"/>
        </w:rPr>
        <w:t xml:space="preserve"> </w:t>
      </w:r>
      <w:r w:rsidRPr="00BB6773">
        <w:rPr>
          <w:rFonts w:hint="eastAsia"/>
          <w:lang w:val="ru-RU"/>
        </w:rPr>
        <w:t>методы</w:t>
      </w:r>
      <w:r w:rsidRPr="00BB6773">
        <w:rPr>
          <w:lang w:val="ru-RU"/>
        </w:rPr>
        <w:t xml:space="preserve"> </w:t>
      </w:r>
      <w:r w:rsidRPr="00BB6773">
        <w:rPr>
          <w:rFonts w:hint="eastAsia"/>
          <w:lang w:val="ru-RU"/>
        </w:rPr>
        <w:t>исследования</w:t>
      </w:r>
    </w:p>
    <w:p w14:paraId="3A45F2A4" w14:textId="77777777" w:rsidR="00BB6773" w:rsidRPr="00BB6773" w:rsidRDefault="00BB6773" w:rsidP="00BB6773">
      <w:pPr>
        <w:rPr>
          <w:lang w:val="ru-RU"/>
        </w:rPr>
      </w:pPr>
    </w:p>
    <w:p w14:paraId="287A4F1A" w14:textId="77777777" w:rsidR="00BB6773" w:rsidRPr="00BB6773" w:rsidRDefault="00BB6773" w:rsidP="00BB6773">
      <w:pPr>
        <w:rPr>
          <w:lang w:val="ru-RU"/>
        </w:rPr>
      </w:pPr>
      <w:r w:rsidRPr="00BB6773">
        <w:rPr>
          <w:rFonts w:hint="eastAsia"/>
          <w:lang w:val="ru-RU"/>
        </w:rPr>
        <w:t>ГЛАВА</w:t>
      </w:r>
      <w:r w:rsidRPr="00BB6773">
        <w:rPr>
          <w:lang w:val="ru-RU"/>
        </w:rPr>
        <w:t xml:space="preserve"> 3. </w:t>
      </w:r>
      <w:r w:rsidRPr="00BB6773">
        <w:rPr>
          <w:rFonts w:hint="eastAsia"/>
          <w:lang w:val="ru-RU"/>
        </w:rPr>
        <w:t>РЕЗУЛЬТАТЫ</w:t>
      </w:r>
      <w:r w:rsidRPr="00BB6773">
        <w:rPr>
          <w:lang w:val="ru-RU"/>
        </w:rPr>
        <w:t xml:space="preserve"> </w:t>
      </w:r>
      <w:r w:rsidRPr="00BB6773">
        <w:rPr>
          <w:rFonts w:hint="eastAsia"/>
          <w:lang w:val="ru-RU"/>
        </w:rPr>
        <w:t>СОБСТВЕННЫХ</w:t>
      </w:r>
      <w:r w:rsidRPr="00BB6773">
        <w:rPr>
          <w:lang w:val="ru-RU"/>
        </w:rPr>
        <w:t xml:space="preserve"> </w:t>
      </w:r>
      <w:r w:rsidRPr="00BB6773">
        <w:rPr>
          <w:rFonts w:hint="eastAsia"/>
          <w:lang w:val="ru-RU"/>
        </w:rPr>
        <w:t>НАБЛЮДЕНИЙ</w:t>
      </w:r>
    </w:p>
    <w:p w14:paraId="773963E5" w14:textId="77777777" w:rsidR="00BB6773" w:rsidRPr="00BB6773" w:rsidRDefault="00BB6773" w:rsidP="00BB6773">
      <w:pPr>
        <w:rPr>
          <w:lang w:val="ru-RU"/>
        </w:rPr>
      </w:pPr>
    </w:p>
    <w:p w14:paraId="6FBA4505" w14:textId="77777777" w:rsidR="00BB6773" w:rsidRPr="00BB6773" w:rsidRDefault="00BB6773" w:rsidP="00BB6773">
      <w:pPr>
        <w:rPr>
          <w:lang w:val="ru-RU"/>
        </w:rPr>
      </w:pPr>
      <w:r w:rsidRPr="00BB6773">
        <w:rPr>
          <w:lang w:val="ru-RU"/>
        </w:rPr>
        <w:t xml:space="preserve">3.1 </w:t>
      </w:r>
      <w:r w:rsidRPr="00BB6773">
        <w:rPr>
          <w:rFonts w:hint="eastAsia"/>
          <w:lang w:val="ru-RU"/>
        </w:rPr>
        <w:t>Оценка</w:t>
      </w:r>
      <w:r w:rsidRPr="00BB6773">
        <w:rPr>
          <w:lang w:val="ru-RU"/>
        </w:rPr>
        <w:t xml:space="preserve"> </w:t>
      </w:r>
      <w:r w:rsidRPr="00BB6773">
        <w:rPr>
          <w:rFonts w:hint="eastAsia"/>
          <w:lang w:val="ru-RU"/>
        </w:rPr>
        <w:t>острой</w:t>
      </w:r>
      <w:r w:rsidRPr="00BB6773">
        <w:rPr>
          <w:lang w:val="ru-RU"/>
        </w:rPr>
        <w:t xml:space="preserve"> </w:t>
      </w:r>
      <w:r w:rsidRPr="00BB6773">
        <w:rPr>
          <w:rFonts w:hint="eastAsia"/>
          <w:lang w:val="ru-RU"/>
        </w:rPr>
        <w:t>токсичности</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нейротоксичности</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Ы</w:t>
      </w:r>
      <w:r w:rsidRPr="00BB6773">
        <w:rPr>
          <w:lang w:val="ru-RU"/>
        </w:rPr>
        <w:t>-(5-</w:t>
      </w:r>
      <w:r w:rsidRPr="00BB6773">
        <w:rPr>
          <w:rFonts w:hint="eastAsia"/>
          <w:lang w:val="ru-RU"/>
        </w:rPr>
        <w:t>этил</w:t>
      </w:r>
      <w:r w:rsidRPr="00BB6773">
        <w:rPr>
          <w:lang w:val="ru-RU"/>
        </w:rPr>
        <w:t>-1,3,4-</w:t>
      </w:r>
      <w:r w:rsidRPr="00BB6773">
        <w:rPr>
          <w:rFonts w:hint="eastAsia"/>
          <w:lang w:val="ru-RU"/>
        </w:rPr>
        <w:t>тиадиазол</w:t>
      </w:r>
      <w:r w:rsidRPr="00BB6773">
        <w:rPr>
          <w:lang w:val="ru-RU"/>
        </w:rPr>
        <w:t>-2-</w:t>
      </w:r>
      <w:r w:rsidRPr="00BB6773">
        <w:rPr>
          <w:rFonts w:hint="eastAsia"/>
          <w:lang w:val="ru-RU"/>
        </w:rPr>
        <w:t>ил</w:t>
      </w:r>
      <w:r w:rsidRPr="00BB6773">
        <w:rPr>
          <w:lang w:val="ru-RU"/>
        </w:rPr>
        <w:t>)-2-</w:t>
      </w:r>
      <w:r w:rsidRPr="00BB6773">
        <w:rPr>
          <w:rFonts w:hint="eastAsia"/>
          <w:lang w:val="ru-RU"/>
        </w:rPr>
        <w:t>пропилпентанамида</w:t>
      </w:r>
      <w:r w:rsidRPr="00BB6773">
        <w:rPr>
          <w:lang w:val="ru-RU"/>
        </w:rPr>
        <w:t>)</w:t>
      </w:r>
    </w:p>
    <w:p w14:paraId="57F6C255" w14:textId="77777777" w:rsidR="00BB6773" w:rsidRPr="00BB6773" w:rsidRDefault="00BB6773" w:rsidP="00BB6773">
      <w:pPr>
        <w:rPr>
          <w:lang w:val="ru-RU"/>
        </w:rPr>
      </w:pPr>
    </w:p>
    <w:p w14:paraId="308A17EA" w14:textId="77777777" w:rsidR="00BB6773" w:rsidRPr="00BB6773" w:rsidRDefault="00BB6773" w:rsidP="00BB6773">
      <w:pPr>
        <w:rPr>
          <w:lang w:val="ru-RU"/>
        </w:rPr>
      </w:pPr>
      <w:r w:rsidRPr="00BB6773">
        <w:rPr>
          <w:lang w:val="ru-RU"/>
        </w:rPr>
        <w:t xml:space="preserve">3.2 </w:t>
      </w:r>
      <w:r w:rsidRPr="00BB6773">
        <w:rPr>
          <w:rFonts w:hint="eastAsia"/>
          <w:lang w:val="ru-RU"/>
        </w:rPr>
        <w:t>Оценка</w:t>
      </w:r>
      <w:r w:rsidRPr="00BB6773">
        <w:rPr>
          <w:lang w:val="ru-RU"/>
        </w:rPr>
        <w:t xml:space="preserve"> </w:t>
      </w:r>
      <w:r w:rsidRPr="00BB6773">
        <w:rPr>
          <w:rFonts w:hint="eastAsia"/>
          <w:lang w:val="ru-RU"/>
        </w:rPr>
        <w:t>влияния</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w:t>
      </w:r>
      <w:r w:rsidRPr="00BB6773">
        <w:rPr>
          <w:lang w:val="ru-RU"/>
        </w:rPr>
        <w:t>(5-</w:t>
      </w:r>
      <w:r w:rsidRPr="00BB6773">
        <w:rPr>
          <w:rFonts w:hint="eastAsia"/>
          <w:lang w:val="ru-RU"/>
        </w:rPr>
        <w:t>этил</w:t>
      </w:r>
      <w:r w:rsidRPr="00BB6773">
        <w:rPr>
          <w:lang w:val="ru-RU"/>
        </w:rPr>
        <w:t>-1,3,4-</w:t>
      </w:r>
      <w:r w:rsidRPr="00BB6773">
        <w:rPr>
          <w:rFonts w:hint="eastAsia"/>
          <w:lang w:val="ru-RU"/>
        </w:rPr>
        <w:t>тиадиазол</w:t>
      </w:r>
      <w:r w:rsidRPr="00BB6773">
        <w:rPr>
          <w:lang w:val="ru-RU"/>
        </w:rPr>
        <w:t>-2-</w:t>
      </w:r>
      <w:r w:rsidRPr="00BB6773">
        <w:rPr>
          <w:rFonts w:hint="eastAsia"/>
          <w:lang w:val="ru-RU"/>
        </w:rPr>
        <w:t>ил</w:t>
      </w:r>
      <w:r w:rsidRPr="00BB6773">
        <w:rPr>
          <w:lang w:val="ru-RU"/>
        </w:rPr>
        <w:t>)-2-</w:t>
      </w:r>
      <w:r w:rsidRPr="00BB6773">
        <w:rPr>
          <w:rFonts w:hint="eastAsia"/>
          <w:lang w:val="ru-RU"/>
        </w:rPr>
        <w:t>пропилпентанамида</w:t>
      </w:r>
      <w:r w:rsidRPr="00BB6773">
        <w:rPr>
          <w:lang w:val="ru-RU"/>
        </w:rPr>
        <w:t xml:space="preserve">) </w:t>
      </w:r>
      <w:r w:rsidRPr="00BB6773">
        <w:rPr>
          <w:rFonts w:hint="eastAsia"/>
          <w:lang w:val="ru-RU"/>
        </w:rPr>
        <w:t>на</w:t>
      </w:r>
      <w:r w:rsidRPr="00BB6773">
        <w:rPr>
          <w:lang w:val="ru-RU"/>
        </w:rPr>
        <w:t xml:space="preserve"> </w:t>
      </w:r>
      <w:r w:rsidRPr="00BB6773">
        <w:rPr>
          <w:rFonts w:hint="eastAsia"/>
          <w:lang w:val="ru-RU"/>
        </w:rPr>
        <w:t>ориентировочно</w:t>
      </w:r>
      <w:r w:rsidRPr="00BB6773">
        <w:rPr>
          <w:lang w:val="ru-RU"/>
        </w:rPr>
        <w:t>-</w:t>
      </w:r>
      <w:r w:rsidRPr="00BB6773">
        <w:rPr>
          <w:rFonts w:hint="eastAsia"/>
          <w:lang w:val="ru-RU"/>
        </w:rPr>
        <w:t>исследовательское</w:t>
      </w:r>
      <w:r w:rsidRPr="00BB6773">
        <w:rPr>
          <w:lang w:val="ru-RU"/>
        </w:rPr>
        <w:t xml:space="preserve"> </w:t>
      </w:r>
      <w:r w:rsidRPr="00BB6773">
        <w:rPr>
          <w:rFonts w:hint="eastAsia"/>
          <w:lang w:val="ru-RU"/>
        </w:rPr>
        <w:t>поведение</w:t>
      </w:r>
      <w:r w:rsidRPr="00BB6773">
        <w:rPr>
          <w:lang w:val="ru-RU"/>
        </w:rPr>
        <w:t xml:space="preserve"> </w:t>
      </w:r>
      <w:r w:rsidRPr="00BB6773">
        <w:rPr>
          <w:rFonts w:hint="eastAsia"/>
          <w:lang w:val="ru-RU"/>
        </w:rPr>
        <w:t>животных</w:t>
      </w:r>
    </w:p>
    <w:p w14:paraId="3CC4281A" w14:textId="77777777" w:rsidR="00BB6773" w:rsidRPr="00BB6773" w:rsidRDefault="00BB6773" w:rsidP="00BB6773">
      <w:pPr>
        <w:rPr>
          <w:lang w:val="ru-RU"/>
        </w:rPr>
      </w:pPr>
    </w:p>
    <w:p w14:paraId="4C433AD9" w14:textId="77777777" w:rsidR="00BB6773" w:rsidRPr="00BB6773" w:rsidRDefault="00BB6773" w:rsidP="00BB6773">
      <w:pPr>
        <w:rPr>
          <w:lang w:val="ru-RU"/>
        </w:rPr>
      </w:pPr>
      <w:r w:rsidRPr="00BB6773">
        <w:rPr>
          <w:lang w:val="ru-RU"/>
        </w:rPr>
        <w:t xml:space="preserve">3.3 </w:t>
      </w:r>
      <w:r w:rsidRPr="00BB6773">
        <w:rPr>
          <w:rFonts w:hint="eastAsia"/>
          <w:lang w:val="ru-RU"/>
        </w:rPr>
        <w:t>Экспериментальная</w:t>
      </w:r>
      <w:r w:rsidRPr="00BB6773">
        <w:rPr>
          <w:lang w:val="ru-RU"/>
        </w:rPr>
        <w:t xml:space="preserve"> </w:t>
      </w:r>
      <w:r w:rsidRPr="00BB6773">
        <w:rPr>
          <w:rFonts w:hint="eastAsia"/>
          <w:lang w:val="ru-RU"/>
        </w:rPr>
        <w:t>оценка</w:t>
      </w:r>
      <w:r w:rsidRPr="00BB6773">
        <w:rPr>
          <w:lang w:val="ru-RU"/>
        </w:rPr>
        <w:t xml:space="preserve"> </w:t>
      </w:r>
      <w:r w:rsidRPr="00BB6773">
        <w:rPr>
          <w:rFonts w:hint="eastAsia"/>
          <w:lang w:val="ru-RU"/>
        </w:rPr>
        <w:t>противоэпилептической</w:t>
      </w:r>
      <w:r w:rsidRPr="00BB6773">
        <w:rPr>
          <w:lang w:val="ru-RU"/>
        </w:rPr>
        <w:t xml:space="preserve"> </w:t>
      </w:r>
      <w:r w:rsidRPr="00BB6773">
        <w:rPr>
          <w:rFonts w:hint="eastAsia"/>
          <w:lang w:val="ru-RU"/>
        </w:rPr>
        <w:t>активности</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w:t>
      </w:r>
      <w:r w:rsidRPr="00BB6773">
        <w:rPr>
          <w:lang w:val="ru-RU"/>
        </w:rPr>
        <w:t>(5-</w:t>
      </w:r>
      <w:r w:rsidRPr="00BB6773">
        <w:rPr>
          <w:rFonts w:hint="eastAsia"/>
          <w:lang w:val="ru-RU"/>
        </w:rPr>
        <w:t>этил</w:t>
      </w:r>
      <w:r w:rsidRPr="00BB6773">
        <w:rPr>
          <w:lang w:val="ru-RU"/>
        </w:rPr>
        <w:t>-1,3,4-</w:t>
      </w:r>
      <w:r w:rsidRPr="00BB6773">
        <w:rPr>
          <w:rFonts w:hint="eastAsia"/>
          <w:lang w:val="ru-RU"/>
        </w:rPr>
        <w:t>тиадиазол</w:t>
      </w:r>
      <w:r w:rsidRPr="00BB6773">
        <w:rPr>
          <w:lang w:val="ru-RU"/>
        </w:rPr>
        <w:t>-2-</w:t>
      </w:r>
      <w:r w:rsidRPr="00BB6773">
        <w:rPr>
          <w:rFonts w:hint="eastAsia"/>
          <w:lang w:val="ru-RU"/>
        </w:rPr>
        <w:t>ил</w:t>
      </w:r>
      <w:r w:rsidRPr="00BB6773">
        <w:rPr>
          <w:lang w:val="ru-RU"/>
        </w:rPr>
        <w:t>)-2-</w:t>
      </w:r>
      <w:r w:rsidRPr="00BB6773">
        <w:rPr>
          <w:rFonts w:hint="eastAsia"/>
          <w:lang w:val="ru-RU"/>
        </w:rPr>
        <w:t>пропилпентанамида</w:t>
      </w:r>
      <w:r w:rsidRPr="00BB6773">
        <w:rPr>
          <w:lang w:val="ru-RU"/>
        </w:rPr>
        <w:t>)</w:t>
      </w:r>
    </w:p>
    <w:p w14:paraId="4A3562A9" w14:textId="77777777" w:rsidR="00BB6773" w:rsidRPr="00BB6773" w:rsidRDefault="00BB6773" w:rsidP="00BB6773">
      <w:pPr>
        <w:rPr>
          <w:lang w:val="ru-RU"/>
        </w:rPr>
      </w:pPr>
    </w:p>
    <w:p w14:paraId="7D16C056" w14:textId="77777777" w:rsidR="00BB6773" w:rsidRPr="00BB6773" w:rsidRDefault="00BB6773" w:rsidP="00BB6773">
      <w:pPr>
        <w:rPr>
          <w:lang w:val="ru-RU"/>
        </w:rPr>
      </w:pPr>
      <w:r w:rsidRPr="00BB6773">
        <w:rPr>
          <w:lang w:val="ru-RU"/>
        </w:rPr>
        <w:t xml:space="preserve">3.3.1 </w:t>
      </w:r>
      <w:r w:rsidRPr="00BB6773">
        <w:rPr>
          <w:rFonts w:hint="eastAsia"/>
          <w:lang w:val="ru-RU"/>
        </w:rPr>
        <w:t>Оценка</w:t>
      </w:r>
      <w:r w:rsidRPr="00BB6773">
        <w:rPr>
          <w:lang w:val="ru-RU"/>
        </w:rPr>
        <w:t xml:space="preserve"> </w:t>
      </w:r>
      <w:r w:rsidRPr="00BB6773">
        <w:rPr>
          <w:rFonts w:hint="eastAsia"/>
          <w:lang w:val="ru-RU"/>
        </w:rPr>
        <w:t>противоэпилептической</w:t>
      </w:r>
      <w:r w:rsidRPr="00BB6773">
        <w:rPr>
          <w:lang w:val="ru-RU"/>
        </w:rPr>
        <w:t xml:space="preserve"> </w:t>
      </w:r>
      <w:r w:rsidRPr="00BB6773">
        <w:rPr>
          <w:rFonts w:hint="eastAsia"/>
          <w:lang w:val="ru-RU"/>
        </w:rPr>
        <w:t>активности</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при</w:t>
      </w:r>
      <w:r w:rsidRPr="00BB6773">
        <w:rPr>
          <w:lang w:val="ru-RU"/>
        </w:rPr>
        <w:t xml:space="preserve"> </w:t>
      </w:r>
      <w:r w:rsidRPr="00BB6773">
        <w:rPr>
          <w:rFonts w:hint="eastAsia"/>
          <w:lang w:val="ru-RU"/>
        </w:rPr>
        <w:t>судорогах</w:t>
      </w:r>
      <w:r w:rsidRPr="00BB6773">
        <w:rPr>
          <w:lang w:val="ru-RU"/>
        </w:rPr>
        <w:t xml:space="preserve">, </w:t>
      </w:r>
      <w:r w:rsidRPr="00BB6773">
        <w:rPr>
          <w:rFonts w:hint="eastAsia"/>
          <w:lang w:val="ru-RU"/>
        </w:rPr>
        <w:t>индуцированных</w:t>
      </w:r>
      <w:r w:rsidRPr="00BB6773">
        <w:rPr>
          <w:lang w:val="ru-RU"/>
        </w:rPr>
        <w:t xml:space="preserve"> </w:t>
      </w:r>
      <w:r w:rsidRPr="00BB6773">
        <w:rPr>
          <w:rFonts w:hint="eastAsia"/>
          <w:lang w:val="ru-RU"/>
        </w:rPr>
        <w:t>максимальным</w:t>
      </w:r>
      <w:r w:rsidRPr="00BB6773">
        <w:rPr>
          <w:lang w:val="ru-RU"/>
        </w:rPr>
        <w:t xml:space="preserve"> </w:t>
      </w:r>
      <w:r w:rsidRPr="00BB6773">
        <w:rPr>
          <w:rFonts w:hint="eastAsia"/>
          <w:lang w:val="ru-RU"/>
        </w:rPr>
        <w:t>электрошоком</w:t>
      </w:r>
    </w:p>
    <w:p w14:paraId="6CDDA65D" w14:textId="77777777" w:rsidR="00BB6773" w:rsidRPr="00BB6773" w:rsidRDefault="00BB6773" w:rsidP="00BB6773">
      <w:pPr>
        <w:rPr>
          <w:lang w:val="ru-RU"/>
        </w:rPr>
      </w:pPr>
    </w:p>
    <w:p w14:paraId="0E443932" w14:textId="77777777" w:rsidR="00BB6773" w:rsidRPr="00BB6773" w:rsidRDefault="00BB6773" w:rsidP="00BB6773">
      <w:pPr>
        <w:rPr>
          <w:lang w:val="ru-RU"/>
        </w:rPr>
      </w:pPr>
      <w:r w:rsidRPr="00BB6773">
        <w:rPr>
          <w:lang w:val="ru-RU"/>
        </w:rPr>
        <w:t xml:space="preserve">3.3.2 </w:t>
      </w:r>
      <w:r w:rsidRPr="00BB6773">
        <w:rPr>
          <w:rFonts w:hint="eastAsia"/>
          <w:lang w:val="ru-RU"/>
        </w:rPr>
        <w:t>Оценка</w:t>
      </w:r>
      <w:r w:rsidRPr="00BB6773">
        <w:rPr>
          <w:lang w:val="ru-RU"/>
        </w:rPr>
        <w:t xml:space="preserve"> </w:t>
      </w:r>
      <w:r w:rsidRPr="00BB6773">
        <w:rPr>
          <w:rFonts w:hint="eastAsia"/>
          <w:lang w:val="ru-RU"/>
        </w:rPr>
        <w:t>противоэпилептической</w:t>
      </w:r>
      <w:r w:rsidRPr="00BB6773">
        <w:rPr>
          <w:lang w:val="ru-RU"/>
        </w:rPr>
        <w:t xml:space="preserve"> </w:t>
      </w:r>
      <w:r w:rsidRPr="00BB6773">
        <w:rPr>
          <w:rFonts w:hint="eastAsia"/>
          <w:lang w:val="ru-RU"/>
        </w:rPr>
        <w:t>активности</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при</w:t>
      </w:r>
      <w:r w:rsidRPr="00BB6773">
        <w:rPr>
          <w:lang w:val="ru-RU"/>
        </w:rPr>
        <w:t xml:space="preserve"> </w:t>
      </w:r>
      <w:r w:rsidRPr="00BB6773">
        <w:rPr>
          <w:rFonts w:hint="eastAsia"/>
          <w:lang w:val="ru-RU"/>
        </w:rPr>
        <w:t>судорогах</w:t>
      </w:r>
      <w:r w:rsidRPr="00BB6773">
        <w:rPr>
          <w:lang w:val="ru-RU"/>
        </w:rPr>
        <w:t xml:space="preserve">, </w:t>
      </w:r>
      <w:r w:rsidRPr="00BB6773">
        <w:rPr>
          <w:rFonts w:hint="eastAsia"/>
          <w:lang w:val="ru-RU"/>
        </w:rPr>
        <w:t>индуцированных</w:t>
      </w:r>
      <w:r w:rsidRPr="00BB6773">
        <w:rPr>
          <w:lang w:val="ru-RU"/>
        </w:rPr>
        <w:t xml:space="preserve"> </w:t>
      </w:r>
      <w:r w:rsidRPr="00BB6773">
        <w:rPr>
          <w:rFonts w:hint="eastAsia"/>
          <w:lang w:val="ru-RU"/>
        </w:rPr>
        <w:t>пентилентетразолом</w:t>
      </w:r>
      <w:r w:rsidRPr="00BB6773">
        <w:rPr>
          <w:lang w:val="ru-RU"/>
        </w:rPr>
        <w:t xml:space="preserve"> </w:t>
      </w:r>
      <w:r w:rsidRPr="00BB6773">
        <w:rPr>
          <w:rFonts w:hint="eastAsia"/>
          <w:lang w:val="ru-RU"/>
        </w:rPr>
        <w:t>при</w:t>
      </w:r>
      <w:r w:rsidRPr="00BB6773">
        <w:rPr>
          <w:lang w:val="ru-RU"/>
        </w:rPr>
        <w:t xml:space="preserve"> </w:t>
      </w:r>
      <w:r w:rsidRPr="00BB6773">
        <w:rPr>
          <w:rFonts w:hint="eastAsia"/>
          <w:lang w:val="ru-RU"/>
        </w:rPr>
        <w:t>подкожном</w:t>
      </w:r>
      <w:r w:rsidRPr="00BB6773">
        <w:rPr>
          <w:lang w:val="ru-RU"/>
        </w:rPr>
        <w:t xml:space="preserve"> </w:t>
      </w:r>
      <w:r w:rsidRPr="00BB6773">
        <w:rPr>
          <w:rFonts w:hint="eastAsia"/>
          <w:lang w:val="ru-RU"/>
        </w:rPr>
        <w:t>введении</w:t>
      </w:r>
    </w:p>
    <w:p w14:paraId="6A52ECEE" w14:textId="77777777" w:rsidR="00BB6773" w:rsidRPr="00BB6773" w:rsidRDefault="00BB6773" w:rsidP="00BB6773">
      <w:pPr>
        <w:rPr>
          <w:lang w:val="ru-RU"/>
        </w:rPr>
      </w:pPr>
    </w:p>
    <w:p w14:paraId="0A586864" w14:textId="77777777" w:rsidR="00BB6773" w:rsidRPr="00BB6773" w:rsidRDefault="00BB6773" w:rsidP="00BB6773">
      <w:pPr>
        <w:rPr>
          <w:lang w:val="ru-RU"/>
        </w:rPr>
      </w:pPr>
      <w:r w:rsidRPr="00BB6773">
        <w:rPr>
          <w:lang w:val="ru-RU"/>
        </w:rPr>
        <w:t xml:space="preserve">3.3.3 </w:t>
      </w:r>
      <w:r w:rsidRPr="00BB6773">
        <w:rPr>
          <w:rFonts w:hint="eastAsia"/>
          <w:lang w:val="ru-RU"/>
        </w:rPr>
        <w:t>Оценка</w:t>
      </w:r>
      <w:r w:rsidRPr="00BB6773">
        <w:rPr>
          <w:lang w:val="ru-RU"/>
        </w:rPr>
        <w:t xml:space="preserve"> </w:t>
      </w:r>
      <w:r w:rsidRPr="00BB6773">
        <w:rPr>
          <w:rFonts w:hint="eastAsia"/>
          <w:lang w:val="ru-RU"/>
        </w:rPr>
        <w:t>противоэпилептической</w:t>
      </w:r>
      <w:r w:rsidRPr="00BB6773">
        <w:rPr>
          <w:lang w:val="ru-RU"/>
        </w:rPr>
        <w:t xml:space="preserve"> </w:t>
      </w:r>
      <w:r w:rsidRPr="00BB6773">
        <w:rPr>
          <w:rFonts w:hint="eastAsia"/>
          <w:lang w:val="ru-RU"/>
        </w:rPr>
        <w:t>активности</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в</w:t>
      </w:r>
      <w:r w:rsidRPr="00BB6773">
        <w:rPr>
          <w:lang w:val="ru-RU"/>
        </w:rPr>
        <w:t xml:space="preserve"> </w:t>
      </w:r>
      <w:r w:rsidRPr="00BB6773">
        <w:rPr>
          <w:rFonts w:hint="eastAsia"/>
          <w:lang w:val="ru-RU"/>
        </w:rPr>
        <w:t>тестах</w:t>
      </w:r>
      <w:r w:rsidRPr="00BB6773">
        <w:rPr>
          <w:lang w:val="ru-RU"/>
        </w:rPr>
        <w:t xml:space="preserve"> </w:t>
      </w:r>
      <w:r w:rsidRPr="00BB6773">
        <w:rPr>
          <w:rFonts w:hint="eastAsia"/>
          <w:lang w:val="ru-RU"/>
        </w:rPr>
        <w:t>химического</w:t>
      </w:r>
      <w:r w:rsidRPr="00BB6773">
        <w:rPr>
          <w:lang w:val="ru-RU"/>
        </w:rPr>
        <w:t xml:space="preserve"> </w:t>
      </w:r>
      <w:r w:rsidRPr="00BB6773">
        <w:rPr>
          <w:rFonts w:hint="eastAsia"/>
          <w:lang w:val="ru-RU"/>
        </w:rPr>
        <w:t>антагонизма</w:t>
      </w:r>
      <w:r w:rsidRPr="00BB6773">
        <w:rPr>
          <w:lang w:val="ru-RU"/>
        </w:rPr>
        <w:t xml:space="preserve"> (</w:t>
      </w:r>
      <w:r w:rsidRPr="00BB6773">
        <w:rPr>
          <w:rFonts w:hint="eastAsia"/>
          <w:lang w:val="ru-RU"/>
        </w:rPr>
        <w:t>с</w:t>
      </w:r>
      <w:r w:rsidRPr="00BB6773">
        <w:rPr>
          <w:lang w:val="ru-RU"/>
        </w:rPr>
        <w:t xml:space="preserve"> </w:t>
      </w:r>
      <w:r w:rsidRPr="00BB6773">
        <w:rPr>
          <w:rFonts w:hint="eastAsia"/>
          <w:lang w:val="ru-RU"/>
        </w:rPr>
        <w:t>изониазидом</w:t>
      </w:r>
      <w:r w:rsidRPr="00BB6773">
        <w:rPr>
          <w:lang w:val="ru-RU"/>
        </w:rPr>
        <w:t xml:space="preserve">, </w:t>
      </w:r>
      <w:r w:rsidRPr="00BB6773">
        <w:rPr>
          <w:rFonts w:hint="eastAsia"/>
          <w:lang w:val="ru-RU"/>
        </w:rPr>
        <w:t>тиосемикарбазидом</w:t>
      </w:r>
      <w:r w:rsidRPr="00BB6773">
        <w:rPr>
          <w:lang w:val="ru-RU"/>
        </w:rPr>
        <w:t xml:space="preserve">, </w:t>
      </w:r>
      <w:r w:rsidRPr="00BB6773">
        <w:rPr>
          <w:rFonts w:hint="eastAsia"/>
          <w:lang w:val="ru-RU"/>
        </w:rPr>
        <w:t>пилокарпином</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камфорой</w:t>
      </w:r>
      <w:r w:rsidRPr="00BB6773">
        <w:rPr>
          <w:lang w:val="ru-RU"/>
        </w:rPr>
        <w:t>)</w:t>
      </w:r>
    </w:p>
    <w:p w14:paraId="7CA97674" w14:textId="77777777" w:rsidR="00BB6773" w:rsidRPr="00BB6773" w:rsidRDefault="00BB6773" w:rsidP="00BB6773">
      <w:pPr>
        <w:rPr>
          <w:lang w:val="ru-RU"/>
        </w:rPr>
      </w:pPr>
    </w:p>
    <w:p w14:paraId="0C322DD7" w14:textId="77777777" w:rsidR="00BB6773" w:rsidRPr="00BB6773" w:rsidRDefault="00BB6773" w:rsidP="00BB6773">
      <w:pPr>
        <w:rPr>
          <w:lang w:val="ru-RU"/>
        </w:rPr>
      </w:pPr>
      <w:r w:rsidRPr="00BB6773">
        <w:rPr>
          <w:lang w:val="ru-RU"/>
        </w:rPr>
        <w:t xml:space="preserve">3.4 </w:t>
      </w:r>
      <w:r w:rsidRPr="00BB6773">
        <w:rPr>
          <w:rFonts w:hint="eastAsia"/>
          <w:lang w:val="ru-RU"/>
        </w:rPr>
        <w:t>Исследование</w:t>
      </w:r>
      <w:r w:rsidRPr="00BB6773">
        <w:rPr>
          <w:lang w:val="ru-RU"/>
        </w:rPr>
        <w:t xml:space="preserve"> </w:t>
      </w:r>
      <w:r w:rsidRPr="00BB6773">
        <w:rPr>
          <w:rFonts w:hint="eastAsia"/>
          <w:lang w:val="ru-RU"/>
        </w:rPr>
        <w:t>влияния</w:t>
      </w:r>
      <w:r w:rsidRPr="00BB6773">
        <w:rPr>
          <w:lang w:val="ru-RU"/>
        </w:rPr>
        <w:t xml:space="preserve"> </w:t>
      </w:r>
      <w:r w:rsidRPr="00BB6773">
        <w:rPr>
          <w:rFonts w:hint="eastAsia"/>
          <w:lang w:val="ru-RU"/>
        </w:rPr>
        <w:t>вальпразоламида</w:t>
      </w:r>
      <w:r w:rsidRPr="00BB6773">
        <w:rPr>
          <w:lang w:val="ru-RU"/>
        </w:rPr>
        <w:t>(^(5-</w:t>
      </w:r>
      <w:r w:rsidRPr="00BB6773">
        <w:rPr>
          <w:rFonts w:hint="eastAsia"/>
          <w:lang w:val="ru-RU"/>
        </w:rPr>
        <w:t>этил</w:t>
      </w:r>
      <w:r w:rsidRPr="00BB6773">
        <w:rPr>
          <w:lang w:val="ru-RU"/>
        </w:rPr>
        <w:t>-1,3,4-</w:t>
      </w:r>
      <w:r w:rsidRPr="00BB6773">
        <w:rPr>
          <w:rFonts w:hint="eastAsia"/>
          <w:lang w:val="ru-RU"/>
        </w:rPr>
        <w:t>тиадиазол</w:t>
      </w:r>
      <w:r w:rsidRPr="00BB6773">
        <w:rPr>
          <w:lang w:val="ru-RU"/>
        </w:rPr>
        <w:t>-2-</w:t>
      </w:r>
      <w:r w:rsidRPr="00BB6773">
        <w:rPr>
          <w:rFonts w:hint="eastAsia"/>
          <w:lang w:val="ru-RU"/>
        </w:rPr>
        <w:t>ил</w:t>
      </w:r>
      <w:r w:rsidRPr="00BB6773">
        <w:rPr>
          <w:lang w:val="ru-RU"/>
        </w:rPr>
        <w:t>)-2-</w:t>
      </w:r>
      <w:r w:rsidRPr="00BB6773">
        <w:rPr>
          <w:rFonts w:hint="eastAsia"/>
          <w:lang w:val="ru-RU"/>
        </w:rPr>
        <w:t>пропилпентанамида</w:t>
      </w:r>
      <w:r w:rsidRPr="00BB6773">
        <w:rPr>
          <w:lang w:val="ru-RU"/>
        </w:rPr>
        <w:t xml:space="preserve">) </w:t>
      </w:r>
      <w:r w:rsidRPr="00BB6773">
        <w:rPr>
          <w:rFonts w:hint="eastAsia"/>
          <w:lang w:val="ru-RU"/>
        </w:rPr>
        <w:t>на</w:t>
      </w:r>
      <w:r w:rsidRPr="00BB6773">
        <w:rPr>
          <w:lang w:val="ru-RU"/>
        </w:rPr>
        <w:t xml:space="preserve"> </w:t>
      </w:r>
      <w:r w:rsidRPr="00BB6773">
        <w:rPr>
          <w:rFonts w:hint="eastAsia"/>
          <w:lang w:val="ru-RU"/>
        </w:rPr>
        <w:t>содержание</w:t>
      </w:r>
      <w:r w:rsidRPr="00BB6773">
        <w:rPr>
          <w:lang w:val="ru-RU"/>
        </w:rPr>
        <w:t xml:space="preserve"> </w:t>
      </w:r>
      <w:r w:rsidRPr="00BB6773">
        <w:rPr>
          <w:rFonts w:hint="eastAsia"/>
          <w:lang w:val="ru-RU"/>
        </w:rPr>
        <w:t>нейроактивных</w:t>
      </w:r>
      <w:r w:rsidRPr="00BB6773">
        <w:rPr>
          <w:lang w:val="ru-RU"/>
        </w:rPr>
        <w:t xml:space="preserve"> </w:t>
      </w:r>
      <w:r w:rsidRPr="00BB6773">
        <w:rPr>
          <w:rFonts w:hint="eastAsia"/>
          <w:lang w:val="ru-RU"/>
        </w:rPr>
        <w:t>аминокислот</w:t>
      </w:r>
      <w:r w:rsidRPr="00BB6773">
        <w:rPr>
          <w:lang w:val="ru-RU"/>
        </w:rPr>
        <w:t xml:space="preserve"> </w:t>
      </w:r>
      <w:r w:rsidRPr="00BB6773">
        <w:rPr>
          <w:rFonts w:hint="eastAsia"/>
          <w:lang w:val="ru-RU"/>
        </w:rPr>
        <w:t>в</w:t>
      </w:r>
      <w:r w:rsidRPr="00BB6773">
        <w:rPr>
          <w:lang w:val="ru-RU"/>
        </w:rPr>
        <w:t xml:space="preserve"> </w:t>
      </w:r>
      <w:r w:rsidRPr="00BB6773">
        <w:rPr>
          <w:rFonts w:hint="eastAsia"/>
          <w:lang w:val="ru-RU"/>
        </w:rPr>
        <w:t>головном</w:t>
      </w:r>
      <w:r w:rsidRPr="00BB6773">
        <w:rPr>
          <w:lang w:val="ru-RU"/>
        </w:rPr>
        <w:t xml:space="preserve"> </w:t>
      </w:r>
      <w:r w:rsidRPr="00BB6773">
        <w:rPr>
          <w:rFonts w:hint="eastAsia"/>
          <w:lang w:val="ru-RU"/>
        </w:rPr>
        <w:t>мозге</w:t>
      </w:r>
      <w:r w:rsidRPr="00BB6773">
        <w:rPr>
          <w:lang w:val="ru-RU"/>
        </w:rPr>
        <w:t xml:space="preserve"> </w:t>
      </w:r>
      <w:r w:rsidRPr="00BB6773">
        <w:rPr>
          <w:rFonts w:hint="eastAsia"/>
          <w:lang w:val="ru-RU"/>
        </w:rPr>
        <w:t>крыс</w:t>
      </w:r>
    </w:p>
    <w:p w14:paraId="7C154195" w14:textId="77777777" w:rsidR="00BB6773" w:rsidRPr="00BB6773" w:rsidRDefault="00BB6773" w:rsidP="00BB6773">
      <w:pPr>
        <w:rPr>
          <w:lang w:val="ru-RU"/>
        </w:rPr>
      </w:pPr>
    </w:p>
    <w:p w14:paraId="5681DEF9" w14:textId="77777777" w:rsidR="00BB6773" w:rsidRPr="00BB6773" w:rsidRDefault="00BB6773" w:rsidP="00BB6773">
      <w:pPr>
        <w:rPr>
          <w:lang w:val="ru-RU"/>
        </w:rPr>
      </w:pPr>
      <w:r w:rsidRPr="00BB6773">
        <w:rPr>
          <w:lang w:val="ru-RU"/>
        </w:rPr>
        <w:t xml:space="preserve">3.5 </w:t>
      </w:r>
      <w:r w:rsidRPr="00BB6773">
        <w:rPr>
          <w:rFonts w:hint="eastAsia"/>
          <w:lang w:val="ru-RU"/>
        </w:rPr>
        <w:t>Фармакокинетические</w:t>
      </w:r>
      <w:r w:rsidRPr="00BB6773">
        <w:rPr>
          <w:lang w:val="ru-RU"/>
        </w:rPr>
        <w:t xml:space="preserve"> </w:t>
      </w:r>
      <w:r w:rsidRPr="00BB6773">
        <w:rPr>
          <w:rFonts w:hint="eastAsia"/>
          <w:lang w:val="ru-RU"/>
        </w:rPr>
        <w:t>исследования</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w:t>
      </w:r>
      <w:r w:rsidRPr="00BB6773">
        <w:rPr>
          <w:lang w:val="ru-RU"/>
        </w:rPr>
        <w:t>(5-</w:t>
      </w:r>
      <w:r w:rsidRPr="00BB6773">
        <w:rPr>
          <w:rFonts w:hint="eastAsia"/>
          <w:lang w:val="ru-RU"/>
        </w:rPr>
        <w:t>этил</w:t>
      </w:r>
      <w:r w:rsidRPr="00BB6773">
        <w:rPr>
          <w:lang w:val="ru-RU"/>
        </w:rPr>
        <w:t>-1,3,4-</w:t>
      </w:r>
      <w:r w:rsidRPr="00BB6773">
        <w:rPr>
          <w:rFonts w:hint="eastAsia"/>
          <w:lang w:val="ru-RU"/>
        </w:rPr>
        <w:t>тиадиазол</w:t>
      </w:r>
      <w:r w:rsidRPr="00BB6773">
        <w:rPr>
          <w:lang w:val="ru-RU"/>
        </w:rPr>
        <w:t>-2-</w:t>
      </w:r>
      <w:r w:rsidRPr="00BB6773">
        <w:rPr>
          <w:rFonts w:hint="eastAsia"/>
          <w:lang w:val="ru-RU"/>
        </w:rPr>
        <w:t>ил</w:t>
      </w:r>
      <w:r w:rsidRPr="00BB6773">
        <w:rPr>
          <w:lang w:val="ru-RU"/>
        </w:rPr>
        <w:t>)-2-</w:t>
      </w:r>
      <w:r w:rsidRPr="00BB6773">
        <w:rPr>
          <w:rFonts w:hint="eastAsia"/>
          <w:lang w:val="ru-RU"/>
        </w:rPr>
        <w:t>пропилпентанамида</w:t>
      </w:r>
      <w:r w:rsidRPr="00BB6773">
        <w:rPr>
          <w:lang w:val="ru-RU"/>
        </w:rPr>
        <w:t>)</w:t>
      </w:r>
    </w:p>
    <w:p w14:paraId="4F53DB63" w14:textId="77777777" w:rsidR="00BB6773" w:rsidRPr="00BB6773" w:rsidRDefault="00BB6773" w:rsidP="00BB6773">
      <w:pPr>
        <w:rPr>
          <w:lang w:val="ru-RU"/>
        </w:rPr>
      </w:pPr>
    </w:p>
    <w:p w14:paraId="5F143224" w14:textId="77777777" w:rsidR="00BB6773" w:rsidRPr="00BB6773" w:rsidRDefault="00BB6773" w:rsidP="00BB6773">
      <w:pPr>
        <w:rPr>
          <w:lang w:val="ru-RU"/>
        </w:rPr>
      </w:pPr>
      <w:r w:rsidRPr="00BB6773">
        <w:rPr>
          <w:lang w:val="ru-RU"/>
        </w:rPr>
        <w:t xml:space="preserve">3.5.1 </w:t>
      </w:r>
      <w:r w:rsidRPr="00BB6773">
        <w:rPr>
          <w:rFonts w:hint="eastAsia"/>
          <w:lang w:val="ru-RU"/>
        </w:rPr>
        <w:t>Исследование</w:t>
      </w:r>
      <w:r w:rsidRPr="00BB6773">
        <w:rPr>
          <w:lang w:val="ru-RU"/>
        </w:rPr>
        <w:t xml:space="preserve"> </w:t>
      </w:r>
      <w:r w:rsidRPr="00BB6773">
        <w:rPr>
          <w:rFonts w:hint="eastAsia"/>
          <w:lang w:val="ru-RU"/>
        </w:rPr>
        <w:t>фармакокинетических</w:t>
      </w:r>
      <w:r w:rsidRPr="00BB6773">
        <w:rPr>
          <w:lang w:val="ru-RU"/>
        </w:rPr>
        <w:t xml:space="preserve"> </w:t>
      </w:r>
      <w:r w:rsidRPr="00BB6773">
        <w:rPr>
          <w:rFonts w:hint="eastAsia"/>
          <w:lang w:val="ru-RU"/>
        </w:rPr>
        <w:t>параметров</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при</w:t>
      </w:r>
      <w:r w:rsidRPr="00BB6773">
        <w:rPr>
          <w:lang w:val="ru-RU"/>
        </w:rPr>
        <w:t xml:space="preserve"> </w:t>
      </w:r>
      <w:r w:rsidRPr="00BB6773">
        <w:rPr>
          <w:rFonts w:hint="eastAsia"/>
          <w:lang w:val="ru-RU"/>
        </w:rPr>
        <w:t>внутривенном</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внутрижелудочном</w:t>
      </w:r>
      <w:r w:rsidRPr="00BB6773">
        <w:rPr>
          <w:lang w:val="ru-RU"/>
        </w:rPr>
        <w:t xml:space="preserve"> </w:t>
      </w:r>
      <w:r w:rsidRPr="00BB6773">
        <w:rPr>
          <w:rFonts w:hint="eastAsia"/>
          <w:lang w:val="ru-RU"/>
        </w:rPr>
        <w:t>введении</w:t>
      </w:r>
      <w:r w:rsidRPr="00BB6773">
        <w:rPr>
          <w:lang w:val="ru-RU"/>
        </w:rPr>
        <w:t xml:space="preserve"> </w:t>
      </w:r>
      <w:r w:rsidRPr="00BB6773">
        <w:rPr>
          <w:rFonts w:hint="eastAsia"/>
          <w:lang w:val="ru-RU"/>
        </w:rPr>
        <w:t>кроликам</w:t>
      </w:r>
    </w:p>
    <w:p w14:paraId="24D46C5E" w14:textId="77777777" w:rsidR="00BB6773" w:rsidRPr="00BB6773" w:rsidRDefault="00BB6773" w:rsidP="00BB6773">
      <w:pPr>
        <w:rPr>
          <w:lang w:val="ru-RU"/>
        </w:rPr>
      </w:pPr>
    </w:p>
    <w:p w14:paraId="044E0B19" w14:textId="77777777" w:rsidR="00BB6773" w:rsidRPr="00BB6773" w:rsidRDefault="00BB6773" w:rsidP="00BB6773">
      <w:pPr>
        <w:rPr>
          <w:lang w:val="ru-RU"/>
        </w:rPr>
      </w:pPr>
      <w:r w:rsidRPr="00BB6773">
        <w:rPr>
          <w:lang w:val="ru-RU"/>
        </w:rPr>
        <w:t xml:space="preserve">3.5.2 </w:t>
      </w:r>
      <w:r w:rsidRPr="00BB6773">
        <w:rPr>
          <w:rFonts w:hint="eastAsia"/>
          <w:lang w:val="ru-RU"/>
        </w:rPr>
        <w:t>Результаты</w:t>
      </w:r>
      <w:r w:rsidRPr="00BB6773">
        <w:rPr>
          <w:lang w:val="ru-RU"/>
        </w:rPr>
        <w:t xml:space="preserve"> </w:t>
      </w:r>
      <w:r w:rsidRPr="00BB6773">
        <w:rPr>
          <w:rFonts w:hint="eastAsia"/>
          <w:lang w:val="ru-RU"/>
        </w:rPr>
        <w:t>хромато</w:t>
      </w:r>
      <w:r w:rsidRPr="00BB6773">
        <w:rPr>
          <w:lang w:val="ru-RU"/>
        </w:rPr>
        <w:t>-</w:t>
      </w:r>
      <w:r w:rsidRPr="00BB6773">
        <w:rPr>
          <w:rFonts w:hint="eastAsia"/>
          <w:lang w:val="ru-RU"/>
        </w:rPr>
        <w:t>масс</w:t>
      </w:r>
      <w:r w:rsidRPr="00BB6773">
        <w:rPr>
          <w:lang w:val="ru-RU"/>
        </w:rPr>
        <w:t>-</w:t>
      </w:r>
      <w:r w:rsidRPr="00BB6773">
        <w:rPr>
          <w:rFonts w:hint="eastAsia"/>
          <w:lang w:val="ru-RU"/>
        </w:rPr>
        <w:t>спектрометрического</w:t>
      </w:r>
      <w:r w:rsidRPr="00BB6773">
        <w:rPr>
          <w:lang w:val="ru-RU"/>
        </w:rPr>
        <w:t xml:space="preserve"> </w:t>
      </w:r>
      <w:r w:rsidRPr="00BB6773">
        <w:rPr>
          <w:rFonts w:hint="eastAsia"/>
          <w:lang w:val="ru-RU"/>
        </w:rPr>
        <w:t>исследования</w:t>
      </w:r>
      <w:r w:rsidRPr="00BB6773">
        <w:rPr>
          <w:lang w:val="ru-RU"/>
        </w:rPr>
        <w:t xml:space="preserve"> </w:t>
      </w:r>
      <w:r w:rsidRPr="00BB6773">
        <w:rPr>
          <w:rFonts w:hint="eastAsia"/>
          <w:lang w:val="ru-RU"/>
        </w:rPr>
        <w:t>содержания</w:t>
      </w:r>
      <w:r w:rsidRPr="00BB6773">
        <w:rPr>
          <w:lang w:val="ru-RU"/>
        </w:rPr>
        <w:t xml:space="preserve"> </w:t>
      </w:r>
      <w:r w:rsidRPr="00BB6773">
        <w:rPr>
          <w:rFonts w:hint="eastAsia"/>
          <w:lang w:val="ru-RU"/>
        </w:rPr>
        <w:t>вальпразоламида</w:t>
      </w:r>
      <w:r w:rsidRPr="00BB6773">
        <w:rPr>
          <w:lang w:val="ru-RU"/>
        </w:rPr>
        <w:t xml:space="preserve"> </w:t>
      </w:r>
      <w:r w:rsidRPr="00BB6773">
        <w:rPr>
          <w:rFonts w:hint="eastAsia"/>
          <w:lang w:val="ru-RU"/>
        </w:rPr>
        <w:t>в</w:t>
      </w:r>
      <w:r w:rsidRPr="00BB6773">
        <w:rPr>
          <w:lang w:val="ru-RU"/>
        </w:rPr>
        <w:t xml:space="preserve"> </w:t>
      </w:r>
      <w:r w:rsidRPr="00BB6773">
        <w:rPr>
          <w:rFonts w:hint="eastAsia"/>
          <w:lang w:val="ru-RU"/>
        </w:rPr>
        <w:t>биологических</w:t>
      </w:r>
      <w:r w:rsidRPr="00BB6773">
        <w:rPr>
          <w:lang w:val="ru-RU"/>
        </w:rPr>
        <w:t xml:space="preserve"> </w:t>
      </w:r>
      <w:r w:rsidRPr="00BB6773">
        <w:rPr>
          <w:rFonts w:hint="eastAsia"/>
          <w:lang w:val="ru-RU"/>
        </w:rPr>
        <w:t>жидкостях</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гомогенатах</w:t>
      </w:r>
      <w:r w:rsidRPr="00BB6773">
        <w:rPr>
          <w:lang w:val="ru-RU"/>
        </w:rPr>
        <w:t xml:space="preserve"> </w:t>
      </w:r>
      <w:r w:rsidRPr="00BB6773">
        <w:rPr>
          <w:rFonts w:hint="eastAsia"/>
          <w:lang w:val="ru-RU"/>
        </w:rPr>
        <w:t>внутренних</w:t>
      </w:r>
      <w:r w:rsidRPr="00BB6773">
        <w:rPr>
          <w:lang w:val="ru-RU"/>
        </w:rPr>
        <w:t xml:space="preserve"> </w:t>
      </w:r>
      <w:r w:rsidRPr="00BB6773">
        <w:rPr>
          <w:rFonts w:hint="eastAsia"/>
          <w:lang w:val="ru-RU"/>
        </w:rPr>
        <w:t>органов</w:t>
      </w:r>
      <w:r w:rsidRPr="00BB6773">
        <w:rPr>
          <w:lang w:val="ru-RU"/>
        </w:rPr>
        <w:t xml:space="preserve"> </w:t>
      </w:r>
      <w:r w:rsidRPr="00BB6773">
        <w:rPr>
          <w:rFonts w:hint="eastAsia"/>
          <w:lang w:val="ru-RU"/>
        </w:rPr>
        <w:t>крыс</w:t>
      </w:r>
    </w:p>
    <w:p w14:paraId="410C735B" w14:textId="77777777" w:rsidR="00BB6773" w:rsidRPr="00BB6773" w:rsidRDefault="00BB6773" w:rsidP="00BB6773">
      <w:pPr>
        <w:rPr>
          <w:lang w:val="ru-RU"/>
        </w:rPr>
      </w:pPr>
    </w:p>
    <w:p w14:paraId="15B24985" w14:textId="77777777" w:rsidR="00BB6773" w:rsidRPr="00BB6773" w:rsidRDefault="00BB6773" w:rsidP="00BB6773">
      <w:pPr>
        <w:rPr>
          <w:lang w:val="ru-RU"/>
        </w:rPr>
      </w:pPr>
      <w:r w:rsidRPr="00BB6773">
        <w:rPr>
          <w:lang w:val="ru-RU"/>
        </w:rPr>
        <w:t xml:space="preserve">3.5.3 </w:t>
      </w:r>
      <w:r w:rsidRPr="00BB6773">
        <w:rPr>
          <w:rFonts w:hint="eastAsia"/>
          <w:lang w:val="ru-RU"/>
        </w:rPr>
        <w:t>Экспериментальное</w:t>
      </w:r>
      <w:r w:rsidRPr="00BB6773">
        <w:rPr>
          <w:lang w:val="ru-RU"/>
        </w:rPr>
        <w:t xml:space="preserve"> </w:t>
      </w:r>
      <w:r w:rsidRPr="00BB6773">
        <w:rPr>
          <w:rFonts w:hint="eastAsia"/>
          <w:lang w:val="ru-RU"/>
        </w:rPr>
        <w:t>исследование</w:t>
      </w:r>
      <w:r w:rsidRPr="00BB6773">
        <w:rPr>
          <w:lang w:val="ru-RU"/>
        </w:rPr>
        <w:t xml:space="preserve"> </w:t>
      </w:r>
      <w:r w:rsidRPr="00BB6773">
        <w:rPr>
          <w:rFonts w:hint="eastAsia"/>
          <w:lang w:val="ru-RU"/>
        </w:rPr>
        <w:t>метаболитов</w:t>
      </w:r>
      <w:r w:rsidRPr="00BB6773">
        <w:rPr>
          <w:lang w:val="ru-RU"/>
        </w:rPr>
        <w:t xml:space="preserve"> </w:t>
      </w:r>
      <w:r w:rsidRPr="00BB6773">
        <w:rPr>
          <w:rFonts w:hint="eastAsia"/>
          <w:lang w:val="ru-RU"/>
        </w:rPr>
        <w:t>вальпроевой</w:t>
      </w:r>
      <w:r w:rsidRPr="00BB6773">
        <w:rPr>
          <w:lang w:val="ru-RU"/>
        </w:rPr>
        <w:t xml:space="preserve"> </w:t>
      </w:r>
      <w:r w:rsidRPr="00BB6773">
        <w:rPr>
          <w:rFonts w:hint="eastAsia"/>
          <w:lang w:val="ru-RU"/>
        </w:rPr>
        <w:t>кислоты</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вальпразоламида</w:t>
      </w:r>
    </w:p>
    <w:p w14:paraId="73BB3686" w14:textId="77777777" w:rsidR="00BB6773" w:rsidRPr="00BB6773" w:rsidRDefault="00BB6773" w:rsidP="00BB6773">
      <w:pPr>
        <w:rPr>
          <w:lang w:val="ru-RU"/>
        </w:rPr>
      </w:pPr>
    </w:p>
    <w:p w14:paraId="7027B042" w14:textId="77777777" w:rsidR="00BB6773" w:rsidRPr="00BB6773" w:rsidRDefault="00BB6773" w:rsidP="00BB6773">
      <w:pPr>
        <w:rPr>
          <w:lang w:val="ru-RU"/>
        </w:rPr>
      </w:pPr>
      <w:r w:rsidRPr="00BB6773">
        <w:rPr>
          <w:rFonts w:hint="eastAsia"/>
          <w:lang w:val="ru-RU"/>
        </w:rPr>
        <w:t>ГЛАВА</w:t>
      </w:r>
      <w:r w:rsidRPr="00BB6773">
        <w:rPr>
          <w:lang w:val="ru-RU"/>
        </w:rPr>
        <w:t xml:space="preserve"> 4. </w:t>
      </w:r>
      <w:r w:rsidRPr="00BB6773">
        <w:rPr>
          <w:rFonts w:hint="eastAsia"/>
          <w:lang w:val="ru-RU"/>
        </w:rPr>
        <w:t>ОБСУЖДЕНИЕ</w:t>
      </w:r>
      <w:r w:rsidRPr="00BB6773">
        <w:rPr>
          <w:lang w:val="ru-RU"/>
        </w:rPr>
        <w:t xml:space="preserve"> </w:t>
      </w:r>
      <w:r w:rsidRPr="00BB6773">
        <w:rPr>
          <w:rFonts w:hint="eastAsia"/>
          <w:lang w:val="ru-RU"/>
        </w:rPr>
        <w:t>РЕЗУЛЬТАТОВ</w:t>
      </w:r>
      <w:r w:rsidRPr="00BB6773">
        <w:rPr>
          <w:lang w:val="ru-RU"/>
        </w:rPr>
        <w:t xml:space="preserve"> </w:t>
      </w:r>
      <w:r w:rsidRPr="00BB6773">
        <w:rPr>
          <w:rFonts w:hint="eastAsia"/>
          <w:lang w:val="ru-RU"/>
        </w:rPr>
        <w:t>ИССЛЕДОВАНИЯ</w:t>
      </w:r>
    </w:p>
    <w:p w14:paraId="3DA1BE4D" w14:textId="77777777" w:rsidR="00BB6773" w:rsidRPr="00BB6773" w:rsidRDefault="00BB6773" w:rsidP="00BB6773">
      <w:pPr>
        <w:rPr>
          <w:lang w:val="ru-RU"/>
        </w:rPr>
      </w:pPr>
    </w:p>
    <w:p w14:paraId="010E603A" w14:textId="77777777" w:rsidR="00BB6773" w:rsidRPr="00BB6773" w:rsidRDefault="00BB6773" w:rsidP="00BB6773">
      <w:pPr>
        <w:rPr>
          <w:lang w:val="ru-RU"/>
        </w:rPr>
      </w:pPr>
      <w:r w:rsidRPr="00BB6773">
        <w:rPr>
          <w:rFonts w:hint="eastAsia"/>
          <w:lang w:val="ru-RU"/>
        </w:rPr>
        <w:t>ЗАКЛЮЧЕНИЕ</w:t>
      </w:r>
    </w:p>
    <w:p w14:paraId="1F8E32CA" w14:textId="77777777" w:rsidR="00BB6773" w:rsidRPr="00BB6773" w:rsidRDefault="00BB6773" w:rsidP="00BB6773">
      <w:pPr>
        <w:rPr>
          <w:lang w:val="ru-RU"/>
        </w:rPr>
      </w:pPr>
    </w:p>
    <w:p w14:paraId="2D3F3F2F" w14:textId="77777777" w:rsidR="00BB6773" w:rsidRPr="00BB6773" w:rsidRDefault="00BB6773" w:rsidP="00BB6773">
      <w:pPr>
        <w:rPr>
          <w:lang w:val="ru-RU"/>
        </w:rPr>
      </w:pPr>
      <w:r w:rsidRPr="00BB6773">
        <w:rPr>
          <w:rFonts w:hint="eastAsia"/>
          <w:lang w:val="ru-RU"/>
        </w:rPr>
        <w:t>ВЫВОДЫ</w:t>
      </w:r>
    </w:p>
    <w:p w14:paraId="6E67BE35" w14:textId="77777777" w:rsidR="00BB6773" w:rsidRPr="00BB6773" w:rsidRDefault="00BB6773" w:rsidP="00BB6773">
      <w:pPr>
        <w:rPr>
          <w:lang w:val="ru-RU"/>
        </w:rPr>
      </w:pPr>
    </w:p>
    <w:p w14:paraId="1CF8EE6E" w14:textId="77777777" w:rsidR="00BB6773" w:rsidRPr="00BB6773" w:rsidRDefault="00BB6773" w:rsidP="00BB6773">
      <w:pPr>
        <w:rPr>
          <w:lang w:val="ru-RU"/>
        </w:rPr>
      </w:pPr>
      <w:r w:rsidRPr="00BB6773">
        <w:rPr>
          <w:rFonts w:hint="eastAsia"/>
          <w:lang w:val="ru-RU"/>
        </w:rPr>
        <w:t>ПЕРЕЧЕНЬ</w:t>
      </w:r>
      <w:r w:rsidRPr="00BB6773">
        <w:rPr>
          <w:lang w:val="ru-RU"/>
        </w:rPr>
        <w:t xml:space="preserve"> </w:t>
      </w:r>
      <w:r w:rsidRPr="00BB6773">
        <w:rPr>
          <w:rFonts w:hint="eastAsia"/>
          <w:lang w:val="ru-RU"/>
        </w:rPr>
        <w:t>СОКРАЩЕНИЙ</w:t>
      </w:r>
      <w:r w:rsidRPr="00BB6773">
        <w:rPr>
          <w:lang w:val="ru-RU"/>
        </w:rPr>
        <w:t xml:space="preserve"> </w:t>
      </w:r>
      <w:r w:rsidRPr="00BB6773">
        <w:rPr>
          <w:rFonts w:hint="eastAsia"/>
          <w:lang w:val="ru-RU"/>
        </w:rPr>
        <w:t>И</w:t>
      </w:r>
      <w:r w:rsidRPr="00BB6773">
        <w:rPr>
          <w:lang w:val="ru-RU"/>
        </w:rPr>
        <w:t xml:space="preserve"> </w:t>
      </w:r>
      <w:r w:rsidRPr="00BB6773">
        <w:rPr>
          <w:rFonts w:hint="eastAsia"/>
          <w:lang w:val="ru-RU"/>
        </w:rPr>
        <w:t>УСЛОВНЫХ</w:t>
      </w:r>
      <w:r w:rsidRPr="00BB6773">
        <w:rPr>
          <w:lang w:val="ru-RU"/>
        </w:rPr>
        <w:t xml:space="preserve"> </w:t>
      </w:r>
      <w:r w:rsidRPr="00BB6773">
        <w:rPr>
          <w:rFonts w:hint="eastAsia"/>
          <w:lang w:val="ru-RU"/>
        </w:rPr>
        <w:t>ОБОЗНАЧЕНИЙ</w:t>
      </w:r>
    </w:p>
    <w:p w14:paraId="14DFB4E0" w14:textId="77777777" w:rsidR="00BB6773" w:rsidRPr="00BB6773" w:rsidRDefault="00BB6773" w:rsidP="00BB6773">
      <w:pPr>
        <w:rPr>
          <w:lang w:val="ru-RU"/>
        </w:rPr>
      </w:pPr>
    </w:p>
    <w:p w14:paraId="652AB0B7" w14:textId="77777777" w:rsidR="00BB6773" w:rsidRPr="00BB6773" w:rsidRDefault="00BB6773" w:rsidP="00BB6773">
      <w:pPr>
        <w:rPr>
          <w:lang w:val="ru-RU"/>
        </w:rPr>
      </w:pPr>
      <w:r w:rsidRPr="00BB6773">
        <w:rPr>
          <w:rFonts w:hint="eastAsia"/>
          <w:lang w:val="ru-RU"/>
        </w:rPr>
        <w:t>СПИСОК</w:t>
      </w:r>
      <w:r w:rsidRPr="00BB6773">
        <w:rPr>
          <w:lang w:val="ru-RU"/>
        </w:rPr>
        <w:t xml:space="preserve"> </w:t>
      </w:r>
      <w:r w:rsidRPr="00BB6773">
        <w:rPr>
          <w:rFonts w:hint="eastAsia"/>
          <w:lang w:val="ru-RU"/>
        </w:rPr>
        <w:t>ЛИТЕРАТУРЫ</w:t>
      </w:r>
    </w:p>
    <w:p w14:paraId="31CA574A" w14:textId="77777777" w:rsidR="00BB6773" w:rsidRPr="00BB6773" w:rsidRDefault="00BB6773" w:rsidP="00BB6773">
      <w:pPr>
        <w:rPr>
          <w:lang w:val="ru-RU"/>
        </w:rPr>
      </w:pPr>
    </w:p>
    <w:p w14:paraId="4949C508" w14:textId="3A83808F" w:rsidR="00BB6773" w:rsidRPr="00BB6773" w:rsidRDefault="00BB6773" w:rsidP="00BB6773">
      <w:pPr>
        <w:rPr>
          <w:lang w:val="ru-RU"/>
        </w:rPr>
      </w:pPr>
      <w:r w:rsidRPr="00BB6773">
        <w:rPr>
          <w:rFonts w:hint="eastAsia"/>
          <w:lang w:val="ru-RU"/>
        </w:rPr>
        <w:t>ВВЕДЕНИЕ</w:t>
      </w:r>
    </w:p>
    <w:sectPr w:rsidR="00BB6773" w:rsidRPr="00BB6773" w:rsidSect="00FB40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0D89" w14:textId="77777777" w:rsidR="00FB4038" w:rsidRPr="00C66E52" w:rsidRDefault="00FB4038">
      <w:pPr>
        <w:spacing w:after="0" w:line="240" w:lineRule="auto"/>
      </w:pPr>
      <w:r w:rsidRPr="00C66E52">
        <w:separator/>
      </w:r>
    </w:p>
  </w:endnote>
  <w:endnote w:type="continuationSeparator" w:id="0">
    <w:p w14:paraId="4B72708E" w14:textId="77777777" w:rsidR="00FB4038" w:rsidRPr="00C66E52" w:rsidRDefault="00FB403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3BF83" w14:textId="77777777" w:rsidR="00FB4038" w:rsidRPr="00C66E52" w:rsidRDefault="00FB4038"/>
    <w:p w14:paraId="00E6D49E" w14:textId="77777777" w:rsidR="00FB4038" w:rsidRPr="00C66E52" w:rsidRDefault="00FB4038"/>
    <w:p w14:paraId="32776493" w14:textId="77777777" w:rsidR="00FB4038" w:rsidRPr="00C66E52" w:rsidRDefault="00FB4038"/>
    <w:p w14:paraId="295A3791" w14:textId="77777777" w:rsidR="00FB4038" w:rsidRPr="00C66E52" w:rsidRDefault="00FB4038"/>
    <w:p w14:paraId="051284B1" w14:textId="77777777" w:rsidR="00FB4038" w:rsidRPr="00C66E52" w:rsidRDefault="00FB4038"/>
    <w:p w14:paraId="32792F50" w14:textId="77777777" w:rsidR="00FB4038" w:rsidRPr="00C66E52" w:rsidRDefault="00FB4038"/>
    <w:p w14:paraId="6E18EA50" w14:textId="77777777" w:rsidR="00FB4038" w:rsidRPr="00C66E52" w:rsidRDefault="00FB4038">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EE916D1" wp14:editId="0F1D2D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CB65" w14:textId="77777777" w:rsidR="00FB4038" w:rsidRPr="00C66E52" w:rsidRDefault="00FB403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E916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62CB65" w14:textId="77777777" w:rsidR="00FB4038" w:rsidRPr="00C66E52" w:rsidRDefault="00FB403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CE1E3E1" w14:textId="77777777" w:rsidR="00FB4038" w:rsidRPr="00C66E52" w:rsidRDefault="00FB4038"/>
    <w:p w14:paraId="10F004AF" w14:textId="77777777" w:rsidR="00FB4038" w:rsidRPr="00C66E52" w:rsidRDefault="00FB4038"/>
    <w:p w14:paraId="62F06E29" w14:textId="77777777" w:rsidR="00FB4038" w:rsidRPr="00C66E52" w:rsidRDefault="00FB4038">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6D5F2FCB" wp14:editId="77B97C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57FF" w14:textId="77777777" w:rsidR="00FB4038" w:rsidRPr="00C66E52" w:rsidRDefault="00FB4038"/>
                          <w:p w14:paraId="40B07621" w14:textId="77777777" w:rsidR="00FB4038" w:rsidRPr="00C66E52" w:rsidRDefault="00FB403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F2F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0457FF" w14:textId="77777777" w:rsidR="00FB4038" w:rsidRPr="00C66E52" w:rsidRDefault="00FB4038"/>
                    <w:p w14:paraId="40B07621" w14:textId="77777777" w:rsidR="00FB4038" w:rsidRPr="00C66E52" w:rsidRDefault="00FB403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CBF0AC3" w14:textId="77777777" w:rsidR="00FB4038" w:rsidRPr="00C66E52" w:rsidRDefault="00FB4038"/>
    <w:p w14:paraId="080CBBF3" w14:textId="77777777" w:rsidR="00FB4038" w:rsidRPr="00C66E52" w:rsidRDefault="00FB4038">
      <w:pPr>
        <w:rPr>
          <w:sz w:val="2"/>
          <w:szCs w:val="2"/>
        </w:rPr>
      </w:pPr>
    </w:p>
    <w:p w14:paraId="6B931C56" w14:textId="77777777" w:rsidR="00FB4038" w:rsidRPr="00C66E52" w:rsidRDefault="00FB4038"/>
    <w:p w14:paraId="05B2FEE4" w14:textId="77777777" w:rsidR="00FB4038" w:rsidRPr="00C66E52" w:rsidRDefault="00FB4038">
      <w:pPr>
        <w:spacing w:after="0" w:line="240" w:lineRule="auto"/>
      </w:pPr>
    </w:p>
  </w:footnote>
  <w:footnote w:type="continuationSeparator" w:id="0">
    <w:p w14:paraId="64F8CE21" w14:textId="77777777" w:rsidR="00FB4038" w:rsidRPr="00C66E52" w:rsidRDefault="00FB403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038"/>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20534</TotalTime>
  <Pages>4</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3222</cp:revision>
  <cp:lastPrinted>2009-02-06T05:36:00Z</cp:lastPrinted>
  <dcterms:created xsi:type="dcterms:W3CDTF">2024-04-09T10:20:00Z</dcterms:created>
  <dcterms:modified xsi:type="dcterms:W3CDTF">2024-05-04T12:27:00Z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