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A4AD6" w:rsidRDefault="005A4AD6" w:rsidP="005A4AD6">
      <w:r w:rsidRPr="003A7C79">
        <w:rPr>
          <w:rFonts w:ascii="Times New Roman" w:eastAsia="Times New Roman" w:hAnsi="Times New Roman" w:cs="Times New Roman"/>
          <w:b/>
          <w:sz w:val="24"/>
          <w:szCs w:val="24"/>
        </w:rPr>
        <w:t>Ополонін Олександр Дмитрович</w:t>
      </w:r>
      <w:r w:rsidRPr="000C594F">
        <w:rPr>
          <w:rFonts w:ascii="Times New Roman" w:eastAsia="Times New Roman" w:hAnsi="Times New Roman" w:cs="Times New Roman"/>
          <w:sz w:val="24"/>
          <w:szCs w:val="24"/>
        </w:rPr>
        <w:t>,</w:t>
      </w:r>
      <w:r w:rsidRPr="003A7C79">
        <w:rPr>
          <w:rFonts w:ascii="Times New Roman" w:eastAsia="Times New Roman" w:hAnsi="Times New Roman" w:cs="Times New Roman"/>
          <w:b/>
          <w:sz w:val="24"/>
          <w:szCs w:val="24"/>
        </w:rPr>
        <w:t xml:space="preserve"> </w:t>
      </w:r>
      <w:r w:rsidRPr="003A7C79">
        <w:rPr>
          <w:rFonts w:ascii="Times New Roman" w:eastAsia="Times New Roman" w:hAnsi="Times New Roman" w:cs="Times New Roman"/>
          <w:sz w:val="24"/>
          <w:szCs w:val="24"/>
        </w:rPr>
        <w:t xml:space="preserve">науковий співробітник відділу </w:t>
      </w:r>
      <w:r>
        <w:rPr>
          <w:rFonts w:ascii="Times New Roman" w:eastAsia="Times New Roman" w:hAnsi="Times New Roman" w:cs="Times New Roman"/>
          <w:sz w:val="24"/>
          <w:szCs w:val="24"/>
        </w:rPr>
        <w:t>гетероструктурованих матеріалів, Інститут</w:t>
      </w:r>
      <w:r w:rsidRPr="003A7C79">
        <w:rPr>
          <w:rFonts w:ascii="Times New Roman" w:eastAsia="Times New Roman" w:hAnsi="Times New Roman" w:cs="Times New Roman"/>
          <w:sz w:val="24"/>
          <w:szCs w:val="24"/>
        </w:rPr>
        <w:t xml:space="preserve"> сцинтиляційних матеріалів НАН України. Назва дисертації: «</w:t>
      </w:r>
      <w:r w:rsidRPr="003A7C79">
        <w:rPr>
          <w:rFonts w:ascii="Times New Roman" w:eastAsia="Times New Roman" w:hAnsi="Times New Roman" w:cs="Times New Roman"/>
          <w:noProof/>
          <w:sz w:val="24"/>
          <w:szCs w:val="24"/>
        </w:rPr>
        <w:t>Принципи характеризації матеріалів за ефективним атомним номером при радіографічному контролі</w:t>
      </w:r>
      <w:r w:rsidRPr="003A7C79">
        <w:rPr>
          <w:rFonts w:ascii="Times New Roman" w:eastAsia="Times New Roman" w:hAnsi="Times New Roman" w:cs="Times New Roman"/>
          <w:sz w:val="24"/>
          <w:szCs w:val="24"/>
        </w:rPr>
        <w:t xml:space="preserve">». Шифр та назва спеціальності </w:t>
      </w:r>
      <w:r w:rsidRPr="003A7C79">
        <w:rPr>
          <w:rFonts w:ascii="Times New Roman" w:eastAsia="Times New Roman" w:hAnsi="Times New Roman" w:cs="Times New Roman"/>
          <w:i/>
          <w:sz w:val="24"/>
          <w:szCs w:val="24"/>
        </w:rPr>
        <w:t xml:space="preserve">– </w:t>
      </w:r>
      <w:r w:rsidRPr="003A7C79">
        <w:rPr>
          <w:rFonts w:ascii="Times New Roman" w:eastAsia="Times New Roman" w:hAnsi="Times New Roman" w:cs="Times New Roman"/>
          <w:sz w:val="24"/>
          <w:szCs w:val="24"/>
        </w:rPr>
        <w:t>01.04.01 – фізика приладів, елементів і систем. Спецрада Д 64.052.04 Харківського національного університету радіоелектроніки</w:t>
      </w:r>
    </w:p>
    <w:sectPr w:rsidR="00CD7D1F" w:rsidRPr="005A4AD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5A4AD6" w:rsidRPr="005A4AD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4EDB5-D9BD-4272-A99F-9D9F6128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2021-08-23T17:18:00Z</dcterms:created>
  <dcterms:modified xsi:type="dcterms:W3CDTF">2021-08-23T17:29:00Z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