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E71" w14:textId="5563F7F7" w:rsidR="00BF314A" w:rsidRDefault="00B81D52" w:rsidP="00B81D52">
      <w:pPr>
        <w:rPr>
          <w:rFonts w:ascii="Times New Roman" w:eastAsia="Arial Unicode MS" w:hAnsi="Times New Roman" w:cs="Times New Roman"/>
          <w:b/>
          <w:bCs/>
          <w:color w:val="000000"/>
          <w:kern w:val="0"/>
          <w:sz w:val="28"/>
          <w:szCs w:val="28"/>
          <w:lang w:eastAsia="ru-RU" w:bidi="uk-UA"/>
        </w:rPr>
      </w:pPr>
      <w:r w:rsidRPr="00B81D52">
        <w:rPr>
          <w:rFonts w:ascii="Times New Roman" w:eastAsia="Arial Unicode MS" w:hAnsi="Times New Roman" w:cs="Times New Roman" w:hint="eastAsia"/>
          <w:b/>
          <w:bCs/>
          <w:color w:val="000000"/>
          <w:kern w:val="0"/>
          <w:sz w:val="28"/>
          <w:szCs w:val="28"/>
          <w:lang w:eastAsia="ru-RU" w:bidi="uk-UA"/>
        </w:rPr>
        <w:t>Яккола</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Анастасия</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Разработка</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съедобного</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гелевого</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покрытия</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с</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антимикробными</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свойствами</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на</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полисахаридно</w:t>
      </w:r>
      <w:r w:rsidRPr="00B81D52">
        <w:rPr>
          <w:rFonts w:ascii="Times New Roman" w:eastAsia="Arial Unicode MS" w:hAnsi="Times New Roman" w:cs="Times New Roman"/>
          <w:b/>
          <w:bCs/>
          <w:color w:val="000000"/>
          <w:kern w:val="0"/>
          <w:sz w:val="28"/>
          <w:szCs w:val="28"/>
          <w:lang w:eastAsia="ru-RU" w:bidi="uk-UA"/>
        </w:rPr>
        <w:t>-</w:t>
      </w:r>
      <w:r w:rsidRPr="00B81D52">
        <w:rPr>
          <w:rFonts w:ascii="Times New Roman" w:eastAsia="Arial Unicode MS" w:hAnsi="Times New Roman" w:cs="Times New Roman" w:hint="eastAsia"/>
          <w:b/>
          <w:bCs/>
          <w:color w:val="000000"/>
          <w:kern w:val="0"/>
          <w:sz w:val="28"/>
          <w:szCs w:val="28"/>
          <w:lang w:eastAsia="ru-RU" w:bidi="uk-UA"/>
        </w:rPr>
        <w:t>белковой</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основе</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для</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пищевых</w:t>
      </w:r>
      <w:r w:rsidRPr="00B81D52">
        <w:rPr>
          <w:rFonts w:ascii="Times New Roman" w:eastAsia="Arial Unicode MS" w:hAnsi="Times New Roman" w:cs="Times New Roman"/>
          <w:b/>
          <w:bCs/>
          <w:color w:val="000000"/>
          <w:kern w:val="0"/>
          <w:sz w:val="28"/>
          <w:szCs w:val="28"/>
          <w:lang w:eastAsia="ru-RU" w:bidi="uk-UA"/>
        </w:rPr>
        <w:t xml:space="preserve"> </w:t>
      </w:r>
      <w:r w:rsidRPr="00B81D52">
        <w:rPr>
          <w:rFonts w:ascii="Times New Roman" w:eastAsia="Arial Unicode MS" w:hAnsi="Times New Roman" w:cs="Times New Roman" w:hint="eastAsia"/>
          <w:b/>
          <w:bCs/>
          <w:color w:val="000000"/>
          <w:kern w:val="0"/>
          <w:sz w:val="28"/>
          <w:szCs w:val="28"/>
          <w:lang w:eastAsia="ru-RU" w:bidi="uk-UA"/>
        </w:rPr>
        <w:t>продуктов</w:t>
      </w:r>
    </w:p>
    <w:p w14:paraId="6CF6733B" w14:textId="77777777" w:rsidR="00B81D52" w:rsidRDefault="00B81D52" w:rsidP="00B81D52">
      <w:r>
        <w:rPr>
          <w:rFonts w:hint="eastAsia"/>
        </w:rPr>
        <w:t>ОГЛАВЛЕНИЕ</w:t>
      </w:r>
      <w:r>
        <w:t xml:space="preserve"> </w:t>
      </w:r>
      <w:r>
        <w:rPr>
          <w:rFonts w:hint="eastAsia"/>
        </w:rPr>
        <w:t>ДИССЕРТАЦИИ</w:t>
      </w:r>
    </w:p>
    <w:p w14:paraId="45AFA202" w14:textId="77777777" w:rsidR="00B81D52" w:rsidRDefault="00B81D52" w:rsidP="00B81D52">
      <w:r>
        <w:rPr>
          <w:rFonts w:hint="eastAsia"/>
        </w:rPr>
        <w:t>кандидат</w:t>
      </w:r>
      <w:r>
        <w:t xml:space="preserve"> </w:t>
      </w:r>
      <w:r>
        <w:rPr>
          <w:rFonts w:hint="eastAsia"/>
        </w:rPr>
        <w:t>наук</w:t>
      </w:r>
      <w:r>
        <w:t xml:space="preserve"> </w:t>
      </w:r>
      <w:r>
        <w:rPr>
          <w:rFonts w:hint="eastAsia"/>
        </w:rPr>
        <w:t>Яккола</w:t>
      </w:r>
      <w:r>
        <w:t xml:space="preserve"> </w:t>
      </w:r>
      <w:r>
        <w:rPr>
          <w:rFonts w:hint="eastAsia"/>
        </w:rPr>
        <w:t>Анастасия</w:t>
      </w:r>
      <w:r>
        <w:t xml:space="preserve"> </w:t>
      </w:r>
      <w:r>
        <w:rPr>
          <w:rFonts w:hint="eastAsia"/>
        </w:rPr>
        <w:t>Николаевна</w:t>
      </w:r>
    </w:p>
    <w:p w14:paraId="7DE6FF10" w14:textId="77777777" w:rsidR="00B81D52" w:rsidRDefault="00B81D52" w:rsidP="00B81D52">
      <w:r>
        <w:rPr>
          <w:rFonts w:hint="eastAsia"/>
        </w:rPr>
        <w:t>Содержание</w:t>
      </w:r>
    </w:p>
    <w:p w14:paraId="21D40EF0" w14:textId="77777777" w:rsidR="00B81D52" w:rsidRDefault="00B81D52" w:rsidP="00B81D52"/>
    <w:p w14:paraId="5F4DC60E" w14:textId="77777777" w:rsidR="00B81D52" w:rsidRDefault="00B81D52" w:rsidP="00B81D52">
      <w:r>
        <w:rPr>
          <w:rFonts w:hint="eastAsia"/>
        </w:rPr>
        <w:t>Содержание</w:t>
      </w:r>
    </w:p>
    <w:p w14:paraId="45B4021E" w14:textId="77777777" w:rsidR="00B81D52" w:rsidRDefault="00B81D52" w:rsidP="00B81D52"/>
    <w:p w14:paraId="25C21C7B" w14:textId="77777777" w:rsidR="00B81D52" w:rsidRDefault="00B81D52" w:rsidP="00B81D52">
      <w:r>
        <w:rPr>
          <w:rFonts w:hint="eastAsia"/>
        </w:rPr>
        <w:t>РЕФЕРАТ</w:t>
      </w:r>
    </w:p>
    <w:p w14:paraId="22CB5D86" w14:textId="77777777" w:rsidR="00B81D52" w:rsidRDefault="00B81D52" w:rsidP="00B81D52"/>
    <w:p w14:paraId="6ECF920D" w14:textId="77777777" w:rsidR="00B81D52" w:rsidRDefault="00B81D52" w:rsidP="00B81D52">
      <w:r>
        <w:t>SYNOPSIS</w:t>
      </w:r>
    </w:p>
    <w:p w14:paraId="2C22FBA7" w14:textId="77777777" w:rsidR="00B81D52" w:rsidRDefault="00B81D52" w:rsidP="00B81D52"/>
    <w:p w14:paraId="551D041E" w14:textId="77777777" w:rsidR="00B81D52" w:rsidRDefault="00B81D52" w:rsidP="00B81D52">
      <w:r>
        <w:rPr>
          <w:rFonts w:hint="eastAsia"/>
        </w:rPr>
        <w:t>ВВЕДЕНИЕ</w:t>
      </w:r>
    </w:p>
    <w:p w14:paraId="5533D38E" w14:textId="77777777" w:rsidR="00B81D52" w:rsidRDefault="00B81D52" w:rsidP="00B81D52"/>
    <w:p w14:paraId="4047D490" w14:textId="77777777" w:rsidR="00B81D52" w:rsidRDefault="00B81D52" w:rsidP="00B81D52">
      <w:r>
        <w:t xml:space="preserve">1 </w:t>
      </w:r>
      <w:r>
        <w:rPr>
          <w:rFonts w:hint="eastAsia"/>
        </w:rPr>
        <w:t>ЛИТЕРАТУРНЫЙ</w:t>
      </w:r>
      <w:r>
        <w:t xml:space="preserve"> </w:t>
      </w:r>
      <w:r>
        <w:rPr>
          <w:rFonts w:hint="eastAsia"/>
        </w:rPr>
        <w:t>ОБЗОР</w:t>
      </w:r>
    </w:p>
    <w:p w14:paraId="1EB27A52" w14:textId="77777777" w:rsidR="00B81D52" w:rsidRDefault="00B81D52" w:rsidP="00B81D52"/>
    <w:p w14:paraId="400B65BE" w14:textId="77777777" w:rsidR="00B81D52" w:rsidRDefault="00B81D52" w:rsidP="00B81D52">
      <w:r>
        <w:t xml:space="preserve">1.1 </w:t>
      </w:r>
      <w:r>
        <w:rPr>
          <w:rFonts w:hint="eastAsia"/>
        </w:rPr>
        <w:t>Экологические</w:t>
      </w:r>
      <w:r>
        <w:t xml:space="preserve"> </w:t>
      </w:r>
      <w:r>
        <w:rPr>
          <w:rFonts w:hint="eastAsia"/>
        </w:rPr>
        <w:t>проблемы</w:t>
      </w:r>
      <w:r>
        <w:t xml:space="preserve"> </w:t>
      </w:r>
      <w:r>
        <w:rPr>
          <w:rFonts w:hint="eastAsia"/>
        </w:rPr>
        <w:t>утилизации</w:t>
      </w:r>
      <w:r>
        <w:t xml:space="preserve"> </w:t>
      </w:r>
      <w:r>
        <w:rPr>
          <w:rFonts w:hint="eastAsia"/>
        </w:rPr>
        <w:t>не</w:t>
      </w:r>
      <w:r>
        <w:t xml:space="preserve"> </w:t>
      </w:r>
      <w:r>
        <w:rPr>
          <w:rFonts w:hint="eastAsia"/>
        </w:rPr>
        <w:t>биоразлагаемых</w:t>
      </w:r>
      <w:r>
        <w:t xml:space="preserve"> </w:t>
      </w:r>
      <w:r>
        <w:rPr>
          <w:rFonts w:hint="eastAsia"/>
        </w:rPr>
        <w:t>упаковочных</w:t>
      </w:r>
      <w:r>
        <w:t xml:space="preserve"> </w:t>
      </w:r>
      <w:r>
        <w:rPr>
          <w:rFonts w:hint="eastAsia"/>
        </w:rPr>
        <w:t>материалов</w:t>
      </w:r>
      <w:r>
        <w:t xml:space="preserve"> </w:t>
      </w:r>
      <w:r>
        <w:rPr>
          <w:rFonts w:hint="eastAsia"/>
        </w:rPr>
        <w:t>пищевых</w:t>
      </w:r>
      <w:r>
        <w:t xml:space="preserve"> </w:t>
      </w:r>
      <w:r>
        <w:rPr>
          <w:rFonts w:hint="eastAsia"/>
        </w:rPr>
        <w:t>продуктов</w:t>
      </w:r>
    </w:p>
    <w:p w14:paraId="104B0E95" w14:textId="77777777" w:rsidR="00B81D52" w:rsidRDefault="00B81D52" w:rsidP="00B81D52"/>
    <w:p w14:paraId="2A7B1477" w14:textId="77777777" w:rsidR="00B81D52" w:rsidRDefault="00B81D52" w:rsidP="00B81D52">
      <w:r>
        <w:t xml:space="preserve">1.2 </w:t>
      </w:r>
      <w:r>
        <w:rPr>
          <w:rFonts w:hint="eastAsia"/>
        </w:rPr>
        <w:t>Ассортимент</w:t>
      </w:r>
      <w:r>
        <w:t xml:space="preserve"> </w:t>
      </w:r>
      <w:r>
        <w:rPr>
          <w:rFonts w:hint="eastAsia"/>
        </w:rPr>
        <w:t>биоразлагаемых</w:t>
      </w:r>
      <w:r>
        <w:t xml:space="preserve"> </w:t>
      </w:r>
      <w:r>
        <w:rPr>
          <w:rFonts w:hint="eastAsia"/>
        </w:rPr>
        <w:t>съедобных</w:t>
      </w:r>
      <w:r>
        <w:t xml:space="preserve"> </w:t>
      </w:r>
      <w:r>
        <w:rPr>
          <w:rFonts w:hint="eastAsia"/>
        </w:rPr>
        <w:t>пленок</w:t>
      </w:r>
      <w:r>
        <w:t xml:space="preserve"> </w:t>
      </w:r>
      <w:r>
        <w:rPr>
          <w:rFonts w:hint="eastAsia"/>
        </w:rPr>
        <w:t>и</w:t>
      </w:r>
      <w:r>
        <w:t xml:space="preserve"> </w:t>
      </w:r>
      <w:r>
        <w:rPr>
          <w:rFonts w:hint="eastAsia"/>
        </w:rPr>
        <w:t>покрытий</w:t>
      </w:r>
      <w:r>
        <w:t xml:space="preserve"> </w:t>
      </w:r>
      <w:r>
        <w:rPr>
          <w:rFonts w:hint="eastAsia"/>
        </w:rPr>
        <w:t>пищевых</w:t>
      </w:r>
      <w:r>
        <w:t xml:space="preserve"> </w:t>
      </w:r>
      <w:r>
        <w:rPr>
          <w:rFonts w:hint="eastAsia"/>
        </w:rPr>
        <w:t>продуктов</w:t>
      </w:r>
    </w:p>
    <w:p w14:paraId="4ECCE4C2" w14:textId="77777777" w:rsidR="00B81D52" w:rsidRDefault="00B81D52" w:rsidP="00B81D52"/>
    <w:p w14:paraId="2570C3EA" w14:textId="77777777" w:rsidR="00B81D52" w:rsidRDefault="00B81D52" w:rsidP="00B81D52">
      <w:r>
        <w:t xml:space="preserve">1.3 </w:t>
      </w:r>
      <w:r>
        <w:rPr>
          <w:rFonts w:hint="eastAsia"/>
        </w:rPr>
        <w:t>Анализ</w:t>
      </w:r>
      <w:r>
        <w:t xml:space="preserve"> </w:t>
      </w:r>
      <w:r>
        <w:rPr>
          <w:rFonts w:hint="eastAsia"/>
        </w:rPr>
        <w:t>перспектив</w:t>
      </w:r>
      <w:r>
        <w:t xml:space="preserve"> </w:t>
      </w:r>
      <w:r>
        <w:rPr>
          <w:rFonts w:hint="eastAsia"/>
        </w:rPr>
        <w:t>использования</w:t>
      </w:r>
      <w:r>
        <w:t xml:space="preserve"> </w:t>
      </w:r>
      <w:r>
        <w:rPr>
          <w:rFonts w:hint="eastAsia"/>
        </w:rPr>
        <w:t>пищевых</w:t>
      </w:r>
      <w:r>
        <w:t xml:space="preserve"> </w:t>
      </w:r>
      <w:r>
        <w:rPr>
          <w:rFonts w:hint="eastAsia"/>
        </w:rPr>
        <w:t>пленок</w:t>
      </w:r>
      <w:r>
        <w:t xml:space="preserve"> </w:t>
      </w:r>
      <w:r>
        <w:rPr>
          <w:rFonts w:hint="eastAsia"/>
        </w:rPr>
        <w:t>и</w:t>
      </w:r>
      <w:r>
        <w:t xml:space="preserve"> </w:t>
      </w:r>
      <w:r>
        <w:rPr>
          <w:rFonts w:hint="eastAsia"/>
        </w:rPr>
        <w:t>покрытиий</w:t>
      </w:r>
      <w:r>
        <w:t xml:space="preserve"> </w:t>
      </w:r>
      <w:r>
        <w:rPr>
          <w:rFonts w:hint="eastAsia"/>
        </w:rPr>
        <w:t>для</w:t>
      </w:r>
      <w:r>
        <w:t xml:space="preserve"> </w:t>
      </w:r>
      <w:r>
        <w:rPr>
          <w:rFonts w:hint="eastAsia"/>
        </w:rPr>
        <w:t>мяса</w:t>
      </w:r>
      <w:r>
        <w:t xml:space="preserve">, </w:t>
      </w:r>
      <w:r>
        <w:rPr>
          <w:rFonts w:hint="eastAsia"/>
        </w:rPr>
        <w:t>рыбы</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переработки</w:t>
      </w:r>
    </w:p>
    <w:p w14:paraId="7218AEE3" w14:textId="77777777" w:rsidR="00B81D52" w:rsidRDefault="00B81D52" w:rsidP="00B81D52"/>
    <w:p w14:paraId="37FA3439" w14:textId="77777777" w:rsidR="00B81D52" w:rsidRDefault="00B81D52" w:rsidP="00B81D52">
      <w:r>
        <w:t xml:space="preserve">1.4 </w:t>
      </w:r>
      <w:r>
        <w:rPr>
          <w:rFonts w:hint="eastAsia"/>
        </w:rPr>
        <w:t>Приемущества</w:t>
      </w:r>
      <w:r>
        <w:t xml:space="preserve"> </w:t>
      </w:r>
      <w:r>
        <w:rPr>
          <w:rFonts w:hint="eastAsia"/>
        </w:rPr>
        <w:t>использования</w:t>
      </w:r>
      <w:r>
        <w:t xml:space="preserve"> </w:t>
      </w:r>
      <w:r>
        <w:rPr>
          <w:rFonts w:hint="eastAsia"/>
        </w:rPr>
        <w:t>съедобных</w:t>
      </w:r>
      <w:r>
        <w:t xml:space="preserve"> </w:t>
      </w:r>
      <w:r>
        <w:rPr>
          <w:rFonts w:hint="eastAsia"/>
        </w:rPr>
        <w:t>покрытий</w:t>
      </w:r>
      <w:r>
        <w:t xml:space="preserve"> </w:t>
      </w:r>
      <w:r>
        <w:rPr>
          <w:rFonts w:hint="eastAsia"/>
        </w:rPr>
        <w:t>с</w:t>
      </w:r>
      <w:r>
        <w:t xml:space="preserve"> </w:t>
      </w:r>
      <w:r>
        <w:rPr>
          <w:rFonts w:hint="eastAsia"/>
        </w:rPr>
        <w:t>заданными</w:t>
      </w:r>
      <w:r>
        <w:t xml:space="preserve"> </w:t>
      </w:r>
      <w:r>
        <w:rPr>
          <w:rFonts w:hint="eastAsia"/>
        </w:rPr>
        <w:t>свойствами</w:t>
      </w:r>
      <w:r>
        <w:t xml:space="preserve"> </w:t>
      </w:r>
      <w:r>
        <w:rPr>
          <w:rFonts w:hint="eastAsia"/>
        </w:rPr>
        <w:t>для</w:t>
      </w:r>
      <w:r>
        <w:t xml:space="preserve"> </w:t>
      </w:r>
      <w:r>
        <w:rPr>
          <w:rFonts w:hint="eastAsia"/>
        </w:rPr>
        <w:t>улучшения</w:t>
      </w:r>
      <w:r>
        <w:t xml:space="preserve"> </w:t>
      </w:r>
      <w:r>
        <w:rPr>
          <w:rFonts w:hint="eastAsia"/>
        </w:rPr>
        <w:t>качества</w:t>
      </w:r>
      <w:r>
        <w:t xml:space="preserve"> </w:t>
      </w:r>
      <w:r>
        <w:rPr>
          <w:rFonts w:hint="eastAsia"/>
        </w:rPr>
        <w:t>и</w:t>
      </w:r>
      <w:r>
        <w:t xml:space="preserve"> </w:t>
      </w:r>
      <w:r>
        <w:rPr>
          <w:rFonts w:hint="eastAsia"/>
        </w:rPr>
        <w:t>увеличения</w:t>
      </w:r>
      <w:r>
        <w:t xml:space="preserve"> </w:t>
      </w:r>
      <w:r>
        <w:rPr>
          <w:rFonts w:hint="eastAsia"/>
        </w:rPr>
        <w:t>сроков</w:t>
      </w:r>
      <w:r>
        <w:t xml:space="preserve"> </w:t>
      </w:r>
      <w:r>
        <w:rPr>
          <w:rFonts w:hint="eastAsia"/>
        </w:rPr>
        <w:t>годности</w:t>
      </w:r>
      <w:r>
        <w:t xml:space="preserve"> </w:t>
      </w:r>
      <w:r>
        <w:rPr>
          <w:rFonts w:hint="eastAsia"/>
        </w:rPr>
        <w:t>мясной</w:t>
      </w:r>
      <w:r>
        <w:t xml:space="preserve"> </w:t>
      </w:r>
      <w:r>
        <w:rPr>
          <w:rFonts w:hint="eastAsia"/>
        </w:rPr>
        <w:t>и</w:t>
      </w:r>
      <w:r>
        <w:t xml:space="preserve"> </w:t>
      </w:r>
      <w:r>
        <w:rPr>
          <w:rFonts w:hint="eastAsia"/>
        </w:rPr>
        <w:t>рыбной</w:t>
      </w:r>
      <w:r>
        <w:t xml:space="preserve"> </w:t>
      </w:r>
      <w:r>
        <w:rPr>
          <w:rFonts w:hint="eastAsia"/>
        </w:rPr>
        <w:t>продукции</w:t>
      </w:r>
    </w:p>
    <w:p w14:paraId="14B24EFE" w14:textId="77777777" w:rsidR="00B81D52" w:rsidRDefault="00B81D52" w:rsidP="00B81D52"/>
    <w:p w14:paraId="178D2969" w14:textId="77777777" w:rsidR="00B81D52" w:rsidRDefault="00B81D52" w:rsidP="00B81D52">
      <w:r>
        <w:t xml:space="preserve">1.5 </w:t>
      </w:r>
      <w:r>
        <w:rPr>
          <w:rFonts w:hint="eastAsia"/>
        </w:rPr>
        <w:t>Возможности</w:t>
      </w:r>
      <w:r>
        <w:t xml:space="preserve"> </w:t>
      </w:r>
      <w:r>
        <w:rPr>
          <w:rFonts w:hint="eastAsia"/>
        </w:rPr>
        <w:t>использования</w:t>
      </w:r>
      <w:r>
        <w:t xml:space="preserve"> </w:t>
      </w:r>
      <w:r>
        <w:rPr>
          <w:rFonts w:hint="eastAsia"/>
        </w:rPr>
        <w:t>пленок</w:t>
      </w:r>
      <w:r>
        <w:t xml:space="preserve"> </w:t>
      </w:r>
      <w:r>
        <w:rPr>
          <w:rFonts w:hint="eastAsia"/>
        </w:rPr>
        <w:t>и</w:t>
      </w:r>
      <w:r>
        <w:t xml:space="preserve"> </w:t>
      </w:r>
      <w:r>
        <w:rPr>
          <w:rFonts w:hint="eastAsia"/>
        </w:rPr>
        <w:t>покрытий</w:t>
      </w:r>
      <w:r>
        <w:t xml:space="preserve"> </w:t>
      </w:r>
      <w:r>
        <w:rPr>
          <w:rFonts w:hint="eastAsia"/>
        </w:rPr>
        <w:t>м</w:t>
      </w:r>
      <w:r>
        <w:rPr>
          <w:rFonts w:hint="eastAsia"/>
        </w:rPr>
        <w:lastRenderedPageBreak/>
        <w:t>ясной</w:t>
      </w:r>
      <w:r>
        <w:t xml:space="preserve"> </w:t>
      </w:r>
      <w:r>
        <w:rPr>
          <w:rFonts w:hint="eastAsia"/>
        </w:rPr>
        <w:t>и</w:t>
      </w:r>
      <w:r>
        <w:t xml:space="preserve"> </w:t>
      </w:r>
      <w:r>
        <w:rPr>
          <w:rFonts w:hint="eastAsia"/>
        </w:rPr>
        <w:t>рыбной</w:t>
      </w:r>
      <w:r>
        <w:t xml:space="preserve"> </w:t>
      </w:r>
      <w:r>
        <w:rPr>
          <w:rFonts w:hint="eastAsia"/>
        </w:rPr>
        <w:t>продукции</w:t>
      </w:r>
      <w:r>
        <w:t xml:space="preserve"> </w:t>
      </w:r>
      <w:r>
        <w:rPr>
          <w:rFonts w:hint="eastAsia"/>
        </w:rPr>
        <w:t>как</w:t>
      </w:r>
      <w:r>
        <w:t xml:space="preserve"> </w:t>
      </w:r>
      <w:r>
        <w:rPr>
          <w:rFonts w:hint="eastAsia"/>
        </w:rPr>
        <w:t>носителей</w:t>
      </w:r>
      <w:r>
        <w:t xml:space="preserve"> </w:t>
      </w:r>
      <w:r>
        <w:rPr>
          <w:rFonts w:hint="eastAsia"/>
        </w:rPr>
        <w:t>различных</w:t>
      </w:r>
      <w:r>
        <w:t xml:space="preserve"> </w:t>
      </w:r>
      <w:r>
        <w:rPr>
          <w:rFonts w:hint="eastAsia"/>
        </w:rPr>
        <w:t>функциональных</w:t>
      </w:r>
      <w:r>
        <w:t xml:space="preserve"> </w:t>
      </w:r>
      <w:r>
        <w:rPr>
          <w:rFonts w:hint="eastAsia"/>
        </w:rPr>
        <w:t>добавок</w:t>
      </w:r>
    </w:p>
    <w:p w14:paraId="1D7A7165" w14:textId="77777777" w:rsidR="00B81D52" w:rsidRDefault="00B81D52" w:rsidP="00B81D52"/>
    <w:p w14:paraId="7D5CF7C5" w14:textId="77777777" w:rsidR="00B81D52" w:rsidRDefault="00B81D52" w:rsidP="00B81D52">
      <w:r>
        <w:t xml:space="preserve">1.5.1 </w:t>
      </w:r>
      <w:r>
        <w:rPr>
          <w:rFonts w:hint="eastAsia"/>
        </w:rPr>
        <w:t>Применение</w:t>
      </w:r>
      <w:r>
        <w:t xml:space="preserve"> </w:t>
      </w:r>
      <w:r>
        <w:rPr>
          <w:rFonts w:hint="eastAsia"/>
        </w:rPr>
        <w:t>противомикробных</w:t>
      </w:r>
      <w:r>
        <w:t xml:space="preserve"> </w:t>
      </w:r>
      <w:r>
        <w:rPr>
          <w:rFonts w:hint="eastAsia"/>
        </w:rPr>
        <w:t>препаратов</w:t>
      </w:r>
      <w:r>
        <w:t xml:space="preserve"> </w:t>
      </w:r>
      <w:r>
        <w:rPr>
          <w:rFonts w:hint="eastAsia"/>
        </w:rPr>
        <w:t>в</w:t>
      </w:r>
      <w:r>
        <w:t xml:space="preserve"> </w:t>
      </w:r>
      <w:r>
        <w:rPr>
          <w:rFonts w:hint="eastAsia"/>
        </w:rPr>
        <w:t>составе</w:t>
      </w:r>
      <w:r>
        <w:t xml:space="preserve"> </w:t>
      </w:r>
      <w:r>
        <w:rPr>
          <w:rFonts w:hint="eastAsia"/>
        </w:rPr>
        <w:t>пленок</w:t>
      </w:r>
      <w:r>
        <w:t xml:space="preserve"> </w:t>
      </w:r>
      <w:r>
        <w:rPr>
          <w:rFonts w:hint="eastAsia"/>
        </w:rPr>
        <w:t>и</w:t>
      </w:r>
      <w:r>
        <w:t xml:space="preserve"> </w:t>
      </w:r>
      <w:r>
        <w:rPr>
          <w:rFonts w:hint="eastAsia"/>
        </w:rPr>
        <w:t>покрытий</w:t>
      </w:r>
      <w:r>
        <w:t xml:space="preserve"> </w:t>
      </w:r>
      <w:r>
        <w:rPr>
          <w:rFonts w:hint="eastAsia"/>
        </w:rPr>
        <w:t>для</w:t>
      </w:r>
      <w:r>
        <w:t xml:space="preserve"> </w:t>
      </w:r>
      <w:r>
        <w:rPr>
          <w:rFonts w:hint="eastAsia"/>
        </w:rPr>
        <w:t>мяса</w:t>
      </w:r>
      <w:r>
        <w:t xml:space="preserve">, </w:t>
      </w:r>
      <w:r>
        <w:rPr>
          <w:rFonts w:hint="eastAsia"/>
        </w:rPr>
        <w:t>рыбы</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переработки</w:t>
      </w:r>
    </w:p>
    <w:p w14:paraId="729A36BA" w14:textId="77777777" w:rsidR="00B81D52" w:rsidRDefault="00B81D52" w:rsidP="00B81D52"/>
    <w:p w14:paraId="213268A5" w14:textId="77777777" w:rsidR="00B81D52" w:rsidRDefault="00B81D52" w:rsidP="00B81D52">
      <w:r>
        <w:t xml:space="preserve">1.5.2 </w:t>
      </w:r>
      <w:r>
        <w:rPr>
          <w:rFonts w:hint="eastAsia"/>
        </w:rPr>
        <w:t>Применение</w:t>
      </w:r>
      <w:r>
        <w:t xml:space="preserve"> </w:t>
      </w:r>
      <w:r>
        <w:rPr>
          <w:rFonts w:hint="eastAsia"/>
        </w:rPr>
        <w:t>антиоксидантов</w:t>
      </w:r>
      <w:r>
        <w:t xml:space="preserve"> </w:t>
      </w:r>
      <w:r>
        <w:rPr>
          <w:rFonts w:hint="eastAsia"/>
        </w:rPr>
        <w:t>в</w:t>
      </w:r>
      <w:r>
        <w:t xml:space="preserve"> </w:t>
      </w:r>
      <w:r>
        <w:rPr>
          <w:rFonts w:hint="eastAsia"/>
        </w:rPr>
        <w:t>съедобных</w:t>
      </w:r>
      <w:r>
        <w:t xml:space="preserve"> </w:t>
      </w:r>
      <w:r>
        <w:rPr>
          <w:rFonts w:hint="eastAsia"/>
        </w:rPr>
        <w:t>пленках</w:t>
      </w:r>
      <w:r>
        <w:t xml:space="preserve"> </w:t>
      </w:r>
      <w:r>
        <w:rPr>
          <w:rFonts w:hint="eastAsia"/>
        </w:rPr>
        <w:t>и</w:t>
      </w:r>
      <w:r>
        <w:t xml:space="preserve"> </w:t>
      </w:r>
      <w:r>
        <w:rPr>
          <w:rFonts w:hint="eastAsia"/>
        </w:rPr>
        <w:t>покрытиях</w:t>
      </w:r>
    </w:p>
    <w:p w14:paraId="25E54B26" w14:textId="77777777" w:rsidR="00B81D52" w:rsidRDefault="00B81D52" w:rsidP="00B81D52"/>
    <w:p w14:paraId="6880B609" w14:textId="77777777" w:rsidR="00B81D52" w:rsidRDefault="00B81D52" w:rsidP="00B81D52">
      <w:r>
        <w:t xml:space="preserve">1.5.3 </w:t>
      </w:r>
      <w:r>
        <w:rPr>
          <w:rFonts w:hint="eastAsia"/>
        </w:rPr>
        <w:t>Ароматизаторы</w:t>
      </w:r>
      <w:r>
        <w:t xml:space="preserve">, </w:t>
      </w:r>
      <w:r>
        <w:rPr>
          <w:rFonts w:hint="eastAsia"/>
        </w:rPr>
        <w:t>как</w:t>
      </w:r>
      <w:r>
        <w:t xml:space="preserve"> </w:t>
      </w:r>
      <w:r>
        <w:rPr>
          <w:rFonts w:hint="eastAsia"/>
        </w:rPr>
        <w:t>компонент</w:t>
      </w:r>
      <w:r>
        <w:t xml:space="preserve"> </w:t>
      </w:r>
      <w:r>
        <w:rPr>
          <w:rFonts w:hint="eastAsia"/>
        </w:rPr>
        <w:t>съедобных</w:t>
      </w:r>
      <w:r>
        <w:t xml:space="preserve"> </w:t>
      </w:r>
      <w:r>
        <w:rPr>
          <w:rFonts w:hint="eastAsia"/>
        </w:rPr>
        <w:t>покрытий</w:t>
      </w:r>
      <w:r>
        <w:t xml:space="preserve"> </w:t>
      </w:r>
      <w:r>
        <w:rPr>
          <w:rFonts w:hint="eastAsia"/>
        </w:rPr>
        <w:t>и</w:t>
      </w:r>
      <w:r>
        <w:t xml:space="preserve"> </w:t>
      </w:r>
      <w:r>
        <w:rPr>
          <w:rFonts w:hint="eastAsia"/>
        </w:rPr>
        <w:t>пленок</w:t>
      </w:r>
    </w:p>
    <w:p w14:paraId="2CD4712E" w14:textId="77777777" w:rsidR="00B81D52" w:rsidRDefault="00B81D52" w:rsidP="00B81D52"/>
    <w:p w14:paraId="6D06B97D" w14:textId="77777777" w:rsidR="00B81D52" w:rsidRDefault="00B81D52" w:rsidP="00B81D52">
      <w:r>
        <w:t xml:space="preserve">1.6 </w:t>
      </w:r>
      <w:r>
        <w:rPr>
          <w:rFonts w:hint="eastAsia"/>
        </w:rPr>
        <w:t>Природные</w:t>
      </w:r>
      <w:r>
        <w:t xml:space="preserve"> </w:t>
      </w:r>
      <w:r>
        <w:rPr>
          <w:rFonts w:hint="eastAsia"/>
        </w:rPr>
        <w:t>полимеры</w:t>
      </w:r>
      <w:r>
        <w:t xml:space="preserve">, </w:t>
      </w:r>
      <w:r>
        <w:rPr>
          <w:rFonts w:hint="eastAsia"/>
        </w:rPr>
        <w:t>используемые</w:t>
      </w:r>
      <w:r>
        <w:t xml:space="preserve"> </w:t>
      </w:r>
      <w:r>
        <w:rPr>
          <w:rFonts w:hint="eastAsia"/>
        </w:rPr>
        <w:t>в</w:t>
      </w:r>
      <w:r>
        <w:t xml:space="preserve"> </w:t>
      </w:r>
      <w:r>
        <w:rPr>
          <w:rFonts w:hint="eastAsia"/>
        </w:rPr>
        <w:t>качестве</w:t>
      </w:r>
      <w:r>
        <w:t xml:space="preserve"> </w:t>
      </w:r>
      <w:r>
        <w:rPr>
          <w:rFonts w:hint="eastAsia"/>
        </w:rPr>
        <w:t>основы</w:t>
      </w:r>
      <w:r>
        <w:t xml:space="preserve"> </w:t>
      </w:r>
      <w:r>
        <w:rPr>
          <w:rFonts w:hint="eastAsia"/>
        </w:rPr>
        <w:t>покрытий</w:t>
      </w:r>
      <w:r>
        <w:t xml:space="preserve"> </w:t>
      </w:r>
      <w:r>
        <w:rPr>
          <w:rFonts w:hint="eastAsia"/>
        </w:rPr>
        <w:t>пищевых</w:t>
      </w:r>
      <w:r>
        <w:t xml:space="preserve"> </w:t>
      </w:r>
      <w:r>
        <w:rPr>
          <w:rFonts w:hint="eastAsia"/>
        </w:rPr>
        <w:t>продуктов</w:t>
      </w:r>
    </w:p>
    <w:p w14:paraId="3606F110" w14:textId="77777777" w:rsidR="00B81D52" w:rsidRDefault="00B81D52" w:rsidP="00B81D52"/>
    <w:p w14:paraId="435AC802" w14:textId="77777777" w:rsidR="00B81D52" w:rsidRDefault="00B81D52" w:rsidP="00B81D52">
      <w:r>
        <w:t xml:space="preserve">1.6.1 </w:t>
      </w:r>
      <w:r>
        <w:rPr>
          <w:rFonts w:hint="eastAsia"/>
        </w:rPr>
        <w:t>Биоцидные</w:t>
      </w:r>
      <w:r>
        <w:t xml:space="preserve"> </w:t>
      </w:r>
      <w:r>
        <w:rPr>
          <w:rFonts w:hint="eastAsia"/>
        </w:rPr>
        <w:t>и</w:t>
      </w:r>
      <w:r>
        <w:t xml:space="preserve"> </w:t>
      </w:r>
      <w:r>
        <w:rPr>
          <w:rFonts w:hint="eastAsia"/>
        </w:rPr>
        <w:t>сорбционные</w:t>
      </w:r>
      <w:r>
        <w:t xml:space="preserve"> </w:t>
      </w:r>
      <w:r>
        <w:rPr>
          <w:rFonts w:hint="eastAsia"/>
        </w:rPr>
        <w:t>свойства</w:t>
      </w:r>
      <w:r>
        <w:t xml:space="preserve"> </w:t>
      </w:r>
      <w:r>
        <w:rPr>
          <w:rFonts w:hint="eastAsia"/>
        </w:rPr>
        <w:t>хитозана</w:t>
      </w:r>
      <w:r>
        <w:t xml:space="preserve"> </w:t>
      </w:r>
      <w:r>
        <w:rPr>
          <w:rFonts w:hint="eastAsia"/>
        </w:rPr>
        <w:t>и</w:t>
      </w:r>
      <w:r>
        <w:t xml:space="preserve"> </w:t>
      </w:r>
      <w:r>
        <w:rPr>
          <w:rFonts w:hint="eastAsia"/>
        </w:rPr>
        <w:t>его</w:t>
      </w:r>
      <w:r>
        <w:t xml:space="preserve"> </w:t>
      </w:r>
      <w:r>
        <w:rPr>
          <w:rFonts w:hint="eastAsia"/>
        </w:rPr>
        <w:t>производных</w:t>
      </w:r>
    </w:p>
    <w:p w14:paraId="0CB7BC5D" w14:textId="77777777" w:rsidR="00B81D52" w:rsidRDefault="00B81D52" w:rsidP="00B81D52"/>
    <w:p w14:paraId="7FC1E1C5" w14:textId="77777777" w:rsidR="00B81D52" w:rsidRDefault="00B81D52" w:rsidP="00B81D52">
      <w:r>
        <w:t xml:space="preserve">1.6.2 </w:t>
      </w:r>
      <w:r>
        <w:rPr>
          <w:rFonts w:hint="eastAsia"/>
        </w:rPr>
        <w:t>Альгинат</w:t>
      </w:r>
      <w:r>
        <w:t xml:space="preserve"> </w:t>
      </w:r>
      <w:r>
        <w:rPr>
          <w:rFonts w:hint="eastAsia"/>
        </w:rPr>
        <w:t>натрия</w:t>
      </w:r>
      <w:r>
        <w:t xml:space="preserve"> </w:t>
      </w:r>
      <w:r>
        <w:rPr>
          <w:rFonts w:hint="eastAsia"/>
        </w:rPr>
        <w:t>как</w:t>
      </w:r>
      <w:r>
        <w:t xml:space="preserve"> </w:t>
      </w:r>
      <w:r>
        <w:rPr>
          <w:rFonts w:hint="eastAsia"/>
        </w:rPr>
        <w:t>полимерная</w:t>
      </w:r>
      <w:r>
        <w:t xml:space="preserve"> </w:t>
      </w:r>
      <w:r>
        <w:rPr>
          <w:rFonts w:hint="eastAsia"/>
        </w:rPr>
        <w:t>матрица</w:t>
      </w:r>
      <w:r>
        <w:t xml:space="preserve"> </w:t>
      </w:r>
      <w:r>
        <w:rPr>
          <w:rFonts w:hint="eastAsia"/>
        </w:rPr>
        <w:t>для</w:t>
      </w:r>
      <w:r>
        <w:t xml:space="preserve"> </w:t>
      </w:r>
      <w:r>
        <w:rPr>
          <w:rFonts w:hint="eastAsia"/>
        </w:rPr>
        <w:t>гелевых</w:t>
      </w:r>
      <w:r>
        <w:t xml:space="preserve"> </w:t>
      </w:r>
      <w:r>
        <w:rPr>
          <w:rFonts w:hint="eastAsia"/>
        </w:rPr>
        <w:t>покрытий</w:t>
      </w:r>
    </w:p>
    <w:p w14:paraId="4BFF464A" w14:textId="77777777" w:rsidR="00B81D52" w:rsidRDefault="00B81D52" w:rsidP="00B81D52"/>
    <w:p w14:paraId="1B386B50" w14:textId="77777777" w:rsidR="00B81D52" w:rsidRDefault="00B81D52" w:rsidP="00B81D52">
      <w:r>
        <w:t xml:space="preserve">1.6.3 </w:t>
      </w:r>
      <w:r>
        <w:rPr>
          <w:rFonts w:hint="eastAsia"/>
        </w:rPr>
        <w:t>Проблеммы</w:t>
      </w:r>
      <w:r>
        <w:t xml:space="preserve"> </w:t>
      </w:r>
      <w:r>
        <w:rPr>
          <w:rFonts w:hint="eastAsia"/>
        </w:rPr>
        <w:t>несовместимости</w:t>
      </w:r>
      <w:r>
        <w:t xml:space="preserve"> </w:t>
      </w:r>
      <w:r>
        <w:rPr>
          <w:rFonts w:hint="eastAsia"/>
        </w:rPr>
        <w:t>альгината</w:t>
      </w:r>
      <w:r>
        <w:t xml:space="preserve"> </w:t>
      </w:r>
      <w:r>
        <w:rPr>
          <w:rFonts w:hint="eastAsia"/>
        </w:rPr>
        <w:t>натрия</w:t>
      </w:r>
      <w:r>
        <w:t xml:space="preserve"> </w:t>
      </w:r>
      <w:r>
        <w:rPr>
          <w:rFonts w:hint="eastAsia"/>
        </w:rPr>
        <w:t>и</w:t>
      </w:r>
      <w:r>
        <w:t xml:space="preserve"> </w:t>
      </w:r>
      <w:r>
        <w:rPr>
          <w:rFonts w:hint="eastAsia"/>
        </w:rPr>
        <w:t>хитозана</w:t>
      </w:r>
      <w:r>
        <w:t xml:space="preserve"> </w:t>
      </w:r>
      <w:r>
        <w:rPr>
          <w:rFonts w:hint="eastAsia"/>
        </w:rPr>
        <w:t>в</w:t>
      </w:r>
      <w:r>
        <w:t xml:space="preserve"> </w:t>
      </w:r>
      <w:r>
        <w:rPr>
          <w:rFonts w:hint="eastAsia"/>
        </w:rPr>
        <w:t>гелевых</w:t>
      </w:r>
      <w:r>
        <w:t xml:space="preserve"> </w:t>
      </w:r>
      <w:r>
        <w:rPr>
          <w:rFonts w:hint="eastAsia"/>
        </w:rPr>
        <w:t>покрытиях</w:t>
      </w:r>
    </w:p>
    <w:p w14:paraId="5E799B27" w14:textId="77777777" w:rsidR="00B81D52" w:rsidRDefault="00B81D52" w:rsidP="00B81D52"/>
    <w:p w14:paraId="7A41FEC2" w14:textId="77777777" w:rsidR="00B81D52" w:rsidRDefault="00B81D52" w:rsidP="00B81D52">
      <w:r>
        <w:t xml:space="preserve">1.6.4 </w:t>
      </w:r>
      <w:r>
        <w:rPr>
          <w:rFonts w:hint="eastAsia"/>
        </w:rPr>
        <w:t>Особенности</w:t>
      </w:r>
      <w:r>
        <w:t xml:space="preserve"> </w:t>
      </w:r>
      <w:r>
        <w:rPr>
          <w:rFonts w:hint="eastAsia"/>
        </w:rPr>
        <w:t>коллагена</w:t>
      </w:r>
      <w:r>
        <w:t xml:space="preserve">, </w:t>
      </w:r>
      <w:r>
        <w:rPr>
          <w:rFonts w:hint="eastAsia"/>
        </w:rPr>
        <w:t>полученного</w:t>
      </w:r>
      <w:r>
        <w:t xml:space="preserve"> </w:t>
      </w:r>
      <w:r>
        <w:rPr>
          <w:rFonts w:hint="eastAsia"/>
        </w:rPr>
        <w:t>из</w:t>
      </w:r>
      <w:r>
        <w:t xml:space="preserve"> </w:t>
      </w:r>
      <w:r>
        <w:rPr>
          <w:rFonts w:hint="eastAsia"/>
        </w:rPr>
        <w:t>гидробионтов</w:t>
      </w:r>
    </w:p>
    <w:p w14:paraId="50D73F47" w14:textId="77777777" w:rsidR="00B81D52" w:rsidRDefault="00B81D52" w:rsidP="00B81D52"/>
    <w:p w14:paraId="6CA368B9" w14:textId="77777777" w:rsidR="00B81D52" w:rsidRDefault="00B81D52" w:rsidP="00B81D52">
      <w:r>
        <w:t xml:space="preserve">1.7 </w:t>
      </w:r>
      <w:r>
        <w:rPr>
          <w:rFonts w:hint="eastAsia"/>
        </w:rPr>
        <w:t>Отходы</w:t>
      </w:r>
      <w:r>
        <w:t xml:space="preserve"> </w:t>
      </w:r>
      <w:r>
        <w:rPr>
          <w:rFonts w:hint="eastAsia"/>
        </w:rPr>
        <w:t>от</w:t>
      </w:r>
      <w:r>
        <w:t xml:space="preserve"> </w:t>
      </w:r>
      <w:r>
        <w:rPr>
          <w:rFonts w:hint="eastAsia"/>
        </w:rPr>
        <w:t>разделки</w:t>
      </w:r>
      <w:r>
        <w:t xml:space="preserve"> </w:t>
      </w:r>
      <w:r>
        <w:rPr>
          <w:rFonts w:hint="eastAsia"/>
        </w:rPr>
        <w:t>гидробионтов</w:t>
      </w:r>
      <w:r>
        <w:t xml:space="preserve"> - </w:t>
      </w:r>
      <w:r>
        <w:rPr>
          <w:rFonts w:hint="eastAsia"/>
        </w:rPr>
        <w:t>перспективный</w:t>
      </w:r>
      <w:r>
        <w:t xml:space="preserve"> </w:t>
      </w:r>
      <w:r>
        <w:rPr>
          <w:rFonts w:hint="eastAsia"/>
        </w:rPr>
        <w:t>источник</w:t>
      </w:r>
      <w:r>
        <w:t xml:space="preserve"> </w:t>
      </w:r>
      <w:r>
        <w:rPr>
          <w:rFonts w:hint="eastAsia"/>
        </w:rPr>
        <w:t>для</w:t>
      </w:r>
      <w:r>
        <w:t xml:space="preserve"> </w:t>
      </w:r>
      <w:r>
        <w:rPr>
          <w:rFonts w:hint="eastAsia"/>
        </w:rPr>
        <w:t>получения</w:t>
      </w:r>
      <w:r>
        <w:t xml:space="preserve"> </w:t>
      </w:r>
      <w:r>
        <w:rPr>
          <w:rFonts w:hint="eastAsia"/>
        </w:rPr>
        <w:t>компонентов</w:t>
      </w:r>
      <w:r>
        <w:t xml:space="preserve"> </w:t>
      </w:r>
      <w:r>
        <w:rPr>
          <w:rFonts w:hint="eastAsia"/>
        </w:rPr>
        <w:t>пленочных</w:t>
      </w:r>
      <w:r>
        <w:t xml:space="preserve"> </w:t>
      </w:r>
      <w:r>
        <w:rPr>
          <w:rFonts w:hint="eastAsia"/>
        </w:rPr>
        <w:t>покрытий</w:t>
      </w:r>
      <w:r>
        <w:t xml:space="preserve"> </w:t>
      </w:r>
      <w:r>
        <w:rPr>
          <w:rFonts w:hint="eastAsia"/>
        </w:rPr>
        <w:t>и</w:t>
      </w:r>
      <w:r>
        <w:t xml:space="preserve"> </w:t>
      </w:r>
      <w:r>
        <w:rPr>
          <w:rFonts w:hint="eastAsia"/>
        </w:rPr>
        <w:t>разработки</w:t>
      </w:r>
      <w:r>
        <w:t xml:space="preserve"> </w:t>
      </w:r>
      <w:r>
        <w:rPr>
          <w:rFonts w:hint="eastAsia"/>
        </w:rPr>
        <w:t>функциональных</w:t>
      </w:r>
      <w:r>
        <w:t xml:space="preserve"> </w:t>
      </w:r>
      <w:r>
        <w:rPr>
          <w:rFonts w:hint="eastAsia"/>
        </w:rPr>
        <w:t>продуктов</w:t>
      </w:r>
      <w:r>
        <w:t xml:space="preserve"> </w:t>
      </w:r>
      <w:r>
        <w:rPr>
          <w:rFonts w:hint="eastAsia"/>
        </w:rPr>
        <w:t>питания</w:t>
      </w:r>
    </w:p>
    <w:p w14:paraId="53F56A8E" w14:textId="77777777" w:rsidR="00B81D52" w:rsidRDefault="00B81D52" w:rsidP="00B81D52"/>
    <w:p w14:paraId="0905B26A" w14:textId="77777777" w:rsidR="00B81D52" w:rsidRDefault="00B81D52" w:rsidP="00B81D52">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A9A4468" w14:textId="77777777" w:rsidR="00B81D52" w:rsidRDefault="00B81D52" w:rsidP="00B81D52"/>
    <w:p w14:paraId="4B3F1097" w14:textId="77777777" w:rsidR="00B81D52" w:rsidRDefault="00B81D52" w:rsidP="00B81D52">
      <w:r>
        <w:t xml:space="preserve">2.1 </w:t>
      </w:r>
      <w:r>
        <w:rPr>
          <w:rFonts w:hint="eastAsia"/>
        </w:rPr>
        <w:t>Схема</w:t>
      </w:r>
      <w:r>
        <w:t xml:space="preserve"> </w:t>
      </w:r>
      <w:r>
        <w:rPr>
          <w:rFonts w:hint="eastAsia"/>
        </w:rPr>
        <w:t>исследования</w:t>
      </w:r>
    </w:p>
    <w:p w14:paraId="4D6C3D48" w14:textId="77777777" w:rsidR="00B81D52" w:rsidRDefault="00B81D52" w:rsidP="00B81D52"/>
    <w:p w14:paraId="4C77D77C" w14:textId="77777777" w:rsidR="00B81D52" w:rsidRDefault="00B81D52" w:rsidP="00B81D52">
      <w:r>
        <w:t xml:space="preserve">2.2 </w:t>
      </w:r>
      <w:r>
        <w:rPr>
          <w:rFonts w:hint="eastAsia"/>
        </w:rPr>
        <w:t>Выбор</w:t>
      </w:r>
      <w:r>
        <w:t xml:space="preserve"> </w:t>
      </w:r>
      <w:r>
        <w:rPr>
          <w:rFonts w:hint="eastAsia"/>
        </w:rPr>
        <w:t>объектов</w:t>
      </w:r>
      <w:r>
        <w:t xml:space="preserve"> </w:t>
      </w:r>
      <w:r>
        <w:rPr>
          <w:rFonts w:hint="eastAsia"/>
        </w:rPr>
        <w:t>исследования</w:t>
      </w:r>
    </w:p>
    <w:p w14:paraId="2C929234" w14:textId="77777777" w:rsidR="00B81D52" w:rsidRDefault="00B81D52" w:rsidP="00B81D52"/>
    <w:p w14:paraId="0DFFACC9" w14:textId="77777777" w:rsidR="00B81D52" w:rsidRDefault="00B81D52" w:rsidP="00B81D52">
      <w:r>
        <w:t xml:space="preserve">2.3 </w:t>
      </w:r>
      <w:r>
        <w:rPr>
          <w:rFonts w:hint="eastAsia"/>
        </w:rPr>
        <w:t>Методы</w:t>
      </w:r>
      <w:r>
        <w:t xml:space="preserve"> </w:t>
      </w:r>
      <w:r>
        <w:rPr>
          <w:rFonts w:hint="eastAsia"/>
        </w:rPr>
        <w:t>исследования</w:t>
      </w:r>
    </w:p>
    <w:p w14:paraId="249450F8" w14:textId="77777777" w:rsidR="00B81D52" w:rsidRDefault="00B81D52" w:rsidP="00B81D52"/>
    <w:p w14:paraId="68F30B8A" w14:textId="77777777" w:rsidR="00B81D52" w:rsidRDefault="00B81D52" w:rsidP="00B81D52">
      <w:r>
        <w:t xml:space="preserve">2.4 </w:t>
      </w:r>
      <w:r>
        <w:rPr>
          <w:rFonts w:hint="eastAsia"/>
        </w:rPr>
        <w:t>Разработка</w:t>
      </w:r>
      <w:r>
        <w:t xml:space="preserve"> </w:t>
      </w:r>
      <w:r>
        <w:rPr>
          <w:rFonts w:hint="eastAsia"/>
        </w:rPr>
        <w:t>технологии</w:t>
      </w:r>
      <w:r>
        <w:t xml:space="preserve"> </w:t>
      </w:r>
      <w:r>
        <w:rPr>
          <w:rFonts w:hint="eastAsia"/>
        </w:rPr>
        <w:t>совмещения</w:t>
      </w:r>
      <w:r>
        <w:t xml:space="preserve"> </w:t>
      </w:r>
      <w:r>
        <w:rPr>
          <w:rFonts w:hint="eastAsia"/>
        </w:rPr>
        <w:t>альгината</w:t>
      </w:r>
      <w:r>
        <w:t xml:space="preserve"> </w:t>
      </w:r>
      <w:r>
        <w:rPr>
          <w:rFonts w:hint="eastAsia"/>
        </w:rPr>
        <w:t>натрия</w:t>
      </w:r>
      <w:r>
        <w:t xml:space="preserve"> </w:t>
      </w:r>
      <w:r>
        <w:rPr>
          <w:rFonts w:hint="eastAsia"/>
        </w:rPr>
        <w:t>и</w:t>
      </w:r>
      <w:r>
        <w:t xml:space="preserve"> </w:t>
      </w:r>
      <w:r>
        <w:rPr>
          <w:rFonts w:hint="eastAsia"/>
        </w:rPr>
        <w:t>хитозана</w:t>
      </w:r>
    </w:p>
    <w:p w14:paraId="4F0E97FB" w14:textId="77777777" w:rsidR="00B81D52" w:rsidRDefault="00B81D52" w:rsidP="00B81D52"/>
    <w:p w14:paraId="7DE952C5" w14:textId="77777777" w:rsidR="00B81D52" w:rsidRDefault="00B81D52" w:rsidP="00B81D52">
      <w:r>
        <w:t xml:space="preserve">2.5 </w:t>
      </w:r>
      <w:r>
        <w:rPr>
          <w:rFonts w:hint="eastAsia"/>
        </w:rPr>
        <w:t>Получение</w:t>
      </w:r>
      <w:r>
        <w:t xml:space="preserve"> </w:t>
      </w:r>
      <w:r>
        <w:rPr>
          <w:rFonts w:hint="eastAsia"/>
        </w:rPr>
        <w:t>экстрагирующих</w:t>
      </w:r>
      <w:r>
        <w:t xml:space="preserve"> </w:t>
      </w:r>
      <w:r>
        <w:rPr>
          <w:rFonts w:hint="eastAsia"/>
        </w:rPr>
        <w:t>растворов</w:t>
      </w:r>
    </w:p>
    <w:p w14:paraId="7B19408E" w14:textId="77777777" w:rsidR="00B81D52" w:rsidRDefault="00B81D52" w:rsidP="00B81D52"/>
    <w:p w14:paraId="12CE847F" w14:textId="77777777" w:rsidR="00B81D52" w:rsidRDefault="00B81D52" w:rsidP="00B81D52">
      <w:r>
        <w:t xml:space="preserve">2.6 </w:t>
      </w:r>
      <w:r>
        <w:rPr>
          <w:rFonts w:hint="eastAsia"/>
        </w:rPr>
        <w:t>Проведение</w:t>
      </w:r>
      <w:r>
        <w:t xml:space="preserve"> </w:t>
      </w:r>
      <w:r>
        <w:rPr>
          <w:rFonts w:hint="eastAsia"/>
        </w:rPr>
        <w:t>процесса</w:t>
      </w:r>
      <w:r>
        <w:t xml:space="preserve"> </w:t>
      </w:r>
      <w:r>
        <w:rPr>
          <w:rFonts w:hint="eastAsia"/>
        </w:rPr>
        <w:t>экстрагирования</w:t>
      </w:r>
    </w:p>
    <w:p w14:paraId="17BDA7D3" w14:textId="77777777" w:rsidR="00B81D52" w:rsidRDefault="00B81D52" w:rsidP="00B81D52"/>
    <w:p w14:paraId="61DBF928" w14:textId="77777777" w:rsidR="00B81D52" w:rsidRDefault="00B81D52" w:rsidP="00B81D52">
      <w:r>
        <w:t xml:space="preserve">2.7 </w:t>
      </w:r>
      <w:r>
        <w:rPr>
          <w:rFonts w:hint="eastAsia"/>
        </w:rPr>
        <w:t>Проведение</w:t>
      </w:r>
      <w:r>
        <w:t xml:space="preserve"> </w:t>
      </w:r>
      <w:r>
        <w:rPr>
          <w:rFonts w:hint="eastAsia"/>
        </w:rPr>
        <w:t>процесса</w:t>
      </w:r>
      <w:r>
        <w:t xml:space="preserve"> </w:t>
      </w:r>
      <w:r>
        <w:rPr>
          <w:rFonts w:hint="eastAsia"/>
        </w:rPr>
        <w:t>изготовления</w:t>
      </w:r>
      <w:r>
        <w:t xml:space="preserve"> </w:t>
      </w:r>
      <w:r>
        <w:rPr>
          <w:rFonts w:hint="eastAsia"/>
        </w:rPr>
        <w:t>покрытия</w:t>
      </w:r>
    </w:p>
    <w:p w14:paraId="4EF25384" w14:textId="77777777" w:rsidR="00B81D52" w:rsidRDefault="00B81D52" w:rsidP="00B81D52"/>
    <w:p w14:paraId="417ABC94" w14:textId="77777777" w:rsidR="00B81D52" w:rsidRDefault="00B81D52" w:rsidP="00B81D52">
      <w:r>
        <w:t xml:space="preserve">3. </w:t>
      </w:r>
      <w:r>
        <w:rPr>
          <w:rFonts w:hint="eastAsia"/>
        </w:rPr>
        <w:t>РЕЗУЛЬТАТЫ</w:t>
      </w:r>
      <w:r>
        <w:t xml:space="preserve"> </w:t>
      </w:r>
      <w:r>
        <w:rPr>
          <w:rFonts w:hint="eastAsia"/>
        </w:rPr>
        <w:t>И</w:t>
      </w:r>
      <w:r>
        <w:t xml:space="preserve"> </w:t>
      </w:r>
      <w:r>
        <w:rPr>
          <w:rFonts w:hint="eastAsia"/>
        </w:rPr>
        <w:t>ОБСУЖДЕНИЕ</w:t>
      </w:r>
    </w:p>
    <w:p w14:paraId="1CA15A80" w14:textId="77777777" w:rsidR="00B81D52" w:rsidRDefault="00B81D52" w:rsidP="00B81D52"/>
    <w:p w14:paraId="7519A714" w14:textId="77777777" w:rsidR="00B81D52" w:rsidRDefault="00B81D52" w:rsidP="00B81D52">
      <w:r>
        <w:t xml:space="preserve">3.1.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отходов</w:t>
      </w:r>
      <w:r>
        <w:t xml:space="preserve"> </w:t>
      </w:r>
      <w:r>
        <w:rPr>
          <w:rFonts w:hint="eastAsia"/>
        </w:rPr>
        <w:t>от</w:t>
      </w:r>
      <w:r>
        <w:t xml:space="preserve"> </w:t>
      </w:r>
      <w:r>
        <w:rPr>
          <w:rFonts w:hint="eastAsia"/>
        </w:rPr>
        <w:t>разделки</w:t>
      </w:r>
      <w:r>
        <w:t xml:space="preserve"> </w:t>
      </w:r>
      <w:r>
        <w:rPr>
          <w:rFonts w:hint="eastAsia"/>
        </w:rPr>
        <w:t>трески</w:t>
      </w:r>
      <w:r>
        <w:t xml:space="preserve">, </w:t>
      </w:r>
      <w:r>
        <w:rPr>
          <w:rFonts w:hint="eastAsia"/>
        </w:rPr>
        <w:t>лосося</w:t>
      </w:r>
      <w:r>
        <w:t xml:space="preserve"> </w:t>
      </w:r>
      <w:r>
        <w:rPr>
          <w:rFonts w:hint="eastAsia"/>
        </w:rPr>
        <w:t>и</w:t>
      </w:r>
      <w:r>
        <w:t xml:space="preserve"> </w:t>
      </w:r>
      <w:r>
        <w:rPr>
          <w:rFonts w:hint="eastAsia"/>
        </w:rPr>
        <w:t>слабосоленой</w:t>
      </w:r>
      <w:r>
        <w:t xml:space="preserve"> </w:t>
      </w:r>
      <w:r>
        <w:rPr>
          <w:rFonts w:hint="eastAsia"/>
        </w:rPr>
        <w:t>сельди</w:t>
      </w:r>
    </w:p>
    <w:p w14:paraId="742BAE83" w14:textId="77777777" w:rsidR="00B81D52" w:rsidRDefault="00B81D52" w:rsidP="00B81D52"/>
    <w:p w14:paraId="4AD2C85B" w14:textId="77777777" w:rsidR="00B81D52" w:rsidRDefault="00B81D52" w:rsidP="00B81D52">
      <w:r>
        <w:t xml:space="preserve">3.2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выбор</w:t>
      </w:r>
      <w:r>
        <w:t xml:space="preserve"> </w:t>
      </w:r>
      <w:r>
        <w:rPr>
          <w:rFonts w:hint="eastAsia"/>
        </w:rPr>
        <w:t>рациональных</w:t>
      </w:r>
      <w:r>
        <w:t xml:space="preserve"> </w:t>
      </w:r>
      <w:r>
        <w:rPr>
          <w:rFonts w:hint="eastAsia"/>
        </w:rPr>
        <w:t>параметров</w:t>
      </w:r>
      <w:r>
        <w:t xml:space="preserve"> </w:t>
      </w:r>
      <w:r>
        <w:rPr>
          <w:rFonts w:hint="eastAsia"/>
        </w:rPr>
        <w:t>экстрагирования</w:t>
      </w:r>
      <w:r>
        <w:t xml:space="preserve"> </w:t>
      </w:r>
      <w:r>
        <w:rPr>
          <w:rFonts w:hint="eastAsia"/>
        </w:rPr>
        <w:t>белка</w:t>
      </w:r>
      <w:r>
        <w:t xml:space="preserve">, </w:t>
      </w:r>
      <w:r>
        <w:rPr>
          <w:rFonts w:hint="eastAsia"/>
        </w:rPr>
        <w:t>жира</w:t>
      </w:r>
      <w:r>
        <w:t xml:space="preserve"> </w:t>
      </w:r>
      <w:r>
        <w:rPr>
          <w:rFonts w:hint="eastAsia"/>
        </w:rPr>
        <w:t>и</w:t>
      </w:r>
      <w:r>
        <w:t xml:space="preserve"> </w:t>
      </w:r>
      <w:r>
        <w:rPr>
          <w:rFonts w:hint="eastAsia"/>
        </w:rPr>
        <w:t>минерального</w:t>
      </w:r>
      <w:r>
        <w:t xml:space="preserve"> </w:t>
      </w:r>
      <w:r>
        <w:rPr>
          <w:rFonts w:hint="eastAsia"/>
        </w:rPr>
        <w:t>преципитата</w:t>
      </w:r>
      <w:r>
        <w:t xml:space="preserve"> </w:t>
      </w:r>
      <w:r>
        <w:rPr>
          <w:rFonts w:hint="eastAsia"/>
        </w:rPr>
        <w:t>из</w:t>
      </w:r>
      <w:r>
        <w:t xml:space="preserve"> </w:t>
      </w:r>
      <w:r>
        <w:rPr>
          <w:rFonts w:hint="eastAsia"/>
        </w:rPr>
        <w:t>коллагенсодержащих</w:t>
      </w:r>
      <w:r>
        <w:t xml:space="preserve"> </w:t>
      </w:r>
      <w:r>
        <w:rPr>
          <w:rFonts w:hint="eastAsia"/>
        </w:rPr>
        <w:t>отходов</w:t>
      </w:r>
      <w:r>
        <w:t xml:space="preserve"> (</w:t>
      </w:r>
      <w:r>
        <w:rPr>
          <w:rFonts w:hint="eastAsia"/>
        </w:rPr>
        <w:t>кожи</w:t>
      </w:r>
      <w:r>
        <w:t xml:space="preserve">) </w:t>
      </w:r>
      <w:r>
        <w:rPr>
          <w:rFonts w:hint="eastAsia"/>
        </w:rPr>
        <w:t>разделки</w:t>
      </w:r>
      <w:r>
        <w:t xml:space="preserve"> </w:t>
      </w:r>
      <w:r>
        <w:rPr>
          <w:rFonts w:hint="eastAsia"/>
        </w:rPr>
        <w:t>промысловых</w:t>
      </w:r>
      <w:r>
        <w:t xml:space="preserve"> </w:t>
      </w:r>
      <w:r>
        <w:rPr>
          <w:rFonts w:hint="eastAsia"/>
        </w:rPr>
        <w:t>рыб</w:t>
      </w:r>
      <w:r>
        <w:t xml:space="preserve"> </w:t>
      </w:r>
      <w:r>
        <w:rPr>
          <w:rFonts w:hint="eastAsia"/>
        </w:rPr>
        <w:t>семейства</w:t>
      </w:r>
      <w:r>
        <w:t xml:space="preserve"> </w:t>
      </w:r>
      <w:r>
        <w:rPr>
          <w:rFonts w:hint="eastAsia"/>
        </w:rPr>
        <w:t>сельдевых</w:t>
      </w:r>
    </w:p>
    <w:p w14:paraId="135D3323" w14:textId="77777777" w:rsidR="00B81D52" w:rsidRDefault="00B81D52" w:rsidP="00B81D52"/>
    <w:p w14:paraId="797F84A7" w14:textId="77777777" w:rsidR="00B81D52" w:rsidRDefault="00B81D52" w:rsidP="00B81D52">
      <w:r>
        <w:t xml:space="preserve">3.3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выбор</w:t>
      </w:r>
      <w:r>
        <w:t xml:space="preserve"> </w:t>
      </w:r>
      <w:r>
        <w:rPr>
          <w:rFonts w:hint="eastAsia"/>
        </w:rPr>
        <w:t>рациональных</w:t>
      </w:r>
      <w:r>
        <w:t xml:space="preserve"> </w:t>
      </w:r>
      <w:r>
        <w:rPr>
          <w:rFonts w:hint="eastAsia"/>
        </w:rPr>
        <w:t>параметров</w:t>
      </w:r>
      <w:r>
        <w:t xml:space="preserve"> </w:t>
      </w:r>
      <w:r>
        <w:rPr>
          <w:rFonts w:hint="eastAsia"/>
        </w:rPr>
        <w:t>экстрагирования</w:t>
      </w:r>
      <w:r>
        <w:t xml:space="preserve"> </w:t>
      </w:r>
      <w:r>
        <w:rPr>
          <w:rFonts w:hint="eastAsia"/>
        </w:rPr>
        <w:t>белка</w:t>
      </w:r>
      <w:r>
        <w:t xml:space="preserve"> </w:t>
      </w:r>
      <w:r>
        <w:rPr>
          <w:rFonts w:hint="eastAsia"/>
        </w:rPr>
        <w:t>и</w:t>
      </w:r>
      <w:r>
        <w:t xml:space="preserve"> </w:t>
      </w:r>
      <w:r>
        <w:rPr>
          <w:rFonts w:hint="eastAsia"/>
        </w:rPr>
        <w:t>минерального</w:t>
      </w:r>
      <w:r>
        <w:t xml:space="preserve"> </w:t>
      </w:r>
      <w:r>
        <w:rPr>
          <w:rFonts w:hint="eastAsia"/>
        </w:rPr>
        <w:t>преципитата</w:t>
      </w:r>
      <w:r>
        <w:t xml:space="preserve"> </w:t>
      </w:r>
      <w:r>
        <w:rPr>
          <w:rFonts w:hint="eastAsia"/>
        </w:rPr>
        <w:t>из</w:t>
      </w:r>
      <w:r>
        <w:t xml:space="preserve"> </w:t>
      </w:r>
      <w:r>
        <w:rPr>
          <w:rFonts w:hint="eastAsia"/>
        </w:rPr>
        <w:t>коллагенсодержащих</w:t>
      </w:r>
      <w:r>
        <w:t xml:space="preserve"> </w:t>
      </w:r>
      <w:r>
        <w:rPr>
          <w:rFonts w:hint="eastAsia"/>
        </w:rPr>
        <w:t>отходов</w:t>
      </w:r>
      <w:r>
        <w:t xml:space="preserve"> </w:t>
      </w:r>
      <w:r>
        <w:rPr>
          <w:rFonts w:hint="eastAsia"/>
        </w:rPr>
        <w:t>разделки</w:t>
      </w:r>
      <w:r>
        <w:t xml:space="preserve"> </w:t>
      </w:r>
      <w:r>
        <w:rPr>
          <w:rFonts w:hint="eastAsia"/>
        </w:rPr>
        <w:t>промысловых</w:t>
      </w:r>
      <w:r>
        <w:t xml:space="preserve"> </w:t>
      </w:r>
      <w:r>
        <w:rPr>
          <w:rFonts w:hint="eastAsia"/>
        </w:rPr>
        <w:t>рыбы</w:t>
      </w:r>
      <w:r>
        <w:t xml:space="preserve"> </w:t>
      </w:r>
      <w:r>
        <w:rPr>
          <w:rFonts w:hint="eastAsia"/>
        </w:rPr>
        <w:t>семейств</w:t>
      </w:r>
      <w:r>
        <w:t xml:space="preserve"> </w:t>
      </w:r>
      <w:r>
        <w:rPr>
          <w:rFonts w:hint="eastAsia"/>
        </w:rPr>
        <w:t>лососевых</w:t>
      </w:r>
    </w:p>
    <w:p w14:paraId="2C10EAB0" w14:textId="77777777" w:rsidR="00B81D52" w:rsidRDefault="00B81D52" w:rsidP="00B81D52"/>
    <w:p w14:paraId="20082AB2" w14:textId="77777777" w:rsidR="00B81D52" w:rsidRDefault="00B81D52" w:rsidP="00B81D52">
      <w:r>
        <w:t xml:space="preserve">3.4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выбор</w:t>
      </w:r>
      <w:r>
        <w:t xml:space="preserve"> </w:t>
      </w:r>
      <w:r>
        <w:rPr>
          <w:rFonts w:hint="eastAsia"/>
        </w:rPr>
        <w:t>рациональных</w:t>
      </w:r>
      <w:r>
        <w:t xml:space="preserve"> </w:t>
      </w:r>
      <w:r>
        <w:rPr>
          <w:rFonts w:hint="eastAsia"/>
        </w:rPr>
        <w:t>параметров</w:t>
      </w:r>
      <w:r>
        <w:t xml:space="preserve"> </w:t>
      </w:r>
      <w:r>
        <w:rPr>
          <w:rFonts w:hint="eastAsia"/>
        </w:rPr>
        <w:t>экстрагирования</w:t>
      </w:r>
      <w:r>
        <w:t xml:space="preserve"> </w:t>
      </w:r>
      <w:r>
        <w:rPr>
          <w:rFonts w:hint="eastAsia"/>
        </w:rPr>
        <w:t>белка</w:t>
      </w:r>
      <w:r>
        <w:t xml:space="preserve"> </w:t>
      </w:r>
      <w:r>
        <w:rPr>
          <w:rFonts w:hint="eastAsia"/>
        </w:rPr>
        <w:t>и</w:t>
      </w:r>
      <w:r>
        <w:t xml:space="preserve"> </w:t>
      </w:r>
      <w:r>
        <w:rPr>
          <w:rFonts w:hint="eastAsia"/>
        </w:rPr>
        <w:t>минерального</w:t>
      </w:r>
      <w:r>
        <w:t xml:space="preserve"> </w:t>
      </w:r>
      <w:r>
        <w:rPr>
          <w:rFonts w:hint="eastAsia"/>
        </w:rPr>
        <w:t>преципитата</w:t>
      </w:r>
      <w:r>
        <w:t xml:space="preserve"> </w:t>
      </w:r>
      <w:r>
        <w:rPr>
          <w:rFonts w:hint="eastAsia"/>
        </w:rPr>
        <w:t>из</w:t>
      </w:r>
      <w:r>
        <w:t xml:space="preserve"> </w:t>
      </w:r>
      <w:r>
        <w:rPr>
          <w:rFonts w:hint="eastAsia"/>
        </w:rPr>
        <w:t>коллагенсодержащих</w:t>
      </w:r>
      <w:r>
        <w:t xml:space="preserve"> </w:t>
      </w:r>
      <w:r>
        <w:rPr>
          <w:rFonts w:hint="eastAsia"/>
        </w:rPr>
        <w:t>отходов</w:t>
      </w:r>
      <w:r>
        <w:t xml:space="preserve"> (</w:t>
      </w:r>
      <w:r>
        <w:rPr>
          <w:rFonts w:hint="eastAsia"/>
        </w:rPr>
        <w:t>кости</w:t>
      </w:r>
      <w:r>
        <w:t xml:space="preserve">) </w:t>
      </w:r>
      <w:r>
        <w:rPr>
          <w:rFonts w:hint="eastAsia"/>
        </w:rPr>
        <w:t>разделки</w:t>
      </w:r>
      <w:r>
        <w:t xml:space="preserve"> </w:t>
      </w:r>
      <w:r>
        <w:rPr>
          <w:rFonts w:hint="eastAsia"/>
        </w:rPr>
        <w:t>промысловых</w:t>
      </w:r>
      <w:r>
        <w:t xml:space="preserve"> </w:t>
      </w:r>
      <w:r>
        <w:rPr>
          <w:rFonts w:hint="eastAsia"/>
        </w:rPr>
        <w:t>рыбы</w:t>
      </w:r>
      <w:r>
        <w:t xml:space="preserve"> </w:t>
      </w:r>
      <w:r>
        <w:rPr>
          <w:rFonts w:hint="eastAsia"/>
        </w:rPr>
        <w:t>семейства</w:t>
      </w:r>
      <w:r>
        <w:t xml:space="preserve"> </w:t>
      </w:r>
      <w:r>
        <w:rPr>
          <w:rFonts w:hint="eastAsia"/>
        </w:rPr>
        <w:t>тресковые</w:t>
      </w:r>
    </w:p>
    <w:p w14:paraId="745AB073" w14:textId="77777777" w:rsidR="00B81D52" w:rsidRDefault="00B81D52" w:rsidP="00B81D52"/>
    <w:p w14:paraId="5630180C" w14:textId="77777777" w:rsidR="00B81D52" w:rsidRDefault="00B81D52" w:rsidP="00B81D52">
      <w:r>
        <w:lastRenderedPageBreak/>
        <w:t xml:space="preserve">3.4.1 </w:t>
      </w:r>
      <w:r>
        <w:rPr>
          <w:rFonts w:hint="eastAsia"/>
        </w:rPr>
        <w:t>Исследование</w:t>
      </w:r>
      <w:r>
        <w:t xml:space="preserve"> </w:t>
      </w:r>
      <w:r>
        <w:rPr>
          <w:rFonts w:hint="eastAsia"/>
        </w:rPr>
        <w:t>молекулярно</w:t>
      </w:r>
      <w:r>
        <w:t>-</w:t>
      </w:r>
      <w:r>
        <w:rPr>
          <w:rFonts w:hint="eastAsia"/>
        </w:rPr>
        <w:t>массовых</w:t>
      </w:r>
      <w:r>
        <w:t xml:space="preserve"> </w:t>
      </w:r>
      <w:r>
        <w:rPr>
          <w:rFonts w:hint="eastAsia"/>
        </w:rPr>
        <w:t>характеристик</w:t>
      </w:r>
      <w:r>
        <w:t xml:space="preserve"> </w:t>
      </w:r>
      <w:r>
        <w:rPr>
          <w:rFonts w:hint="eastAsia"/>
        </w:rPr>
        <w:t>коллагеновых</w:t>
      </w:r>
      <w:r>
        <w:t xml:space="preserve"> </w:t>
      </w:r>
      <w:r>
        <w:rPr>
          <w:rFonts w:hint="eastAsia"/>
        </w:rPr>
        <w:t>концентратов</w:t>
      </w:r>
      <w:r>
        <w:t xml:space="preserve"> </w:t>
      </w:r>
      <w:r>
        <w:rPr>
          <w:rFonts w:hint="eastAsia"/>
        </w:rPr>
        <w:t>и</w:t>
      </w:r>
      <w:r>
        <w:t xml:space="preserve"> </w:t>
      </w:r>
      <w:r>
        <w:rPr>
          <w:rFonts w:hint="eastAsia"/>
        </w:rPr>
        <w:t>их</w:t>
      </w:r>
      <w:r>
        <w:t xml:space="preserve"> </w:t>
      </w:r>
      <w:r>
        <w:rPr>
          <w:rFonts w:hint="eastAsia"/>
        </w:rPr>
        <w:t>аминокислотный</w:t>
      </w:r>
      <w:r>
        <w:t xml:space="preserve"> </w:t>
      </w:r>
      <w:r>
        <w:rPr>
          <w:rFonts w:hint="eastAsia"/>
        </w:rPr>
        <w:t>состав</w:t>
      </w:r>
    </w:p>
    <w:p w14:paraId="0E177056" w14:textId="77777777" w:rsidR="00B81D52" w:rsidRDefault="00B81D52" w:rsidP="00B81D52"/>
    <w:p w14:paraId="343D3CE7" w14:textId="77777777" w:rsidR="00B81D52" w:rsidRDefault="00B81D52" w:rsidP="00B81D52">
      <w:r>
        <w:t xml:space="preserve">3.4.2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свойств</w:t>
      </w:r>
      <w:r>
        <w:t xml:space="preserve"> </w:t>
      </w:r>
      <w:r>
        <w:rPr>
          <w:rFonts w:hint="eastAsia"/>
        </w:rPr>
        <w:t>коллагеновых</w:t>
      </w:r>
      <w:r>
        <w:t xml:space="preserve"> </w:t>
      </w:r>
      <w:r>
        <w:rPr>
          <w:rFonts w:hint="eastAsia"/>
        </w:rPr>
        <w:t>концентратов</w:t>
      </w:r>
      <w:r>
        <w:t xml:space="preserve">, </w:t>
      </w:r>
      <w:r>
        <w:rPr>
          <w:rFonts w:hint="eastAsia"/>
        </w:rPr>
        <w:t>полученных</w:t>
      </w:r>
      <w:r>
        <w:t xml:space="preserve"> </w:t>
      </w:r>
      <w:r>
        <w:rPr>
          <w:rFonts w:hint="eastAsia"/>
        </w:rPr>
        <w:t>электрохимическим</w:t>
      </w:r>
      <w:r>
        <w:t xml:space="preserve"> </w:t>
      </w:r>
      <w:r>
        <w:rPr>
          <w:rFonts w:hint="eastAsia"/>
        </w:rPr>
        <w:t>способом</w:t>
      </w:r>
    </w:p>
    <w:p w14:paraId="2C564375" w14:textId="77777777" w:rsidR="00B81D52" w:rsidRDefault="00B81D52" w:rsidP="00B81D52"/>
    <w:p w14:paraId="0466BBAB" w14:textId="77777777" w:rsidR="00B81D52" w:rsidRDefault="00B81D52" w:rsidP="00B81D52">
      <w:r>
        <w:t xml:space="preserve">3.4.3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минерального</w:t>
      </w:r>
      <w:r>
        <w:t xml:space="preserve"> </w:t>
      </w:r>
      <w:r>
        <w:rPr>
          <w:rFonts w:hint="eastAsia"/>
        </w:rPr>
        <w:t>преципитата</w:t>
      </w:r>
    </w:p>
    <w:p w14:paraId="743A52A1" w14:textId="77777777" w:rsidR="00B81D52" w:rsidRDefault="00B81D52" w:rsidP="00B81D52"/>
    <w:p w14:paraId="7C80DD93" w14:textId="77777777" w:rsidR="00B81D52" w:rsidRDefault="00B81D52" w:rsidP="00B81D52">
      <w:r>
        <w:t xml:space="preserve">3.4.3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рыбного</w:t>
      </w:r>
      <w:r>
        <w:t xml:space="preserve"> </w:t>
      </w:r>
      <w:r>
        <w:rPr>
          <w:rFonts w:hint="eastAsia"/>
        </w:rPr>
        <w:t>жира</w:t>
      </w:r>
    </w:p>
    <w:p w14:paraId="76C1509A" w14:textId="77777777" w:rsidR="00B81D52" w:rsidRDefault="00B81D52" w:rsidP="00B81D52"/>
    <w:p w14:paraId="713E1C0D" w14:textId="77777777" w:rsidR="00B81D52" w:rsidRDefault="00B81D52" w:rsidP="00B81D52">
      <w:r>
        <w:t xml:space="preserve">3.5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белково</w:t>
      </w:r>
      <w:r>
        <w:t>-</w:t>
      </w:r>
      <w:r>
        <w:rPr>
          <w:rFonts w:hint="eastAsia"/>
        </w:rPr>
        <w:t>полисахаридного</w:t>
      </w:r>
      <w:r>
        <w:t xml:space="preserve"> </w:t>
      </w:r>
      <w:r>
        <w:rPr>
          <w:rFonts w:hint="eastAsia"/>
        </w:rPr>
        <w:t>композиционного</w:t>
      </w:r>
      <w:r>
        <w:t xml:space="preserve"> </w:t>
      </w:r>
      <w:r>
        <w:rPr>
          <w:rFonts w:hint="eastAsia"/>
        </w:rPr>
        <w:t>материала</w:t>
      </w:r>
      <w:r>
        <w:t xml:space="preserve"> </w:t>
      </w:r>
      <w:r>
        <w:rPr>
          <w:rFonts w:hint="eastAsia"/>
        </w:rPr>
        <w:t>для</w:t>
      </w:r>
      <w:r>
        <w:t xml:space="preserve"> </w:t>
      </w:r>
      <w:r>
        <w:rPr>
          <w:rFonts w:hint="eastAsia"/>
        </w:rPr>
        <w:t>изготовления</w:t>
      </w:r>
      <w:r>
        <w:t xml:space="preserve"> </w:t>
      </w:r>
      <w:r>
        <w:rPr>
          <w:rFonts w:hint="eastAsia"/>
        </w:rPr>
        <w:t>съедобного</w:t>
      </w:r>
      <w:r>
        <w:t xml:space="preserve"> </w:t>
      </w:r>
      <w:r>
        <w:rPr>
          <w:rFonts w:hint="eastAsia"/>
        </w:rPr>
        <w:t>покрытия</w:t>
      </w:r>
    </w:p>
    <w:p w14:paraId="76C72584" w14:textId="77777777" w:rsidR="00B81D52" w:rsidRDefault="00B81D52" w:rsidP="00B81D52"/>
    <w:p w14:paraId="50F73077" w14:textId="77777777" w:rsidR="00B81D52" w:rsidRDefault="00B81D52" w:rsidP="00B81D52">
      <w:r>
        <w:t xml:space="preserve">3.5.1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гелевого</w:t>
      </w:r>
      <w:r>
        <w:t xml:space="preserve"> </w:t>
      </w:r>
      <w:r>
        <w:rPr>
          <w:rFonts w:hint="eastAsia"/>
        </w:rPr>
        <w:t>белково</w:t>
      </w:r>
      <w:r>
        <w:t>-</w:t>
      </w:r>
      <w:r>
        <w:rPr>
          <w:rFonts w:hint="eastAsia"/>
        </w:rPr>
        <w:t>полисахаридного</w:t>
      </w:r>
      <w:r>
        <w:t xml:space="preserve"> </w:t>
      </w:r>
      <w:r>
        <w:rPr>
          <w:rFonts w:hint="eastAsia"/>
        </w:rPr>
        <w:t>покрытия</w:t>
      </w:r>
      <w:r>
        <w:t xml:space="preserve"> </w:t>
      </w:r>
      <w:r>
        <w:rPr>
          <w:rFonts w:hint="eastAsia"/>
        </w:rPr>
        <w:t>эмульсионного</w:t>
      </w:r>
      <w:r>
        <w:t xml:space="preserve"> </w:t>
      </w:r>
      <w:r>
        <w:rPr>
          <w:rFonts w:hint="eastAsia"/>
        </w:rPr>
        <w:t>типа</w:t>
      </w:r>
    </w:p>
    <w:p w14:paraId="360B1448" w14:textId="77777777" w:rsidR="00B81D52" w:rsidRDefault="00B81D52" w:rsidP="00B81D52"/>
    <w:p w14:paraId="6215D9D5" w14:textId="77777777" w:rsidR="00B81D52" w:rsidRDefault="00B81D52" w:rsidP="00B81D52">
      <w:r>
        <w:t xml:space="preserve">3.5.2 </w:t>
      </w:r>
      <w:r>
        <w:rPr>
          <w:rFonts w:hint="eastAsia"/>
        </w:rPr>
        <w:t>Структура</w:t>
      </w:r>
      <w:r>
        <w:t xml:space="preserve"> </w:t>
      </w:r>
      <w:r>
        <w:rPr>
          <w:rFonts w:hint="eastAsia"/>
        </w:rPr>
        <w:t>и</w:t>
      </w:r>
      <w:r>
        <w:t xml:space="preserve"> </w:t>
      </w:r>
      <w:r>
        <w:rPr>
          <w:rFonts w:hint="eastAsia"/>
        </w:rPr>
        <w:t>морфологические</w:t>
      </w:r>
      <w:r>
        <w:t xml:space="preserve"> </w:t>
      </w:r>
      <w:r>
        <w:rPr>
          <w:rFonts w:hint="eastAsia"/>
        </w:rPr>
        <w:t>свойства</w:t>
      </w:r>
      <w:r>
        <w:t xml:space="preserve"> </w:t>
      </w:r>
      <w:r>
        <w:rPr>
          <w:rFonts w:hint="eastAsia"/>
        </w:rPr>
        <w:t>гелевого</w:t>
      </w:r>
      <w:r>
        <w:t xml:space="preserve"> </w:t>
      </w:r>
      <w:r>
        <w:rPr>
          <w:rFonts w:hint="eastAsia"/>
        </w:rPr>
        <w:t>белково</w:t>
      </w:r>
      <w:r>
        <w:t>-</w:t>
      </w:r>
      <w:r>
        <w:rPr>
          <w:rFonts w:hint="eastAsia"/>
        </w:rPr>
        <w:t>полисахаридного</w:t>
      </w:r>
      <w:r>
        <w:t xml:space="preserve"> </w:t>
      </w:r>
      <w:r>
        <w:rPr>
          <w:rFonts w:hint="eastAsia"/>
        </w:rPr>
        <w:t>покрытия</w:t>
      </w:r>
    </w:p>
    <w:p w14:paraId="7B52ABBF" w14:textId="77777777" w:rsidR="00B81D52" w:rsidRDefault="00B81D52" w:rsidP="00B81D52"/>
    <w:p w14:paraId="2D93C9C1" w14:textId="77777777" w:rsidR="00B81D52" w:rsidRDefault="00B81D52" w:rsidP="00B81D52">
      <w:r>
        <w:t xml:space="preserve">3.5.3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полисахаридно</w:t>
      </w:r>
      <w:r>
        <w:t>-</w:t>
      </w:r>
      <w:r>
        <w:rPr>
          <w:rFonts w:hint="eastAsia"/>
        </w:rPr>
        <w:t>белкового</w:t>
      </w:r>
      <w:r>
        <w:t xml:space="preserve"> </w:t>
      </w:r>
      <w:r>
        <w:rPr>
          <w:rFonts w:hint="eastAsia"/>
        </w:rPr>
        <w:t>гелевого</w:t>
      </w:r>
      <w:r>
        <w:t xml:space="preserve"> </w:t>
      </w:r>
      <w:r>
        <w:rPr>
          <w:rFonts w:hint="eastAsia"/>
        </w:rPr>
        <w:t>покрытия</w:t>
      </w:r>
    </w:p>
    <w:p w14:paraId="19AFC543" w14:textId="77777777" w:rsidR="00B81D52" w:rsidRDefault="00B81D52" w:rsidP="00B81D52"/>
    <w:p w14:paraId="072F4E25" w14:textId="77777777" w:rsidR="00B81D52" w:rsidRDefault="00B81D52" w:rsidP="00B81D52">
      <w:r>
        <w:t xml:space="preserve">3.5.4 </w:t>
      </w:r>
      <w:r>
        <w:rPr>
          <w:rFonts w:hint="eastAsia"/>
        </w:rPr>
        <w:t>Оценка</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покрытия</w:t>
      </w:r>
    </w:p>
    <w:p w14:paraId="3CD59AC3" w14:textId="77777777" w:rsidR="00B81D52" w:rsidRDefault="00B81D52" w:rsidP="00B81D52"/>
    <w:p w14:paraId="699F02F4" w14:textId="77777777" w:rsidR="00B81D52" w:rsidRDefault="00B81D52" w:rsidP="00B81D52">
      <w:r>
        <w:t xml:space="preserve">3.5.5 </w:t>
      </w:r>
      <w:r>
        <w:rPr>
          <w:rFonts w:hint="eastAsia"/>
        </w:rPr>
        <w:t>Исследование</w:t>
      </w:r>
      <w:r>
        <w:t xml:space="preserve"> </w:t>
      </w:r>
      <w:r>
        <w:rPr>
          <w:rFonts w:hint="eastAsia"/>
        </w:rPr>
        <w:t>антимикробных</w:t>
      </w:r>
      <w:r>
        <w:t xml:space="preserve"> </w:t>
      </w:r>
      <w:r>
        <w:rPr>
          <w:rFonts w:hint="eastAsia"/>
        </w:rPr>
        <w:t>свойств</w:t>
      </w:r>
      <w:r>
        <w:t xml:space="preserve"> </w:t>
      </w:r>
      <w:r>
        <w:rPr>
          <w:rFonts w:hint="eastAsia"/>
        </w:rPr>
        <w:t>полисахаридно</w:t>
      </w:r>
      <w:r>
        <w:t>-</w:t>
      </w:r>
      <w:r>
        <w:rPr>
          <w:rFonts w:hint="eastAsia"/>
        </w:rPr>
        <w:t>белкового</w:t>
      </w:r>
      <w:r>
        <w:t xml:space="preserve"> </w:t>
      </w:r>
      <w:r>
        <w:rPr>
          <w:rFonts w:hint="eastAsia"/>
        </w:rPr>
        <w:t>гелевого</w:t>
      </w:r>
      <w:r>
        <w:t xml:space="preserve"> </w:t>
      </w:r>
      <w:r>
        <w:rPr>
          <w:rFonts w:hint="eastAsia"/>
        </w:rPr>
        <w:t>покрытия</w:t>
      </w:r>
    </w:p>
    <w:p w14:paraId="14413BDC" w14:textId="77777777" w:rsidR="00B81D52" w:rsidRDefault="00B81D52" w:rsidP="00B81D52"/>
    <w:p w14:paraId="25A22C02" w14:textId="77777777" w:rsidR="00B81D52" w:rsidRDefault="00B81D52" w:rsidP="00B81D52">
      <w:r>
        <w:t xml:space="preserve">3.6 </w:t>
      </w:r>
      <w:r>
        <w:rPr>
          <w:rFonts w:hint="eastAsia"/>
        </w:rPr>
        <w:t>Изготовление</w:t>
      </w:r>
      <w:r>
        <w:t xml:space="preserve"> </w:t>
      </w:r>
      <w:r>
        <w:rPr>
          <w:rFonts w:hint="eastAsia"/>
        </w:rPr>
        <w:t>образцов</w:t>
      </w:r>
      <w:r>
        <w:t xml:space="preserve"> </w:t>
      </w:r>
      <w:r>
        <w:rPr>
          <w:rFonts w:hint="eastAsia"/>
        </w:rPr>
        <w:t>продукции</w:t>
      </w:r>
      <w:r>
        <w:t xml:space="preserve"> </w:t>
      </w:r>
      <w:r>
        <w:rPr>
          <w:rFonts w:hint="eastAsia"/>
        </w:rPr>
        <w:t>на</w:t>
      </w:r>
      <w:r>
        <w:t xml:space="preserve"> </w:t>
      </w:r>
      <w:r>
        <w:rPr>
          <w:rFonts w:hint="eastAsia"/>
        </w:rPr>
        <w:t>рыбной</w:t>
      </w:r>
      <w:r>
        <w:t xml:space="preserve"> </w:t>
      </w:r>
      <w:r>
        <w:rPr>
          <w:rFonts w:hint="eastAsia"/>
        </w:rPr>
        <w:t>основе</w:t>
      </w:r>
      <w:r>
        <w:t xml:space="preserve"> (</w:t>
      </w:r>
      <w:r>
        <w:rPr>
          <w:rFonts w:hint="eastAsia"/>
        </w:rPr>
        <w:t>филе</w:t>
      </w:r>
      <w:r>
        <w:t xml:space="preserve"> </w:t>
      </w:r>
      <w:r>
        <w:rPr>
          <w:rFonts w:hint="eastAsia"/>
        </w:rPr>
        <w:t>охлажденное</w:t>
      </w:r>
      <w:r>
        <w:t xml:space="preserve">, </w:t>
      </w:r>
      <w:r>
        <w:rPr>
          <w:rFonts w:hint="eastAsia"/>
        </w:rPr>
        <w:t>филе</w:t>
      </w:r>
      <w:r>
        <w:t xml:space="preserve"> </w:t>
      </w:r>
      <w:r>
        <w:rPr>
          <w:rFonts w:hint="eastAsia"/>
        </w:rPr>
        <w:t>замороженое</w:t>
      </w:r>
      <w:r>
        <w:t xml:space="preserve">, </w:t>
      </w:r>
      <w:r>
        <w:rPr>
          <w:rFonts w:hint="eastAsia"/>
        </w:rPr>
        <w:t>фарщевые</w:t>
      </w:r>
      <w:r>
        <w:t xml:space="preserve"> </w:t>
      </w:r>
      <w:r>
        <w:rPr>
          <w:rFonts w:hint="eastAsia"/>
        </w:rPr>
        <w:t>изделия</w:t>
      </w:r>
      <w:r>
        <w:t xml:space="preserve">) </w:t>
      </w:r>
      <w:r>
        <w:rPr>
          <w:rFonts w:hint="eastAsia"/>
        </w:rPr>
        <w:t>и</w:t>
      </w:r>
      <w:r>
        <w:t xml:space="preserve"> </w:t>
      </w:r>
      <w:r>
        <w:rPr>
          <w:rFonts w:hint="eastAsia"/>
        </w:rPr>
        <w:t>исследование</w:t>
      </w:r>
      <w:r>
        <w:t xml:space="preserve"> </w:t>
      </w:r>
      <w:r>
        <w:rPr>
          <w:rFonts w:hint="eastAsia"/>
        </w:rPr>
        <w:t>качественных</w:t>
      </w:r>
      <w:r>
        <w:t xml:space="preserve"> </w:t>
      </w:r>
      <w:r>
        <w:rPr>
          <w:rFonts w:hint="eastAsia"/>
        </w:rPr>
        <w:t>характеристик</w:t>
      </w:r>
      <w:r>
        <w:t xml:space="preserve"> </w:t>
      </w:r>
      <w:r>
        <w:rPr>
          <w:rFonts w:hint="eastAsia"/>
        </w:rPr>
        <w:t>и</w:t>
      </w:r>
      <w:r>
        <w:t xml:space="preserve"> </w:t>
      </w:r>
      <w:r>
        <w:rPr>
          <w:rFonts w:hint="eastAsia"/>
        </w:rPr>
        <w:t>микробиологичексих</w:t>
      </w:r>
      <w:r>
        <w:t xml:space="preserve"> </w:t>
      </w:r>
      <w:r>
        <w:rPr>
          <w:rFonts w:hint="eastAsia"/>
        </w:rPr>
        <w:t>показателей</w:t>
      </w:r>
      <w:r>
        <w:t xml:space="preserve"> </w:t>
      </w:r>
      <w:r>
        <w:rPr>
          <w:rFonts w:hint="eastAsia"/>
        </w:rPr>
        <w:t>в</w:t>
      </w:r>
      <w:r>
        <w:t xml:space="preserve"> </w:t>
      </w:r>
      <w:r>
        <w:rPr>
          <w:rFonts w:hint="eastAsia"/>
        </w:rPr>
        <w:t>процессе</w:t>
      </w:r>
      <w:r>
        <w:t xml:space="preserve"> </w:t>
      </w:r>
      <w:r>
        <w:rPr>
          <w:rFonts w:hint="eastAsia"/>
        </w:rPr>
        <w:t>хранения</w:t>
      </w:r>
    </w:p>
    <w:p w14:paraId="597F0E55" w14:textId="77777777" w:rsidR="00B81D52" w:rsidRDefault="00B81D52" w:rsidP="00B81D52"/>
    <w:p w14:paraId="7A55C943" w14:textId="77777777" w:rsidR="00B81D52" w:rsidRDefault="00B81D52" w:rsidP="00B81D52">
      <w:r>
        <w:t xml:space="preserve">3.6.1 </w:t>
      </w:r>
      <w:r>
        <w:rPr>
          <w:rFonts w:hint="eastAsia"/>
        </w:rPr>
        <w:t>Разработка</w:t>
      </w:r>
      <w:r>
        <w:t xml:space="preserve"> </w:t>
      </w:r>
      <w:r>
        <w:rPr>
          <w:rFonts w:hint="eastAsia"/>
        </w:rPr>
        <w:t>рецептуры</w:t>
      </w:r>
      <w:r>
        <w:t xml:space="preserve"> </w:t>
      </w:r>
      <w:r>
        <w:rPr>
          <w:rFonts w:hint="eastAsia"/>
        </w:rPr>
        <w:t>рыбного</w:t>
      </w:r>
      <w:r>
        <w:t xml:space="preserve"> </w:t>
      </w:r>
      <w:r>
        <w:rPr>
          <w:rFonts w:hint="eastAsia"/>
        </w:rPr>
        <w:t>фарша</w:t>
      </w:r>
      <w:r>
        <w:t xml:space="preserve">, </w:t>
      </w:r>
      <w:r>
        <w:rPr>
          <w:rFonts w:hint="eastAsia"/>
        </w:rPr>
        <w:t>обогащенного</w:t>
      </w:r>
      <w:r>
        <w:t xml:space="preserve"> </w:t>
      </w:r>
      <w:r>
        <w:rPr>
          <w:rFonts w:hint="eastAsia"/>
        </w:rPr>
        <w:t>коллагенсодержащей</w:t>
      </w:r>
      <w:r>
        <w:t xml:space="preserve"> </w:t>
      </w:r>
      <w:r>
        <w:rPr>
          <w:rFonts w:hint="eastAsia"/>
        </w:rPr>
        <w:t>добавкой</w:t>
      </w:r>
      <w:r>
        <w:t xml:space="preserve"> </w:t>
      </w:r>
      <w:r>
        <w:rPr>
          <w:rFonts w:hint="eastAsia"/>
        </w:rPr>
        <w:t>и</w:t>
      </w:r>
      <w:r>
        <w:t xml:space="preserve"> </w:t>
      </w:r>
      <w:r>
        <w:rPr>
          <w:rFonts w:hint="eastAsia"/>
        </w:rPr>
        <w:t>минеральным</w:t>
      </w:r>
      <w:r>
        <w:t xml:space="preserve"> </w:t>
      </w:r>
      <w:r>
        <w:rPr>
          <w:rFonts w:hint="eastAsia"/>
        </w:rPr>
        <w:t>преципитатом</w:t>
      </w:r>
    </w:p>
    <w:p w14:paraId="48170F3E" w14:textId="77777777" w:rsidR="00B81D52" w:rsidRDefault="00B81D52" w:rsidP="00B81D52"/>
    <w:p w14:paraId="37B099C3" w14:textId="77777777" w:rsidR="00B81D52" w:rsidRDefault="00B81D52" w:rsidP="00B81D52">
      <w:r>
        <w:t xml:space="preserve">3.6.2 </w:t>
      </w:r>
      <w:r>
        <w:rPr>
          <w:rFonts w:hint="eastAsia"/>
        </w:rPr>
        <w:t>Определение</w:t>
      </w:r>
      <w:r>
        <w:t xml:space="preserve"> </w:t>
      </w:r>
      <w:r>
        <w:rPr>
          <w:rFonts w:hint="eastAsia"/>
        </w:rPr>
        <w:t>органолептических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рыбной</w:t>
      </w:r>
      <w:r>
        <w:t xml:space="preserve"> </w:t>
      </w:r>
      <w:r>
        <w:rPr>
          <w:rFonts w:hint="eastAsia"/>
        </w:rPr>
        <w:t>продукции</w:t>
      </w:r>
      <w:r>
        <w:t xml:space="preserve"> </w:t>
      </w:r>
      <w:r>
        <w:rPr>
          <w:rFonts w:hint="eastAsia"/>
        </w:rPr>
        <w:t>с</w:t>
      </w:r>
      <w:r>
        <w:t xml:space="preserve"> </w:t>
      </w:r>
      <w:r>
        <w:rPr>
          <w:rFonts w:hint="eastAsia"/>
        </w:rPr>
        <w:t>белково</w:t>
      </w:r>
      <w:r>
        <w:t>-</w:t>
      </w:r>
      <w:r>
        <w:rPr>
          <w:rFonts w:hint="eastAsia"/>
        </w:rPr>
        <w:t>полисахаридным</w:t>
      </w:r>
      <w:r>
        <w:t xml:space="preserve"> </w:t>
      </w:r>
      <w:r>
        <w:rPr>
          <w:rFonts w:hint="eastAsia"/>
        </w:rPr>
        <w:t>гелевым</w:t>
      </w:r>
      <w:r>
        <w:t xml:space="preserve"> </w:t>
      </w:r>
      <w:r>
        <w:rPr>
          <w:rFonts w:hint="eastAsia"/>
        </w:rPr>
        <w:t>покрыием</w:t>
      </w:r>
    </w:p>
    <w:p w14:paraId="0D079852" w14:textId="77777777" w:rsidR="00B81D52" w:rsidRDefault="00B81D52" w:rsidP="00B81D52"/>
    <w:p w14:paraId="776B4A64" w14:textId="77777777" w:rsidR="00B81D52" w:rsidRDefault="00B81D52" w:rsidP="00B81D52">
      <w:r>
        <w:rPr>
          <w:rFonts w:hint="eastAsia"/>
        </w:rPr>
        <w:t>покрытием</w:t>
      </w:r>
    </w:p>
    <w:p w14:paraId="6A11DEE7" w14:textId="77777777" w:rsidR="00B81D52" w:rsidRDefault="00B81D52" w:rsidP="00B81D52"/>
    <w:p w14:paraId="4AA1386E" w14:textId="77777777" w:rsidR="00B81D52" w:rsidRDefault="00B81D52" w:rsidP="00B81D52">
      <w:r>
        <w:t xml:space="preserve">3.6.3 </w:t>
      </w:r>
      <w:r>
        <w:rPr>
          <w:rFonts w:hint="eastAsia"/>
        </w:rPr>
        <w:t>Определение</w:t>
      </w:r>
      <w:r>
        <w:t xml:space="preserve"> </w:t>
      </w:r>
      <w:r>
        <w:rPr>
          <w:rFonts w:hint="eastAsia"/>
        </w:rPr>
        <w:t>влагобарьерных</w:t>
      </w:r>
      <w:r>
        <w:t xml:space="preserve"> </w:t>
      </w:r>
      <w:r>
        <w:rPr>
          <w:rFonts w:hint="eastAsia"/>
        </w:rPr>
        <w:t>свойств</w:t>
      </w:r>
      <w:r>
        <w:t xml:space="preserve"> </w:t>
      </w:r>
      <w:r>
        <w:rPr>
          <w:rFonts w:hint="eastAsia"/>
        </w:rPr>
        <w:t>продукции</w:t>
      </w:r>
      <w:r>
        <w:t xml:space="preserve"> </w:t>
      </w:r>
      <w:r>
        <w:rPr>
          <w:rFonts w:hint="eastAsia"/>
        </w:rPr>
        <w:t>с</w:t>
      </w:r>
      <w:r>
        <w:t xml:space="preserve"> </w:t>
      </w:r>
      <w:r>
        <w:rPr>
          <w:rFonts w:hint="eastAsia"/>
        </w:rPr>
        <w:t>гелевым</w:t>
      </w:r>
      <w:r>
        <w:t xml:space="preserve"> </w:t>
      </w:r>
      <w:r>
        <w:rPr>
          <w:rFonts w:hint="eastAsia"/>
        </w:rPr>
        <w:t>покрытием</w:t>
      </w:r>
      <w:r>
        <w:t xml:space="preserve"> </w:t>
      </w:r>
      <w:r>
        <w:rPr>
          <w:rFonts w:hint="eastAsia"/>
        </w:rPr>
        <w:t>при</w:t>
      </w:r>
      <w:r>
        <w:t xml:space="preserve"> </w:t>
      </w:r>
      <w:r>
        <w:rPr>
          <w:rFonts w:hint="eastAsia"/>
        </w:rPr>
        <w:t>хранении</w:t>
      </w:r>
      <w:r>
        <w:t xml:space="preserve"> </w:t>
      </w:r>
      <w:r>
        <w:rPr>
          <w:rFonts w:hint="eastAsia"/>
        </w:rPr>
        <w:t>и</w:t>
      </w:r>
      <w:r>
        <w:t xml:space="preserve"> </w:t>
      </w:r>
      <w:r>
        <w:rPr>
          <w:rFonts w:hint="eastAsia"/>
        </w:rPr>
        <w:t>термообработке</w:t>
      </w:r>
    </w:p>
    <w:p w14:paraId="25FEBF1C" w14:textId="77777777" w:rsidR="00B81D52" w:rsidRDefault="00B81D52" w:rsidP="00B81D52"/>
    <w:p w14:paraId="38F66545" w14:textId="77777777" w:rsidR="00B81D52" w:rsidRDefault="00B81D52" w:rsidP="00B81D52">
      <w:r>
        <w:t xml:space="preserve">3.6.4 </w:t>
      </w:r>
      <w:r>
        <w:rPr>
          <w:rFonts w:hint="eastAsia"/>
        </w:rPr>
        <w:t>Определение</w:t>
      </w:r>
      <w:r>
        <w:t xml:space="preserve"> </w:t>
      </w:r>
      <w:r>
        <w:rPr>
          <w:rFonts w:hint="eastAsia"/>
        </w:rPr>
        <w:t>реалогических</w:t>
      </w:r>
      <w:r>
        <w:t xml:space="preserve"> </w:t>
      </w:r>
      <w:r>
        <w:rPr>
          <w:rFonts w:hint="eastAsia"/>
        </w:rPr>
        <w:t>свойств</w:t>
      </w:r>
      <w:r>
        <w:t xml:space="preserve"> </w:t>
      </w:r>
      <w:r>
        <w:rPr>
          <w:rFonts w:hint="eastAsia"/>
        </w:rPr>
        <w:t>белково</w:t>
      </w:r>
      <w:r>
        <w:t>-</w:t>
      </w:r>
      <w:r>
        <w:rPr>
          <w:rFonts w:hint="eastAsia"/>
        </w:rPr>
        <w:t>полисахаридного</w:t>
      </w:r>
      <w:r>
        <w:t xml:space="preserve"> </w:t>
      </w:r>
      <w:r>
        <w:rPr>
          <w:rFonts w:hint="eastAsia"/>
        </w:rPr>
        <w:t>гелевого</w:t>
      </w:r>
      <w:r>
        <w:t xml:space="preserve"> </w:t>
      </w:r>
      <w:r>
        <w:rPr>
          <w:rFonts w:hint="eastAsia"/>
        </w:rPr>
        <w:t>покрытия</w:t>
      </w:r>
      <w:r>
        <w:t xml:space="preserve"> </w:t>
      </w:r>
      <w:r>
        <w:rPr>
          <w:rFonts w:hint="eastAsia"/>
        </w:rPr>
        <w:t>эмульсионного</w:t>
      </w:r>
      <w:r>
        <w:t xml:space="preserve"> </w:t>
      </w:r>
      <w:r>
        <w:rPr>
          <w:rFonts w:hint="eastAsia"/>
        </w:rPr>
        <w:t>типа</w:t>
      </w:r>
    </w:p>
    <w:p w14:paraId="5F97E893" w14:textId="77777777" w:rsidR="00B81D52" w:rsidRDefault="00B81D52" w:rsidP="00B81D52"/>
    <w:p w14:paraId="61C22771" w14:textId="77777777" w:rsidR="00B81D52" w:rsidRDefault="00B81D52" w:rsidP="00B81D52">
      <w:r>
        <w:t xml:space="preserve">3.6.5 </w:t>
      </w:r>
      <w:r>
        <w:rPr>
          <w:rFonts w:hint="eastAsia"/>
        </w:rPr>
        <w:t>Определение</w:t>
      </w:r>
      <w:r>
        <w:t xml:space="preserve"> </w:t>
      </w:r>
      <w:r>
        <w:rPr>
          <w:rFonts w:hint="eastAsia"/>
        </w:rPr>
        <w:t>органолептических</w:t>
      </w:r>
      <w:r>
        <w:t xml:space="preserve"> </w:t>
      </w:r>
      <w:r>
        <w:rPr>
          <w:rFonts w:hint="eastAsia"/>
        </w:rPr>
        <w:t>свойств</w:t>
      </w:r>
      <w:r>
        <w:t xml:space="preserve"> </w:t>
      </w:r>
      <w:r>
        <w:rPr>
          <w:rFonts w:hint="eastAsia"/>
        </w:rPr>
        <w:t>гелевого</w:t>
      </w:r>
      <w:r>
        <w:t xml:space="preserve"> </w:t>
      </w:r>
      <w:r>
        <w:rPr>
          <w:rFonts w:hint="eastAsia"/>
        </w:rPr>
        <w:t>покрытия</w:t>
      </w:r>
      <w:r>
        <w:t xml:space="preserve"> </w:t>
      </w:r>
      <w:r>
        <w:rPr>
          <w:rFonts w:hint="eastAsia"/>
        </w:rPr>
        <w:t>в</w:t>
      </w:r>
      <w:r>
        <w:t xml:space="preserve"> </w:t>
      </w:r>
      <w:r>
        <w:rPr>
          <w:rFonts w:hint="eastAsia"/>
        </w:rPr>
        <w:t>составе</w:t>
      </w:r>
      <w:r>
        <w:t xml:space="preserve"> </w:t>
      </w:r>
      <w:r>
        <w:rPr>
          <w:rFonts w:hint="eastAsia"/>
        </w:rPr>
        <w:t>полуфабриката</w:t>
      </w:r>
      <w:r>
        <w:t xml:space="preserve"> </w:t>
      </w:r>
      <w:r>
        <w:rPr>
          <w:rFonts w:hint="eastAsia"/>
        </w:rPr>
        <w:t>рыбопродукции</w:t>
      </w:r>
      <w:r>
        <w:t xml:space="preserve"> </w:t>
      </w:r>
      <w:r>
        <w:rPr>
          <w:rFonts w:hint="eastAsia"/>
        </w:rPr>
        <w:t>охлажденной</w:t>
      </w:r>
    </w:p>
    <w:p w14:paraId="7070044C" w14:textId="77777777" w:rsidR="00B81D52" w:rsidRDefault="00B81D52" w:rsidP="00B81D52"/>
    <w:p w14:paraId="1461C72E" w14:textId="77777777" w:rsidR="00B81D52" w:rsidRDefault="00B81D52" w:rsidP="00B81D52">
      <w:r>
        <w:t xml:space="preserve">3.6.6 </w:t>
      </w:r>
      <w:r>
        <w:rPr>
          <w:rFonts w:hint="eastAsia"/>
        </w:rPr>
        <w:t>Определение</w:t>
      </w:r>
      <w:r>
        <w:t xml:space="preserve"> </w:t>
      </w:r>
      <w:r>
        <w:rPr>
          <w:rFonts w:hint="eastAsia"/>
        </w:rPr>
        <w:t>антимикробных</w:t>
      </w:r>
      <w:r>
        <w:t xml:space="preserve"> </w:t>
      </w:r>
      <w:r>
        <w:rPr>
          <w:rFonts w:hint="eastAsia"/>
        </w:rPr>
        <w:t>свойств</w:t>
      </w:r>
      <w:r>
        <w:t xml:space="preserve"> </w:t>
      </w:r>
      <w:r>
        <w:rPr>
          <w:rFonts w:hint="eastAsia"/>
        </w:rPr>
        <w:t>гелевого</w:t>
      </w:r>
      <w:r>
        <w:t xml:space="preserve"> </w:t>
      </w:r>
      <w:r>
        <w:rPr>
          <w:rFonts w:hint="eastAsia"/>
        </w:rPr>
        <w:t>покрытия</w:t>
      </w:r>
      <w:r>
        <w:t xml:space="preserve"> </w:t>
      </w:r>
      <w:r>
        <w:rPr>
          <w:rFonts w:hint="eastAsia"/>
        </w:rPr>
        <w:t>в</w:t>
      </w:r>
      <w:r>
        <w:t xml:space="preserve"> </w:t>
      </w:r>
      <w:r>
        <w:rPr>
          <w:rFonts w:hint="eastAsia"/>
        </w:rPr>
        <w:t>составе</w:t>
      </w:r>
      <w:r>
        <w:t xml:space="preserve"> </w:t>
      </w:r>
      <w:r>
        <w:rPr>
          <w:rFonts w:hint="eastAsia"/>
        </w:rPr>
        <w:t>полуфабриката</w:t>
      </w:r>
      <w:r>
        <w:t xml:space="preserve"> </w:t>
      </w:r>
      <w:r>
        <w:rPr>
          <w:rFonts w:hint="eastAsia"/>
        </w:rPr>
        <w:t>рыбопродукции</w:t>
      </w:r>
      <w:r>
        <w:t xml:space="preserve"> </w:t>
      </w:r>
      <w:r>
        <w:rPr>
          <w:rFonts w:hint="eastAsia"/>
        </w:rPr>
        <w:t>охлажденной</w:t>
      </w:r>
    </w:p>
    <w:p w14:paraId="0622F506" w14:textId="77777777" w:rsidR="00B81D52" w:rsidRDefault="00B81D52" w:rsidP="00B81D52"/>
    <w:p w14:paraId="061E9B55" w14:textId="77777777" w:rsidR="00B81D52" w:rsidRDefault="00B81D52" w:rsidP="00B81D52">
      <w:r>
        <w:rPr>
          <w:rFonts w:hint="eastAsia"/>
        </w:rPr>
        <w:t>ЗАКЛЮЧЕНИЕ</w:t>
      </w:r>
    </w:p>
    <w:p w14:paraId="5F39CF8A" w14:textId="77777777" w:rsidR="00B81D52" w:rsidRDefault="00B81D52" w:rsidP="00B81D52"/>
    <w:p w14:paraId="47DBBBCC" w14:textId="77777777" w:rsidR="00B81D52" w:rsidRDefault="00B81D52" w:rsidP="00B81D52">
      <w:r>
        <w:rPr>
          <w:rFonts w:hint="eastAsia"/>
        </w:rPr>
        <w:t>СПИСОК</w:t>
      </w:r>
      <w:r>
        <w:t xml:space="preserve"> </w:t>
      </w:r>
      <w:r>
        <w:rPr>
          <w:rFonts w:hint="eastAsia"/>
        </w:rPr>
        <w:t>ЛИТЕРАТУРЫ</w:t>
      </w:r>
    </w:p>
    <w:p w14:paraId="53C052B5" w14:textId="77777777" w:rsidR="00B81D52" w:rsidRDefault="00B81D52" w:rsidP="00B81D52"/>
    <w:p w14:paraId="1431BC2E" w14:textId="77777777" w:rsidR="00B81D52" w:rsidRDefault="00B81D52" w:rsidP="00B81D52">
      <w:r>
        <w:rPr>
          <w:rFonts w:hint="eastAsia"/>
        </w:rPr>
        <w:t>ПРИЛОЖЕНИЕ</w:t>
      </w:r>
      <w:r>
        <w:t xml:space="preserve"> </w:t>
      </w:r>
      <w:r>
        <w:rPr>
          <w:rFonts w:hint="eastAsia"/>
        </w:rPr>
        <w:t>А</w:t>
      </w:r>
    </w:p>
    <w:p w14:paraId="530CDCB1" w14:textId="77777777" w:rsidR="00B81D52" w:rsidRDefault="00B81D52" w:rsidP="00B81D52"/>
    <w:p w14:paraId="2F7B640B" w14:textId="77777777" w:rsidR="00B81D52" w:rsidRDefault="00B81D52" w:rsidP="00B81D52">
      <w:r>
        <w:rPr>
          <w:rFonts w:hint="eastAsia"/>
        </w:rPr>
        <w:t>ПРИЛОЖЕНИЕ</w:t>
      </w:r>
      <w:r>
        <w:t xml:space="preserve"> </w:t>
      </w:r>
      <w:r>
        <w:rPr>
          <w:rFonts w:hint="eastAsia"/>
        </w:rPr>
        <w:t>Б</w:t>
      </w:r>
    </w:p>
    <w:p w14:paraId="2BB9C97F" w14:textId="77777777" w:rsidR="00B81D52" w:rsidRDefault="00B81D52" w:rsidP="00B81D52"/>
    <w:p w14:paraId="1173DC44" w14:textId="77777777" w:rsidR="00B81D52" w:rsidRDefault="00B81D52" w:rsidP="00B81D52">
      <w:r>
        <w:rPr>
          <w:rFonts w:hint="eastAsia"/>
        </w:rPr>
        <w:lastRenderedPageBreak/>
        <w:t>ПРИЛОЖЕНИЕ</w:t>
      </w:r>
      <w:r>
        <w:t xml:space="preserve"> </w:t>
      </w:r>
      <w:r>
        <w:rPr>
          <w:rFonts w:hint="eastAsia"/>
        </w:rPr>
        <w:t>В</w:t>
      </w:r>
    </w:p>
    <w:p w14:paraId="24D5C8FD" w14:textId="77777777" w:rsidR="00B81D52" w:rsidRDefault="00B81D52" w:rsidP="00B81D52"/>
    <w:p w14:paraId="388C52CD" w14:textId="77777777" w:rsidR="00B81D52" w:rsidRDefault="00B81D52" w:rsidP="00B81D52">
      <w:r>
        <w:rPr>
          <w:rFonts w:hint="eastAsia"/>
        </w:rPr>
        <w:t>ПРИЛОЖЕНИЕ</w:t>
      </w:r>
      <w:r>
        <w:t xml:space="preserve"> </w:t>
      </w:r>
      <w:r>
        <w:rPr>
          <w:rFonts w:hint="eastAsia"/>
        </w:rPr>
        <w:t>Г</w:t>
      </w:r>
    </w:p>
    <w:p w14:paraId="7A51417C" w14:textId="77777777" w:rsidR="00B81D52" w:rsidRDefault="00B81D52" w:rsidP="00B81D52"/>
    <w:p w14:paraId="1A4A2909" w14:textId="77777777" w:rsidR="00B81D52" w:rsidRDefault="00B81D52" w:rsidP="00B81D52">
      <w:r>
        <w:rPr>
          <w:rFonts w:hint="eastAsia"/>
        </w:rPr>
        <w:t>ПРИЛОЖЕНИЕ</w:t>
      </w:r>
      <w:r>
        <w:t xml:space="preserve"> </w:t>
      </w:r>
      <w:r>
        <w:rPr>
          <w:rFonts w:hint="eastAsia"/>
        </w:rPr>
        <w:t>Д</w:t>
      </w:r>
    </w:p>
    <w:p w14:paraId="2A1502D5" w14:textId="77777777" w:rsidR="00B81D52" w:rsidRDefault="00B81D52" w:rsidP="00B81D52"/>
    <w:p w14:paraId="031A6094" w14:textId="77777777" w:rsidR="00B81D52" w:rsidRDefault="00B81D52" w:rsidP="00B81D52">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25F7ADE9" w14:textId="77777777" w:rsidR="00B81D52" w:rsidRDefault="00B81D52" w:rsidP="00B81D52"/>
    <w:p w14:paraId="049B2E14" w14:textId="29D79A91" w:rsidR="00B81D52" w:rsidRPr="00B81D52" w:rsidRDefault="00B81D52" w:rsidP="00B81D52">
      <w:r>
        <w:rPr>
          <w:rFonts w:hint="eastAsia"/>
        </w:rPr>
        <w:t>ТЕКСТЫ</w:t>
      </w:r>
      <w:r>
        <w:t xml:space="preserve"> </w:t>
      </w:r>
      <w:r>
        <w:rPr>
          <w:rFonts w:hint="eastAsia"/>
        </w:rPr>
        <w:t>ПУБЛИКАЦИЙ</w:t>
      </w:r>
    </w:p>
    <w:sectPr w:rsidR="00B81D52" w:rsidRPr="00B81D52" w:rsidSect="00D309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4346" w14:textId="77777777" w:rsidR="00D3090A" w:rsidRDefault="00D3090A">
      <w:pPr>
        <w:spacing w:after="0" w:line="240" w:lineRule="auto"/>
      </w:pPr>
      <w:r>
        <w:separator/>
      </w:r>
    </w:p>
  </w:endnote>
  <w:endnote w:type="continuationSeparator" w:id="0">
    <w:p w14:paraId="4BF01634" w14:textId="77777777" w:rsidR="00D3090A" w:rsidRDefault="00D3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B22B" w14:textId="77777777" w:rsidR="00D3090A" w:rsidRDefault="00D3090A"/>
    <w:p w14:paraId="441AE93F" w14:textId="77777777" w:rsidR="00D3090A" w:rsidRDefault="00D3090A"/>
    <w:p w14:paraId="5772F69E" w14:textId="77777777" w:rsidR="00D3090A" w:rsidRDefault="00D3090A"/>
    <w:p w14:paraId="706BF857" w14:textId="77777777" w:rsidR="00D3090A" w:rsidRDefault="00D3090A"/>
    <w:p w14:paraId="792325DA" w14:textId="77777777" w:rsidR="00D3090A" w:rsidRDefault="00D3090A"/>
    <w:p w14:paraId="54700CF6" w14:textId="77777777" w:rsidR="00D3090A" w:rsidRDefault="00D3090A"/>
    <w:p w14:paraId="69AE2171" w14:textId="77777777" w:rsidR="00D3090A" w:rsidRDefault="00D309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191E7E" wp14:editId="48B3A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1907" w14:textId="77777777" w:rsidR="00D3090A" w:rsidRDefault="00D30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91E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831907" w14:textId="77777777" w:rsidR="00D3090A" w:rsidRDefault="00D30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5D15A" w14:textId="77777777" w:rsidR="00D3090A" w:rsidRDefault="00D3090A"/>
    <w:p w14:paraId="097D59B7" w14:textId="77777777" w:rsidR="00D3090A" w:rsidRDefault="00D3090A"/>
    <w:p w14:paraId="28E78A2A" w14:textId="77777777" w:rsidR="00D3090A" w:rsidRDefault="00D309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655DAD" wp14:editId="3BC773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9EC2" w14:textId="77777777" w:rsidR="00D3090A" w:rsidRDefault="00D3090A"/>
                          <w:p w14:paraId="7C7567D1" w14:textId="77777777" w:rsidR="00D3090A" w:rsidRDefault="00D30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55D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369EC2" w14:textId="77777777" w:rsidR="00D3090A" w:rsidRDefault="00D3090A"/>
                    <w:p w14:paraId="7C7567D1" w14:textId="77777777" w:rsidR="00D3090A" w:rsidRDefault="00D30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AC2813" w14:textId="77777777" w:rsidR="00D3090A" w:rsidRDefault="00D3090A"/>
    <w:p w14:paraId="488A514B" w14:textId="77777777" w:rsidR="00D3090A" w:rsidRDefault="00D3090A">
      <w:pPr>
        <w:rPr>
          <w:sz w:val="2"/>
          <w:szCs w:val="2"/>
        </w:rPr>
      </w:pPr>
    </w:p>
    <w:p w14:paraId="7D5D95C4" w14:textId="77777777" w:rsidR="00D3090A" w:rsidRDefault="00D3090A"/>
    <w:p w14:paraId="0A477326" w14:textId="77777777" w:rsidR="00D3090A" w:rsidRDefault="00D3090A">
      <w:pPr>
        <w:spacing w:after="0" w:line="240" w:lineRule="auto"/>
      </w:pPr>
    </w:p>
  </w:footnote>
  <w:footnote w:type="continuationSeparator" w:id="0">
    <w:p w14:paraId="59375D48" w14:textId="77777777" w:rsidR="00D3090A" w:rsidRDefault="00D3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0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26424</TotalTime>
  <Pages>6</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3448</cp:revision>
  <cp:lastPrinted>2009-02-06T05:36:00Z</cp:lastPrinted>
  <dcterms:created xsi:type="dcterms:W3CDTF">2024-01-07T13:43:00Z</dcterms:created>
  <dcterms:modified xsi:type="dcterms:W3CDTF">2024-02-19T12:57:00Z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