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4C977"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hint="eastAsia"/>
          <w:b/>
          <w:bCs/>
          <w:color w:val="222222"/>
          <w:sz w:val="21"/>
          <w:szCs w:val="21"/>
        </w:rPr>
        <w:t>Щербакова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Ольга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Глебовна</w:t>
      </w:r>
      <w:r w:rsidRPr="00C842B9">
        <w:rPr>
          <w:rFonts w:ascii="Helvetica" w:hAnsi="Helvetica" w:cs="Helvetica"/>
          <w:b/>
          <w:bCs/>
          <w:color w:val="222222"/>
          <w:sz w:val="21"/>
          <w:szCs w:val="21"/>
        </w:rPr>
        <w:t>.</w:t>
      </w:r>
    </w:p>
    <w:p w14:paraId="3B51AF93"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hint="eastAsia"/>
          <w:b/>
          <w:bCs/>
          <w:color w:val="222222"/>
          <w:sz w:val="21"/>
          <w:szCs w:val="21"/>
        </w:rPr>
        <w:t>Исследование</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гомологичной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негомологичной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интеграции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экзогенной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ДНК</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геном</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соматических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клеток</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млекопитающих</w:t>
      </w:r>
      <w:r w:rsidRPr="00C842B9">
        <w:rPr>
          <w:rFonts w:ascii="Helvetica" w:hAnsi="Helvetica" w:cs="Helvetica"/>
          <w:b/>
          <w:bCs/>
          <w:color w:val="222222"/>
          <w:sz w:val="21"/>
          <w:szCs w:val="21"/>
        </w:rPr>
        <w:t xml:space="preserve"> : </w:t>
      </w:r>
      <w:r w:rsidRPr="00C842B9">
        <w:rPr>
          <w:rFonts w:ascii="Helvetica" w:hAnsi="Helvetica" w:cs="Helvetica" w:hint="eastAsia"/>
          <w:b/>
          <w:bCs/>
          <w:color w:val="222222"/>
          <w:sz w:val="21"/>
          <w:szCs w:val="21"/>
        </w:rPr>
        <w:t>диссертация</w:t>
      </w:r>
      <w:r w:rsidRPr="00C842B9">
        <w:rPr>
          <w:rFonts w:ascii="Helvetica" w:hAnsi="Helvetica" w:cs="Helvetica"/>
          <w:b/>
          <w:bCs/>
          <w:color w:val="222222"/>
          <w:sz w:val="21"/>
          <w:szCs w:val="21"/>
        </w:rPr>
        <w:t xml:space="preserve"> ... </w:t>
      </w:r>
      <w:r w:rsidRPr="00C842B9">
        <w:rPr>
          <w:rFonts w:ascii="Helvetica" w:hAnsi="Helvetica" w:cs="Helvetica" w:hint="eastAsia"/>
          <w:b/>
          <w:bCs/>
          <w:color w:val="222222"/>
          <w:sz w:val="21"/>
          <w:szCs w:val="21"/>
        </w:rPr>
        <w:t>кандидата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биологических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наук</w:t>
      </w:r>
      <w:r w:rsidRPr="00C842B9">
        <w:rPr>
          <w:rFonts w:ascii="Helvetica" w:hAnsi="Helvetica" w:cs="Helvetica"/>
          <w:b/>
          <w:bCs/>
          <w:color w:val="222222"/>
          <w:sz w:val="21"/>
          <w:szCs w:val="21"/>
        </w:rPr>
        <w:t xml:space="preserve"> : 03.00.25. - </w:t>
      </w:r>
      <w:r w:rsidRPr="00C842B9">
        <w:rPr>
          <w:rFonts w:ascii="Helvetica" w:hAnsi="Helvetica" w:cs="Helvetica" w:hint="eastAsia"/>
          <w:b/>
          <w:bCs/>
          <w:color w:val="222222"/>
          <w:sz w:val="21"/>
          <w:szCs w:val="21"/>
        </w:rPr>
        <w:t>Санкт</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Петербург</w:t>
      </w:r>
      <w:r w:rsidRPr="00C842B9">
        <w:rPr>
          <w:rFonts w:ascii="Helvetica" w:hAnsi="Helvetica" w:cs="Helvetica"/>
          <w:b/>
          <w:bCs/>
          <w:color w:val="222222"/>
          <w:sz w:val="21"/>
          <w:szCs w:val="21"/>
        </w:rPr>
        <w:t xml:space="preserve">, 1999. - 114 </w:t>
      </w:r>
      <w:r w:rsidRPr="00C842B9">
        <w:rPr>
          <w:rFonts w:ascii="Helvetica" w:hAnsi="Helvetica" w:cs="Helvetica" w:hint="eastAsia"/>
          <w:b/>
          <w:bCs/>
          <w:color w:val="222222"/>
          <w:sz w:val="21"/>
          <w:szCs w:val="21"/>
        </w:rPr>
        <w:t>с</w:t>
      </w:r>
      <w:r w:rsidRPr="00C842B9">
        <w:rPr>
          <w:rFonts w:ascii="Helvetica" w:hAnsi="Helvetica" w:cs="Helvetica"/>
          <w:b/>
          <w:bCs/>
          <w:color w:val="222222"/>
          <w:sz w:val="21"/>
          <w:szCs w:val="21"/>
        </w:rPr>
        <w:t xml:space="preserve">. : </w:t>
      </w:r>
      <w:r w:rsidRPr="00C842B9">
        <w:rPr>
          <w:rFonts w:ascii="Helvetica" w:hAnsi="Helvetica" w:cs="Helvetica" w:hint="eastAsia"/>
          <w:b/>
          <w:bCs/>
          <w:color w:val="222222"/>
          <w:sz w:val="21"/>
          <w:szCs w:val="21"/>
        </w:rPr>
        <w:t>ил</w:t>
      </w:r>
      <w:r w:rsidRPr="00C842B9">
        <w:rPr>
          <w:rFonts w:ascii="Helvetica" w:hAnsi="Helvetica" w:cs="Helvetica"/>
          <w:b/>
          <w:bCs/>
          <w:color w:val="222222"/>
          <w:sz w:val="21"/>
          <w:szCs w:val="21"/>
        </w:rPr>
        <w:t>.</w:t>
      </w:r>
    </w:p>
    <w:p w14:paraId="47C96FF8"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hint="eastAsia"/>
          <w:b/>
          <w:bCs/>
          <w:color w:val="222222"/>
          <w:sz w:val="21"/>
          <w:szCs w:val="21"/>
        </w:rPr>
        <w:t>больше</w:t>
      </w:r>
    </w:p>
    <w:p w14:paraId="15D96792"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hint="eastAsia"/>
          <w:b/>
          <w:bCs/>
          <w:color w:val="222222"/>
          <w:sz w:val="21"/>
          <w:szCs w:val="21"/>
        </w:rPr>
        <w:t>Цитаты</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из</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текста</w:t>
      </w:r>
      <w:r w:rsidRPr="00C842B9">
        <w:rPr>
          <w:rFonts w:ascii="Helvetica" w:hAnsi="Helvetica" w:cs="Helvetica"/>
          <w:b/>
          <w:bCs/>
          <w:color w:val="222222"/>
          <w:sz w:val="21"/>
          <w:szCs w:val="21"/>
        </w:rPr>
        <w:t>:</w:t>
      </w:r>
    </w:p>
    <w:p w14:paraId="506703C9"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 1</w:t>
      </w:r>
    </w:p>
    <w:p w14:paraId="1B091542"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hint="eastAsia"/>
          <w:b/>
          <w:bCs/>
          <w:color w:val="222222"/>
          <w:sz w:val="21"/>
          <w:szCs w:val="21"/>
        </w:rPr>
        <w:t>РОССИЙСКАЯ</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АКАДЕМИЯ</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НАУК</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ПЕТЕРБУРГСКИЙ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ИНСТИТУТ</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ЯДЕРНОЙ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ФИЗИКИ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правах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рукописи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У</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Д</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w:t>
      </w:r>
      <w:r w:rsidRPr="00C842B9">
        <w:rPr>
          <w:rFonts w:ascii="Helvetica" w:hAnsi="Helvetica" w:cs="Helvetica"/>
          <w:b/>
          <w:bCs/>
          <w:color w:val="222222"/>
          <w:sz w:val="21"/>
          <w:szCs w:val="21"/>
        </w:rPr>
        <w:t xml:space="preserve"> 576.315.42: 57.086.12 </w:t>
      </w:r>
      <w:r w:rsidRPr="00C842B9">
        <w:rPr>
          <w:rFonts w:ascii="Helvetica" w:hAnsi="Helvetica" w:cs="Helvetica" w:hint="eastAsia"/>
          <w:b/>
          <w:bCs/>
          <w:color w:val="222222"/>
          <w:sz w:val="21"/>
          <w:szCs w:val="21"/>
        </w:rPr>
        <w:t>ЩЕРБАКОВА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Ольга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Глебовна</w:t>
      </w:r>
      <w:r w:rsidRPr="00C842B9">
        <w:rPr>
          <w:rFonts w:ascii="Helvetica" w:hAnsi="Helvetica" w:cs="Helvetica"/>
          <w:b/>
          <w:bCs/>
          <w:color w:val="222222"/>
          <w:sz w:val="21"/>
          <w:szCs w:val="21"/>
        </w:rPr>
        <w:t xml:space="preserve"> i^J 17^ </w:t>
      </w:r>
      <w:r w:rsidRPr="00C842B9">
        <w:rPr>
          <w:rFonts w:ascii="Helvetica" w:hAnsi="Helvetica" w:cs="Helvetica" w:hint="eastAsia"/>
          <w:b/>
          <w:bCs/>
          <w:color w:val="222222"/>
          <w:sz w:val="21"/>
          <w:szCs w:val="21"/>
        </w:rPr>
        <w:t>ИССЛЕДОВАНИЕ</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ГОМОЛОГИЧНОЙ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НЕГОМОЛОГИЧНОЙ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ИНТЕГРАЦИИ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ЭКЗОГЕННОЙ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ДНК</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ГЕНОМ</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СОМАТИЧЕСКИХ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КЛЕТОК</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МЛЕКОПИТАЮЩИХ</w:t>
      </w:r>
      <w:r w:rsidRPr="00C842B9">
        <w:rPr>
          <w:rFonts w:ascii="Helvetica" w:hAnsi="Helvetica" w:cs="Helvetica"/>
          <w:b/>
          <w:bCs/>
          <w:color w:val="222222"/>
          <w:sz w:val="21"/>
          <w:szCs w:val="21"/>
        </w:rPr>
        <w:t xml:space="preserve"> 03.00.25 - </w:t>
      </w:r>
      <w:r w:rsidRPr="00C842B9">
        <w:rPr>
          <w:rFonts w:ascii="Helvetica" w:hAnsi="Helvetica" w:cs="Helvetica" w:hint="eastAsia"/>
          <w:b/>
          <w:bCs/>
          <w:color w:val="222222"/>
          <w:sz w:val="21"/>
          <w:szCs w:val="21"/>
        </w:rPr>
        <w:t>клеточная</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биология</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Диссертация</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соискание</w:t>
      </w:r>
    </w:p>
    <w:p w14:paraId="46813348"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 4</w:t>
      </w:r>
    </w:p>
    <w:p w14:paraId="659934BC"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hint="eastAsia"/>
          <w:b/>
          <w:bCs/>
          <w:color w:val="222222"/>
          <w:sz w:val="21"/>
          <w:szCs w:val="21"/>
        </w:rPr>
        <w:t>рекомбинации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соматических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клетках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млекопитающих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сравнении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с</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негомологичной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эффективность</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гомологичной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интеграции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экзогенной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ДНК</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хромосомы</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соматических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клеток</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млекопитающих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на</w:t>
      </w:r>
      <w:r w:rsidRPr="00C842B9">
        <w:rPr>
          <w:rFonts w:ascii="Helvetica" w:hAnsi="Helvetica" w:cs="Helvetica"/>
          <w:b/>
          <w:bCs/>
          <w:color w:val="222222"/>
          <w:sz w:val="21"/>
          <w:szCs w:val="21"/>
        </w:rPr>
        <w:t xml:space="preserve"> 2-3 </w:t>
      </w:r>
      <w:r w:rsidRPr="00C842B9">
        <w:rPr>
          <w:rFonts w:ascii="Helvetica" w:hAnsi="Helvetica" w:cs="Helvetica" w:hint="eastAsia"/>
          <w:b/>
          <w:bCs/>
          <w:color w:val="222222"/>
          <w:sz w:val="21"/>
          <w:szCs w:val="21"/>
        </w:rPr>
        <w:t>порядка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ниже</w:t>
      </w:r>
      <w:r w:rsidRPr="00C842B9">
        <w:rPr>
          <w:rFonts w:ascii="Helvetica" w:hAnsi="Helvetica" w:cs="Helvetica"/>
          <w:b/>
          <w:bCs/>
          <w:color w:val="222222"/>
          <w:sz w:val="21"/>
          <w:szCs w:val="21"/>
        </w:rPr>
        <w:t xml:space="preserve"> (Doetschman T.et al., 1987; Hasty P. et al., 1991). </w:t>
      </w:r>
      <w:r w:rsidRPr="00C842B9">
        <w:rPr>
          <w:rFonts w:ascii="Helvetica" w:hAnsi="Helvetica" w:cs="Helvetica" w:hint="eastAsia"/>
          <w:b/>
          <w:bCs/>
          <w:color w:val="222222"/>
          <w:sz w:val="21"/>
          <w:szCs w:val="21"/>
        </w:rPr>
        <w:t>О</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механизмах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гомологичной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негомологичной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рекомбинации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w:t>
      </w:r>
    </w:p>
    <w:p w14:paraId="4188F97F"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 84</w:t>
      </w:r>
    </w:p>
    <w:p w14:paraId="3ED857E0"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hint="eastAsia"/>
          <w:b/>
          <w:bCs/>
          <w:color w:val="222222"/>
          <w:sz w:val="21"/>
          <w:szCs w:val="21"/>
        </w:rPr>
        <w:t>позволяют</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предположить</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что</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топоизомеразы</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как</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типа</w:t>
      </w:r>
      <w:r w:rsidRPr="00C842B9">
        <w:rPr>
          <w:rFonts w:ascii="Helvetica" w:hAnsi="Helvetica" w:cs="Helvetica"/>
          <w:b/>
          <w:bCs/>
          <w:color w:val="222222"/>
          <w:sz w:val="21"/>
          <w:szCs w:val="21"/>
        </w:rPr>
        <w:t xml:space="preserve"> I, </w:t>
      </w:r>
      <w:r w:rsidRPr="00C842B9">
        <w:rPr>
          <w:rFonts w:ascii="Helvetica" w:hAnsi="Helvetica" w:cs="Helvetica" w:hint="eastAsia"/>
          <w:b/>
          <w:bCs/>
          <w:color w:val="222222"/>
          <w:sz w:val="21"/>
          <w:szCs w:val="21"/>
        </w:rPr>
        <w:t>так</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типа</w:t>
      </w:r>
      <w:r w:rsidRPr="00C842B9">
        <w:rPr>
          <w:rFonts w:ascii="Helvetica" w:hAnsi="Helvetica" w:cs="Helvetica"/>
          <w:b/>
          <w:bCs/>
          <w:color w:val="222222"/>
          <w:sz w:val="21"/>
          <w:szCs w:val="21"/>
        </w:rPr>
        <w:t xml:space="preserve"> II, </w:t>
      </w:r>
      <w:r w:rsidRPr="00C842B9">
        <w:rPr>
          <w:rFonts w:ascii="Helvetica" w:hAnsi="Helvetica" w:cs="Helvetica" w:hint="eastAsia"/>
          <w:b/>
          <w:bCs/>
          <w:color w:val="222222"/>
          <w:sz w:val="21"/>
          <w:szCs w:val="21"/>
        </w:rPr>
        <w:t>вовлечены</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рекомбинационный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путь</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ответственный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за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негомологичную</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интеграцию</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экзогенной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ДНК</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геном</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соматических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клеток</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млекопитающих</w:t>
      </w:r>
      <w:r w:rsidRPr="00C842B9">
        <w:rPr>
          <w:rFonts w:ascii="Helvetica" w:hAnsi="Helvetica" w:cs="Helvetica"/>
          <w:b/>
          <w:bCs/>
          <w:color w:val="222222"/>
          <w:sz w:val="21"/>
          <w:szCs w:val="21"/>
        </w:rPr>
        <w:t xml:space="preserve">. 84 </w:t>
      </w:r>
      <w:r w:rsidRPr="00C842B9">
        <w:rPr>
          <w:rFonts w:ascii="Helvetica" w:hAnsi="Helvetica" w:cs="Helvetica" w:hint="eastAsia"/>
          <w:b/>
          <w:bCs/>
          <w:color w:val="222222"/>
          <w:sz w:val="21"/>
          <w:szCs w:val="21"/>
        </w:rPr>
        <w:t>Таблица</w:t>
      </w:r>
      <w:r w:rsidRPr="00C842B9">
        <w:rPr>
          <w:rFonts w:ascii="Helvetica" w:hAnsi="Helvetica" w:cs="Helvetica"/>
          <w:b/>
          <w:bCs/>
          <w:color w:val="222222"/>
          <w:sz w:val="21"/>
          <w:szCs w:val="21"/>
        </w:rPr>
        <w:t xml:space="preserve"> 3. </w:t>
      </w:r>
      <w:r w:rsidRPr="00C842B9">
        <w:rPr>
          <w:rFonts w:ascii="Helvetica" w:hAnsi="Helvetica" w:cs="Helvetica" w:hint="eastAsia"/>
          <w:b/>
          <w:bCs/>
          <w:color w:val="222222"/>
          <w:sz w:val="21"/>
          <w:szCs w:val="21"/>
        </w:rPr>
        <w:t>Частота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гомологичной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негомологичной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интеграции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вектора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рК</w:t>
      </w:r>
      <w:r w:rsidRPr="00C842B9">
        <w:rPr>
          <w:rFonts w:ascii="Helvetica" w:hAnsi="Helvetica" w:cs="Helvetica"/>
          <w:b/>
          <w:bCs/>
          <w:color w:val="222222"/>
          <w:sz w:val="21"/>
          <w:szCs w:val="21"/>
        </w:rPr>
        <w:t xml:space="preserve">\/9.1 </w:t>
      </w:r>
      <w:r w:rsidRPr="00C842B9">
        <w:rPr>
          <w:rFonts w:ascii="Helvetica" w:hAnsi="Helvetica" w:cs="Helvetica" w:hint="eastAsia"/>
          <w:b/>
          <w:bCs/>
          <w:color w:val="222222"/>
          <w:sz w:val="21"/>
          <w:szCs w:val="21"/>
        </w:rPr>
        <w:t>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геном</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клеток</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w:t>
      </w:r>
      <w:r w:rsidRPr="00C842B9">
        <w:rPr>
          <w:rFonts w:ascii="Helvetica" w:hAnsi="Helvetica" w:cs="Helvetica"/>
          <w:b/>
          <w:bCs/>
          <w:color w:val="222222"/>
          <w:sz w:val="21"/>
          <w:szCs w:val="21"/>
        </w:rPr>
        <w:t>9.</w:t>
      </w:r>
    </w:p>
    <w:p w14:paraId="0CB004F2" w14:textId="77777777" w:rsidR="00C842B9" w:rsidRPr="00C842B9" w:rsidRDefault="00C842B9" w:rsidP="00C842B9">
      <w:pPr>
        <w:rPr>
          <w:rFonts w:ascii="Helvetica" w:hAnsi="Helvetica" w:cs="Helvetica"/>
          <w:b/>
          <w:bCs/>
          <w:color w:val="222222"/>
          <w:sz w:val="21"/>
          <w:szCs w:val="21"/>
        </w:rPr>
      </w:pPr>
    </w:p>
    <w:p w14:paraId="57BA5FDA"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hint="eastAsia"/>
          <w:b/>
          <w:bCs/>
          <w:color w:val="222222"/>
          <w:sz w:val="21"/>
          <w:szCs w:val="21"/>
        </w:rPr>
        <w:t>Оглавление</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диссертации</w:t>
      </w:r>
    </w:p>
    <w:p w14:paraId="23FC00EB"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hint="eastAsia"/>
          <w:b/>
          <w:bCs/>
          <w:color w:val="222222"/>
          <w:sz w:val="21"/>
          <w:szCs w:val="21"/>
        </w:rPr>
        <w:t>кандидат</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биологических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наук</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Щербакова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Ольга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Глебовна</w:t>
      </w:r>
    </w:p>
    <w:p w14:paraId="15BBFF3B"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hint="eastAsia"/>
          <w:b/>
          <w:bCs/>
          <w:color w:val="222222"/>
          <w:sz w:val="21"/>
          <w:szCs w:val="21"/>
        </w:rPr>
        <w:lastRenderedPageBreak/>
        <w:t>Введение</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683B3553" w14:textId="77777777" w:rsidR="00C842B9" w:rsidRPr="00C842B9" w:rsidRDefault="00C842B9" w:rsidP="00C842B9">
      <w:pPr>
        <w:rPr>
          <w:rFonts w:ascii="Helvetica" w:hAnsi="Helvetica" w:cs="Helvetica"/>
          <w:b/>
          <w:bCs/>
          <w:color w:val="222222"/>
          <w:sz w:val="21"/>
          <w:szCs w:val="21"/>
        </w:rPr>
      </w:pPr>
    </w:p>
    <w:p w14:paraId="4279A883"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hint="eastAsia"/>
          <w:b/>
          <w:bCs/>
          <w:color w:val="222222"/>
          <w:sz w:val="21"/>
          <w:szCs w:val="21"/>
        </w:rPr>
        <w:t>Глава</w:t>
      </w:r>
      <w:r w:rsidRPr="00C842B9">
        <w:rPr>
          <w:rFonts w:ascii="Helvetica" w:hAnsi="Helvetica" w:cs="Helvetica"/>
          <w:b/>
          <w:bCs/>
          <w:color w:val="222222"/>
          <w:sz w:val="21"/>
          <w:szCs w:val="21"/>
        </w:rPr>
        <w:t xml:space="preserve"> 1.</w:t>
      </w:r>
      <w:r w:rsidRPr="00C842B9">
        <w:rPr>
          <w:rFonts w:ascii="Helvetica" w:hAnsi="Helvetica" w:cs="Helvetica" w:hint="eastAsia"/>
          <w:b/>
          <w:bCs/>
          <w:color w:val="222222"/>
          <w:sz w:val="21"/>
          <w:szCs w:val="21"/>
        </w:rPr>
        <w:t>Обзор</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литературы</w:t>
      </w:r>
      <w:r w:rsidRPr="00C842B9">
        <w:rPr>
          <w:rFonts w:ascii="Helvetica" w:hAnsi="Helvetica" w:cs="Helvetica"/>
          <w:b/>
          <w:bCs/>
          <w:color w:val="222222"/>
          <w:sz w:val="21"/>
          <w:szCs w:val="21"/>
        </w:rPr>
        <w:t>.</w:t>
      </w:r>
    </w:p>
    <w:p w14:paraId="504290FD" w14:textId="77777777" w:rsidR="00C842B9" w:rsidRPr="00C842B9" w:rsidRDefault="00C842B9" w:rsidP="00C842B9">
      <w:pPr>
        <w:rPr>
          <w:rFonts w:ascii="Helvetica" w:hAnsi="Helvetica" w:cs="Helvetica"/>
          <w:b/>
          <w:bCs/>
          <w:color w:val="222222"/>
          <w:sz w:val="21"/>
          <w:szCs w:val="21"/>
        </w:rPr>
      </w:pPr>
    </w:p>
    <w:p w14:paraId="24C12D3A"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1.1 </w:t>
      </w:r>
      <w:r w:rsidRPr="00C842B9">
        <w:rPr>
          <w:rFonts w:ascii="Helvetica" w:hAnsi="Helvetica" w:cs="Helvetica" w:hint="eastAsia"/>
          <w:b/>
          <w:bCs/>
          <w:color w:val="222222"/>
          <w:sz w:val="21"/>
          <w:szCs w:val="21"/>
        </w:rPr>
        <w:t>События</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сопряжённые</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с</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трансфекцией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экзогенной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ДНК</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клетки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млекопитающих</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21F0D274" w14:textId="77777777" w:rsidR="00C842B9" w:rsidRPr="00C842B9" w:rsidRDefault="00C842B9" w:rsidP="00C842B9">
      <w:pPr>
        <w:rPr>
          <w:rFonts w:ascii="Helvetica" w:hAnsi="Helvetica" w:cs="Helvetica"/>
          <w:b/>
          <w:bCs/>
          <w:color w:val="222222"/>
          <w:sz w:val="21"/>
          <w:szCs w:val="21"/>
        </w:rPr>
      </w:pPr>
    </w:p>
    <w:p w14:paraId="2EC67173"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1.2. </w:t>
      </w:r>
      <w:r w:rsidRPr="00C842B9">
        <w:rPr>
          <w:rFonts w:ascii="Helvetica" w:hAnsi="Helvetica" w:cs="Helvetica" w:hint="eastAsia"/>
          <w:b/>
          <w:bCs/>
          <w:color w:val="222222"/>
          <w:sz w:val="21"/>
          <w:szCs w:val="21"/>
        </w:rPr>
        <w:t>Поли</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АДФ</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рибозилирование</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0DFB234B" w14:textId="77777777" w:rsidR="00C842B9" w:rsidRPr="00C842B9" w:rsidRDefault="00C842B9" w:rsidP="00C842B9">
      <w:pPr>
        <w:rPr>
          <w:rFonts w:ascii="Helvetica" w:hAnsi="Helvetica" w:cs="Helvetica"/>
          <w:b/>
          <w:bCs/>
          <w:color w:val="222222"/>
          <w:sz w:val="21"/>
          <w:szCs w:val="21"/>
        </w:rPr>
      </w:pPr>
    </w:p>
    <w:p w14:paraId="7685B7E7"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1.3. </w:t>
      </w:r>
      <w:r w:rsidRPr="00C842B9">
        <w:rPr>
          <w:rFonts w:ascii="Helvetica" w:hAnsi="Helvetica" w:cs="Helvetica" w:hint="eastAsia"/>
          <w:b/>
          <w:bCs/>
          <w:color w:val="222222"/>
          <w:sz w:val="21"/>
          <w:szCs w:val="21"/>
        </w:rPr>
        <w:t>Роль</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ДНК</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топоизомераз</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рекомбинации</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02ED19F3" w14:textId="77777777" w:rsidR="00C842B9" w:rsidRPr="00C842B9" w:rsidRDefault="00C842B9" w:rsidP="00C842B9">
      <w:pPr>
        <w:rPr>
          <w:rFonts w:ascii="Helvetica" w:hAnsi="Helvetica" w:cs="Helvetica"/>
          <w:b/>
          <w:bCs/>
          <w:color w:val="222222"/>
          <w:sz w:val="21"/>
          <w:szCs w:val="21"/>
        </w:rPr>
      </w:pPr>
    </w:p>
    <w:p w14:paraId="5D092AA9"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1.4. </w:t>
      </w:r>
      <w:r w:rsidRPr="00C842B9">
        <w:rPr>
          <w:rFonts w:ascii="Helvetica" w:hAnsi="Helvetica" w:cs="Helvetica" w:hint="eastAsia"/>
          <w:b/>
          <w:bCs/>
          <w:color w:val="222222"/>
          <w:sz w:val="21"/>
          <w:szCs w:val="21"/>
        </w:rPr>
        <w:t>Манипуляции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с</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геномом</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мышей</w:t>
      </w:r>
      <w:r w:rsidRPr="00C842B9">
        <w:rPr>
          <w:rFonts w:ascii="Helvetica" w:hAnsi="Helvetica" w:cs="Helvetica"/>
          <w:b/>
          <w:bCs/>
          <w:color w:val="222222"/>
          <w:sz w:val="21"/>
          <w:szCs w:val="21"/>
        </w:rPr>
        <w:t xml:space="preserve"> in vivo: </w:t>
      </w:r>
      <w:r w:rsidRPr="00C842B9">
        <w:rPr>
          <w:rFonts w:ascii="Helvetica" w:hAnsi="Helvetica" w:cs="Helvetica" w:hint="eastAsia"/>
          <w:b/>
          <w:bCs/>
          <w:color w:val="222222"/>
          <w:sz w:val="21"/>
          <w:szCs w:val="21"/>
        </w:rPr>
        <w:t>техника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нокаута</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генов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введение</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направленных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мутаций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путём</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гомологичной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рекомбинации</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43B675C1" w14:textId="77777777" w:rsidR="00C842B9" w:rsidRPr="00C842B9" w:rsidRDefault="00C842B9" w:rsidP="00C842B9">
      <w:pPr>
        <w:rPr>
          <w:rFonts w:ascii="Helvetica" w:hAnsi="Helvetica" w:cs="Helvetica"/>
          <w:b/>
          <w:bCs/>
          <w:color w:val="222222"/>
          <w:sz w:val="21"/>
          <w:szCs w:val="21"/>
        </w:rPr>
      </w:pPr>
    </w:p>
    <w:p w14:paraId="49D04E38"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1.5.1. </w:t>
      </w:r>
      <w:r w:rsidRPr="00C842B9">
        <w:rPr>
          <w:rFonts w:ascii="Helvetica" w:hAnsi="Helvetica" w:cs="Helvetica" w:hint="eastAsia"/>
          <w:b/>
          <w:bCs/>
          <w:color w:val="222222"/>
          <w:sz w:val="21"/>
          <w:szCs w:val="21"/>
        </w:rPr>
        <w:t>Центральная</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роль</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белка</w:t>
      </w:r>
      <w:r w:rsidRPr="00C842B9">
        <w:rPr>
          <w:rFonts w:ascii="Helvetica" w:hAnsi="Helvetica" w:cs="Helvetica"/>
          <w:b/>
          <w:bCs/>
          <w:color w:val="222222"/>
          <w:sz w:val="21"/>
          <w:szCs w:val="21"/>
        </w:rPr>
        <w:t xml:space="preserve"> RecA </w:t>
      </w:r>
      <w:r w:rsidRPr="00C842B9">
        <w:rPr>
          <w:rFonts w:ascii="Helvetica" w:hAnsi="Helvetica" w:cs="Helvetica" w:hint="eastAsia"/>
          <w:b/>
          <w:bCs/>
          <w:color w:val="222222"/>
          <w:sz w:val="21"/>
          <w:szCs w:val="21"/>
        </w:rPr>
        <w:t>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гомологичной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рекомбинации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у</w:t>
      </w:r>
      <w:r w:rsidRPr="00C842B9">
        <w:rPr>
          <w:rFonts w:ascii="Helvetica" w:hAnsi="Helvetica" w:cs="Helvetica"/>
          <w:b/>
          <w:bCs/>
          <w:color w:val="222222"/>
          <w:sz w:val="21"/>
          <w:szCs w:val="21"/>
        </w:rPr>
        <w:t xml:space="preserve"> Escherichia coli.</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5755A3C4" w14:textId="77777777" w:rsidR="00C842B9" w:rsidRPr="00C842B9" w:rsidRDefault="00C842B9" w:rsidP="00C842B9">
      <w:pPr>
        <w:rPr>
          <w:rFonts w:ascii="Helvetica" w:hAnsi="Helvetica" w:cs="Helvetica"/>
          <w:b/>
          <w:bCs/>
          <w:color w:val="222222"/>
          <w:sz w:val="21"/>
          <w:szCs w:val="21"/>
        </w:rPr>
      </w:pPr>
    </w:p>
    <w:p w14:paraId="0B7885DA"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1.5.2. RecA-</w:t>
      </w:r>
      <w:r w:rsidRPr="00C842B9">
        <w:rPr>
          <w:rFonts w:ascii="Helvetica" w:hAnsi="Helvetica" w:cs="Helvetica" w:hint="eastAsia"/>
          <w:b/>
          <w:bCs/>
          <w:color w:val="222222"/>
          <w:sz w:val="21"/>
          <w:szCs w:val="21"/>
        </w:rPr>
        <w:t>подобные</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белки</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29B3A209" w14:textId="77777777" w:rsidR="00C842B9" w:rsidRPr="00C842B9" w:rsidRDefault="00C842B9" w:rsidP="00C842B9">
      <w:pPr>
        <w:rPr>
          <w:rFonts w:ascii="Helvetica" w:hAnsi="Helvetica" w:cs="Helvetica"/>
          <w:b/>
          <w:bCs/>
          <w:color w:val="222222"/>
          <w:sz w:val="21"/>
          <w:szCs w:val="21"/>
        </w:rPr>
      </w:pPr>
    </w:p>
    <w:p w14:paraId="6B5C02B1"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1.6. </w:t>
      </w:r>
      <w:r w:rsidRPr="00C842B9">
        <w:rPr>
          <w:rFonts w:ascii="Helvetica" w:hAnsi="Helvetica" w:cs="Helvetica" w:hint="eastAsia"/>
          <w:b/>
          <w:bCs/>
          <w:color w:val="222222"/>
          <w:sz w:val="21"/>
          <w:szCs w:val="21"/>
        </w:rPr>
        <w:t>Белок</w:t>
      </w:r>
      <w:r w:rsidRPr="00C842B9">
        <w:rPr>
          <w:rFonts w:ascii="Helvetica" w:hAnsi="Helvetica" w:cs="Helvetica"/>
          <w:b/>
          <w:bCs/>
          <w:color w:val="222222"/>
          <w:sz w:val="21"/>
          <w:szCs w:val="21"/>
        </w:rPr>
        <w:t xml:space="preserve"> Rad51 </w:t>
      </w:r>
      <w:r w:rsidRPr="00C842B9">
        <w:rPr>
          <w:rFonts w:ascii="Helvetica" w:hAnsi="Helvetica" w:cs="Helvetica" w:hint="eastAsia"/>
          <w:b/>
          <w:bCs/>
          <w:color w:val="222222"/>
          <w:sz w:val="21"/>
          <w:szCs w:val="21"/>
        </w:rPr>
        <w:t>у</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млекопитающих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гомолог</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белка</w:t>
      </w:r>
      <w:r w:rsidRPr="00C842B9">
        <w:rPr>
          <w:rFonts w:ascii="Helvetica" w:hAnsi="Helvetica" w:cs="Helvetica"/>
          <w:b/>
          <w:bCs/>
          <w:color w:val="222222"/>
          <w:sz w:val="21"/>
          <w:szCs w:val="21"/>
        </w:rPr>
        <w:t xml:space="preserve"> RecA </w:t>
      </w:r>
      <w:r w:rsidRPr="00C842B9">
        <w:rPr>
          <w:rFonts w:ascii="Helvetica" w:hAnsi="Helvetica" w:cs="Helvetica" w:hint="eastAsia"/>
          <w:b/>
          <w:bCs/>
          <w:color w:val="222222"/>
          <w:sz w:val="21"/>
          <w:szCs w:val="21"/>
        </w:rPr>
        <w:t>с</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множественными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функциями</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43E02ED2" w14:textId="77777777" w:rsidR="00C842B9" w:rsidRPr="00C842B9" w:rsidRDefault="00C842B9" w:rsidP="00C842B9">
      <w:pPr>
        <w:rPr>
          <w:rFonts w:ascii="Helvetica" w:hAnsi="Helvetica" w:cs="Helvetica"/>
          <w:b/>
          <w:bCs/>
          <w:color w:val="222222"/>
          <w:sz w:val="21"/>
          <w:szCs w:val="21"/>
        </w:rPr>
      </w:pPr>
    </w:p>
    <w:p w14:paraId="0A710522"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1.7. </w:t>
      </w:r>
      <w:r w:rsidRPr="00C842B9">
        <w:rPr>
          <w:rFonts w:ascii="Helvetica" w:hAnsi="Helvetica" w:cs="Helvetica" w:hint="eastAsia"/>
          <w:b/>
          <w:bCs/>
          <w:color w:val="222222"/>
          <w:sz w:val="21"/>
          <w:szCs w:val="21"/>
        </w:rPr>
        <w:t>Репарация</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двунитевых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разрывов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клетках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млекопитающих</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2CDEB0D6" w14:textId="77777777" w:rsidR="00C842B9" w:rsidRPr="00C842B9" w:rsidRDefault="00C842B9" w:rsidP="00C842B9">
      <w:pPr>
        <w:rPr>
          <w:rFonts w:ascii="Helvetica" w:hAnsi="Helvetica" w:cs="Helvetica"/>
          <w:b/>
          <w:bCs/>
          <w:color w:val="222222"/>
          <w:sz w:val="21"/>
          <w:szCs w:val="21"/>
        </w:rPr>
      </w:pPr>
    </w:p>
    <w:p w14:paraId="7632C028"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hint="eastAsia"/>
          <w:b/>
          <w:bCs/>
          <w:color w:val="222222"/>
          <w:sz w:val="21"/>
          <w:szCs w:val="21"/>
        </w:rPr>
        <w:t>Глава</w:t>
      </w:r>
      <w:r w:rsidRPr="00C842B9">
        <w:rPr>
          <w:rFonts w:ascii="Helvetica" w:hAnsi="Helvetica" w:cs="Helvetica"/>
          <w:b/>
          <w:bCs/>
          <w:color w:val="222222"/>
          <w:sz w:val="21"/>
          <w:szCs w:val="21"/>
        </w:rPr>
        <w:t xml:space="preserve"> 2. </w:t>
      </w:r>
      <w:r w:rsidRPr="00C842B9">
        <w:rPr>
          <w:rFonts w:ascii="Helvetica" w:hAnsi="Helvetica" w:cs="Helvetica" w:hint="eastAsia"/>
          <w:b/>
          <w:bCs/>
          <w:color w:val="222222"/>
          <w:sz w:val="21"/>
          <w:szCs w:val="21"/>
        </w:rPr>
        <w:t>Материалы</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методы</w:t>
      </w:r>
      <w:r w:rsidRPr="00C842B9">
        <w:rPr>
          <w:rFonts w:ascii="Helvetica" w:hAnsi="Helvetica" w:cs="Helvetica"/>
          <w:b/>
          <w:bCs/>
          <w:color w:val="222222"/>
          <w:sz w:val="21"/>
          <w:szCs w:val="21"/>
        </w:rPr>
        <w:t>.</w:t>
      </w:r>
    </w:p>
    <w:p w14:paraId="1402A423" w14:textId="77777777" w:rsidR="00C842B9" w:rsidRPr="00C842B9" w:rsidRDefault="00C842B9" w:rsidP="00C842B9">
      <w:pPr>
        <w:rPr>
          <w:rFonts w:ascii="Helvetica" w:hAnsi="Helvetica" w:cs="Helvetica"/>
          <w:b/>
          <w:bCs/>
          <w:color w:val="222222"/>
          <w:sz w:val="21"/>
          <w:szCs w:val="21"/>
        </w:rPr>
      </w:pPr>
    </w:p>
    <w:p w14:paraId="445F91E1"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2.1. </w:t>
      </w:r>
      <w:r w:rsidRPr="00C842B9">
        <w:rPr>
          <w:rFonts w:ascii="Helvetica" w:hAnsi="Helvetica" w:cs="Helvetica" w:hint="eastAsia"/>
          <w:b/>
          <w:bCs/>
          <w:color w:val="222222"/>
          <w:sz w:val="21"/>
          <w:szCs w:val="21"/>
        </w:rPr>
        <w:t>Культура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клеток</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216C434D" w14:textId="77777777" w:rsidR="00C842B9" w:rsidRPr="00C842B9" w:rsidRDefault="00C842B9" w:rsidP="00C842B9">
      <w:pPr>
        <w:rPr>
          <w:rFonts w:ascii="Helvetica" w:hAnsi="Helvetica" w:cs="Helvetica"/>
          <w:b/>
          <w:bCs/>
          <w:color w:val="222222"/>
          <w:sz w:val="21"/>
          <w:szCs w:val="21"/>
        </w:rPr>
      </w:pPr>
    </w:p>
    <w:p w14:paraId="515E9D4A"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lastRenderedPageBreak/>
        <w:t xml:space="preserve">2.2. </w:t>
      </w:r>
      <w:r w:rsidRPr="00C842B9">
        <w:rPr>
          <w:rFonts w:ascii="Helvetica" w:hAnsi="Helvetica" w:cs="Helvetica" w:hint="eastAsia"/>
          <w:b/>
          <w:bCs/>
          <w:color w:val="222222"/>
          <w:sz w:val="21"/>
          <w:szCs w:val="21"/>
        </w:rPr>
        <w:t>Плазмиды</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использованные</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работе</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35C50231" w14:textId="77777777" w:rsidR="00C842B9" w:rsidRPr="00C842B9" w:rsidRDefault="00C842B9" w:rsidP="00C842B9">
      <w:pPr>
        <w:rPr>
          <w:rFonts w:ascii="Helvetica" w:hAnsi="Helvetica" w:cs="Helvetica"/>
          <w:b/>
          <w:bCs/>
          <w:color w:val="222222"/>
          <w:sz w:val="21"/>
          <w:szCs w:val="21"/>
        </w:rPr>
      </w:pPr>
    </w:p>
    <w:p w14:paraId="61F1D143"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2.3. </w:t>
      </w:r>
      <w:r w:rsidRPr="00C842B9">
        <w:rPr>
          <w:rFonts w:ascii="Helvetica" w:hAnsi="Helvetica" w:cs="Helvetica" w:hint="eastAsia"/>
          <w:b/>
          <w:bCs/>
          <w:color w:val="222222"/>
          <w:sz w:val="21"/>
          <w:szCs w:val="21"/>
        </w:rPr>
        <w:t>Получение</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нокаутирующих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векторов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различной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структуры</w:t>
      </w:r>
      <w:r w:rsidRPr="00C842B9">
        <w:rPr>
          <w:rFonts w:ascii="Helvetica" w:hAnsi="Helvetica" w:cs="Helvetica"/>
          <w:b/>
          <w:bCs/>
          <w:color w:val="222222"/>
          <w:sz w:val="21"/>
          <w:szCs w:val="21"/>
        </w:rPr>
        <w:t>.</w:t>
      </w:r>
    </w:p>
    <w:p w14:paraId="14F5F1C7" w14:textId="77777777" w:rsidR="00C842B9" w:rsidRPr="00C842B9" w:rsidRDefault="00C842B9" w:rsidP="00C842B9">
      <w:pPr>
        <w:rPr>
          <w:rFonts w:ascii="Helvetica" w:hAnsi="Helvetica" w:cs="Helvetica"/>
          <w:b/>
          <w:bCs/>
          <w:color w:val="222222"/>
          <w:sz w:val="21"/>
          <w:szCs w:val="21"/>
        </w:rPr>
      </w:pPr>
    </w:p>
    <w:p w14:paraId="3A490B20"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2.3.1. </w:t>
      </w:r>
      <w:r w:rsidRPr="00C842B9">
        <w:rPr>
          <w:rFonts w:ascii="Helvetica" w:hAnsi="Helvetica" w:cs="Helvetica" w:hint="eastAsia"/>
          <w:b/>
          <w:bCs/>
          <w:color w:val="222222"/>
          <w:sz w:val="21"/>
          <w:szCs w:val="21"/>
        </w:rPr>
        <w:t>Получение</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однонитевой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ДНК</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вектора</w:t>
      </w:r>
      <w:r w:rsidRPr="00C842B9">
        <w:rPr>
          <w:rFonts w:ascii="Helvetica" w:hAnsi="Helvetica" w:cs="Helvetica"/>
          <w:b/>
          <w:bCs/>
          <w:color w:val="222222"/>
          <w:sz w:val="21"/>
          <w:szCs w:val="21"/>
        </w:rPr>
        <w:t xml:space="preserve"> pRV9.1.</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1F3CAE6F" w14:textId="77777777" w:rsidR="00C842B9" w:rsidRPr="00C842B9" w:rsidRDefault="00C842B9" w:rsidP="00C842B9">
      <w:pPr>
        <w:rPr>
          <w:rFonts w:ascii="Helvetica" w:hAnsi="Helvetica" w:cs="Helvetica"/>
          <w:b/>
          <w:bCs/>
          <w:color w:val="222222"/>
          <w:sz w:val="21"/>
          <w:szCs w:val="21"/>
        </w:rPr>
      </w:pPr>
    </w:p>
    <w:p w14:paraId="75FC89B3"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2.3.2. </w:t>
      </w:r>
      <w:r w:rsidRPr="00C842B9">
        <w:rPr>
          <w:rFonts w:ascii="Helvetica" w:hAnsi="Helvetica" w:cs="Helvetica" w:hint="eastAsia"/>
          <w:b/>
          <w:bCs/>
          <w:color w:val="222222"/>
          <w:sz w:val="21"/>
          <w:szCs w:val="21"/>
        </w:rPr>
        <w:t>Получение</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фрагмента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нокаутирующего</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вектора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методом</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полимеразной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цепной</w:t>
      </w:r>
      <w:r w:rsidRPr="00C842B9">
        <w:rPr>
          <w:rFonts w:ascii="Helvetica" w:hAnsi="Helvetica" w:cs="Helvetica"/>
          <w:b/>
          <w:bCs/>
          <w:color w:val="222222"/>
          <w:sz w:val="21"/>
          <w:szCs w:val="21"/>
        </w:rPr>
        <w:t xml:space="preserve"> peaK4nn(PCR).</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743B8CC3" w14:textId="77777777" w:rsidR="00C842B9" w:rsidRPr="00C842B9" w:rsidRDefault="00C842B9" w:rsidP="00C842B9">
      <w:pPr>
        <w:rPr>
          <w:rFonts w:ascii="Helvetica" w:hAnsi="Helvetica" w:cs="Helvetica"/>
          <w:b/>
          <w:bCs/>
          <w:color w:val="222222"/>
          <w:sz w:val="21"/>
          <w:szCs w:val="21"/>
        </w:rPr>
      </w:pPr>
    </w:p>
    <w:p w14:paraId="2B94150B"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2.4. </w:t>
      </w:r>
      <w:r w:rsidRPr="00C842B9">
        <w:rPr>
          <w:rFonts w:ascii="Helvetica" w:hAnsi="Helvetica" w:cs="Helvetica" w:hint="eastAsia"/>
          <w:b/>
          <w:bCs/>
          <w:color w:val="222222"/>
          <w:sz w:val="21"/>
          <w:szCs w:val="21"/>
        </w:rPr>
        <w:t>Получение</w:t>
      </w:r>
      <w:r w:rsidRPr="00C842B9">
        <w:rPr>
          <w:rFonts w:ascii="Helvetica" w:hAnsi="Helvetica" w:cs="Helvetica"/>
          <w:b/>
          <w:bCs/>
          <w:color w:val="222222"/>
          <w:sz w:val="21"/>
          <w:szCs w:val="21"/>
        </w:rPr>
        <w:t xml:space="preserve"> hprt-</w:t>
      </w:r>
      <w:r w:rsidRPr="00C842B9">
        <w:rPr>
          <w:rFonts w:ascii="Helvetica" w:hAnsi="Helvetica" w:cs="Helvetica" w:hint="eastAsia"/>
          <w:b/>
          <w:bCs/>
          <w:color w:val="222222"/>
          <w:sz w:val="21"/>
          <w:szCs w:val="21"/>
        </w:rPr>
        <w:t>нокаутных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клонов</w:t>
      </w:r>
      <w:r w:rsidRPr="00C842B9">
        <w:rPr>
          <w:rFonts w:ascii="Helvetica" w:hAnsi="Helvetica" w:cs="Helvetica"/>
          <w:b/>
          <w:bCs/>
          <w:color w:val="222222"/>
          <w:sz w:val="21"/>
          <w:szCs w:val="21"/>
        </w:rPr>
        <w:t xml:space="preserve"> F9.</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6AF818BE" w14:textId="77777777" w:rsidR="00C842B9" w:rsidRPr="00C842B9" w:rsidRDefault="00C842B9" w:rsidP="00C842B9">
      <w:pPr>
        <w:rPr>
          <w:rFonts w:ascii="Helvetica" w:hAnsi="Helvetica" w:cs="Helvetica"/>
          <w:b/>
          <w:bCs/>
          <w:color w:val="222222"/>
          <w:sz w:val="21"/>
          <w:szCs w:val="21"/>
        </w:rPr>
      </w:pPr>
    </w:p>
    <w:p w14:paraId="4ADA1162"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2.5. </w:t>
      </w:r>
      <w:r w:rsidRPr="00C842B9">
        <w:rPr>
          <w:rFonts w:ascii="Helvetica" w:hAnsi="Helvetica" w:cs="Helvetica" w:hint="eastAsia"/>
          <w:b/>
          <w:bCs/>
          <w:color w:val="222222"/>
          <w:sz w:val="21"/>
          <w:szCs w:val="21"/>
        </w:rPr>
        <w:t>Обработки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клеток</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ингибиторами</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2AD9A6DB" w14:textId="77777777" w:rsidR="00C842B9" w:rsidRPr="00C842B9" w:rsidRDefault="00C842B9" w:rsidP="00C842B9">
      <w:pPr>
        <w:rPr>
          <w:rFonts w:ascii="Helvetica" w:hAnsi="Helvetica" w:cs="Helvetica"/>
          <w:b/>
          <w:bCs/>
          <w:color w:val="222222"/>
          <w:sz w:val="21"/>
          <w:szCs w:val="21"/>
        </w:rPr>
      </w:pPr>
    </w:p>
    <w:p w14:paraId="7AE2F99E"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2.6. </w:t>
      </w:r>
      <w:r w:rsidRPr="00C842B9">
        <w:rPr>
          <w:rFonts w:ascii="Helvetica" w:hAnsi="Helvetica" w:cs="Helvetica" w:hint="eastAsia"/>
          <w:b/>
          <w:bCs/>
          <w:color w:val="222222"/>
          <w:sz w:val="21"/>
          <w:szCs w:val="21"/>
        </w:rPr>
        <w:t>Анализ</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частоты</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случайной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интеграции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плазмиды</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клетках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китайского</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хомячка</w:t>
      </w:r>
      <w:r w:rsidRPr="00C842B9">
        <w:rPr>
          <w:rFonts w:ascii="Helvetica" w:hAnsi="Helvetica" w:cs="Helvetica"/>
          <w:b/>
          <w:bCs/>
          <w:color w:val="222222"/>
          <w:sz w:val="21"/>
          <w:szCs w:val="21"/>
        </w:rPr>
        <w:t xml:space="preserve"> V79.</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708F2F56" w14:textId="77777777" w:rsidR="00C842B9" w:rsidRPr="00C842B9" w:rsidRDefault="00C842B9" w:rsidP="00C842B9">
      <w:pPr>
        <w:rPr>
          <w:rFonts w:ascii="Helvetica" w:hAnsi="Helvetica" w:cs="Helvetica"/>
          <w:b/>
          <w:bCs/>
          <w:color w:val="222222"/>
          <w:sz w:val="21"/>
          <w:szCs w:val="21"/>
        </w:rPr>
      </w:pPr>
    </w:p>
    <w:p w14:paraId="4017E9B5"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2.7. </w:t>
      </w:r>
      <w:r w:rsidRPr="00C842B9">
        <w:rPr>
          <w:rFonts w:ascii="Helvetica" w:hAnsi="Helvetica" w:cs="Helvetica" w:hint="eastAsia"/>
          <w:b/>
          <w:bCs/>
          <w:color w:val="222222"/>
          <w:sz w:val="21"/>
          <w:szCs w:val="21"/>
        </w:rPr>
        <w:t>Саузерн</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блот</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гибридизация</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706D9B25" w14:textId="77777777" w:rsidR="00C842B9" w:rsidRPr="00C842B9" w:rsidRDefault="00C842B9" w:rsidP="00C842B9">
      <w:pPr>
        <w:rPr>
          <w:rFonts w:ascii="Helvetica" w:hAnsi="Helvetica" w:cs="Helvetica"/>
          <w:b/>
          <w:bCs/>
          <w:color w:val="222222"/>
          <w:sz w:val="21"/>
          <w:szCs w:val="21"/>
        </w:rPr>
      </w:pPr>
    </w:p>
    <w:p w14:paraId="37E5C4D7"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2.8. </w:t>
      </w:r>
      <w:r w:rsidRPr="00C842B9">
        <w:rPr>
          <w:rFonts w:ascii="Helvetica" w:hAnsi="Helvetica" w:cs="Helvetica" w:hint="eastAsia"/>
          <w:b/>
          <w:bCs/>
          <w:color w:val="222222"/>
          <w:sz w:val="21"/>
          <w:szCs w:val="21"/>
        </w:rPr>
        <w:t>Получение</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клонов</w:t>
      </w:r>
      <w:r w:rsidRPr="00C842B9">
        <w:rPr>
          <w:rFonts w:ascii="Helvetica" w:hAnsi="Helvetica" w:cs="Helvetica"/>
          <w:b/>
          <w:bCs/>
          <w:color w:val="222222"/>
          <w:sz w:val="21"/>
          <w:szCs w:val="21"/>
        </w:rPr>
        <w:t xml:space="preserve"> F9, </w:t>
      </w:r>
      <w:r w:rsidRPr="00C842B9">
        <w:rPr>
          <w:rFonts w:ascii="Helvetica" w:hAnsi="Helvetica" w:cs="Helvetica" w:hint="eastAsia"/>
          <w:b/>
          <w:bCs/>
          <w:color w:val="222222"/>
          <w:sz w:val="21"/>
          <w:szCs w:val="21"/>
        </w:rPr>
        <w:t>экспрессирующих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белок</w:t>
      </w:r>
      <w:r w:rsidRPr="00C842B9">
        <w:rPr>
          <w:rFonts w:ascii="Helvetica" w:hAnsi="Helvetica" w:cs="Helvetica"/>
          <w:b/>
          <w:bCs/>
          <w:color w:val="222222"/>
          <w:sz w:val="21"/>
          <w:szCs w:val="21"/>
        </w:rPr>
        <w:t xml:space="preserve"> RecA.</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04BD4340" w14:textId="77777777" w:rsidR="00C842B9" w:rsidRPr="00C842B9" w:rsidRDefault="00C842B9" w:rsidP="00C842B9">
      <w:pPr>
        <w:rPr>
          <w:rFonts w:ascii="Helvetica" w:hAnsi="Helvetica" w:cs="Helvetica"/>
          <w:b/>
          <w:bCs/>
          <w:color w:val="222222"/>
          <w:sz w:val="21"/>
          <w:szCs w:val="21"/>
        </w:rPr>
      </w:pPr>
    </w:p>
    <w:p w14:paraId="6BC9AB3D"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hint="eastAsia"/>
          <w:b/>
          <w:bCs/>
          <w:color w:val="222222"/>
          <w:sz w:val="21"/>
          <w:szCs w:val="21"/>
        </w:rPr>
        <w:t>Глава</w:t>
      </w:r>
      <w:r w:rsidRPr="00C842B9">
        <w:rPr>
          <w:rFonts w:ascii="Helvetica" w:hAnsi="Helvetica" w:cs="Helvetica"/>
          <w:b/>
          <w:bCs/>
          <w:color w:val="222222"/>
          <w:sz w:val="21"/>
          <w:szCs w:val="21"/>
        </w:rPr>
        <w:t xml:space="preserve"> 3. </w:t>
      </w:r>
      <w:r w:rsidRPr="00C842B9">
        <w:rPr>
          <w:rFonts w:ascii="Helvetica" w:hAnsi="Helvetica" w:cs="Helvetica" w:hint="eastAsia"/>
          <w:b/>
          <w:bCs/>
          <w:color w:val="222222"/>
          <w:sz w:val="21"/>
          <w:szCs w:val="21"/>
        </w:rPr>
        <w:t>Результаты</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обсуждение</w:t>
      </w:r>
      <w:r w:rsidRPr="00C842B9">
        <w:rPr>
          <w:rFonts w:ascii="Helvetica" w:hAnsi="Helvetica" w:cs="Helvetica"/>
          <w:b/>
          <w:bCs/>
          <w:color w:val="222222"/>
          <w:sz w:val="21"/>
          <w:szCs w:val="21"/>
        </w:rPr>
        <w:t>.</w:t>
      </w:r>
    </w:p>
    <w:p w14:paraId="32BB3DD2" w14:textId="77777777" w:rsidR="00C842B9" w:rsidRPr="00C842B9" w:rsidRDefault="00C842B9" w:rsidP="00C842B9">
      <w:pPr>
        <w:rPr>
          <w:rFonts w:ascii="Helvetica" w:hAnsi="Helvetica" w:cs="Helvetica"/>
          <w:b/>
          <w:bCs/>
          <w:color w:val="222222"/>
          <w:sz w:val="21"/>
          <w:szCs w:val="21"/>
        </w:rPr>
      </w:pPr>
    </w:p>
    <w:p w14:paraId="543F621A"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3.1. </w:t>
      </w:r>
      <w:r w:rsidRPr="00C842B9">
        <w:rPr>
          <w:rFonts w:ascii="Helvetica" w:hAnsi="Helvetica" w:cs="Helvetica" w:hint="eastAsia"/>
          <w:b/>
          <w:bCs/>
          <w:color w:val="222222"/>
          <w:sz w:val="21"/>
          <w:szCs w:val="21"/>
        </w:rPr>
        <w:t>Исследование</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рекомбинации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клетках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w:t>
      </w:r>
      <w:r w:rsidRPr="00C842B9">
        <w:rPr>
          <w:rFonts w:ascii="Helvetica" w:hAnsi="Helvetica" w:cs="Helvetica"/>
          <w:b/>
          <w:bCs/>
          <w:color w:val="222222"/>
          <w:sz w:val="21"/>
          <w:szCs w:val="21"/>
        </w:rPr>
        <w:t xml:space="preserve">9 </w:t>
      </w:r>
      <w:r w:rsidRPr="00C842B9">
        <w:rPr>
          <w:rFonts w:ascii="Helvetica" w:hAnsi="Helvetica" w:cs="Helvetica" w:hint="eastAsia"/>
          <w:b/>
          <w:bCs/>
          <w:color w:val="222222"/>
          <w:sz w:val="21"/>
          <w:szCs w:val="21"/>
        </w:rPr>
        <w:t>эмбриональной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тератокарциномы</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мыши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с</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помощью</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модельной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системы</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направленной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инактивации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гена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1EA35DDB" w14:textId="77777777" w:rsidR="00C842B9" w:rsidRPr="00C842B9" w:rsidRDefault="00C842B9" w:rsidP="00C842B9">
      <w:pPr>
        <w:rPr>
          <w:rFonts w:ascii="Helvetica" w:hAnsi="Helvetica" w:cs="Helvetica"/>
          <w:b/>
          <w:bCs/>
          <w:color w:val="222222"/>
          <w:sz w:val="21"/>
          <w:szCs w:val="21"/>
        </w:rPr>
      </w:pPr>
    </w:p>
    <w:p w14:paraId="7C546F4D"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3.1.1. </w:t>
      </w:r>
      <w:r w:rsidRPr="00C842B9">
        <w:rPr>
          <w:rFonts w:ascii="Helvetica" w:hAnsi="Helvetica" w:cs="Helvetica" w:hint="eastAsia"/>
          <w:b/>
          <w:bCs/>
          <w:color w:val="222222"/>
          <w:sz w:val="21"/>
          <w:szCs w:val="21"/>
        </w:rPr>
        <w:t>Анализ</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структуры</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локуса</w:t>
      </w:r>
      <w:r w:rsidRPr="00C842B9">
        <w:rPr>
          <w:rFonts w:ascii="Helvetica" w:hAnsi="Helvetica" w:cs="Helvetica"/>
          <w:b/>
          <w:bCs/>
          <w:color w:val="222222"/>
          <w:sz w:val="21"/>
          <w:szCs w:val="21"/>
        </w:rPr>
        <w:t xml:space="preserve"> /7</w:t>
      </w:r>
      <w:r w:rsidRPr="00C842B9">
        <w:rPr>
          <w:rFonts w:ascii="Helvetica" w:hAnsi="Helvetica" w:cs="Helvetica" w:hint="eastAsia"/>
          <w:b/>
          <w:bCs/>
          <w:color w:val="222222"/>
          <w:sz w:val="21"/>
          <w:szCs w:val="21"/>
        </w:rPr>
        <w:t>р</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рекомбинантных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клонах</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4E3EC785" w14:textId="77777777" w:rsidR="00C842B9" w:rsidRPr="00C842B9" w:rsidRDefault="00C842B9" w:rsidP="00C842B9">
      <w:pPr>
        <w:rPr>
          <w:rFonts w:ascii="Helvetica" w:hAnsi="Helvetica" w:cs="Helvetica"/>
          <w:b/>
          <w:bCs/>
          <w:color w:val="222222"/>
          <w:sz w:val="21"/>
          <w:szCs w:val="21"/>
        </w:rPr>
      </w:pPr>
    </w:p>
    <w:p w14:paraId="59791E8B"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lastRenderedPageBreak/>
        <w:t xml:space="preserve">3.2. </w:t>
      </w:r>
      <w:r w:rsidRPr="00C842B9">
        <w:rPr>
          <w:rFonts w:ascii="Helvetica" w:hAnsi="Helvetica" w:cs="Helvetica" w:hint="eastAsia"/>
          <w:b/>
          <w:bCs/>
          <w:color w:val="222222"/>
          <w:sz w:val="21"/>
          <w:szCs w:val="21"/>
        </w:rPr>
        <w:t>Исследование</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влияния</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ингибиторов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топоизомераз</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поли</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АДФ</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рибозилирования</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частоту</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гомологичной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негомологичной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интеграции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экзогенной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ДНК</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клетках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w:t>
      </w:r>
      <w:r w:rsidRPr="00C842B9">
        <w:rPr>
          <w:rFonts w:ascii="Helvetica" w:hAnsi="Helvetica" w:cs="Helvetica"/>
          <w:b/>
          <w:bCs/>
          <w:color w:val="222222"/>
          <w:sz w:val="21"/>
          <w:szCs w:val="21"/>
        </w:rPr>
        <w:t>9.</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1695A38C" w14:textId="77777777" w:rsidR="00C842B9" w:rsidRPr="00C842B9" w:rsidRDefault="00C842B9" w:rsidP="00C842B9">
      <w:pPr>
        <w:rPr>
          <w:rFonts w:ascii="Helvetica" w:hAnsi="Helvetica" w:cs="Helvetica"/>
          <w:b/>
          <w:bCs/>
          <w:color w:val="222222"/>
          <w:sz w:val="21"/>
          <w:szCs w:val="21"/>
        </w:rPr>
      </w:pPr>
    </w:p>
    <w:p w14:paraId="05AFFEAA"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3.3. </w:t>
      </w:r>
      <w:r w:rsidRPr="00C842B9">
        <w:rPr>
          <w:rFonts w:ascii="Helvetica" w:hAnsi="Helvetica" w:cs="Helvetica" w:hint="eastAsia"/>
          <w:b/>
          <w:bCs/>
          <w:color w:val="222222"/>
          <w:sz w:val="21"/>
          <w:szCs w:val="21"/>
        </w:rPr>
        <w:t>Автономная</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репликация</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плазмид</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содержащих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фрагменты</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ДНК</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из</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а</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полимеразного</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комплекса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печени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крысы</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4BC97A34" w14:textId="77777777" w:rsidR="00C842B9" w:rsidRPr="00C842B9" w:rsidRDefault="00C842B9" w:rsidP="00C842B9">
      <w:pPr>
        <w:rPr>
          <w:rFonts w:ascii="Helvetica" w:hAnsi="Helvetica" w:cs="Helvetica"/>
          <w:b/>
          <w:bCs/>
          <w:color w:val="222222"/>
          <w:sz w:val="21"/>
          <w:szCs w:val="21"/>
        </w:rPr>
      </w:pPr>
    </w:p>
    <w:p w14:paraId="0B61EA72"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3.4. </w:t>
      </w:r>
      <w:r w:rsidRPr="00C842B9">
        <w:rPr>
          <w:rFonts w:ascii="Helvetica" w:hAnsi="Helvetica" w:cs="Helvetica" w:hint="eastAsia"/>
          <w:b/>
          <w:bCs/>
          <w:color w:val="222222"/>
          <w:sz w:val="21"/>
          <w:szCs w:val="21"/>
        </w:rPr>
        <w:t>Использование</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нокаутирующих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векторов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различной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структуры</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466BCAD1" w14:textId="77777777" w:rsidR="00C842B9" w:rsidRPr="00C842B9" w:rsidRDefault="00C842B9" w:rsidP="00C842B9">
      <w:pPr>
        <w:rPr>
          <w:rFonts w:ascii="Helvetica" w:hAnsi="Helvetica" w:cs="Helvetica"/>
          <w:b/>
          <w:bCs/>
          <w:color w:val="222222"/>
          <w:sz w:val="21"/>
          <w:szCs w:val="21"/>
        </w:rPr>
      </w:pPr>
    </w:p>
    <w:p w14:paraId="30507EA1"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3.5. </w:t>
      </w:r>
      <w:r w:rsidRPr="00C842B9">
        <w:rPr>
          <w:rFonts w:ascii="Helvetica" w:hAnsi="Helvetica" w:cs="Helvetica" w:hint="eastAsia"/>
          <w:b/>
          <w:bCs/>
          <w:color w:val="222222"/>
          <w:sz w:val="21"/>
          <w:szCs w:val="21"/>
        </w:rPr>
        <w:t>Исследование</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влияния</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экспрессии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белка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КесА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на</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частоту</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гомологичной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рекомбинации</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1B16C400" w14:textId="77777777" w:rsidR="00C842B9" w:rsidRPr="00C842B9" w:rsidRDefault="00C842B9" w:rsidP="00C842B9">
      <w:pPr>
        <w:rPr>
          <w:rFonts w:ascii="Helvetica" w:hAnsi="Helvetica" w:cs="Helvetica"/>
          <w:b/>
          <w:bCs/>
          <w:color w:val="222222"/>
          <w:sz w:val="21"/>
          <w:szCs w:val="21"/>
        </w:rPr>
      </w:pPr>
    </w:p>
    <w:p w14:paraId="536A01DA"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 xml:space="preserve">3.5.1. </w:t>
      </w:r>
      <w:r w:rsidRPr="00C842B9">
        <w:rPr>
          <w:rFonts w:ascii="Helvetica" w:hAnsi="Helvetica" w:cs="Helvetica" w:hint="eastAsia"/>
          <w:b/>
          <w:bCs/>
          <w:color w:val="222222"/>
          <w:sz w:val="21"/>
          <w:szCs w:val="21"/>
        </w:rPr>
        <w:t>Получение</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трансгенных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линий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w:t>
      </w:r>
      <w:r w:rsidRPr="00C842B9">
        <w:rPr>
          <w:rFonts w:ascii="Helvetica" w:hAnsi="Helvetica" w:cs="Helvetica"/>
          <w:b/>
          <w:bCs/>
          <w:color w:val="222222"/>
          <w:sz w:val="21"/>
          <w:szCs w:val="21"/>
        </w:rPr>
        <w:t xml:space="preserve">9, </w:t>
      </w:r>
      <w:r w:rsidRPr="00C842B9">
        <w:rPr>
          <w:rFonts w:ascii="Helvetica" w:hAnsi="Helvetica" w:cs="Helvetica" w:hint="eastAsia"/>
          <w:b/>
          <w:bCs/>
          <w:color w:val="222222"/>
          <w:sz w:val="21"/>
          <w:szCs w:val="21"/>
        </w:rPr>
        <w:t>экспрессирующих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белок</w:t>
      </w:r>
      <w:r w:rsidRPr="00C842B9">
        <w:rPr>
          <w:rFonts w:ascii="Helvetica" w:hAnsi="Helvetica" w:cs="Helvetica"/>
          <w:b/>
          <w:bCs/>
          <w:color w:val="222222"/>
          <w:sz w:val="21"/>
          <w:szCs w:val="21"/>
        </w:rPr>
        <w:t xml:space="preserve"> 1</w:t>
      </w:r>
      <w:r w:rsidRPr="00C842B9">
        <w:rPr>
          <w:rFonts w:ascii="Helvetica" w:hAnsi="Helvetica" w:cs="Helvetica" w:hint="eastAsia"/>
          <w:b/>
          <w:bCs/>
          <w:color w:val="222222"/>
          <w:sz w:val="21"/>
          <w:szCs w:val="21"/>
        </w:rPr>
        <w:t>ЧесА</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24D5D779" w14:textId="77777777" w:rsidR="00C842B9" w:rsidRPr="00C842B9" w:rsidRDefault="00C842B9" w:rsidP="00C842B9">
      <w:pPr>
        <w:rPr>
          <w:rFonts w:ascii="Helvetica" w:hAnsi="Helvetica" w:cs="Helvetica"/>
          <w:b/>
          <w:bCs/>
          <w:color w:val="222222"/>
          <w:sz w:val="21"/>
          <w:szCs w:val="21"/>
        </w:rPr>
      </w:pPr>
    </w:p>
    <w:p w14:paraId="3AB7F72D" w14:textId="77777777" w:rsidR="00C842B9" w:rsidRPr="00C842B9" w:rsidRDefault="00C842B9" w:rsidP="00C842B9">
      <w:pPr>
        <w:rPr>
          <w:rFonts w:ascii="Helvetica" w:hAnsi="Helvetica" w:cs="Helvetica"/>
          <w:b/>
          <w:bCs/>
          <w:color w:val="222222"/>
          <w:sz w:val="21"/>
          <w:szCs w:val="21"/>
        </w:rPr>
      </w:pPr>
      <w:r w:rsidRPr="00C842B9">
        <w:rPr>
          <w:rFonts w:ascii="Helvetica" w:hAnsi="Helvetica" w:cs="Helvetica"/>
          <w:b/>
          <w:bCs/>
          <w:color w:val="222222"/>
          <w:sz w:val="21"/>
          <w:szCs w:val="21"/>
        </w:rPr>
        <w:t>3.5.2.</w:t>
      </w:r>
      <w:r w:rsidRPr="00C842B9">
        <w:rPr>
          <w:rFonts w:ascii="Helvetica" w:hAnsi="Helvetica" w:cs="Helvetica" w:hint="eastAsia"/>
          <w:b/>
          <w:bCs/>
          <w:color w:val="222222"/>
          <w:sz w:val="21"/>
          <w:szCs w:val="21"/>
        </w:rPr>
        <w:t>Сравнение</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частоты</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направленной</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инактивации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гена</w:t>
      </w:r>
      <w:r w:rsidRPr="00C842B9">
        <w:rPr>
          <w:rFonts w:ascii="Helvetica" w:hAnsi="Helvetica" w:cs="Helvetica"/>
          <w:b/>
          <w:bCs/>
          <w:color w:val="222222"/>
          <w:sz w:val="21"/>
          <w:szCs w:val="21"/>
        </w:rPr>
        <w:t xml:space="preserve"> /7</w:t>
      </w:r>
      <w:r w:rsidRPr="00C842B9">
        <w:rPr>
          <w:rFonts w:ascii="Helvetica" w:hAnsi="Helvetica" w:cs="Helvetica" w:hint="eastAsia"/>
          <w:b/>
          <w:bCs/>
          <w:color w:val="222222"/>
          <w:sz w:val="21"/>
          <w:szCs w:val="21"/>
        </w:rPr>
        <w:t>рг</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в</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клетках</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w:t>
      </w:r>
      <w:r w:rsidRPr="00C842B9">
        <w:rPr>
          <w:rFonts w:ascii="Helvetica" w:hAnsi="Helvetica" w:cs="Helvetica"/>
          <w:b/>
          <w:bCs/>
          <w:color w:val="222222"/>
          <w:sz w:val="21"/>
          <w:szCs w:val="21"/>
        </w:rPr>
        <w:t xml:space="preserve">9 </w:t>
      </w:r>
      <w:r w:rsidRPr="00C842B9">
        <w:rPr>
          <w:rFonts w:ascii="Helvetica" w:hAnsi="Helvetica" w:cs="Helvetica" w:hint="eastAsia"/>
          <w:b/>
          <w:bCs/>
          <w:color w:val="222222"/>
          <w:sz w:val="21"/>
          <w:szCs w:val="21"/>
        </w:rPr>
        <w:t>и</w:t>
      </w:r>
      <w:r w:rsidRPr="00C842B9">
        <w:rPr>
          <w:rFonts w:ascii="Helvetica" w:hAnsi="Helvetica" w:cs="Helvetica"/>
          <w:b/>
          <w:bCs/>
          <w:color w:val="222222"/>
          <w:sz w:val="21"/>
          <w:szCs w:val="21"/>
        </w:rPr>
        <w:t xml:space="preserve"> </w:t>
      </w:r>
      <w:r w:rsidRPr="00C842B9">
        <w:rPr>
          <w:rFonts w:ascii="Helvetica" w:hAnsi="Helvetica" w:cs="Helvetica" w:hint="eastAsia"/>
          <w:b/>
          <w:bCs/>
          <w:color w:val="222222"/>
          <w:sz w:val="21"/>
          <w:szCs w:val="21"/>
        </w:rPr>
        <w:t>Р</w:t>
      </w:r>
      <w:r w:rsidRPr="00C842B9">
        <w:rPr>
          <w:rFonts w:ascii="Helvetica" w:hAnsi="Helvetica" w:cs="Helvetica"/>
          <w:b/>
          <w:bCs/>
          <w:color w:val="222222"/>
          <w:sz w:val="21"/>
          <w:szCs w:val="21"/>
        </w:rPr>
        <w:t>9-305.</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p w14:paraId="3E92585B" w14:textId="77777777" w:rsidR="00C842B9" w:rsidRPr="00C842B9" w:rsidRDefault="00C842B9" w:rsidP="00C842B9">
      <w:pPr>
        <w:rPr>
          <w:rFonts w:ascii="Helvetica" w:hAnsi="Helvetica" w:cs="Helvetica"/>
          <w:b/>
          <w:bCs/>
          <w:color w:val="222222"/>
          <w:sz w:val="21"/>
          <w:szCs w:val="21"/>
        </w:rPr>
      </w:pPr>
    </w:p>
    <w:p w14:paraId="109CC004" w14:textId="0F548130" w:rsidR="00484EB4" w:rsidRPr="00C842B9" w:rsidRDefault="00C842B9" w:rsidP="00C842B9">
      <w:r w:rsidRPr="00C842B9">
        <w:rPr>
          <w:rFonts w:ascii="Helvetica" w:hAnsi="Helvetica" w:cs="Helvetica" w:hint="eastAsia"/>
          <w:b/>
          <w:bCs/>
          <w:color w:val="222222"/>
          <w:sz w:val="21"/>
          <w:szCs w:val="21"/>
        </w:rPr>
        <w:t>Выводы</w:t>
      </w:r>
      <w:r w:rsidRPr="00C842B9">
        <w:rPr>
          <w:rFonts w:ascii="Helvetica" w:hAnsi="Helvetica" w:cs="Helvetica"/>
          <w:b/>
          <w:bCs/>
          <w:color w:val="222222"/>
          <w:sz w:val="21"/>
          <w:szCs w:val="21"/>
        </w:rPr>
        <w:t>.</w:t>
      </w:r>
      <w:r w:rsidRPr="00C842B9">
        <w:rPr>
          <w:rFonts w:ascii="Helvetica" w:hAnsi="Helvetica" w:cs="Helvetica" w:hint="eastAsia"/>
          <w:b/>
          <w:bCs/>
          <w:color w:val="222222"/>
          <w:sz w:val="21"/>
          <w:szCs w:val="21"/>
        </w:rPr>
        <w:t>стр</w:t>
      </w:r>
      <w:r w:rsidRPr="00C842B9">
        <w:rPr>
          <w:rFonts w:ascii="Helvetica" w:hAnsi="Helvetica" w:cs="Helvetica"/>
          <w:b/>
          <w:bCs/>
          <w:color w:val="222222"/>
          <w:sz w:val="21"/>
          <w:szCs w:val="21"/>
        </w:rPr>
        <w:t>.</w:t>
      </w:r>
    </w:p>
    <w:sectPr w:rsidR="00484EB4" w:rsidRPr="00C842B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51AED" w14:textId="77777777" w:rsidR="00BD7A77" w:rsidRDefault="00BD7A77">
      <w:pPr>
        <w:spacing w:after="0" w:line="240" w:lineRule="auto"/>
      </w:pPr>
      <w:r>
        <w:separator/>
      </w:r>
    </w:p>
  </w:endnote>
  <w:endnote w:type="continuationSeparator" w:id="0">
    <w:p w14:paraId="1FCBFFE3" w14:textId="77777777" w:rsidR="00BD7A77" w:rsidRDefault="00BD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4BF08" w14:textId="77777777" w:rsidR="00BD7A77" w:rsidRDefault="00BD7A77"/>
    <w:p w14:paraId="09615214" w14:textId="77777777" w:rsidR="00BD7A77" w:rsidRDefault="00BD7A77"/>
    <w:p w14:paraId="75967745" w14:textId="77777777" w:rsidR="00BD7A77" w:rsidRDefault="00BD7A77"/>
    <w:p w14:paraId="286A8023" w14:textId="77777777" w:rsidR="00BD7A77" w:rsidRDefault="00BD7A77"/>
    <w:p w14:paraId="18C2921D" w14:textId="77777777" w:rsidR="00BD7A77" w:rsidRDefault="00BD7A77"/>
    <w:p w14:paraId="7B6C1C60" w14:textId="77777777" w:rsidR="00BD7A77" w:rsidRDefault="00BD7A77"/>
    <w:p w14:paraId="7D8997C4" w14:textId="77777777" w:rsidR="00BD7A77" w:rsidRDefault="00BD7A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772DA0" wp14:editId="331E4B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92466" w14:textId="77777777" w:rsidR="00BD7A77" w:rsidRDefault="00BD7A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772D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492466" w14:textId="77777777" w:rsidR="00BD7A77" w:rsidRDefault="00BD7A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903503" w14:textId="77777777" w:rsidR="00BD7A77" w:rsidRDefault="00BD7A77"/>
    <w:p w14:paraId="114E82D8" w14:textId="77777777" w:rsidR="00BD7A77" w:rsidRDefault="00BD7A77"/>
    <w:p w14:paraId="0BFE4847" w14:textId="77777777" w:rsidR="00BD7A77" w:rsidRDefault="00BD7A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3BFD07" wp14:editId="1466BB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DCE33" w14:textId="77777777" w:rsidR="00BD7A77" w:rsidRDefault="00BD7A77"/>
                          <w:p w14:paraId="249C6899" w14:textId="77777777" w:rsidR="00BD7A77" w:rsidRDefault="00BD7A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3BFD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BDCE33" w14:textId="77777777" w:rsidR="00BD7A77" w:rsidRDefault="00BD7A77"/>
                    <w:p w14:paraId="249C6899" w14:textId="77777777" w:rsidR="00BD7A77" w:rsidRDefault="00BD7A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277AED" w14:textId="77777777" w:rsidR="00BD7A77" w:rsidRDefault="00BD7A77"/>
    <w:p w14:paraId="46A3933D" w14:textId="77777777" w:rsidR="00BD7A77" w:rsidRDefault="00BD7A77">
      <w:pPr>
        <w:rPr>
          <w:sz w:val="2"/>
          <w:szCs w:val="2"/>
        </w:rPr>
      </w:pPr>
    </w:p>
    <w:p w14:paraId="0C546D65" w14:textId="77777777" w:rsidR="00BD7A77" w:rsidRDefault="00BD7A77"/>
    <w:p w14:paraId="1DF57431" w14:textId="77777777" w:rsidR="00BD7A77" w:rsidRDefault="00BD7A77">
      <w:pPr>
        <w:spacing w:after="0" w:line="240" w:lineRule="auto"/>
      </w:pPr>
    </w:p>
  </w:footnote>
  <w:footnote w:type="continuationSeparator" w:id="0">
    <w:p w14:paraId="3EE31DCB" w14:textId="77777777" w:rsidR="00BD7A77" w:rsidRDefault="00BD7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A77"/>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213776</TotalTime>
  <Pages>4</Pages>
  <Words>497</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2367</cp:revision>
  <cp:lastPrinted>2009-02-06T05:36:00Z</cp:lastPrinted>
  <dcterms:created xsi:type="dcterms:W3CDTF">2024-01-07T13:43:00Z</dcterms:created>
  <dcterms:modified xsi:type="dcterms:W3CDTF">2025-11-23T10:11:00Z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