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F2E3D" w14:textId="01814533" w:rsidR="00F91BBD" w:rsidRDefault="00E16AAF" w:rsidP="00E16AAF">
      <w:pPr>
        <w:rPr>
          <w:rFonts w:ascii="Times New Roman" w:eastAsia="Arial Unicode MS" w:hAnsi="Times New Roman" w:cs="Times New Roman"/>
          <w:b/>
          <w:bCs/>
          <w:color w:val="000000"/>
          <w:kern w:val="0"/>
          <w:sz w:val="28"/>
          <w:szCs w:val="28"/>
          <w:lang w:eastAsia="ru-RU" w:bidi="uk-UA"/>
        </w:rPr>
      </w:pPr>
      <w:r w:rsidRPr="00E16AAF">
        <w:rPr>
          <w:rFonts w:ascii="Times New Roman" w:eastAsia="Arial Unicode MS" w:hAnsi="Times New Roman" w:cs="Times New Roman" w:hint="eastAsia"/>
          <w:b/>
          <w:bCs/>
          <w:color w:val="000000"/>
          <w:kern w:val="0"/>
          <w:sz w:val="28"/>
          <w:szCs w:val="28"/>
          <w:lang w:eastAsia="ru-RU" w:bidi="uk-UA"/>
        </w:rPr>
        <w:t>Варыгин</w:t>
      </w:r>
      <w:r w:rsidRPr="00E16AAF">
        <w:rPr>
          <w:rFonts w:ascii="Times New Roman" w:eastAsia="Arial Unicode MS" w:hAnsi="Times New Roman" w:cs="Times New Roman"/>
          <w:b/>
          <w:bCs/>
          <w:color w:val="000000"/>
          <w:kern w:val="0"/>
          <w:sz w:val="28"/>
          <w:szCs w:val="28"/>
          <w:lang w:eastAsia="ru-RU" w:bidi="uk-UA"/>
        </w:rPr>
        <w:t xml:space="preserve"> </w:t>
      </w:r>
      <w:r w:rsidRPr="00E16AAF">
        <w:rPr>
          <w:rFonts w:ascii="Times New Roman" w:eastAsia="Arial Unicode MS" w:hAnsi="Times New Roman" w:cs="Times New Roman" w:hint="eastAsia"/>
          <w:b/>
          <w:bCs/>
          <w:color w:val="000000"/>
          <w:kern w:val="0"/>
          <w:sz w:val="28"/>
          <w:szCs w:val="28"/>
          <w:lang w:eastAsia="ru-RU" w:bidi="uk-UA"/>
        </w:rPr>
        <w:t>Иван</w:t>
      </w:r>
      <w:r w:rsidRPr="00E16AAF">
        <w:rPr>
          <w:rFonts w:ascii="Times New Roman" w:eastAsia="Arial Unicode MS" w:hAnsi="Times New Roman" w:cs="Times New Roman"/>
          <w:b/>
          <w:bCs/>
          <w:color w:val="000000"/>
          <w:kern w:val="0"/>
          <w:sz w:val="28"/>
          <w:szCs w:val="28"/>
          <w:lang w:eastAsia="ru-RU" w:bidi="uk-UA"/>
        </w:rPr>
        <w:t xml:space="preserve"> </w:t>
      </w:r>
      <w:r w:rsidRPr="00E16AAF">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E16AAF">
        <w:rPr>
          <w:rFonts w:ascii="Times New Roman" w:eastAsia="Arial Unicode MS" w:hAnsi="Times New Roman" w:cs="Times New Roman" w:hint="eastAsia"/>
          <w:b/>
          <w:bCs/>
          <w:color w:val="000000"/>
          <w:kern w:val="0"/>
          <w:sz w:val="28"/>
          <w:szCs w:val="28"/>
          <w:lang w:eastAsia="ru-RU" w:bidi="uk-UA"/>
        </w:rPr>
        <w:t>Регулируемый</w:t>
      </w:r>
      <w:r w:rsidRPr="00E16AAF">
        <w:rPr>
          <w:rFonts w:ascii="Times New Roman" w:eastAsia="Arial Unicode MS" w:hAnsi="Times New Roman" w:cs="Times New Roman"/>
          <w:b/>
          <w:bCs/>
          <w:color w:val="000000"/>
          <w:kern w:val="0"/>
          <w:sz w:val="28"/>
          <w:szCs w:val="28"/>
          <w:lang w:eastAsia="ru-RU" w:bidi="uk-UA"/>
        </w:rPr>
        <w:t xml:space="preserve"> </w:t>
      </w:r>
      <w:r w:rsidRPr="00E16AAF">
        <w:rPr>
          <w:rFonts w:ascii="Times New Roman" w:eastAsia="Arial Unicode MS" w:hAnsi="Times New Roman" w:cs="Times New Roman" w:hint="eastAsia"/>
          <w:b/>
          <w:bCs/>
          <w:color w:val="000000"/>
          <w:kern w:val="0"/>
          <w:sz w:val="28"/>
          <w:szCs w:val="28"/>
          <w:lang w:eastAsia="ru-RU" w:bidi="uk-UA"/>
        </w:rPr>
        <w:t>электропривод</w:t>
      </w:r>
      <w:r w:rsidRPr="00E16AAF">
        <w:rPr>
          <w:rFonts w:ascii="Times New Roman" w:eastAsia="Arial Unicode MS" w:hAnsi="Times New Roman" w:cs="Times New Roman"/>
          <w:b/>
          <w:bCs/>
          <w:color w:val="000000"/>
          <w:kern w:val="0"/>
          <w:sz w:val="28"/>
          <w:szCs w:val="28"/>
          <w:lang w:eastAsia="ru-RU" w:bidi="uk-UA"/>
        </w:rPr>
        <w:t xml:space="preserve"> </w:t>
      </w:r>
      <w:r w:rsidRPr="00E16AAF">
        <w:rPr>
          <w:rFonts w:ascii="Times New Roman" w:eastAsia="Arial Unicode MS" w:hAnsi="Times New Roman" w:cs="Times New Roman" w:hint="eastAsia"/>
          <w:b/>
          <w:bCs/>
          <w:color w:val="000000"/>
          <w:kern w:val="0"/>
          <w:sz w:val="28"/>
          <w:szCs w:val="28"/>
          <w:lang w:eastAsia="ru-RU" w:bidi="uk-UA"/>
        </w:rPr>
        <w:t>для</w:t>
      </w:r>
      <w:r w:rsidRPr="00E16AAF">
        <w:rPr>
          <w:rFonts w:ascii="Times New Roman" w:eastAsia="Arial Unicode MS" w:hAnsi="Times New Roman" w:cs="Times New Roman"/>
          <w:b/>
          <w:bCs/>
          <w:color w:val="000000"/>
          <w:kern w:val="0"/>
          <w:sz w:val="28"/>
          <w:szCs w:val="28"/>
          <w:lang w:eastAsia="ru-RU" w:bidi="uk-UA"/>
        </w:rPr>
        <w:t xml:space="preserve"> </w:t>
      </w:r>
      <w:r w:rsidRPr="00E16AAF">
        <w:rPr>
          <w:rFonts w:ascii="Times New Roman" w:eastAsia="Arial Unicode MS" w:hAnsi="Times New Roman" w:cs="Times New Roman" w:hint="eastAsia"/>
          <w:b/>
          <w:bCs/>
          <w:color w:val="000000"/>
          <w:kern w:val="0"/>
          <w:sz w:val="28"/>
          <w:szCs w:val="28"/>
          <w:lang w:eastAsia="ru-RU" w:bidi="uk-UA"/>
        </w:rPr>
        <w:t>турбомеханизмов</w:t>
      </w:r>
      <w:r w:rsidRPr="00E16AAF">
        <w:rPr>
          <w:rFonts w:ascii="Times New Roman" w:eastAsia="Arial Unicode MS" w:hAnsi="Times New Roman" w:cs="Times New Roman"/>
          <w:b/>
          <w:bCs/>
          <w:color w:val="000000"/>
          <w:kern w:val="0"/>
          <w:sz w:val="28"/>
          <w:szCs w:val="28"/>
          <w:lang w:eastAsia="ru-RU" w:bidi="uk-UA"/>
        </w:rPr>
        <w:t xml:space="preserve"> </w:t>
      </w:r>
      <w:r w:rsidRPr="00E16AAF">
        <w:rPr>
          <w:rFonts w:ascii="Times New Roman" w:eastAsia="Arial Unicode MS" w:hAnsi="Times New Roman" w:cs="Times New Roman" w:hint="eastAsia"/>
          <w:b/>
          <w:bCs/>
          <w:color w:val="000000"/>
          <w:kern w:val="0"/>
          <w:sz w:val="28"/>
          <w:szCs w:val="28"/>
          <w:lang w:eastAsia="ru-RU" w:bidi="uk-UA"/>
        </w:rPr>
        <w:t>на</w:t>
      </w:r>
      <w:r w:rsidRPr="00E16AAF">
        <w:rPr>
          <w:rFonts w:ascii="Times New Roman" w:eastAsia="Arial Unicode MS" w:hAnsi="Times New Roman" w:cs="Times New Roman"/>
          <w:b/>
          <w:bCs/>
          <w:color w:val="000000"/>
          <w:kern w:val="0"/>
          <w:sz w:val="28"/>
          <w:szCs w:val="28"/>
          <w:lang w:eastAsia="ru-RU" w:bidi="uk-UA"/>
        </w:rPr>
        <w:t xml:space="preserve"> </w:t>
      </w:r>
      <w:r w:rsidRPr="00E16AAF">
        <w:rPr>
          <w:rFonts w:ascii="Times New Roman" w:eastAsia="Arial Unicode MS" w:hAnsi="Times New Roman" w:cs="Times New Roman" w:hint="eastAsia"/>
          <w:b/>
          <w:bCs/>
          <w:color w:val="000000"/>
          <w:kern w:val="0"/>
          <w:sz w:val="28"/>
          <w:szCs w:val="28"/>
          <w:lang w:eastAsia="ru-RU" w:bidi="uk-UA"/>
        </w:rPr>
        <w:t>основе</w:t>
      </w:r>
      <w:r w:rsidRPr="00E16AAF">
        <w:rPr>
          <w:rFonts w:ascii="Times New Roman" w:eastAsia="Arial Unicode MS" w:hAnsi="Times New Roman" w:cs="Times New Roman"/>
          <w:b/>
          <w:bCs/>
          <w:color w:val="000000"/>
          <w:kern w:val="0"/>
          <w:sz w:val="28"/>
          <w:szCs w:val="28"/>
          <w:lang w:eastAsia="ru-RU" w:bidi="uk-UA"/>
        </w:rPr>
        <w:t xml:space="preserve"> </w:t>
      </w:r>
      <w:r w:rsidRPr="00E16AAF">
        <w:rPr>
          <w:rFonts w:ascii="Times New Roman" w:eastAsia="Arial Unicode MS" w:hAnsi="Times New Roman" w:cs="Times New Roman" w:hint="eastAsia"/>
          <w:b/>
          <w:bCs/>
          <w:color w:val="000000"/>
          <w:kern w:val="0"/>
          <w:sz w:val="28"/>
          <w:szCs w:val="28"/>
          <w:lang w:eastAsia="ru-RU" w:bidi="uk-UA"/>
        </w:rPr>
        <w:t>матричного</w:t>
      </w:r>
      <w:r w:rsidRPr="00E16AAF">
        <w:rPr>
          <w:rFonts w:ascii="Times New Roman" w:eastAsia="Arial Unicode MS" w:hAnsi="Times New Roman" w:cs="Times New Roman"/>
          <w:b/>
          <w:bCs/>
          <w:color w:val="000000"/>
          <w:kern w:val="0"/>
          <w:sz w:val="28"/>
          <w:szCs w:val="28"/>
          <w:lang w:eastAsia="ru-RU" w:bidi="uk-UA"/>
        </w:rPr>
        <w:t xml:space="preserve"> </w:t>
      </w:r>
      <w:r w:rsidRPr="00E16AAF">
        <w:rPr>
          <w:rFonts w:ascii="Times New Roman" w:eastAsia="Arial Unicode MS" w:hAnsi="Times New Roman" w:cs="Times New Roman" w:hint="eastAsia"/>
          <w:b/>
          <w:bCs/>
          <w:color w:val="000000"/>
          <w:kern w:val="0"/>
          <w:sz w:val="28"/>
          <w:szCs w:val="28"/>
          <w:lang w:eastAsia="ru-RU" w:bidi="uk-UA"/>
        </w:rPr>
        <w:t>преобразователя</w:t>
      </w:r>
      <w:r w:rsidRPr="00E16AAF">
        <w:rPr>
          <w:rFonts w:ascii="Times New Roman" w:eastAsia="Arial Unicode MS" w:hAnsi="Times New Roman" w:cs="Times New Roman"/>
          <w:b/>
          <w:bCs/>
          <w:color w:val="000000"/>
          <w:kern w:val="0"/>
          <w:sz w:val="28"/>
          <w:szCs w:val="28"/>
          <w:lang w:eastAsia="ru-RU" w:bidi="uk-UA"/>
        </w:rPr>
        <w:t xml:space="preserve"> </w:t>
      </w:r>
      <w:r w:rsidRPr="00E16AAF">
        <w:rPr>
          <w:rFonts w:ascii="Times New Roman" w:eastAsia="Arial Unicode MS" w:hAnsi="Times New Roman" w:cs="Times New Roman" w:hint="eastAsia"/>
          <w:b/>
          <w:bCs/>
          <w:color w:val="000000"/>
          <w:kern w:val="0"/>
          <w:sz w:val="28"/>
          <w:szCs w:val="28"/>
          <w:lang w:eastAsia="ru-RU" w:bidi="uk-UA"/>
        </w:rPr>
        <w:t>частоты</w:t>
      </w:r>
    </w:p>
    <w:p w14:paraId="6712F218" w14:textId="77777777" w:rsidR="00E16AAF" w:rsidRDefault="00E16AAF" w:rsidP="00E16AAF">
      <w:r>
        <w:rPr>
          <w:rFonts w:hint="eastAsia"/>
        </w:rPr>
        <w:t>ОГЛАВЛЕНИЕ</w:t>
      </w:r>
      <w:r>
        <w:t xml:space="preserve"> </w:t>
      </w:r>
      <w:r>
        <w:rPr>
          <w:rFonts w:hint="eastAsia"/>
        </w:rPr>
        <w:t>ДИССЕРТАЦИИ</w:t>
      </w:r>
    </w:p>
    <w:p w14:paraId="5CDE7FEC" w14:textId="77777777" w:rsidR="00E16AAF" w:rsidRDefault="00E16AAF" w:rsidP="00E16AAF">
      <w:r>
        <w:rPr>
          <w:rFonts w:hint="eastAsia"/>
        </w:rPr>
        <w:t>кандидат</w:t>
      </w:r>
      <w:r>
        <w:t xml:space="preserve"> </w:t>
      </w:r>
      <w:r>
        <w:rPr>
          <w:rFonts w:hint="eastAsia"/>
        </w:rPr>
        <w:t>наук</w:t>
      </w:r>
      <w:r>
        <w:t xml:space="preserve"> </w:t>
      </w:r>
      <w:r>
        <w:rPr>
          <w:rFonts w:hint="eastAsia"/>
        </w:rPr>
        <w:t>Варыгин</w:t>
      </w:r>
      <w:r>
        <w:t xml:space="preserve"> </w:t>
      </w:r>
      <w:r>
        <w:rPr>
          <w:rFonts w:hint="eastAsia"/>
        </w:rPr>
        <w:t>Иван</w:t>
      </w:r>
      <w:r>
        <w:t xml:space="preserve"> </w:t>
      </w:r>
      <w:r>
        <w:rPr>
          <w:rFonts w:hint="eastAsia"/>
        </w:rPr>
        <w:t>Александрович</w:t>
      </w:r>
    </w:p>
    <w:p w14:paraId="5EDE6E94" w14:textId="77777777" w:rsidR="00E16AAF" w:rsidRDefault="00E16AAF" w:rsidP="00E16AAF">
      <w:r>
        <w:rPr>
          <w:rFonts w:hint="eastAsia"/>
        </w:rPr>
        <w:t>Введение</w:t>
      </w:r>
    </w:p>
    <w:p w14:paraId="1645088C" w14:textId="77777777" w:rsidR="00E16AAF" w:rsidRDefault="00E16AAF" w:rsidP="00E16AAF"/>
    <w:p w14:paraId="7165A219" w14:textId="77777777" w:rsidR="00E16AAF" w:rsidRDefault="00E16AAF" w:rsidP="00E16AAF">
      <w:r>
        <w:rPr>
          <w:rFonts w:hint="eastAsia"/>
        </w:rPr>
        <w:t>Глава</w:t>
      </w:r>
      <w:r>
        <w:t xml:space="preserve"> 1. </w:t>
      </w:r>
      <w:r>
        <w:rPr>
          <w:rFonts w:hint="eastAsia"/>
        </w:rPr>
        <w:t>Регулируемый</w:t>
      </w:r>
      <w:r>
        <w:t xml:space="preserve"> </w:t>
      </w:r>
      <w:r>
        <w:rPr>
          <w:rFonts w:hint="eastAsia"/>
        </w:rPr>
        <w:t>электропривод</w:t>
      </w:r>
      <w:r>
        <w:t xml:space="preserve"> </w:t>
      </w:r>
      <w:r>
        <w:rPr>
          <w:rFonts w:hint="eastAsia"/>
        </w:rPr>
        <w:t>турбомеханизмов</w:t>
      </w:r>
    </w:p>
    <w:p w14:paraId="63087E9C" w14:textId="77777777" w:rsidR="00E16AAF" w:rsidRDefault="00E16AAF" w:rsidP="00E16AAF"/>
    <w:p w14:paraId="57EE054E" w14:textId="77777777" w:rsidR="00E16AAF" w:rsidRDefault="00E16AAF" w:rsidP="00E16AAF">
      <w:r>
        <w:t xml:space="preserve">1.1 </w:t>
      </w:r>
      <w:r>
        <w:rPr>
          <w:rFonts w:hint="eastAsia"/>
        </w:rPr>
        <w:t>Основные</w:t>
      </w:r>
      <w:r>
        <w:t xml:space="preserve"> </w:t>
      </w:r>
      <w:r>
        <w:rPr>
          <w:rFonts w:hint="eastAsia"/>
        </w:rPr>
        <w:t>сведения</w:t>
      </w:r>
      <w:r>
        <w:t xml:space="preserve"> </w:t>
      </w:r>
      <w:r>
        <w:rPr>
          <w:rFonts w:hint="eastAsia"/>
        </w:rPr>
        <w:t>о</w:t>
      </w:r>
      <w:r>
        <w:t xml:space="preserve"> </w:t>
      </w:r>
      <w:r>
        <w:rPr>
          <w:rFonts w:hint="eastAsia"/>
        </w:rPr>
        <w:t>промышленных</w:t>
      </w:r>
      <w:r>
        <w:t xml:space="preserve"> </w:t>
      </w:r>
      <w:r>
        <w:rPr>
          <w:rFonts w:hint="eastAsia"/>
        </w:rPr>
        <w:t>турбомеханизмах</w:t>
      </w:r>
    </w:p>
    <w:p w14:paraId="614E6AFC" w14:textId="77777777" w:rsidR="00E16AAF" w:rsidRDefault="00E16AAF" w:rsidP="00E16AAF"/>
    <w:p w14:paraId="186B23BC" w14:textId="77777777" w:rsidR="00E16AAF" w:rsidRDefault="00E16AAF" w:rsidP="00E16AAF">
      <w:r>
        <w:t xml:space="preserve">1.2 </w:t>
      </w:r>
      <w:r>
        <w:rPr>
          <w:rFonts w:hint="eastAsia"/>
        </w:rPr>
        <w:t>Регулирование</w:t>
      </w:r>
      <w:r>
        <w:t xml:space="preserve"> </w:t>
      </w:r>
      <w:r>
        <w:rPr>
          <w:rFonts w:hint="eastAsia"/>
        </w:rPr>
        <w:t>производительности</w:t>
      </w:r>
      <w:r>
        <w:t xml:space="preserve"> </w:t>
      </w:r>
      <w:r>
        <w:rPr>
          <w:rFonts w:hint="eastAsia"/>
        </w:rPr>
        <w:t>турбомеханизмов</w:t>
      </w:r>
    </w:p>
    <w:p w14:paraId="6146A322" w14:textId="77777777" w:rsidR="00E16AAF" w:rsidRDefault="00E16AAF" w:rsidP="00E16AAF"/>
    <w:p w14:paraId="6DED4643" w14:textId="77777777" w:rsidR="00E16AAF" w:rsidRDefault="00E16AAF" w:rsidP="00E16AAF">
      <w:r>
        <w:t xml:space="preserve">1.2.1 </w:t>
      </w:r>
      <w:r>
        <w:rPr>
          <w:rFonts w:hint="eastAsia"/>
        </w:rPr>
        <w:t>Регулирование</w:t>
      </w:r>
      <w:r>
        <w:t xml:space="preserve"> </w:t>
      </w:r>
      <w:r>
        <w:rPr>
          <w:rFonts w:hint="eastAsia"/>
        </w:rPr>
        <w:t>дросселированием</w:t>
      </w:r>
      <w:r>
        <w:t xml:space="preserve"> </w:t>
      </w:r>
      <w:r>
        <w:rPr>
          <w:rFonts w:hint="eastAsia"/>
        </w:rPr>
        <w:t>на</w:t>
      </w:r>
      <w:r>
        <w:t xml:space="preserve"> </w:t>
      </w:r>
      <w:r>
        <w:rPr>
          <w:rFonts w:hint="eastAsia"/>
        </w:rPr>
        <w:t>стороне</w:t>
      </w:r>
      <w:r>
        <w:t xml:space="preserve"> </w:t>
      </w:r>
      <w:r>
        <w:rPr>
          <w:rFonts w:hint="eastAsia"/>
        </w:rPr>
        <w:t>нагнетания</w:t>
      </w:r>
    </w:p>
    <w:p w14:paraId="42AD5C4B" w14:textId="77777777" w:rsidR="00E16AAF" w:rsidRDefault="00E16AAF" w:rsidP="00E16AAF"/>
    <w:p w14:paraId="0FBA8F14" w14:textId="77777777" w:rsidR="00E16AAF" w:rsidRDefault="00E16AAF" w:rsidP="00E16AAF">
      <w:r>
        <w:t xml:space="preserve">1.2.2 </w:t>
      </w:r>
      <w:r>
        <w:rPr>
          <w:rFonts w:hint="eastAsia"/>
        </w:rPr>
        <w:t>Регулирование</w:t>
      </w:r>
      <w:r>
        <w:t xml:space="preserve"> </w:t>
      </w:r>
      <w:r>
        <w:rPr>
          <w:rFonts w:hint="eastAsia"/>
        </w:rPr>
        <w:t>поворотными</w:t>
      </w:r>
      <w:r>
        <w:t xml:space="preserve"> </w:t>
      </w:r>
      <w:r>
        <w:rPr>
          <w:rFonts w:hint="eastAsia"/>
        </w:rPr>
        <w:t>направляющими</w:t>
      </w:r>
      <w:r>
        <w:t xml:space="preserve"> </w:t>
      </w:r>
      <w:r>
        <w:rPr>
          <w:rFonts w:hint="eastAsia"/>
        </w:rPr>
        <w:t>лопастями</w:t>
      </w:r>
      <w:r>
        <w:t xml:space="preserve"> </w:t>
      </w:r>
      <w:r>
        <w:rPr>
          <w:rFonts w:hint="eastAsia"/>
        </w:rPr>
        <w:t>на</w:t>
      </w:r>
    </w:p>
    <w:p w14:paraId="030F9FFA" w14:textId="77777777" w:rsidR="00E16AAF" w:rsidRDefault="00E16AAF" w:rsidP="00E16AAF"/>
    <w:p w14:paraId="0978E5A8" w14:textId="77777777" w:rsidR="00E16AAF" w:rsidRDefault="00E16AAF" w:rsidP="00E16AAF">
      <w:r>
        <w:rPr>
          <w:rFonts w:hint="eastAsia"/>
        </w:rPr>
        <w:t>входе</w:t>
      </w:r>
      <w:r>
        <w:t xml:space="preserve"> </w:t>
      </w:r>
      <w:r>
        <w:rPr>
          <w:rFonts w:hint="eastAsia"/>
        </w:rPr>
        <w:t>в</w:t>
      </w:r>
      <w:r>
        <w:t xml:space="preserve"> </w:t>
      </w:r>
      <w:r>
        <w:rPr>
          <w:rFonts w:hint="eastAsia"/>
        </w:rPr>
        <w:t>рабочее</w:t>
      </w:r>
      <w:r>
        <w:t xml:space="preserve"> </w:t>
      </w:r>
      <w:r>
        <w:rPr>
          <w:rFonts w:hint="eastAsia"/>
        </w:rPr>
        <w:t>колесо</w:t>
      </w:r>
    </w:p>
    <w:p w14:paraId="7E0F1B79" w14:textId="77777777" w:rsidR="00E16AAF" w:rsidRDefault="00E16AAF" w:rsidP="00E16AAF"/>
    <w:p w14:paraId="249DDFB2" w14:textId="77777777" w:rsidR="00E16AAF" w:rsidRDefault="00E16AAF" w:rsidP="00E16AAF">
      <w:r>
        <w:t xml:space="preserve">1.2.3 </w:t>
      </w:r>
      <w:r>
        <w:rPr>
          <w:rFonts w:hint="eastAsia"/>
        </w:rPr>
        <w:t>Регулирование</w:t>
      </w:r>
      <w:r>
        <w:t xml:space="preserve"> </w:t>
      </w:r>
      <w:r>
        <w:rPr>
          <w:rFonts w:hint="eastAsia"/>
        </w:rPr>
        <w:t>изменением</w:t>
      </w:r>
      <w:r>
        <w:t xml:space="preserve"> </w:t>
      </w:r>
      <w:r>
        <w:rPr>
          <w:rFonts w:hint="eastAsia"/>
        </w:rPr>
        <w:t>частоты</w:t>
      </w:r>
      <w:r>
        <w:t xml:space="preserve"> </w:t>
      </w:r>
      <w:r>
        <w:rPr>
          <w:rFonts w:hint="eastAsia"/>
        </w:rPr>
        <w:t>вращения</w:t>
      </w:r>
      <w:r>
        <w:t xml:space="preserve"> </w:t>
      </w:r>
      <w:r>
        <w:rPr>
          <w:rFonts w:hint="eastAsia"/>
        </w:rPr>
        <w:t>вала</w:t>
      </w:r>
      <w:r>
        <w:t xml:space="preserve"> </w:t>
      </w:r>
      <w:r>
        <w:rPr>
          <w:rFonts w:hint="eastAsia"/>
        </w:rPr>
        <w:t>машины</w:t>
      </w:r>
    </w:p>
    <w:p w14:paraId="579B65D6" w14:textId="77777777" w:rsidR="00E16AAF" w:rsidRDefault="00E16AAF" w:rsidP="00E16AAF"/>
    <w:p w14:paraId="7F9EA917" w14:textId="77777777" w:rsidR="00E16AAF" w:rsidRDefault="00E16AAF" w:rsidP="00E16AAF">
      <w:r>
        <w:t xml:space="preserve">1.2.4 </w:t>
      </w:r>
      <w:r>
        <w:rPr>
          <w:rFonts w:hint="eastAsia"/>
        </w:rPr>
        <w:t>Математическое</w:t>
      </w:r>
      <w:r>
        <w:t xml:space="preserve"> </w:t>
      </w:r>
      <w:r>
        <w:rPr>
          <w:rFonts w:hint="eastAsia"/>
        </w:rPr>
        <w:t>описание</w:t>
      </w:r>
      <w:r>
        <w:t xml:space="preserve"> </w:t>
      </w:r>
      <w:r>
        <w:rPr>
          <w:rFonts w:hint="eastAsia"/>
        </w:rPr>
        <w:t>вентилятора</w:t>
      </w:r>
    </w:p>
    <w:p w14:paraId="04C9DC35" w14:textId="77777777" w:rsidR="00E16AAF" w:rsidRDefault="00E16AAF" w:rsidP="00E16AAF"/>
    <w:p w14:paraId="4F1192AD" w14:textId="77777777" w:rsidR="00E16AAF" w:rsidRDefault="00E16AAF" w:rsidP="00E16AAF">
      <w:r>
        <w:t xml:space="preserve">1.2.5 </w:t>
      </w:r>
      <w:r>
        <w:rPr>
          <w:rFonts w:hint="eastAsia"/>
        </w:rPr>
        <w:t>Основные</w:t>
      </w:r>
      <w:r>
        <w:t xml:space="preserve"> </w:t>
      </w:r>
      <w:r>
        <w:rPr>
          <w:rFonts w:hint="eastAsia"/>
        </w:rPr>
        <w:t>требования</w:t>
      </w:r>
      <w:r>
        <w:t xml:space="preserve"> </w:t>
      </w:r>
      <w:r>
        <w:rPr>
          <w:rFonts w:hint="eastAsia"/>
        </w:rPr>
        <w:t>к</w:t>
      </w:r>
      <w:r>
        <w:t xml:space="preserve"> </w:t>
      </w:r>
      <w:r>
        <w:rPr>
          <w:rFonts w:hint="eastAsia"/>
        </w:rPr>
        <w:t>регулируемому</w:t>
      </w:r>
      <w:r>
        <w:t xml:space="preserve"> </w:t>
      </w:r>
      <w:r>
        <w:rPr>
          <w:rFonts w:hint="eastAsia"/>
        </w:rPr>
        <w:t>электроприводу</w:t>
      </w:r>
    </w:p>
    <w:p w14:paraId="7034E43E" w14:textId="77777777" w:rsidR="00E16AAF" w:rsidRDefault="00E16AAF" w:rsidP="00E16AAF"/>
    <w:p w14:paraId="3824FFDB" w14:textId="77777777" w:rsidR="00E16AAF" w:rsidRDefault="00E16AAF" w:rsidP="00E16AAF">
      <w:r>
        <w:rPr>
          <w:rFonts w:hint="eastAsia"/>
        </w:rPr>
        <w:t>турбомеханизмов</w:t>
      </w:r>
    </w:p>
    <w:p w14:paraId="7E784C99" w14:textId="77777777" w:rsidR="00E16AAF" w:rsidRDefault="00E16AAF" w:rsidP="00E16AAF"/>
    <w:p w14:paraId="681F73D4" w14:textId="77777777" w:rsidR="00E16AAF" w:rsidRDefault="00E16AAF" w:rsidP="00E16AAF">
      <w:r>
        <w:lastRenderedPageBreak/>
        <w:t xml:space="preserve">1.3 </w:t>
      </w:r>
      <w:r>
        <w:rPr>
          <w:rFonts w:hint="eastAsia"/>
        </w:rPr>
        <w:t>Преобразователи</w:t>
      </w:r>
      <w:r>
        <w:t xml:space="preserve"> </w:t>
      </w:r>
      <w:r>
        <w:rPr>
          <w:rFonts w:hint="eastAsia"/>
        </w:rPr>
        <w:t>частоты</w:t>
      </w:r>
      <w:r>
        <w:t xml:space="preserve"> </w:t>
      </w:r>
      <w:r>
        <w:rPr>
          <w:rFonts w:hint="eastAsia"/>
        </w:rPr>
        <w:t>для</w:t>
      </w:r>
      <w:r>
        <w:t xml:space="preserve"> </w:t>
      </w:r>
      <w:r>
        <w:rPr>
          <w:rFonts w:hint="eastAsia"/>
        </w:rPr>
        <w:t>регулируемого</w:t>
      </w:r>
      <w:r>
        <w:t xml:space="preserve"> </w:t>
      </w:r>
      <w:r>
        <w:rPr>
          <w:rFonts w:hint="eastAsia"/>
        </w:rPr>
        <w:t>ЭП</w:t>
      </w:r>
      <w:r>
        <w:t xml:space="preserve"> </w:t>
      </w:r>
      <w:r>
        <w:rPr>
          <w:rFonts w:hint="eastAsia"/>
        </w:rPr>
        <w:t>ТМ</w:t>
      </w:r>
    </w:p>
    <w:p w14:paraId="19AB7BBD" w14:textId="77777777" w:rsidR="00E16AAF" w:rsidRDefault="00E16AAF" w:rsidP="00E16AAF"/>
    <w:p w14:paraId="62B6AE77" w14:textId="77777777" w:rsidR="00E16AAF" w:rsidRDefault="00E16AAF" w:rsidP="00E16AAF">
      <w:r>
        <w:t xml:space="preserve">1.3.1 </w:t>
      </w:r>
      <w:r>
        <w:rPr>
          <w:rFonts w:hint="eastAsia"/>
        </w:rPr>
        <w:t>Двухзвенные</w:t>
      </w:r>
      <w:r>
        <w:t xml:space="preserve"> </w:t>
      </w:r>
      <w:r>
        <w:rPr>
          <w:rFonts w:hint="eastAsia"/>
        </w:rPr>
        <w:t>преобразователи</w:t>
      </w:r>
      <w:r>
        <w:t xml:space="preserve"> </w:t>
      </w:r>
      <w:r>
        <w:rPr>
          <w:rFonts w:hint="eastAsia"/>
        </w:rPr>
        <w:t>частоты</w:t>
      </w:r>
    </w:p>
    <w:p w14:paraId="154FFCE6" w14:textId="77777777" w:rsidR="00E16AAF" w:rsidRDefault="00E16AAF" w:rsidP="00E16AAF"/>
    <w:p w14:paraId="38A5CC16" w14:textId="77777777" w:rsidR="00E16AAF" w:rsidRDefault="00E16AAF" w:rsidP="00E16AAF">
      <w:r>
        <w:t xml:space="preserve">1.3.2 </w:t>
      </w:r>
      <w:r>
        <w:rPr>
          <w:rFonts w:hint="eastAsia"/>
        </w:rPr>
        <w:t>Преобразователи</w:t>
      </w:r>
      <w:r>
        <w:t xml:space="preserve"> </w:t>
      </w:r>
      <w:r>
        <w:rPr>
          <w:rFonts w:hint="eastAsia"/>
        </w:rPr>
        <w:t>частоты</w:t>
      </w:r>
      <w:r>
        <w:t xml:space="preserve"> </w:t>
      </w:r>
      <w:r>
        <w:rPr>
          <w:rFonts w:hint="eastAsia"/>
        </w:rPr>
        <w:t>с</w:t>
      </w:r>
      <w:r>
        <w:t xml:space="preserve"> </w:t>
      </w:r>
      <w:r>
        <w:rPr>
          <w:rFonts w:hint="eastAsia"/>
        </w:rPr>
        <w:t>непосредственной</w:t>
      </w:r>
      <w:r>
        <w:t xml:space="preserve"> </w:t>
      </w:r>
      <w:r>
        <w:rPr>
          <w:rFonts w:hint="eastAsia"/>
        </w:rPr>
        <w:t>связью</w:t>
      </w:r>
      <w:r>
        <w:t xml:space="preserve"> </w:t>
      </w:r>
      <w:r>
        <w:rPr>
          <w:rFonts w:hint="eastAsia"/>
        </w:rPr>
        <w:t>с</w:t>
      </w:r>
      <w:r>
        <w:t xml:space="preserve"> </w:t>
      </w:r>
      <w:r>
        <w:rPr>
          <w:rFonts w:hint="eastAsia"/>
        </w:rPr>
        <w:t>сетью</w:t>
      </w:r>
    </w:p>
    <w:p w14:paraId="4B933B3D" w14:textId="77777777" w:rsidR="00E16AAF" w:rsidRDefault="00E16AAF" w:rsidP="00E16AAF"/>
    <w:p w14:paraId="6A54656E" w14:textId="77777777" w:rsidR="00E16AAF" w:rsidRDefault="00E16AAF" w:rsidP="00E16AAF">
      <w:r>
        <w:t xml:space="preserve">1.3.3. </w:t>
      </w:r>
      <w:r>
        <w:rPr>
          <w:rFonts w:hint="eastAsia"/>
        </w:rPr>
        <w:t>Схемотехника</w:t>
      </w:r>
      <w:r>
        <w:t xml:space="preserve"> </w:t>
      </w:r>
      <w:r>
        <w:rPr>
          <w:rFonts w:hint="eastAsia"/>
        </w:rPr>
        <w:t>двунаправленных</w:t>
      </w:r>
      <w:r>
        <w:t xml:space="preserve"> </w:t>
      </w:r>
      <w:r>
        <w:rPr>
          <w:rFonts w:hint="eastAsia"/>
        </w:rPr>
        <w:t>ключей</w:t>
      </w:r>
      <w:r>
        <w:t xml:space="preserve"> </w:t>
      </w:r>
      <w:r>
        <w:rPr>
          <w:rFonts w:hint="eastAsia"/>
        </w:rPr>
        <w:t>МПЧ</w:t>
      </w:r>
    </w:p>
    <w:p w14:paraId="42C417BC" w14:textId="77777777" w:rsidR="00E16AAF" w:rsidRDefault="00E16AAF" w:rsidP="00E16AAF"/>
    <w:p w14:paraId="77CF5AEA" w14:textId="77777777" w:rsidR="00E16AAF" w:rsidRDefault="00E16AAF" w:rsidP="00E16AAF">
      <w:r>
        <w:t xml:space="preserve">1.3.4 </w:t>
      </w:r>
      <w:r>
        <w:rPr>
          <w:rFonts w:hint="eastAsia"/>
        </w:rPr>
        <w:t>Сравнительная</w:t>
      </w:r>
      <w:r>
        <w:t xml:space="preserve"> </w:t>
      </w:r>
      <w:r>
        <w:rPr>
          <w:rFonts w:hint="eastAsia"/>
        </w:rPr>
        <w:t>оценка</w:t>
      </w:r>
      <w:r>
        <w:t xml:space="preserve"> </w:t>
      </w:r>
      <w:r>
        <w:rPr>
          <w:rFonts w:hint="eastAsia"/>
        </w:rPr>
        <w:t>преобразователей</w:t>
      </w:r>
      <w:r>
        <w:t xml:space="preserve"> </w:t>
      </w:r>
      <w:r>
        <w:rPr>
          <w:rFonts w:hint="eastAsia"/>
        </w:rPr>
        <w:t>частоты</w:t>
      </w:r>
    </w:p>
    <w:p w14:paraId="68DFB81E" w14:textId="77777777" w:rsidR="00E16AAF" w:rsidRDefault="00E16AAF" w:rsidP="00E16AAF"/>
    <w:p w14:paraId="69A75381" w14:textId="77777777" w:rsidR="00E16AAF" w:rsidRDefault="00E16AAF" w:rsidP="00E16AAF">
      <w:r>
        <w:rPr>
          <w:rFonts w:hint="eastAsia"/>
        </w:rPr>
        <w:t>Выводы</w:t>
      </w:r>
    </w:p>
    <w:p w14:paraId="533B5853" w14:textId="77777777" w:rsidR="00E16AAF" w:rsidRDefault="00E16AAF" w:rsidP="00E16AAF"/>
    <w:p w14:paraId="26B8478A" w14:textId="77777777" w:rsidR="00E16AAF" w:rsidRDefault="00E16AAF" w:rsidP="00E16AAF">
      <w:r>
        <w:rPr>
          <w:rFonts w:hint="eastAsia"/>
        </w:rPr>
        <w:t>Глава</w:t>
      </w:r>
      <w:r>
        <w:t xml:space="preserve"> 2. </w:t>
      </w:r>
      <w:r>
        <w:rPr>
          <w:rFonts w:hint="eastAsia"/>
        </w:rPr>
        <w:t>Система</w:t>
      </w:r>
      <w:r>
        <w:t xml:space="preserve"> </w:t>
      </w:r>
      <w:r>
        <w:rPr>
          <w:rFonts w:hint="eastAsia"/>
        </w:rPr>
        <w:t>скалярного</w:t>
      </w:r>
      <w:r>
        <w:t xml:space="preserve"> </w:t>
      </w:r>
      <w:r>
        <w:rPr>
          <w:rFonts w:hint="eastAsia"/>
        </w:rPr>
        <w:t>управления</w:t>
      </w:r>
      <w:r>
        <w:t xml:space="preserve"> </w:t>
      </w:r>
      <w:r>
        <w:rPr>
          <w:rFonts w:hint="eastAsia"/>
        </w:rPr>
        <w:t>МПЧ</w:t>
      </w:r>
      <w:r>
        <w:t xml:space="preserve"> </w:t>
      </w:r>
      <w:r>
        <w:rPr>
          <w:rFonts w:hint="eastAsia"/>
        </w:rPr>
        <w:t>для</w:t>
      </w:r>
      <w:r>
        <w:t xml:space="preserve"> </w:t>
      </w:r>
      <w:r>
        <w:rPr>
          <w:rFonts w:hint="eastAsia"/>
        </w:rPr>
        <w:t>ЭП</w:t>
      </w:r>
      <w:r>
        <w:t xml:space="preserve"> </w:t>
      </w:r>
      <w:r>
        <w:rPr>
          <w:rFonts w:hint="eastAsia"/>
        </w:rPr>
        <w:t>ТМ</w:t>
      </w:r>
    </w:p>
    <w:p w14:paraId="069D3561" w14:textId="77777777" w:rsidR="00E16AAF" w:rsidRDefault="00E16AAF" w:rsidP="00E16AAF"/>
    <w:p w14:paraId="58157F36" w14:textId="77777777" w:rsidR="00E16AAF" w:rsidRDefault="00E16AAF" w:rsidP="00E16AAF">
      <w:r>
        <w:t xml:space="preserve">2.1 </w:t>
      </w:r>
      <w:r>
        <w:rPr>
          <w:rFonts w:hint="eastAsia"/>
        </w:rPr>
        <w:t>Способы</w:t>
      </w:r>
      <w:r>
        <w:t xml:space="preserve"> </w:t>
      </w:r>
      <w:r>
        <w:rPr>
          <w:rFonts w:hint="eastAsia"/>
        </w:rPr>
        <w:t>управления</w:t>
      </w:r>
      <w:r>
        <w:t xml:space="preserve"> </w:t>
      </w:r>
      <w:r>
        <w:rPr>
          <w:rFonts w:hint="eastAsia"/>
        </w:rPr>
        <w:t>МПЧ</w:t>
      </w:r>
    </w:p>
    <w:p w14:paraId="4BBE2491" w14:textId="77777777" w:rsidR="00E16AAF" w:rsidRDefault="00E16AAF" w:rsidP="00E16AAF"/>
    <w:p w14:paraId="588DA25F" w14:textId="77777777" w:rsidR="00E16AAF" w:rsidRDefault="00E16AAF" w:rsidP="00E16AAF">
      <w:r>
        <w:t xml:space="preserve">2.2 </w:t>
      </w:r>
      <w:r>
        <w:rPr>
          <w:rFonts w:hint="eastAsia"/>
        </w:rPr>
        <w:t>Способы</w:t>
      </w:r>
      <w:r>
        <w:t xml:space="preserve"> </w:t>
      </w:r>
      <w:r>
        <w:rPr>
          <w:rFonts w:hint="eastAsia"/>
        </w:rPr>
        <w:t>коммутации</w:t>
      </w:r>
      <w:r>
        <w:t xml:space="preserve"> </w:t>
      </w:r>
      <w:r>
        <w:rPr>
          <w:rFonts w:hint="eastAsia"/>
        </w:rPr>
        <w:t>ДК</w:t>
      </w:r>
    </w:p>
    <w:p w14:paraId="4C9AEC3B" w14:textId="77777777" w:rsidR="00E16AAF" w:rsidRDefault="00E16AAF" w:rsidP="00E16AAF"/>
    <w:p w14:paraId="6E65657A" w14:textId="77777777" w:rsidR="00E16AAF" w:rsidRDefault="00E16AAF" w:rsidP="00E16AAF">
      <w:r>
        <w:t xml:space="preserve">2.3 </w:t>
      </w:r>
      <w:r>
        <w:rPr>
          <w:rFonts w:hint="eastAsia"/>
        </w:rPr>
        <w:t>Формирование</w:t>
      </w:r>
      <w:r>
        <w:t xml:space="preserve"> </w:t>
      </w:r>
      <w:r>
        <w:rPr>
          <w:rFonts w:hint="eastAsia"/>
        </w:rPr>
        <w:t>выходных</w:t>
      </w:r>
      <w:r>
        <w:t xml:space="preserve"> </w:t>
      </w:r>
      <w:r>
        <w:rPr>
          <w:rFonts w:hint="eastAsia"/>
        </w:rPr>
        <w:t>напряжений</w:t>
      </w:r>
      <w:r>
        <w:t xml:space="preserve"> </w:t>
      </w:r>
      <w:r>
        <w:rPr>
          <w:rFonts w:hint="eastAsia"/>
        </w:rPr>
        <w:t>и</w:t>
      </w:r>
      <w:r>
        <w:t xml:space="preserve"> </w:t>
      </w:r>
      <w:r>
        <w:rPr>
          <w:rFonts w:hint="eastAsia"/>
        </w:rPr>
        <w:t>токов</w:t>
      </w:r>
      <w:r>
        <w:t xml:space="preserve"> </w:t>
      </w:r>
      <w:r>
        <w:rPr>
          <w:rFonts w:hint="eastAsia"/>
        </w:rPr>
        <w:t>МПЧ</w:t>
      </w:r>
    </w:p>
    <w:p w14:paraId="42F2F58D" w14:textId="77777777" w:rsidR="00E16AAF" w:rsidRDefault="00E16AAF" w:rsidP="00E16AAF"/>
    <w:p w14:paraId="7DC3025A" w14:textId="77777777" w:rsidR="00E16AAF" w:rsidRDefault="00E16AAF" w:rsidP="00E16AAF">
      <w:r>
        <w:t xml:space="preserve">2.4 </w:t>
      </w:r>
      <w:r>
        <w:rPr>
          <w:rFonts w:hint="eastAsia"/>
        </w:rPr>
        <w:t>Расчет</w:t>
      </w:r>
      <w:r>
        <w:t xml:space="preserve"> </w:t>
      </w:r>
      <w:r>
        <w:rPr>
          <w:rFonts w:hint="eastAsia"/>
        </w:rPr>
        <w:t>коэффициентов</w:t>
      </w:r>
      <w:r>
        <w:t xml:space="preserve"> </w:t>
      </w:r>
      <w:r>
        <w:rPr>
          <w:rFonts w:hint="eastAsia"/>
        </w:rPr>
        <w:t>модуляционной</w:t>
      </w:r>
      <w:r>
        <w:t xml:space="preserve"> </w:t>
      </w:r>
      <w:r>
        <w:rPr>
          <w:rFonts w:hint="eastAsia"/>
        </w:rPr>
        <w:t>матрицы</w:t>
      </w:r>
    </w:p>
    <w:p w14:paraId="3D3E389F" w14:textId="77777777" w:rsidR="00E16AAF" w:rsidRDefault="00E16AAF" w:rsidP="00E16AAF"/>
    <w:p w14:paraId="170F0468" w14:textId="77777777" w:rsidR="00E16AAF" w:rsidRDefault="00E16AAF" w:rsidP="00E16AAF">
      <w:r>
        <w:t xml:space="preserve">2.5 </w:t>
      </w:r>
      <w:r>
        <w:rPr>
          <w:rFonts w:hint="eastAsia"/>
        </w:rPr>
        <w:t>Перемодуляция</w:t>
      </w:r>
      <w:r>
        <w:t xml:space="preserve"> </w:t>
      </w:r>
      <w:r>
        <w:rPr>
          <w:rFonts w:hint="eastAsia"/>
        </w:rPr>
        <w:t>выходного</w:t>
      </w:r>
      <w:r>
        <w:t xml:space="preserve"> </w:t>
      </w:r>
      <w:r>
        <w:rPr>
          <w:rFonts w:hint="eastAsia"/>
        </w:rPr>
        <w:t>напряжения</w:t>
      </w:r>
      <w:r>
        <w:t xml:space="preserve"> </w:t>
      </w:r>
      <w:r>
        <w:rPr>
          <w:rFonts w:hint="eastAsia"/>
        </w:rPr>
        <w:t>МПЧ</w:t>
      </w:r>
    </w:p>
    <w:p w14:paraId="3628B8B0" w14:textId="77777777" w:rsidR="00E16AAF" w:rsidRDefault="00E16AAF" w:rsidP="00E16AAF"/>
    <w:p w14:paraId="53420689" w14:textId="77777777" w:rsidR="00E16AAF" w:rsidRDefault="00E16AAF" w:rsidP="00E16AAF">
      <w:r>
        <w:t xml:space="preserve">2.6 </w:t>
      </w:r>
      <w:r>
        <w:rPr>
          <w:rFonts w:hint="eastAsia"/>
        </w:rPr>
        <w:t>Блок</w:t>
      </w:r>
      <w:r>
        <w:t>-</w:t>
      </w:r>
      <w:r>
        <w:rPr>
          <w:rFonts w:hint="eastAsia"/>
        </w:rPr>
        <w:t>схема</w:t>
      </w:r>
      <w:r>
        <w:t xml:space="preserve"> </w:t>
      </w:r>
      <w:r>
        <w:rPr>
          <w:rFonts w:hint="eastAsia"/>
        </w:rPr>
        <w:t>системы</w:t>
      </w:r>
      <w:r>
        <w:t xml:space="preserve"> </w:t>
      </w:r>
      <w:r>
        <w:rPr>
          <w:rFonts w:hint="eastAsia"/>
        </w:rPr>
        <w:t>управления</w:t>
      </w:r>
      <w:r>
        <w:t xml:space="preserve"> </w:t>
      </w:r>
      <w:r>
        <w:rPr>
          <w:rFonts w:hint="eastAsia"/>
        </w:rPr>
        <w:t>МПЧ</w:t>
      </w:r>
    </w:p>
    <w:p w14:paraId="2701A45E" w14:textId="77777777" w:rsidR="00E16AAF" w:rsidRDefault="00E16AAF" w:rsidP="00E16AAF"/>
    <w:p w14:paraId="050B6186" w14:textId="77777777" w:rsidR="00E16AAF" w:rsidRDefault="00E16AAF" w:rsidP="00E16AAF">
      <w:r>
        <w:rPr>
          <w:rFonts w:hint="eastAsia"/>
        </w:rPr>
        <w:t>Выводы</w:t>
      </w:r>
    </w:p>
    <w:p w14:paraId="20A90E13" w14:textId="77777777" w:rsidR="00E16AAF" w:rsidRDefault="00E16AAF" w:rsidP="00E16AAF"/>
    <w:p w14:paraId="108DB1D1" w14:textId="77777777" w:rsidR="00E16AAF" w:rsidRDefault="00E16AAF" w:rsidP="00E16AAF">
      <w:r>
        <w:rPr>
          <w:rFonts w:hint="eastAsia"/>
        </w:rPr>
        <w:lastRenderedPageBreak/>
        <w:t>Глава</w:t>
      </w:r>
      <w:r>
        <w:t xml:space="preserve"> 3. </w:t>
      </w:r>
      <w:r>
        <w:rPr>
          <w:rFonts w:hint="eastAsia"/>
        </w:rPr>
        <w:t>Разработка</w:t>
      </w:r>
      <w:r>
        <w:t xml:space="preserve"> </w:t>
      </w:r>
      <w:r>
        <w:rPr>
          <w:rFonts w:hint="eastAsia"/>
        </w:rPr>
        <w:t>и</w:t>
      </w:r>
      <w:r>
        <w:t xml:space="preserve"> </w:t>
      </w:r>
      <w:r>
        <w:rPr>
          <w:rFonts w:hint="eastAsia"/>
        </w:rPr>
        <w:t>исследования</w:t>
      </w:r>
      <w:r>
        <w:t xml:space="preserve"> </w:t>
      </w:r>
      <w:r>
        <w:rPr>
          <w:rFonts w:hint="eastAsia"/>
        </w:rPr>
        <w:t>имитационной</w:t>
      </w:r>
      <w:r>
        <w:t xml:space="preserve"> </w:t>
      </w:r>
      <w:r>
        <w:rPr>
          <w:rFonts w:hint="eastAsia"/>
        </w:rPr>
        <w:t>модели</w:t>
      </w:r>
      <w:r>
        <w:t xml:space="preserve"> </w:t>
      </w:r>
      <w:r>
        <w:rPr>
          <w:rFonts w:hint="eastAsia"/>
        </w:rPr>
        <w:t>ЭП</w:t>
      </w:r>
      <w:r>
        <w:t xml:space="preserve"> </w:t>
      </w:r>
      <w:r>
        <w:rPr>
          <w:rFonts w:hint="eastAsia"/>
        </w:rPr>
        <w:t>ТМ</w:t>
      </w:r>
      <w:r>
        <w:t xml:space="preserve"> </w:t>
      </w:r>
      <w:r>
        <w:rPr>
          <w:rFonts w:hint="eastAsia"/>
        </w:rPr>
        <w:t>на</w:t>
      </w:r>
    </w:p>
    <w:p w14:paraId="26EB5A45" w14:textId="77777777" w:rsidR="00E16AAF" w:rsidRDefault="00E16AAF" w:rsidP="00E16AAF"/>
    <w:p w14:paraId="2DF2DD83" w14:textId="77777777" w:rsidR="00E16AAF" w:rsidRDefault="00E16AAF" w:rsidP="00E16AAF">
      <w:r>
        <w:rPr>
          <w:rFonts w:hint="eastAsia"/>
        </w:rPr>
        <w:t>основе</w:t>
      </w:r>
      <w:r>
        <w:t xml:space="preserve"> </w:t>
      </w:r>
      <w:r>
        <w:rPr>
          <w:rFonts w:hint="eastAsia"/>
        </w:rPr>
        <w:t>МПЧ</w:t>
      </w:r>
    </w:p>
    <w:p w14:paraId="5928B943" w14:textId="77777777" w:rsidR="00E16AAF" w:rsidRDefault="00E16AAF" w:rsidP="00E16AAF"/>
    <w:p w14:paraId="0A5834E8" w14:textId="77777777" w:rsidR="00E16AAF" w:rsidRDefault="00E16AAF" w:rsidP="00E16AAF">
      <w:r>
        <w:t xml:space="preserve">3.1 </w:t>
      </w:r>
      <w:r>
        <w:rPr>
          <w:rFonts w:hint="eastAsia"/>
        </w:rPr>
        <w:t>Описание</w:t>
      </w:r>
      <w:r>
        <w:t xml:space="preserve"> </w:t>
      </w:r>
      <w:r>
        <w:rPr>
          <w:rFonts w:hint="eastAsia"/>
        </w:rPr>
        <w:t>имитационной</w:t>
      </w:r>
      <w:r>
        <w:t xml:space="preserve"> </w:t>
      </w:r>
      <w:r>
        <w:rPr>
          <w:rFonts w:hint="eastAsia"/>
        </w:rPr>
        <w:t>модели</w:t>
      </w:r>
    </w:p>
    <w:p w14:paraId="74F25B88" w14:textId="77777777" w:rsidR="00E16AAF" w:rsidRDefault="00E16AAF" w:rsidP="00E16AAF"/>
    <w:p w14:paraId="10AE538A" w14:textId="77777777" w:rsidR="00E16AAF" w:rsidRDefault="00E16AAF" w:rsidP="00E16AAF">
      <w:r>
        <w:t xml:space="preserve">3.2 </w:t>
      </w:r>
      <w:r>
        <w:rPr>
          <w:rFonts w:hint="eastAsia"/>
        </w:rPr>
        <w:t>Исследование</w:t>
      </w:r>
      <w:r>
        <w:t xml:space="preserve"> </w:t>
      </w:r>
      <w:r>
        <w:rPr>
          <w:rFonts w:hint="eastAsia"/>
        </w:rPr>
        <w:t>статического</w:t>
      </w:r>
      <w:r>
        <w:t xml:space="preserve"> </w:t>
      </w:r>
      <w:r>
        <w:rPr>
          <w:rFonts w:hint="eastAsia"/>
        </w:rPr>
        <w:t>режима</w:t>
      </w:r>
      <w:r>
        <w:t xml:space="preserve"> </w:t>
      </w:r>
      <w:r>
        <w:rPr>
          <w:rFonts w:hint="eastAsia"/>
        </w:rPr>
        <w:t>работы</w:t>
      </w:r>
      <w:r>
        <w:t xml:space="preserve"> </w:t>
      </w:r>
      <w:r>
        <w:rPr>
          <w:rFonts w:hint="eastAsia"/>
        </w:rPr>
        <w:t>ЭП</w:t>
      </w:r>
      <w:r>
        <w:t xml:space="preserve"> </w:t>
      </w:r>
      <w:r>
        <w:rPr>
          <w:rFonts w:hint="eastAsia"/>
        </w:rPr>
        <w:t>ТМ</w:t>
      </w:r>
      <w:r>
        <w:t xml:space="preserve"> </w:t>
      </w:r>
      <w:r>
        <w:rPr>
          <w:rFonts w:hint="eastAsia"/>
        </w:rPr>
        <w:t>на</w:t>
      </w:r>
      <w:r>
        <w:t xml:space="preserve"> </w:t>
      </w:r>
      <w:r>
        <w:rPr>
          <w:rFonts w:hint="eastAsia"/>
        </w:rPr>
        <w:t>основе</w:t>
      </w:r>
      <w:r>
        <w:t xml:space="preserve"> </w:t>
      </w:r>
      <w:r>
        <w:rPr>
          <w:rFonts w:hint="eastAsia"/>
        </w:rPr>
        <w:t>МПЧ</w:t>
      </w:r>
    </w:p>
    <w:p w14:paraId="0AC7949A" w14:textId="77777777" w:rsidR="00E16AAF" w:rsidRDefault="00E16AAF" w:rsidP="00E16AAF"/>
    <w:p w14:paraId="259C85A7" w14:textId="77777777" w:rsidR="00E16AAF" w:rsidRDefault="00E16AAF" w:rsidP="00E16AAF">
      <w:r>
        <w:t xml:space="preserve">3.3 </w:t>
      </w:r>
      <w:r>
        <w:rPr>
          <w:rFonts w:hint="eastAsia"/>
        </w:rPr>
        <w:t>Исследование</w:t>
      </w:r>
      <w:r>
        <w:t xml:space="preserve"> </w:t>
      </w:r>
      <w:r>
        <w:rPr>
          <w:rFonts w:hint="eastAsia"/>
        </w:rPr>
        <w:t>динамических</w:t>
      </w:r>
      <w:r>
        <w:t xml:space="preserve"> </w:t>
      </w:r>
      <w:r>
        <w:rPr>
          <w:rFonts w:hint="eastAsia"/>
        </w:rPr>
        <w:t>режимов</w:t>
      </w:r>
      <w:r>
        <w:t xml:space="preserve"> </w:t>
      </w:r>
      <w:r>
        <w:rPr>
          <w:rFonts w:hint="eastAsia"/>
        </w:rPr>
        <w:t>работы</w:t>
      </w:r>
      <w:r>
        <w:t xml:space="preserve"> </w:t>
      </w:r>
      <w:r>
        <w:rPr>
          <w:rFonts w:hint="eastAsia"/>
        </w:rPr>
        <w:t>ЭП</w:t>
      </w:r>
      <w:r>
        <w:t xml:space="preserve"> </w:t>
      </w:r>
      <w:r>
        <w:rPr>
          <w:rFonts w:hint="eastAsia"/>
        </w:rPr>
        <w:t>ТМ</w:t>
      </w:r>
      <w:r>
        <w:t xml:space="preserve"> </w:t>
      </w:r>
      <w:r>
        <w:rPr>
          <w:rFonts w:hint="eastAsia"/>
        </w:rPr>
        <w:t>на</w:t>
      </w:r>
      <w:r>
        <w:t xml:space="preserve"> </w:t>
      </w:r>
      <w:r>
        <w:rPr>
          <w:rFonts w:hint="eastAsia"/>
        </w:rPr>
        <w:t>основе</w:t>
      </w:r>
      <w:r>
        <w:t xml:space="preserve"> </w:t>
      </w:r>
      <w:r>
        <w:rPr>
          <w:rFonts w:hint="eastAsia"/>
        </w:rPr>
        <w:t>МПЧ</w:t>
      </w:r>
    </w:p>
    <w:p w14:paraId="00C029DE" w14:textId="77777777" w:rsidR="00E16AAF" w:rsidRDefault="00E16AAF" w:rsidP="00E16AAF"/>
    <w:p w14:paraId="6712E716" w14:textId="77777777" w:rsidR="00E16AAF" w:rsidRDefault="00E16AAF" w:rsidP="00E16AAF">
      <w:r>
        <w:t xml:space="preserve">3.4 </w:t>
      </w:r>
      <w:r>
        <w:rPr>
          <w:rFonts w:hint="eastAsia"/>
        </w:rPr>
        <w:t>Энергетические</w:t>
      </w:r>
      <w:r>
        <w:t xml:space="preserve"> </w:t>
      </w:r>
      <w:r>
        <w:rPr>
          <w:rFonts w:hint="eastAsia"/>
        </w:rPr>
        <w:t>характеристики</w:t>
      </w:r>
      <w:r>
        <w:t xml:space="preserve"> </w:t>
      </w:r>
      <w:r>
        <w:rPr>
          <w:rFonts w:hint="eastAsia"/>
        </w:rPr>
        <w:t>ЭП</w:t>
      </w:r>
      <w:r>
        <w:t xml:space="preserve"> </w:t>
      </w:r>
      <w:r>
        <w:rPr>
          <w:rFonts w:hint="eastAsia"/>
        </w:rPr>
        <w:t>ТМ</w:t>
      </w:r>
    </w:p>
    <w:p w14:paraId="5B383519" w14:textId="77777777" w:rsidR="00E16AAF" w:rsidRDefault="00E16AAF" w:rsidP="00E16AAF"/>
    <w:p w14:paraId="1659D9ED" w14:textId="77777777" w:rsidR="00E16AAF" w:rsidRDefault="00E16AAF" w:rsidP="00E16AAF">
      <w:r>
        <w:t xml:space="preserve">3.4.1 </w:t>
      </w:r>
      <w:r>
        <w:rPr>
          <w:rFonts w:hint="eastAsia"/>
        </w:rPr>
        <w:t>Регулирование</w:t>
      </w:r>
      <w:r>
        <w:t xml:space="preserve"> </w:t>
      </w:r>
      <w:r>
        <w:rPr>
          <w:rFonts w:hint="eastAsia"/>
        </w:rPr>
        <w:t>входного</w:t>
      </w:r>
      <w:r>
        <w:t xml:space="preserve"> </w:t>
      </w:r>
      <w:r>
        <w:rPr>
          <w:rFonts w:hint="eastAsia"/>
        </w:rPr>
        <w:t>коэффициента</w:t>
      </w:r>
      <w:r>
        <w:t xml:space="preserve"> </w:t>
      </w:r>
      <w:r>
        <w:rPr>
          <w:rFonts w:hint="eastAsia"/>
        </w:rPr>
        <w:t>мощности</w:t>
      </w:r>
      <w:r>
        <w:t xml:space="preserve"> </w:t>
      </w:r>
      <w:r>
        <w:rPr>
          <w:rFonts w:hint="eastAsia"/>
        </w:rPr>
        <w:t>МПЧ</w:t>
      </w:r>
    </w:p>
    <w:p w14:paraId="100A0469" w14:textId="77777777" w:rsidR="00E16AAF" w:rsidRDefault="00E16AAF" w:rsidP="00E16AAF"/>
    <w:p w14:paraId="6B57E32B" w14:textId="77777777" w:rsidR="00E16AAF" w:rsidRDefault="00E16AAF" w:rsidP="00E16AAF">
      <w:r>
        <w:t xml:space="preserve">3.4.2 </w:t>
      </w:r>
      <w:r>
        <w:rPr>
          <w:rFonts w:hint="eastAsia"/>
        </w:rPr>
        <w:t>Гармонический</w:t>
      </w:r>
      <w:r>
        <w:t xml:space="preserve"> </w:t>
      </w:r>
      <w:r>
        <w:rPr>
          <w:rFonts w:hint="eastAsia"/>
        </w:rPr>
        <w:t>состав</w:t>
      </w:r>
      <w:r>
        <w:t xml:space="preserve"> </w:t>
      </w:r>
      <w:r>
        <w:rPr>
          <w:rFonts w:hint="eastAsia"/>
        </w:rPr>
        <w:t>выходного</w:t>
      </w:r>
      <w:r>
        <w:t xml:space="preserve"> </w:t>
      </w:r>
      <w:r>
        <w:rPr>
          <w:rFonts w:hint="eastAsia"/>
        </w:rPr>
        <w:t>напряжения</w:t>
      </w:r>
      <w:r>
        <w:t xml:space="preserve"> </w:t>
      </w:r>
      <w:r>
        <w:rPr>
          <w:rFonts w:hint="eastAsia"/>
        </w:rPr>
        <w:t>МПЧ</w:t>
      </w:r>
    </w:p>
    <w:p w14:paraId="25B2DD36" w14:textId="77777777" w:rsidR="00E16AAF" w:rsidRDefault="00E16AAF" w:rsidP="00E16AAF"/>
    <w:p w14:paraId="59DD2C5E" w14:textId="77777777" w:rsidR="00E16AAF" w:rsidRDefault="00E16AAF" w:rsidP="00E16AAF">
      <w:r>
        <w:t xml:space="preserve">3.4.3 </w:t>
      </w:r>
      <w:r>
        <w:rPr>
          <w:rFonts w:hint="eastAsia"/>
        </w:rPr>
        <w:t>Потери</w:t>
      </w:r>
      <w:r>
        <w:t xml:space="preserve"> </w:t>
      </w:r>
      <w:r>
        <w:rPr>
          <w:rFonts w:hint="eastAsia"/>
        </w:rPr>
        <w:t>энергии</w:t>
      </w:r>
      <w:r>
        <w:t xml:space="preserve"> </w:t>
      </w:r>
      <w:r>
        <w:rPr>
          <w:rFonts w:hint="eastAsia"/>
        </w:rPr>
        <w:t>и</w:t>
      </w:r>
      <w:r>
        <w:t xml:space="preserve"> </w:t>
      </w:r>
      <w:r>
        <w:rPr>
          <w:rFonts w:hint="eastAsia"/>
        </w:rPr>
        <w:t>нагрев</w:t>
      </w:r>
      <w:r>
        <w:t xml:space="preserve"> </w:t>
      </w:r>
      <w:r>
        <w:rPr>
          <w:rFonts w:hint="eastAsia"/>
        </w:rPr>
        <w:t>транзисторов</w:t>
      </w:r>
      <w:r>
        <w:t xml:space="preserve"> </w:t>
      </w:r>
      <w:r>
        <w:rPr>
          <w:rFonts w:hint="eastAsia"/>
        </w:rPr>
        <w:t>ПЧ</w:t>
      </w:r>
    </w:p>
    <w:p w14:paraId="14FC047E" w14:textId="77777777" w:rsidR="00E16AAF" w:rsidRDefault="00E16AAF" w:rsidP="00E16AAF"/>
    <w:p w14:paraId="2345104B" w14:textId="77777777" w:rsidR="00E16AAF" w:rsidRDefault="00E16AAF" w:rsidP="00E16AAF">
      <w:r>
        <w:t xml:space="preserve">3.4.4 </w:t>
      </w:r>
      <w:r>
        <w:rPr>
          <w:rFonts w:hint="eastAsia"/>
        </w:rPr>
        <w:t>Максимальный</w:t>
      </w:r>
      <w:r>
        <w:t xml:space="preserve"> </w:t>
      </w:r>
      <w:r>
        <w:rPr>
          <w:rFonts w:hint="eastAsia"/>
        </w:rPr>
        <w:t>выходной</w:t>
      </w:r>
      <w:r>
        <w:t xml:space="preserve"> </w:t>
      </w:r>
      <w:r>
        <w:rPr>
          <w:rFonts w:hint="eastAsia"/>
        </w:rPr>
        <w:t>ток</w:t>
      </w:r>
      <w:r>
        <w:t xml:space="preserve"> </w:t>
      </w:r>
      <w:r>
        <w:rPr>
          <w:rFonts w:hint="eastAsia"/>
        </w:rPr>
        <w:t>ПЧ</w:t>
      </w:r>
    </w:p>
    <w:p w14:paraId="2B8EE1C4" w14:textId="77777777" w:rsidR="00E16AAF" w:rsidRDefault="00E16AAF" w:rsidP="00E16AAF"/>
    <w:p w14:paraId="2377F1D9" w14:textId="77777777" w:rsidR="00E16AAF" w:rsidRDefault="00E16AAF" w:rsidP="00E16AAF">
      <w:r>
        <w:rPr>
          <w:rFonts w:hint="eastAsia"/>
        </w:rPr>
        <w:t>Выводы</w:t>
      </w:r>
    </w:p>
    <w:p w14:paraId="4B85DCE9" w14:textId="77777777" w:rsidR="00E16AAF" w:rsidRDefault="00E16AAF" w:rsidP="00E16AAF"/>
    <w:p w14:paraId="6978B0A2" w14:textId="77777777" w:rsidR="00E16AAF" w:rsidRDefault="00E16AAF" w:rsidP="00E16AAF">
      <w:r>
        <w:rPr>
          <w:rFonts w:hint="eastAsia"/>
        </w:rPr>
        <w:t>Глава</w:t>
      </w:r>
      <w:r>
        <w:t xml:space="preserve"> 4. </w:t>
      </w:r>
      <w:r>
        <w:rPr>
          <w:rFonts w:hint="eastAsia"/>
        </w:rPr>
        <w:t>Экспериментальные</w:t>
      </w:r>
      <w:r>
        <w:t xml:space="preserve"> </w:t>
      </w:r>
      <w:r>
        <w:rPr>
          <w:rFonts w:hint="eastAsia"/>
        </w:rPr>
        <w:t>исследования</w:t>
      </w:r>
      <w:r>
        <w:t xml:space="preserve"> </w:t>
      </w:r>
      <w:r>
        <w:rPr>
          <w:rFonts w:hint="eastAsia"/>
        </w:rPr>
        <w:t>ЭП</w:t>
      </w:r>
      <w:r>
        <w:t xml:space="preserve"> </w:t>
      </w:r>
      <w:r>
        <w:rPr>
          <w:rFonts w:hint="eastAsia"/>
        </w:rPr>
        <w:t>на</w:t>
      </w:r>
      <w:r>
        <w:t xml:space="preserve"> </w:t>
      </w:r>
      <w:r>
        <w:rPr>
          <w:rFonts w:hint="eastAsia"/>
        </w:rPr>
        <w:t>основе</w:t>
      </w:r>
      <w:r>
        <w:t xml:space="preserve"> </w:t>
      </w:r>
      <w:r>
        <w:rPr>
          <w:rFonts w:hint="eastAsia"/>
        </w:rPr>
        <w:t>МПЧ</w:t>
      </w:r>
    </w:p>
    <w:p w14:paraId="561D1676" w14:textId="77777777" w:rsidR="00E16AAF" w:rsidRDefault="00E16AAF" w:rsidP="00E16AAF"/>
    <w:p w14:paraId="34F37E04" w14:textId="77777777" w:rsidR="00E16AAF" w:rsidRDefault="00E16AAF" w:rsidP="00E16AAF">
      <w:r>
        <w:t xml:space="preserve">4.1 </w:t>
      </w:r>
      <w:r>
        <w:rPr>
          <w:rFonts w:hint="eastAsia"/>
        </w:rPr>
        <w:t>Экспериментальный</w:t>
      </w:r>
      <w:r>
        <w:t xml:space="preserve"> </w:t>
      </w:r>
      <w:r>
        <w:rPr>
          <w:rFonts w:hint="eastAsia"/>
        </w:rPr>
        <w:t>образец</w:t>
      </w:r>
      <w:r>
        <w:t xml:space="preserve"> </w:t>
      </w:r>
      <w:r>
        <w:rPr>
          <w:rFonts w:hint="eastAsia"/>
        </w:rPr>
        <w:t>ЭП</w:t>
      </w:r>
      <w:r>
        <w:t xml:space="preserve"> </w:t>
      </w:r>
      <w:r>
        <w:rPr>
          <w:rFonts w:hint="eastAsia"/>
        </w:rPr>
        <w:t>на</w:t>
      </w:r>
      <w:r>
        <w:t xml:space="preserve"> </w:t>
      </w:r>
      <w:r>
        <w:rPr>
          <w:rFonts w:hint="eastAsia"/>
        </w:rPr>
        <w:t>основе</w:t>
      </w:r>
      <w:r>
        <w:t xml:space="preserve"> </w:t>
      </w:r>
      <w:r>
        <w:rPr>
          <w:rFonts w:hint="eastAsia"/>
        </w:rPr>
        <w:t>МПЧ</w:t>
      </w:r>
    </w:p>
    <w:p w14:paraId="7C362E6D" w14:textId="77777777" w:rsidR="00E16AAF" w:rsidRDefault="00E16AAF" w:rsidP="00E16AAF"/>
    <w:p w14:paraId="459FF6AC" w14:textId="77777777" w:rsidR="00E16AAF" w:rsidRDefault="00E16AAF" w:rsidP="00E16AAF">
      <w:r>
        <w:t xml:space="preserve">4.2 </w:t>
      </w:r>
      <w:r>
        <w:rPr>
          <w:rFonts w:hint="eastAsia"/>
        </w:rPr>
        <w:t>Оптимизация</w:t>
      </w:r>
      <w:r>
        <w:t xml:space="preserve"> </w:t>
      </w:r>
      <w:r>
        <w:rPr>
          <w:rFonts w:hint="eastAsia"/>
        </w:rPr>
        <w:t>конструкции</w:t>
      </w:r>
      <w:r>
        <w:t xml:space="preserve"> </w:t>
      </w:r>
      <w:r>
        <w:rPr>
          <w:rFonts w:hint="eastAsia"/>
        </w:rPr>
        <w:t>радиатора</w:t>
      </w:r>
      <w:r>
        <w:t xml:space="preserve"> </w:t>
      </w:r>
      <w:r>
        <w:rPr>
          <w:rFonts w:hint="eastAsia"/>
        </w:rPr>
        <w:t>и</w:t>
      </w:r>
      <w:r>
        <w:t xml:space="preserve"> </w:t>
      </w:r>
      <w:r>
        <w:rPr>
          <w:rFonts w:hint="eastAsia"/>
        </w:rPr>
        <w:t>компонов</w:t>
      </w:r>
      <w:r>
        <w:rPr>
          <w:rFonts w:hint="eastAsia"/>
        </w:rPr>
        <w:lastRenderedPageBreak/>
        <w:t>ки</w:t>
      </w:r>
      <w:r>
        <w:t xml:space="preserve"> </w:t>
      </w:r>
      <w:r>
        <w:rPr>
          <w:rFonts w:hint="eastAsia"/>
        </w:rPr>
        <w:t>элементов</w:t>
      </w:r>
    </w:p>
    <w:p w14:paraId="24C6EDB1" w14:textId="77777777" w:rsidR="00E16AAF" w:rsidRDefault="00E16AAF" w:rsidP="00E16AAF"/>
    <w:p w14:paraId="7E996488" w14:textId="77777777" w:rsidR="00E16AAF" w:rsidRDefault="00E16AAF" w:rsidP="00E16AAF">
      <w:r>
        <w:rPr>
          <w:rFonts w:hint="eastAsia"/>
        </w:rPr>
        <w:t>платы</w:t>
      </w:r>
      <w:r>
        <w:t xml:space="preserve"> </w:t>
      </w:r>
      <w:r>
        <w:rPr>
          <w:rFonts w:hint="eastAsia"/>
        </w:rPr>
        <w:t>ДК</w:t>
      </w:r>
    </w:p>
    <w:p w14:paraId="5DB2AF50" w14:textId="77777777" w:rsidR="00E16AAF" w:rsidRDefault="00E16AAF" w:rsidP="00E16AAF"/>
    <w:p w14:paraId="2AFC7E49" w14:textId="77777777" w:rsidR="00E16AAF" w:rsidRDefault="00E16AAF" w:rsidP="00E16AAF">
      <w:r>
        <w:t xml:space="preserve">4.3 </w:t>
      </w:r>
      <w:r>
        <w:rPr>
          <w:rFonts w:hint="eastAsia"/>
        </w:rPr>
        <w:t>Защита</w:t>
      </w:r>
      <w:r>
        <w:t xml:space="preserve"> </w:t>
      </w:r>
      <w:r>
        <w:rPr>
          <w:rFonts w:hint="eastAsia"/>
        </w:rPr>
        <w:t>ДК</w:t>
      </w:r>
      <w:r>
        <w:t xml:space="preserve"> </w:t>
      </w:r>
      <w:r>
        <w:rPr>
          <w:rFonts w:hint="eastAsia"/>
        </w:rPr>
        <w:t>от</w:t>
      </w:r>
      <w:r>
        <w:t xml:space="preserve"> </w:t>
      </w:r>
      <w:r>
        <w:rPr>
          <w:rFonts w:hint="eastAsia"/>
        </w:rPr>
        <w:t>коммутационных</w:t>
      </w:r>
      <w:r>
        <w:t xml:space="preserve"> </w:t>
      </w:r>
      <w:r>
        <w:rPr>
          <w:rFonts w:hint="eastAsia"/>
        </w:rPr>
        <w:t>перенапряжений</w:t>
      </w:r>
    </w:p>
    <w:p w14:paraId="3385716A" w14:textId="77777777" w:rsidR="00E16AAF" w:rsidRDefault="00E16AAF" w:rsidP="00E16AAF"/>
    <w:p w14:paraId="215CC082" w14:textId="77777777" w:rsidR="00E16AAF" w:rsidRDefault="00E16AAF" w:rsidP="00E16AAF">
      <w:r>
        <w:t xml:space="preserve">4.4 </w:t>
      </w:r>
      <w:r>
        <w:rPr>
          <w:rFonts w:hint="eastAsia"/>
        </w:rPr>
        <w:t>Статический</w:t>
      </w:r>
      <w:r>
        <w:t xml:space="preserve"> </w:t>
      </w:r>
      <w:r>
        <w:rPr>
          <w:rFonts w:hint="eastAsia"/>
        </w:rPr>
        <w:t>режим</w:t>
      </w:r>
      <w:r>
        <w:t xml:space="preserve"> </w:t>
      </w:r>
      <w:r>
        <w:rPr>
          <w:rFonts w:hint="eastAsia"/>
        </w:rPr>
        <w:t>работы</w:t>
      </w:r>
      <w:r>
        <w:t xml:space="preserve"> </w:t>
      </w:r>
      <w:r>
        <w:rPr>
          <w:rFonts w:hint="eastAsia"/>
        </w:rPr>
        <w:t>МПЧ</w:t>
      </w:r>
    </w:p>
    <w:p w14:paraId="7E51FC43" w14:textId="77777777" w:rsidR="00E16AAF" w:rsidRDefault="00E16AAF" w:rsidP="00E16AAF"/>
    <w:p w14:paraId="2A4789A8" w14:textId="77777777" w:rsidR="00E16AAF" w:rsidRDefault="00E16AAF" w:rsidP="00E16AAF">
      <w:r>
        <w:rPr>
          <w:rFonts w:hint="eastAsia"/>
        </w:rPr>
        <w:t>Выводы</w:t>
      </w:r>
    </w:p>
    <w:p w14:paraId="1578BA7D" w14:textId="77777777" w:rsidR="00E16AAF" w:rsidRDefault="00E16AAF" w:rsidP="00E16AAF"/>
    <w:p w14:paraId="539719B0" w14:textId="77777777" w:rsidR="00E16AAF" w:rsidRDefault="00E16AAF" w:rsidP="00E16AAF">
      <w:r>
        <w:rPr>
          <w:rFonts w:hint="eastAsia"/>
        </w:rPr>
        <w:t>Заключение</w:t>
      </w:r>
    </w:p>
    <w:p w14:paraId="66C14B54" w14:textId="77777777" w:rsidR="00E16AAF" w:rsidRDefault="00E16AAF" w:rsidP="00E16AAF"/>
    <w:p w14:paraId="2073BFEB" w14:textId="77777777" w:rsidR="00E16AAF" w:rsidRDefault="00E16AAF" w:rsidP="00E16AAF">
      <w:r>
        <w:rPr>
          <w:rFonts w:hint="eastAsia"/>
        </w:rPr>
        <w:t>Список</w:t>
      </w:r>
      <w:r>
        <w:t xml:space="preserve"> </w:t>
      </w:r>
      <w:r>
        <w:rPr>
          <w:rFonts w:hint="eastAsia"/>
        </w:rPr>
        <w:t>использованных</w:t>
      </w:r>
      <w:r>
        <w:t xml:space="preserve"> </w:t>
      </w:r>
      <w:r>
        <w:rPr>
          <w:rFonts w:hint="eastAsia"/>
        </w:rPr>
        <w:t>источников</w:t>
      </w:r>
    </w:p>
    <w:p w14:paraId="13964B27" w14:textId="77777777" w:rsidR="00E16AAF" w:rsidRDefault="00E16AAF" w:rsidP="00E16AAF"/>
    <w:p w14:paraId="07CDD42A" w14:textId="77777777" w:rsidR="00E16AAF" w:rsidRDefault="00E16AAF" w:rsidP="00E16AAF">
      <w:r>
        <w:rPr>
          <w:rFonts w:hint="eastAsia"/>
        </w:rPr>
        <w:t>Приложение</w:t>
      </w:r>
      <w:r>
        <w:t xml:space="preserve"> 1 </w:t>
      </w:r>
      <w:r>
        <w:rPr>
          <w:rFonts w:hint="eastAsia"/>
        </w:rPr>
        <w:t>Программные</w:t>
      </w:r>
      <w:r>
        <w:t xml:space="preserve"> </w:t>
      </w:r>
      <w:r>
        <w:rPr>
          <w:rFonts w:hint="eastAsia"/>
        </w:rPr>
        <w:t>коды</w:t>
      </w:r>
      <w:r>
        <w:t xml:space="preserve"> S-</w:t>
      </w:r>
      <w:r>
        <w:rPr>
          <w:rFonts w:hint="eastAsia"/>
        </w:rPr>
        <w:t>функций</w:t>
      </w:r>
      <w:r>
        <w:t xml:space="preserve"> </w:t>
      </w:r>
      <w:r>
        <w:rPr>
          <w:rFonts w:hint="eastAsia"/>
        </w:rPr>
        <w:t>имитационной</w:t>
      </w:r>
      <w:r>
        <w:t xml:space="preserve"> </w:t>
      </w:r>
      <w:r>
        <w:rPr>
          <w:rFonts w:hint="eastAsia"/>
        </w:rPr>
        <w:t>модели</w:t>
      </w:r>
      <w:r>
        <w:t xml:space="preserve"> </w:t>
      </w:r>
      <w:r>
        <w:rPr>
          <w:rFonts w:hint="eastAsia"/>
        </w:rPr>
        <w:t>МПЧ</w:t>
      </w:r>
    </w:p>
    <w:p w14:paraId="7E50FD2F" w14:textId="77777777" w:rsidR="00E16AAF" w:rsidRDefault="00E16AAF" w:rsidP="00E16AAF"/>
    <w:p w14:paraId="040E018B" w14:textId="77777777" w:rsidR="00E16AAF" w:rsidRDefault="00E16AAF" w:rsidP="00E16AAF">
      <w:r>
        <w:rPr>
          <w:rFonts w:hint="eastAsia"/>
        </w:rPr>
        <w:t>Приложение</w:t>
      </w:r>
      <w:r>
        <w:t xml:space="preserve"> 2 </w:t>
      </w:r>
      <w:r>
        <w:rPr>
          <w:rFonts w:hint="eastAsia"/>
        </w:rPr>
        <w:t>Программный</w:t>
      </w:r>
      <w:r>
        <w:t xml:space="preserve"> </w:t>
      </w:r>
      <w:r>
        <w:rPr>
          <w:rFonts w:hint="eastAsia"/>
        </w:rPr>
        <w:t>код</w:t>
      </w:r>
      <w:r>
        <w:t xml:space="preserve"> </w:t>
      </w:r>
      <w:r>
        <w:rPr>
          <w:rFonts w:hint="eastAsia"/>
        </w:rPr>
        <w:t>микроконтроллера</w:t>
      </w:r>
      <w:r>
        <w:t xml:space="preserve"> AtMega128</w:t>
      </w:r>
    </w:p>
    <w:p w14:paraId="285DE293" w14:textId="77777777" w:rsidR="00E16AAF" w:rsidRDefault="00E16AAF" w:rsidP="00E16AAF"/>
    <w:p w14:paraId="34C9FA45" w14:textId="77777777" w:rsidR="00E16AAF" w:rsidRDefault="00E16AAF" w:rsidP="00E16AAF">
      <w:r>
        <w:rPr>
          <w:rFonts w:hint="eastAsia"/>
        </w:rPr>
        <w:t>Приложение</w:t>
      </w:r>
      <w:r>
        <w:t xml:space="preserve"> 3 </w:t>
      </w:r>
      <w:r>
        <w:rPr>
          <w:rFonts w:hint="eastAsia"/>
        </w:rPr>
        <w:t>Имитационная</w:t>
      </w:r>
      <w:r>
        <w:t xml:space="preserve"> </w:t>
      </w:r>
      <w:r>
        <w:rPr>
          <w:rFonts w:hint="eastAsia"/>
        </w:rPr>
        <w:t>модель</w:t>
      </w:r>
      <w:r>
        <w:t xml:space="preserve"> </w:t>
      </w:r>
      <w:r>
        <w:rPr>
          <w:rFonts w:hint="eastAsia"/>
        </w:rPr>
        <w:t>ДПЧ</w:t>
      </w:r>
    </w:p>
    <w:p w14:paraId="4392ECE0" w14:textId="77777777" w:rsidR="00E16AAF" w:rsidRDefault="00E16AAF" w:rsidP="00E16AAF"/>
    <w:p w14:paraId="769635F9" w14:textId="77777777" w:rsidR="00E16AAF" w:rsidRDefault="00E16AAF" w:rsidP="00E16AAF">
      <w:r>
        <w:rPr>
          <w:rFonts w:hint="eastAsia"/>
        </w:rPr>
        <w:t>Приложение</w:t>
      </w:r>
      <w:r>
        <w:t xml:space="preserve"> 4 </w:t>
      </w:r>
      <w:r>
        <w:rPr>
          <w:rFonts w:hint="eastAsia"/>
        </w:rPr>
        <w:t>Методика</w:t>
      </w:r>
      <w:r>
        <w:t xml:space="preserve"> </w:t>
      </w:r>
      <w:r>
        <w:rPr>
          <w:rFonts w:hint="eastAsia"/>
        </w:rPr>
        <w:t>расчёта</w:t>
      </w:r>
      <w:r>
        <w:t xml:space="preserve"> </w:t>
      </w:r>
      <w:r>
        <w:rPr>
          <w:rFonts w:hint="eastAsia"/>
        </w:rPr>
        <w:t>интенсивности</w:t>
      </w:r>
      <w:r>
        <w:t xml:space="preserve"> </w:t>
      </w:r>
      <w:r>
        <w:rPr>
          <w:rFonts w:hint="eastAsia"/>
        </w:rPr>
        <w:t>отказов</w:t>
      </w:r>
      <w:r>
        <w:t xml:space="preserve"> </w:t>
      </w:r>
      <w:r>
        <w:rPr>
          <w:rFonts w:hint="eastAsia"/>
        </w:rPr>
        <w:t>силовой</w:t>
      </w:r>
      <w:r>
        <w:t xml:space="preserve"> </w:t>
      </w:r>
      <w:r>
        <w:rPr>
          <w:rFonts w:hint="eastAsia"/>
        </w:rPr>
        <w:t>части</w:t>
      </w:r>
      <w:r>
        <w:t xml:space="preserve"> </w:t>
      </w:r>
      <w:r>
        <w:rPr>
          <w:rFonts w:hint="eastAsia"/>
        </w:rPr>
        <w:t>ПЧ</w:t>
      </w:r>
      <w:r>
        <w:t xml:space="preserve"> 174 </w:t>
      </w:r>
      <w:r>
        <w:rPr>
          <w:rFonts w:hint="eastAsia"/>
        </w:rPr>
        <w:t>Приложение</w:t>
      </w:r>
      <w:r>
        <w:t xml:space="preserve"> 5 </w:t>
      </w:r>
      <w:r>
        <w:rPr>
          <w:rFonts w:hint="eastAsia"/>
        </w:rPr>
        <w:t>Схема</w:t>
      </w:r>
      <w:r>
        <w:t xml:space="preserve"> </w:t>
      </w:r>
      <w:r>
        <w:rPr>
          <w:rFonts w:hint="eastAsia"/>
        </w:rPr>
        <w:t>электрическая</w:t>
      </w:r>
      <w:r>
        <w:t xml:space="preserve"> </w:t>
      </w:r>
      <w:r>
        <w:rPr>
          <w:rFonts w:hint="eastAsia"/>
        </w:rPr>
        <w:t>принципиальная</w:t>
      </w:r>
      <w:r>
        <w:t xml:space="preserve"> </w:t>
      </w:r>
      <w:r>
        <w:rPr>
          <w:rFonts w:hint="eastAsia"/>
        </w:rPr>
        <w:t>экспериментального</w:t>
      </w:r>
    </w:p>
    <w:p w14:paraId="7BA1812C" w14:textId="77777777" w:rsidR="00E16AAF" w:rsidRDefault="00E16AAF" w:rsidP="00E16AAF"/>
    <w:p w14:paraId="7DE56E97" w14:textId="77777777" w:rsidR="00E16AAF" w:rsidRDefault="00E16AAF" w:rsidP="00E16AAF">
      <w:r>
        <w:rPr>
          <w:rFonts w:hint="eastAsia"/>
        </w:rPr>
        <w:t>стенда</w:t>
      </w:r>
      <w:r>
        <w:t xml:space="preserve"> </w:t>
      </w:r>
      <w:r>
        <w:rPr>
          <w:rFonts w:hint="eastAsia"/>
        </w:rPr>
        <w:t>ЭП</w:t>
      </w:r>
      <w:r>
        <w:t xml:space="preserve"> </w:t>
      </w:r>
      <w:r>
        <w:rPr>
          <w:rFonts w:hint="eastAsia"/>
        </w:rPr>
        <w:t>АД</w:t>
      </w:r>
      <w:r>
        <w:t xml:space="preserve"> </w:t>
      </w:r>
      <w:r>
        <w:rPr>
          <w:rFonts w:hint="eastAsia"/>
        </w:rPr>
        <w:t>на</w:t>
      </w:r>
      <w:r>
        <w:t xml:space="preserve"> </w:t>
      </w:r>
      <w:r>
        <w:rPr>
          <w:rFonts w:hint="eastAsia"/>
        </w:rPr>
        <w:t>основе</w:t>
      </w:r>
      <w:r>
        <w:t xml:space="preserve"> </w:t>
      </w:r>
      <w:r>
        <w:rPr>
          <w:rFonts w:hint="eastAsia"/>
        </w:rPr>
        <w:t>МПЧ</w:t>
      </w:r>
    </w:p>
    <w:p w14:paraId="65D08F90" w14:textId="77777777" w:rsidR="00E16AAF" w:rsidRDefault="00E16AAF" w:rsidP="00E16AAF"/>
    <w:p w14:paraId="0D207922" w14:textId="77777777" w:rsidR="00E16AAF" w:rsidRDefault="00E16AAF" w:rsidP="00E16AAF">
      <w:r>
        <w:rPr>
          <w:rFonts w:hint="eastAsia"/>
        </w:rPr>
        <w:t>Приложение</w:t>
      </w:r>
      <w:r>
        <w:t xml:space="preserve"> 6 </w:t>
      </w:r>
      <w:r>
        <w:rPr>
          <w:rFonts w:hint="eastAsia"/>
        </w:rPr>
        <w:t>Результаты</w:t>
      </w:r>
      <w:r>
        <w:t xml:space="preserve"> </w:t>
      </w:r>
      <w:r>
        <w:rPr>
          <w:rFonts w:hint="eastAsia"/>
        </w:rPr>
        <w:t>интеллектуальной</w:t>
      </w:r>
      <w:r>
        <w:t xml:space="preserve"> </w:t>
      </w:r>
      <w:r>
        <w:rPr>
          <w:rFonts w:hint="eastAsia"/>
        </w:rPr>
        <w:t>деятельности</w:t>
      </w:r>
    </w:p>
    <w:p w14:paraId="31D3BD75" w14:textId="77777777" w:rsidR="00E16AAF" w:rsidRDefault="00E16AAF" w:rsidP="00E16AAF"/>
    <w:p w14:paraId="0FAC2025" w14:textId="2317FC82" w:rsidR="00E16AAF" w:rsidRPr="00E16AAF" w:rsidRDefault="00E16AAF" w:rsidP="00E16AAF">
      <w:r>
        <w:rPr>
          <w:rFonts w:hint="eastAsia"/>
        </w:rPr>
        <w:t>Приложение</w:t>
      </w:r>
      <w:r>
        <w:t xml:space="preserve"> 7 </w:t>
      </w:r>
      <w:r>
        <w:rPr>
          <w:rFonts w:hint="eastAsia"/>
        </w:rPr>
        <w:t>Акты</w:t>
      </w:r>
      <w:r>
        <w:t xml:space="preserve"> </w:t>
      </w:r>
      <w:r>
        <w:rPr>
          <w:rFonts w:hint="eastAsia"/>
        </w:rPr>
        <w:t>о</w:t>
      </w:r>
      <w:r>
        <w:t xml:space="preserve"> </w:t>
      </w:r>
      <w:r>
        <w:rPr>
          <w:rFonts w:hint="eastAsia"/>
        </w:rPr>
        <w:t>внедрении</w:t>
      </w:r>
    </w:p>
    <w:sectPr w:rsidR="00E16AAF" w:rsidRPr="00E16AAF" w:rsidSect="00D352A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43D28" w14:textId="77777777" w:rsidR="00D352A6" w:rsidRDefault="00D352A6">
      <w:pPr>
        <w:spacing w:after="0" w:line="240" w:lineRule="auto"/>
      </w:pPr>
      <w:r>
        <w:separator/>
      </w:r>
    </w:p>
  </w:endnote>
  <w:endnote w:type="continuationSeparator" w:id="0">
    <w:p w14:paraId="41BDB0AC" w14:textId="77777777" w:rsidR="00D352A6" w:rsidRDefault="00D3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32497" w14:textId="77777777" w:rsidR="00D352A6" w:rsidRDefault="00D352A6"/>
    <w:p w14:paraId="1B6F7D04" w14:textId="77777777" w:rsidR="00D352A6" w:rsidRDefault="00D352A6"/>
    <w:p w14:paraId="1F1BB2DC" w14:textId="77777777" w:rsidR="00D352A6" w:rsidRDefault="00D352A6"/>
    <w:p w14:paraId="04A96270" w14:textId="77777777" w:rsidR="00D352A6" w:rsidRDefault="00D352A6"/>
    <w:p w14:paraId="71322539" w14:textId="77777777" w:rsidR="00D352A6" w:rsidRDefault="00D352A6"/>
    <w:p w14:paraId="2BCAE0F0" w14:textId="77777777" w:rsidR="00D352A6" w:rsidRDefault="00D352A6"/>
    <w:p w14:paraId="212419F3" w14:textId="77777777" w:rsidR="00D352A6" w:rsidRDefault="00D352A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472B33" wp14:editId="0E5118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0C79A" w14:textId="77777777" w:rsidR="00D352A6" w:rsidRDefault="00D352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472B3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90C79A" w14:textId="77777777" w:rsidR="00D352A6" w:rsidRDefault="00D352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04530D" w14:textId="77777777" w:rsidR="00D352A6" w:rsidRDefault="00D352A6"/>
    <w:p w14:paraId="1DF2D00C" w14:textId="77777777" w:rsidR="00D352A6" w:rsidRDefault="00D352A6"/>
    <w:p w14:paraId="07242A4A" w14:textId="77777777" w:rsidR="00D352A6" w:rsidRDefault="00D352A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33F894" wp14:editId="5CD4303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41C26" w14:textId="77777777" w:rsidR="00D352A6" w:rsidRDefault="00D352A6"/>
                          <w:p w14:paraId="5788A715" w14:textId="77777777" w:rsidR="00D352A6" w:rsidRDefault="00D352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33F89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141C26" w14:textId="77777777" w:rsidR="00D352A6" w:rsidRDefault="00D352A6"/>
                    <w:p w14:paraId="5788A715" w14:textId="77777777" w:rsidR="00D352A6" w:rsidRDefault="00D352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771444" w14:textId="77777777" w:rsidR="00D352A6" w:rsidRDefault="00D352A6"/>
    <w:p w14:paraId="20513974" w14:textId="77777777" w:rsidR="00D352A6" w:rsidRDefault="00D352A6">
      <w:pPr>
        <w:rPr>
          <w:sz w:val="2"/>
          <w:szCs w:val="2"/>
        </w:rPr>
      </w:pPr>
    </w:p>
    <w:p w14:paraId="6715D092" w14:textId="77777777" w:rsidR="00D352A6" w:rsidRDefault="00D352A6"/>
    <w:p w14:paraId="4AEF66CA" w14:textId="77777777" w:rsidR="00D352A6" w:rsidRDefault="00D352A6">
      <w:pPr>
        <w:spacing w:after="0" w:line="240" w:lineRule="auto"/>
      </w:pPr>
    </w:p>
  </w:footnote>
  <w:footnote w:type="continuationSeparator" w:id="0">
    <w:p w14:paraId="106BA04E" w14:textId="77777777" w:rsidR="00D352A6" w:rsidRDefault="00D3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2A6"/>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23942</TotalTime>
  <Pages>4</Pages>
  <Words>366</Words>
  <Characters>2090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3097</cp:revision>
  <cp:lastPrinted>2009-02-06T05:36:00Z</cp:lastPrinted>
  <dcterms:created xsi:type="dcterms:W3CDTF">2024-01-07T13:43:00Z</dcterms:created>
  <dcterms:modified xsi:type="dcterms:W3CDTF">2024-02-16T19:55:00Z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