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CC47" w14:textId="441B3514" w:rsidR="00C20526" w:rsidRDefault="00092535" w:rsidP="00092535">
      <w:r w:rsidRPr="00092535">
        <w:rPr>
          <w:rFonts w:hint="eastAsia"/>
        </w:rPr>
        <w:t>Рябчукова</w:t>
      </w:r>
      <w:r w:rsidRPr="00092535">
        <w:t xml:space="preserve"> </w:t>
      </w:r>
      <w:r w:rsidRPr="00092535">
        <w:rPr>
          <w:rFonts w:hint="eastAsia"/>
        </w:rPr>
        <w:t>Ольга</w:t>
      </w:r>
      <w:r w:rsidRPr="00092535">
        <w:t xml:space="preserve"> </w:t>
      </w:r>
      <w:r w:rsidRPr="00092535">
        <w:rPr>
          <w:rFonts w:hint="eastAsia"/>
        </w:rPr>
        <w:t>Юрьевна</w:t>
      </w:r>
      <w:r>
        <w:t xml:space="preserve"> </w:t>
      </w:r>
      <w:r w:rsidRPr="00092535">
        <w:rPr>
          <w:rFonts w:hint="eastAsia"/>
        </w:rPr>
        <w:t>Формирование</w:t>
      </w:r>
      <w:r w:rsidRPr="00092535">
        <w:t xml:space="preserve"> </w:t>
      </w:r>
      <w:r w:rsidRPr="00092535">
        <w:rPr>
          <w:rFonts w:hint="eastAsia"/>
        </w:rPr>
        <w:t>механизма</w:t>
      </w:r>
      <w:r w:rsidRPr="00092535">
        <w:t xml:space="preserve"> </w:t>
      </w:r>
      <w:r w:rsidRPr="00092535">
        <w:rPr>
          <w:rFonts w:hint="eastAsia"/>
        </w:rPr>
        <w:t>устойчивого</w:t>
      </w:r>
      <w:r w:rsidRPr="00092535">
        <w:t xml:space="preserve"> </w:t>
      </w:r>
      <w:r w:rsidRPr="00092535">
        <w:rPr>
          <w:rFonts w:hint="eastAsia"/>
        </w:rPr>
        <w:t>развития</w:t>
      </w:r>
      <w:r w:rsidRPr="00092535">
        <w:t xml:space="preserve"> </w:t>
      </w:r>
      <w:r w:rsidRPr="00092535">
        <w:rPr>
          <w:rFonts w:hint="eastAsia"/>
        </w:rPr>
        <w:t>промышленных</w:t>
      </w:r>
      <w:r w:rsidRPr="00092535">
        <w:t xml:space="preserve"> </w:t>
      </w:r>
      <w:r w:rsidRPr="00092535">
        <w:rPr>
          <w:rFonts w:hint="eastAsia"/>
        </w:rPr>
        <w:t>холдингов</w:t>
      </w:r>
      <w:r w:rsidRPr="00092535">
        <w:t xml:space="preserve"> </w:t>
      </w:r>
      <w:r w:rsidRPr="00092535">
        <w:rPr>
          <w:rFonts w:hint="eastAsia"/>
        </w:rPr>
        <w:t>черной</w:t>
      </w:r>
      <w:r w:rsidRPr="00092535">
        <w:t xml:space="preserve"> </w:t>
      </w:r>
      <w:r w:rsidRPr="00092535">
        <w:rPr>
          <w:rFonts w:hint="eastAsia"/>
        </w:rPr>
        <w:t>металлургии</w:t>
      </w:r>
    </w:p>
    <w:p w14:paraId="642D16BC" w14:textId="77777777" w:rsidR="00092535" w:rsidRDefault="00092535" w:rsidP="00092535">
      <w:r>
        <w:rPr>
          <w:rFonts w:hint="eastAsia"/>
        </w:rPr>
        <w:t>ОГЛАВЛЕНИЕ</w:t>
      </w:r>
      <w:r>
        <w:t xml:space="preserve"> </w:t>
      </w:r>
      <w:r>
        <w:rPr>
          <w:rFonts w:hint="eastAsia"/>
        </w:rPr>
        <w:t>ДИССЕРТАЦИИ</w:t>
      </w:r>
    </w:p>
    <w:p w14:paraId="30CE06C2" w14:textId="77777777" w:rsidR="00092535" w:rsidRDefault="00092535" w:rsidP="00092535">
      <w:r>
        <w:rPr>
          <w:rFonts w:hint="eastAsia"/>
        </w:rPr>
        <w:t>кандидат</w:t>
      </w:r>
      <w:r>
        <w:t xml:space="preserve"> </w:t>
      </w:r>
      <w:r>
        <w:rPr>
          <w:rFonts w:hint="eastAsia"/>
        </w:rPr>
        <w:t>наук</w:t>
      </w:r>
      <w:r>
        <w:t xml:space="preserve"> </w:t>
      </w:r>
      <w:r>
        <w:rPr>
          <w:rFonts w:hint="eastAsia"/>
        </w:rPr>
        <w:t>Рябчукова</w:t>
      </w:r>
      <w:r>
        <w:t xml:space="preserve"> </w:t>
      </w:r>
      <w:r>
        <w:rPr>
          <w:rFonts w:hint="eastAsia"/>
        </w:rPr>
        <w:t>Ольга</w:t>
      </w:r>
      <w:r>
        <w:t xml:space="preserve"> </w:t>
      </w:r>
      <w:r>
        <w:rPr>
          <w:rFonts w:hint="eastAsia"/>
        </w:rPr>
        <w:t>Юрьевна</w:t>
      </w:r>
    </w:p>
    <w:p w14:paraId="6AE61FDC" w14:textId="77777777" w:rsidR="00092535" w:rsidRDefault="00092535" w:rsidP="00092535">
      <w:r>
        <w:rPr>
          <w:rFonts w:hint="eastAsia"/>
        </w:rPr>
        <w:t>ВВЕДЕНИЕ</w:t>
      </w:r>
    </w:p>
    <w:p w14:paraId="19611D88" w14:textId="77777777" w:rsidR="00092535" w:rsidRDefault="00092535" w:rsidP="00092535"/>
    <w:p w14:paraId="3DB69F62" w14:textId="77777777" w:rsidR="00092535" w:rsidRDefault="00092535" w:rsidP="0009253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ХОЛДИНГОВ</w:t>
      </w:r>
      <w:r>
        <w:t xml:space="preserve"> </w:t>
      </w:r>
      <w:r>
        <w:rPr>
          <w:rFonts w:hint="eastAsia"/>
        </w:rPr>
        <w:t>ЧЕРНОЙ</w:t>
      </w:r>
      <w:r>
        <w:t xml:space="preserve"> </w:t>
      </w:r>
      <w:r>
        <w:rPr>
          <w:rFonts w:hint="eastAsia"/>
        </w:rPr>
        <w:t>МЕТАЛЛУРГИИ</w:t>
      </w:r>
    </w:p>
    <w:p w14:paraId="220D3630" w14:textId="77777777" w:rsidR="00092535" w:rsidRDefault="00092535" w:rsidP="00092535"/>
    <w:p w14:paraId="6FE4A321" w14:textId="77777777" w:rsidR="00092535" w:rsidRDefault="00092535" w:rsidP="00092535">
      <w:r>
        <w:t xml:space="preserve">1.1. </w:t>
      </w:r>
      <w:r>
        <w:rPr>
          <w:rFonts w:hint="eastAsia"/>
        </w:rPr>
        <w:t>Промышленные</w:t>
      </w:r>
      <w:r>
        <w:t xml:space="preserve"> </w:t>
      </w:r>
      <w:r>
        <w:rPr>
          <w:rFonts w:hint="eastAsia"/>
        </w:rPr>
        <w:t>холдинги</w:t>
      </w:r>
      <w:r>
        <w:t xml:space="preserve"> </w:t>
      </w:r>
      <w:r>
        <w:rPr>
          <w:rFonts w:hint="eastAsia"/>
        </w:rPr>
        <w:t>в</w:t>
      </w:r>
      <w:r>
        <w:t xml:space="preserve"> </w:t>
      </w:r>
      <w:r>
        <w:rPr>
          <w:rFonts w:hint="eastAsia"/>
        </w:rPr>
        <w:t>структуре</w:t>
      </w:r>
      <w:r>
        <w:t xml:space="preserve"> </w:t>
      </w:r>
      <w:r>
        <w:rPr>
          <w:rFonts w:hint="eastAsia"/>
        </w:rPr>
        <w:t>экономических</w:t>
      </w:r>
      <w:r>
        <w:t xml:space="preserve"> </w:t>
      </w:r>
      <w:r>
        <w:rPr>
          <w:rFonts w:hint="eastAsia"/>
        </w:rPr>
        <w:t>систем</w:t>
      </w:r>
    </w:p>
    <w:p w14:paraId="31532512" w14:textId="77777777" w:rsidR="00092535" w:rsidRDefault="00092535" w:rsidP="00092535"/>
    <w:p w14:paraId="5DC1F596" w14:textId="77777777" w:rsidR="00092535" w:rsidRDefault="00092535" w:rsidP="00092535">
      <w:r>
        <w:t xml:space="preserve">1.2. </w:t>
      </w:r>
      <w:r>
        <w:rPr>
          <w:rFonts w:hint="eastAsia"/>
        </w:rPr>
        <w:t>Холдинги</w:t>
      </w:r>
      <w:r>
        <w:t xml:space="preserve"> </w:t>
      </w:r>
      <w:r>
        <w:rPr>
          <w:rFonts w:hint="eastAsia"/>
        </w:rPr>
        <w:t>черной</w:t>
      </w:r>
      <w:r>
        <w:t xml:space="preserve"> </w:t>
      </w:r>
      <w:r>
        <w:rPr>
          <w:rFonts w:hint="eastAsia"/>
        </w:rPr>
        <w:t>металлургии</w:t>
      </w:r>
      <w:r>
        <w:t xml:space="preserve"> </w:t>
      </w:r>
      <w:r>
        <w:rPr>
          <w:rFonts w:hint="eastAsia"/>
        </w:rPr>
        <w:t>как</w:t>
      </w:r>
      <w:r>
        <w:t xml:space="preserve"> </w:t>
      </w:r>
      <w:r>
        <w:rPr>
          <w:rFonts w:hint="eastAsia"/>
        </w:rPr>
        <w:t>интегрированные</w:t>
      </w:r>
      <w:r>
        <w:t xml:space="preserve"> </w:t>
      </w:r>
      <w:r>
        <w:rPr>
          <w:rFonts w:hint="eastAsia"/>
        </w:rPr>
        <w:t>промышленные</w:t>
      </w:r>
      <w:r>
        <w:t xml:space="preserve"> </w:t>
      </w:r>
      <w:r>
        <w:rPr>
          <w:rFonts w:hint="eastAsia"/>
        </w:rPr>
        <w:t>объединения</w:t>
      </w:r>
    </w:p>
    <w:p w14:paraId="74F7515B" w14:textId="77777777" w:rsidR="00092535" w:rsidRDefault="00092535" w:rsidP="00092535"/>
    <w:p w14:paraId="4EF91668" w14:textId="77777777" w:rsidR="00092535" w:rsidRDefault="00092535" w:rsidP="00092535">
      <w:r>
        <w:t xml:space="preserve">1.3. </w:t>
      </w:r>
      <w:r>
        <w:rPr>
          <w:rFonts w:hint="eastAsia"/>
        </w:rPr>
        <w:t>Концептуальные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холдингов</w:t>
      </w:r>
    </w:p>
    <w:p w14:paraId="44DD617B" w14:textId="77777777" w:rsidR="00092535" w:rsidRDefault="00092535" w:rsidP="00092535"/>
    <w:p w14:paraId="7BF19362" w14:textId="77777777" w:rsidR="00092535" w:rsidRDefault="00092535" w:rsidP="00092535">
      <w:r>
        <w:rPr>
          <w:rFonts w:hint="eastAsia"/>
        </w:rPr>
        <w:t>ГЛАВА</w:t>
      </w:r>
      <w:r>
        <w:t xml:space="preserve"> 2. </w:t>
      </w:r>
      <w:r>
        <w:rPr>
          <w:rFonts w:hint="eastAsia"/>
        </w:rPr>
        <w:t>МЕТОДЫ</w:t>
      </w:r>
      <w:r>
        <w:t xml:space="preserve"> </w:t>
      </w:r>
      <w:r>
        <w:rPr>
          <w:rFonts w:hint="eastAsia"/>
        </w:rPr>
        <w:t>АНАЛИЗА</w:t>
      </w:r>
      <w:r>
        <w:t xml:space="preserve"> </w:t>
      </w:r>
      <w:r>
        <w:rPr>
          <w:rFonts w:hint="eastAsia"/>
        </w:rPr>
        <w:t>РЕЗУЛЬТАТОВ</w:t>
      </w:r>
      <w:r>
        <w:t xml:space="preserve"> </w:t>
      </w:r>
      <w:r>
        <w:rPr>
          <w:rFonts w:hint="eastAsia"/>
        </w:rPr>
        <w:t>УСТОЙЧИВОГО</w:t>
      </w:r>
      <w:r>
        <w:t xml:space="preserve"> </w:t>
      </w:r>
      <w:r>
        <w:rPr>
          <w:rFonts w:hint="eastAsia"/>
        </w:rPr>
        <w:t>РАЗВИТИЯ</w:t>
      </w:r>
      <w:r>
        <w:t xml:space="preserve"> </w:t>
      </w:r>
      <w:r>
        <w:rPr>
          <w:rFonts w:hint="eastAsia"/>
        </w:rPr>
        <w:t>ХОЛДИНГОВ</w:t>
      </w:r>
      <w:r>
        <w:t xml:space="preserve"> </w:t>
      </w:r>
      <w:r>
        <w:rPr>
          <w:rFonts w:hint="eastAsia"/>
        </w:rPr>
        <w:t>ЧЕРНОЙ</w:t>
      </w:r>
      <w:r>
        <w:t xml:space="preserve"> </w:t>
      </w:r>
      <w:r>
        <w:rPr>
          <w:rFonts w:hint="eastAsia"/>
        </w:rPr>
        <w:t>МЕТАЛЛУРГИИ</w:t>
      </w:r>
    </w:p>
    <w:p w14:paraId="7DAFFF6C" w14:textId="77777777" w:rsidR="00092535" w:rsidRDefault="00092535" w:rsidP="00092535"/>
    <w:p w14:paraId="63E6D6EE" w14:textId="77777777" w:rsidR="00092535" w:rsidRDefault="00092535" w:rsidP="00092535">
      <w:r>
        <w:t xml:space="preserve">2.1.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результатов</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холдингов</w:t>
      </w:r>
    </w:p>
    <w:p w14:paraId="29D05CAD" w14:textId="77777777" w:rsidR="00092535" w:rsidRDefault="00092535" w:rsidP="00092535"/>
    <w:p w14:paraId="3980281F" w14:textId="77777777" w:rsidR="00092535" w:rsidRDefault="00092535" w:rsidP="00092535">
      <w:r>
        <w:t xml:space="preserve">2.2. </w:t>
      </w:r>
      <w:r>
        <w:rPr>
          <w:rFonts w:hint="eastAsia"/>
        </w:rPr>
        <w:t>Методология</w:t>
      </w:r>
      <w:r>
        <w:t xml:space="preserve"> </w:t>
      </w:r>
      <w:r>
        <w:rPr>
          <w:rFonts w:hint="eastAsia"/>
        </w:rPr>
        <w:t>отчетности</w:t>
      </w:r>
      <w:r>
        <w:t xml:space="preserve"> </w:t>
      </w:r>
      <w:r>
        <w:rPr>
          <w:rFonts w:hint="eastAsia"/>
        </w:rPr>
        <w:t>в</w:t>
      </w:r>
      <w:r>
        <w:t xml:space="preserve"> </w:t>
      </w:r>
      <w:r>
        <w:rPr>
          <w:rFonts w:hint="eastAsia"/>
        </w:rPr>
        <w:t>области</w:t>
      </w:r>
      <w:r>
        <w:t xml:space="preserve"> </w:t>
      </w:r>
      <w:r>
        <w:rPr>
          <w:rFonts w:hint="eastAsia"/>
        </w:rPr>
        <w:t>устойчивого</w:t>
      </w:r>
      <w:r>
        <w:t xml:space="preserve"> </w:t>
      </w:r>
      <w:r>
        <w:rPr>
          <w:rFonts w:hint="eastAsia"/>
        </w:rPr>
        <w:t>развития</w:t>
      </w:r>
      <w:r>
        <w:t xml:space="preserve"> </w:t>
      </w:r>
      <w:r>
        <w:rPr>
          <w:rFonts w:hint="eastAsia"/>
        </w:rPr>
        <w:t>на</w:t>
      </w:r>
      <w:r>
        <w:t xml:space="preserve"> </w:t>
      </w:r>
      <w:r>
        <w:rPr>
          <w:rFonts w:hint="eastAsia"/>
        </w:rPr>
        <w:t>основе</w:t>
      </w:r>
      <w:r>
        <w:t xml:space="preserve"> </w:t>
      </w:r>
      <w:r>
        <w:rPr>
          <w:rFonts w:hint="eastAsia"/>
        </w:rPr>
        <w:t>международных</w:t>
      </w:r>
      <w:r>
        <w:t xml:space="preserve"> </w:t>
      </w:r>
      <w:r>
        <w:rPr>
          <w:rFonts w:hint="eastAsia"/>
        </w:rPr>
        <w:t>стандартов</w:t>
      </w:r>
      <w:r>
        <w:t xml:space="preserve"> GRI</w:t>
      </w:r>
    </w:p>
    <w:p w14:paraId="04900DD9" w14:textId="77777777" w:rsidR="00092535" w:rsidRDefault="00092535" w:rsidP="00092535"/>
    <w:p w14:paraId="256FF67B" w14:textId="77777777" w:rsidR="00092535" w:rsidRDefault="00092535" w:rsidP="00092535">
      <w:r>
        <w:t xml:space="preserve">2.3. </w:t>
      </w:r>
      <w:r>
        <w:rPr>
          <w:rFonts w:hint="eastAsia"/>
        </w:rPr>
        <w:t>Оценка</w:t>
      </w:r>
      <w:r>
        <w:t xml:space="preserve"> </w:t>
      </w:r>
      <w:r>
        <w:rPr>
          <w:rFonts w:hint="eastAsia"/>
        </w:rPr>
        <w:t>экономической</w:t>
      </w:r>
      <w:r>
        <w:t xml:space="preserve"> </w:t>
      </w:r>
      <w:r>
        <w:rPr>
          <w:rFonts w:hint="eastAsia"/>
        </w:rPr>
        <w:t>устойчивости</w:t>
      </w:r>
      <w:r>
        <w:t xml:space="preserve"> </w:t>
      </w:r>
      <w:r>
        <w:rPr>
          <w:rFonts w:hint="eastAsia"/>
        </w:rPr>
        <w:t>холдингов</w:t>
      </w:r>
      <w:r>
        <w:t xml:space="preserve"> </w:t>
      </w:r>
      <w:r>
        <w:rPr>
          <w:rFonts w:hint="eastAsia"/>
        </w:rPr>
        <w:t>черной</w:t>
      </w:r>
      <w:r>
        <w:t xml:space="preserve"> </w:t>
      </w:r>
      <w:r>
        <w:rPr>
          <w:rFonts w:hint="eastAsia"/>
        </w:rPr>
        <w:t>металлургии</w:t>
      </w:r>
      <w:r>
        <w:t xml:space="preserve"> </w:t>
      </w:r>
      <w:r>
        <w:rPr>
          <w:rFonts w:hint="eastAsia"/>
        </w:rPr>
        <w:t>России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операционных</w:t>
      </w:r>
      <w:r>
        <w:t xml:space="preserve"> </w:t>
      </w:r>
      <w:r>
        <w:rPr>
          <w:rFonts w:hint="eastAsia"/>
        </w:rPr>
        <w:t>и</w:t>
      </w:r>
      <w:r>
        <w:t xml:space="preserve"> </w:t>
      </w:r>
      <w:r>
        <w:rPr>
          <w:rFonts w:hint="eastAsia"/>
        </w:rPr>
        <w:t>консолидированных</w:t>
      </w:r>
      <w:r>
        <w:t xml:space="preserve"> </w:t>
      </w:r>
      <w:r>
        <w:rPr>
          <w:rFonts w:hint="eastAsia"/>
        </w:rPr>
        <w:t>финансовых</w:t>
      </w:r>
    </w:p>
    <w:p w14:paraId="534F8C72" w14:textId="77777777" w:rsidR="00092535" w:rsidRDefault="00092535" w:rsidP="00092535"/>
    <w:p w14:paraId="2DCBE15C" w14:textId="77777777" w:rsidR="00092535" w:rsidRDefault="00092535" w:rsidP="00092535">
      <w:r>
        <w:rPr>
          <w:rFonts w:hint="eastAsia"/>
        </w:rPr>
        <w:t>показателей</w:t>
      </w:r>
    </w:p>
    <w:p w14:paraId="01914823" w14:textId="77777777" w:rsidR="00092535" w:rsidRDefault="00092535" w:rsidP="00092535"/>
    <w:p w14:paraId="3D8925A8" w14:textId="77777777" w:rsidR="00092535" w:rsidRDefault="00092535" w:rsidP="00092535">
      <w:r>
        <w:rPr>
          <w:rFonts w:hint="eastAsia"/>
        </w:rPr>
        <w:t>ГЛАВА</w:t>
      </w:r>
      <w:r>
        <w:t xml:space="preserve"> 3. </w:t>
      </w:r>
      <w:r>
        <w:rPr>
          <w:rFonts w:hint="eastAsia"/>
        </w:rPr>
        <w:t>МЕХАНИЗМ</w:t>
      </w:r>
      <w:r>
        <w:t xml:space="preserve"> </w:t>
      </w:r>
      <w:r>
        <w:rPr>
          <w:rFonts w:hint="eastAsia"/>
        </w:rPr>
        <w:t>УСТОЙЧИВОГО</w:t>
      </w:r>
      <w:r>
        <w:t xml:space="preserve"> </w:t>
      </w:r>
      <w:r>
        <w:rPr>
          <w:rFonts w:hint="eastAsia"/>
        </w:rPr>
        <w:t>РАЗВИТИЯ</w:t>
      </w:r>
      <w:r>
        <w:t xml:space="preserve"> </w:t>
      </w:r>
      <w:r>
        <w:rPr>
          <w:rFonts w:hint="eastAsia"/>
        </w:rPr>
        <w:t>ХОЛДИНГОВ</w:t>
      </w:r>
      <w:r>
        <w:lastRenderedPageBreak/>
        <w:t xml:space="preserve"> </w:t>
      </w:r>
      <w:r>
        <w:rPr>
          <w:rFonts w:hint="eastAsia"/>
        </w:rPr>
        <w:t>ЧЕРНОЙ</w:t>
      </w:r>
      <w:r>
        <w:t xml:space="preserve"> </w:t>
      </w:r>
      <w:r>
        <w:rPr>
          <w:rFonts w:hint="eastAsia"/>
        </w:rPr>
        <w:t>МЕТАЛЛУРГИИ</w:t>
      </w:r>
      <w:r>
        <w:t xml:space="preserve"> </w:t>
      </w:r>
      <w:r>
        <w:rPr>
          <w:rFonts w:hint="eastAsia"/>
        </w:rPr>
        <w:t>В</w:t>
      </w:r>
      <w:r>
        <w:t xml:space="preserve"> </w:t>
      </w:r>
      <w:r>
        <w:rPr>
          <w:rFonts w:hint="eastAsia"/>
        </w:rPr>
        <w:t>СОВРЕМЕННЫХ</w:t>
      </w:r>
      <w:r>
        <w:t xml:space="preserve"> </w:t>
      </w:r>
      <w:r>
        <w:rPr>
          <w:rFonts w:hint="eastAsia"/>
        </w:rPr>
        <w:t>УСЛОВИЯХ</w:t>
      </w:r>
    </w:p>
    <w:p w14:paraId="517667B0" w14:textId="77777777" w:rsidR="00092535" w:rsidRDefault="00092535" w:rsidP="00092535"/>
    <w:p w14:paraId="46749F15" w14:textId="77777777" w:rsidR="00092535" w:rsidRDefault="00092535" w:rsidP="00092535">
      <w:r>
        <w:t xml:space="preserve">3.1. </w:t>
      </w:r>
      <w:r>
        <w:rPr>
          <w:rFonts w:hint="eastAsia"/>
        </w:rPr>
        <w:t>Определение</w:t>
      </w:r>
      <w:r>
        <w:t xml:space="preserve"> </w:t>
      </w:r>
      <w:r>
        <w:rPr>
          <w:rFonts w:hint="eastAsia"/>
        </w:rPr>
        <w:t>возможностей</w:t>
      </w:r>
      <w:r>
        <w:t xml:space="preserve"> </w:t>
      </w:r>
      <w:r>
        <w:rPr>
          <w:rFonts w:hint="eastAsia"/>
        </w:rPr>
        <w:t>и</w:t>
      </w:r>
      <w:r>
        <w:t xml:space="preserve"> </w:t>
      </w:r>
      <w:r>
        <w:rPr>
          <w:rFonts w:hint="eastAsia"/>
        </w:rPr>
        <w:t>ограничений</w:t>
      </w:r>
      <w:r>
        <w:t xml:space="preserve"> </w:t>
      </w:r>
      <w:r>
        <w:rPr>
          <w:rFonts w:hint="eastAsia"/>
        </w:rPr>
        <w:t>реализации</w:t>
      </w:r>
      <w:r>
        <w:t xml:space="preserve"> </w:t>
      </w:r>
      <w:r>
        <w:rPr>
          <w:rFonts w:hint="eastAsia"/>
        </w:rPr>
        <w:t>принципов</w:t>
      </w:r>
      <w:r>
        <w:t xml:space="preserve"> </w:t>
      </w:r>
      <w:r>
        <w:rPr>
          <w:rFonts w:hint="eastAsia"/>
        </w:rPr>
        <w:t>устойчивого</w:t>
      </w:r>
      <w:r>
        <w:t xml:space="preserve"> </w:t>
      </w:r>
      <w:r>
        <w:rPr>
          <w:rFonts w:hint="eastAsia"/>
        </w:rPr>
        <w:t>развития</w:t>
      </w:r>
      <w:r>
        <w:t xml:space="preserve"> </w:t>
      </w:r>
      <w:r>
        <w:rPr>
          <w:rFonts w:hint="eastAsia"/>
        </w:rPr>
        <w:t>промышленными</w:t>
      </w:r>
      <w:r>
        <w:t xml:space="preserve"> </w:t>
      </w:r>
      <w:r>
        <w:rPr>
          <w:rFonts w:hint="eastAsia"/>
        </w:rPr>
        <w:t>холдингами</w:t>
      </w:r>
      <w:r>
        <w:t xml:space="preserve"> </w:t>
      </w:r>
      <w:r>
        <w:rPr>
          <w:rFonts w:hint="eastAsia"/>
        </w:rPr>
        <w:t>черной</w:t>
      </w:r>
      <w:r>
        <w:t xml:space="preserve"> </w:t>
      </w:r>
      <w:r>
        <w:rPr>
          <w:rFonts w:hint="eastAsia"/>
        </w:rPr>
        <w:t>металлургии</w:t>
      </w:r>
    </w:p>
    <w:p w14:paraId="0307C1CC" w14:textId="77777777" w:rsidR="00092535" w:rsidRDefault="00092535" w:rsidP="00092535"/>
    <w:p w14:paraId="5BA2686E" w14:textId="77777777" w:rsidR="00092535" w:rsidRDefault="00092535" w:rsidP="00092535">
      <w:r>
        <w:t xml:space="preserve">3.2. </w:t>
      </w:r>
      <w:r>
        <w:rPr>
          <w:rFonts w:hint="eastAsia"/>
        </w:rPr>
        <w:t>Сквозной</w:t>
      </w:r>
      <w:r>
        <w:t xml:space="preserve"> </w:t>
      </w:r>
      <w:r>
        <w:rPr>
          <w:rFonts w:hint="eastAsia"/>
        </w:rPr>
        <w:t>процесс</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на</w:t>
      </w:r>
      <w:r>
        <w:t xml:space="preserve"> </w:t>
      </w:r>
      <w:r>
        <w:rPr>
          <w:rFonts w:hint="eastAsia"/>
        </w:rPr>
        <w:t>основе</w:t>
      </w:r>
      <w:r>
        <w:t xml:space="preserve"> </w:t>
      </w:r>
      <w:r>
        <w:rPr>
          <w:rFonts w:hint="eastAsia"/>
        </w:rPr>
        <w:t>единой</w:t>
      </w:r>
    </w:p>
    <w:p w14:paraId="008D1C15" w14:textId="77777777" w:rsidR="00092535" w:rsidRDefault="00092535" w:rsidP="00092535"/>
    <w:p w14:paraId="407B0D1F" w14:textId="77777777" w:rsidR="00092535" w:rsidRDefault="00092535" w:rsidP="00092535">
      <w:r>
        <w:rPr>
          <w:rFonts w:hint="eastAsia"/>
        </w:rPr>
        <w:t>методологии</w:t>
      </w:r>
      <w:r>
        <w:t xml:space="preserve"> </w:t>
      </w:r>
      <w:r>
        <w:rPr>
          <w:rFonts w:hint="eastAsia"/>
        </w:rPr>
        <w:t>отчетности</w:t>
      </w:r>
    </w:p>
    <w:p w14:paraId="4BB340A5" w14:textId="77777777" w:rsidR="00092535" w:rsidRDefault="00092535" w:rsidP="00092535"/>
    <w:p w14:paraId="36C3CBD7" w14:textId="77777777" w:rsidR="00092535" w:rsidRDefault="00092535" w:rsidP="00092535">
      <w:r>
        <w:t xml:space="preserve">3.3 </w:t>
      </w:r>
      <w:r>
        <w:rPr>
          <w:rFonts w:hint="eastAsia"/>
        </w:rPr>
        <w:t>Определение</w:t>
      </w:r>
      <w:r>
        <w:t xml:space="preserve"> </w:t>
      </w:r>
      <w:r>
        <w:rPr>
          <w:rFonts w:hint="eastAsia"/>
        </w:rPr>
        <w:t>баланса</w:t>
      </w:r>
      <w:r>
        <w:t xml:space="preserve"> </w:t>
      </w:r>
      <w:r>
        <w:rPr>
          <w:rFonts w:hint="eastAsia"/>
        </w:rPr>
        <w:t>между</w:t>
      </w:r>
      <w:r>
        <w:t xml:space="preserve"> </w:t>
      </w:r>
      <w:r>
        <w:rPr>
          <w:rFonts w:hint="eastAsia"/>
        </w:rPr>
        <w:t>экономическими</w:t>
      </w:r>
      <w:r>
        <w:t xml:space="preserve">, </w:t>
      </w:r>
      <w:r>
        <w:rPr>
          <w:rFonts w:hint="eastAsia"/>
        </w:rPr>
        <w:t>социальными</w:t>
      </w:r>
      <w:r>
        <w:t xml:space="preserve"> </w:t>
      </w:r>
      <w:r>
        <w:rPr>
          <w:rFonts w:hint="eastAsia"/>
        </w:rPr>
        <w:t>и</w:t>
      </w:r>
      <w:r>
        <w:t xml:space="preserve"> </w:t>
      </w:r>
      <w:r>
        <w:rPr>
          <w:rFonts w:hint="eastAsia"/>
        </w:rPr>
        <w:t>экологическими</w:t>
      </w:r>
      <w:r>
        <w:t xml:space="preserve"> </w:t>
      </w:r>
      <w:r>
        <w:rPr>
          <w:rFonts w:hint="eastAsia"/>
        </w:rPr>
        <w:t>показателями</w:t>
      </w:r>
      <w:r>
        <w:t xml:space="preserve"> </w:t>
      </w:r>
      <w:r>
        <w:rPr>
          <w:rFonts w:hint="eastAsia"/>
        </w:rPr>
        <w:t>устойчивого</w:t>
      </w:r>
      <w:r>
        <w:t xml:space="preserve"> </w:t>
      </w:r>
      <w:r>
        <w:rPr>
          <w:rFonts w:hint="eastAsia"/>
        </w:rPr>
        <w:t>развития</w:t>
      </w:r>
      <w:r>
        <w:t xml:space="preserve"> </w:t>
      </w:r>
      <w:r>
        <w:rPr>
          <w:rFonts w:hint="eastAsia"/>
        </w:rPr>
        <w:t>холдингов</w:t>
      </w:r>
      <w:r>
        <w:t xml:space="preserve"> </w:t>
      </w:r>
      <w:r>
        <w:rPr>
          <w:rFonts w:hint="eastAsia"/>
        </w:rPr>
        <w:t>черной</w:t>
      </w:r>
    </w:p>
    <w:p w14:paraId="106FBF0A" w14:textId="77777777" w:rsidR="00092535" w:rsidRDefault="00092535" w:rsidP="00092535"/>
    <w:p w14:paraId="2A00A47F" w14:textId="77777777" w:rsidR="00092535" w:rsidRDefault="00092535" w:rsidP="00092535">
      <w:r>
        <w:rPr>
          <w:rFonts w:hint="eastAsia"/>
        </w:rPr>
        <w:t>металлургии</w:t>
      </w:r>
    </w:p>
    <w:p w14:paraId="75B36903" w14:textId="77777777" w:rsidR="00092535" w:rsidRDefault="00092535" w:rsidP="00092535"/>
    <w:p w14:paraId="7ED07FDD" w14:textId="77777777" w:rsidR="00092535" w:rsidRDefault="00092535" w:rsidP="00092535">
      <w:r>
        <w:rPr>
          <w:rFonts w:hint="eastAsia"/>
        </w:rPr>
        <w:t>ЗАКЛЮЧЕНИЕ</w:t>
      </w:r>
    </w:p>
    <w:p w14:paraId="1FC63128" w14:textId="77777777" w:rsidR="00092535" w:rsidRDefault="00092535" w:rsidP="00092535"/>
    <w:p w14:paraId="1158865A" w14:textId="77777777" w:rsidR="00092535" w:rsidRDefault="00092535" w:rsidP="00092535">
      <w:r>
        <w:rPr>
          <w:rFonts w:hint="eastAsia"/>
        </w:rPr>
        <w:t>СПИСОК</w:t>
      </w:r>
      <w:r>
        <w:t xml:space="preserve"> </w:t>
      </w:r>
      <w:r>
        <w:rPr>
          <w:rFonts w:hint="eastAsia"/>
        </w:rPr>
        <w:t>ЛИТЕРАТУРЫ</w:t>
      </w:r>
    </w:p>
    <w:p w14:paraId="0C26F4BA" w14:textId="77777777" w:rsidR="00092535" w:rsidRDefault="00092535" w:rsidP="00092535"/>
    <w:p w14:paraId="62B79B4E" w14:textId="4D8748BB" w:rsidR="00092535" w:rsidRPr="00092535" w:rsidRDefault="00092535" w:rsidP="00092535">
      <w:r>
        <w:rPr>
          <w:rFonts w:hint="eastAsia"/>
        </w:rPr>
        <w:t>ПРИЛОЖЕНИЯ</w:t>
      </w:r>
    </w:p>
    <w:sectPr w:rsidR="00092535" w:rsidRPr="00092535" w:rsidSect="003313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E608" w14:textId="77777777" w:rsidR="00331345" w:rsidRDefault="00331345">
      <w:pPr>
        <w:spacing w:after="0" w:line="240" w:lineRule="auto"/>
      </w:pPr>
      <w:r>
        <w:separator/>
      </w:r>
    </w:p>
  </w:endnote>
  <w:endnote w:type="continuationSeparator" w:id="0">
    <w:p w14:paraId="2C18CAD2" w14:textId="77777777" w:rsidR="00331345" w:rsidRDefault="0033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8506" w14:textId="77777777" w:rsidR="00331345" w:rsidRDefault="00331345"/>
    <w:p w14:paraId="57593475" w14:textId="77777777" w:rsidR="00331345" w:rsidRDefault="00331345"/>
    <w:p w14:paraId="143E6152" w14:textId="77777777" w:rsidR="00331345" w:rsidRDefault="00331345"/>
    <w:p w14:paraId="38284116" w14:textId="77777777" w:rsidR="00331345" w:rsidRDefault="00331345"/>
    <w:p w14:paraId="7B55A89A" w14:textId="77777777" w:rsidR="00331345" w:rsidRDefault="00331345"/>
    <w:p w14:paraId="20322451" w14:textId="77777777" w:rsidR="00331345" w:rsidRDefault="00331345"/>
    <w:p w14:paraId="3EA80161" w14:textId="77777777" w:rsidR="00331345" w:rsidRDefault="003313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4B30D" wp14:editId="3355CE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98E63" w14:textId="77777777" w:rsidR="00331345" w:rsidRDefault="003313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4B3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898E63" w14:textId="77777777" w:rsidR="00331345" w:rsidRDefault="003313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9CACB" w14:textId="77777777" w:rsidR="00331345" w:rsidRDefault="00331345"/>
    <w:p w14:paraId="7FF59E71" w14:textId="77777777" w:rsidR="00331345" w:rsidRDefault="00331345"/>
    <w:p w14:paraId="0CCC46F2" w14:textId="77777777" w:rsidR="00331345" w:rsidRDefault="003313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0366C" wp14:editId="37C4C6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640F" w14:textId="77777777" w:rsidR="00331345" w:rsidRDefault="00331345"/>
                          <w:p w14:paraId="10175803" w14:textId="77777777" w:rsidR="00331345" w:rsidRDefault="003313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036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7C640F" w14:textId="77777777" w:rsidR="00331345" w:rsidRDefault="00331345"/>
                    <w:p w14:paraId="10175803" w14:textId="77777777" w:rsidR="00331345" w:rsidRDefault="003313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CA68FD" w14:textId="77777777" w:rsidR="00331345" w:rsidRDefault="00331345"/>
    <w:p w14:paraId="572A78CB" w14:textId="77777777" w:rsidR="00331345" w:rsidRDefault="00331345">
      <w:pPr>
        <w:rPr>
          <w:sz w:val="2"/>
          <w:szCs w:val="2"/>
        </w:rPr>
      </w:pPr>
    </w:p>
    <w:p w14:paraId="1368D725" w14:textId="77777777" w:rsidR="00331345" w:rsidRDefault="00331345"/>
    <w:p w14:paraId="38126049" w14:textId="77777777" w:rsidR="00331345" w:rsidRDefault="00331345">
      <w:pPr>
        <w:spacing w:after="0" w:line="240" w:lineRule="auto"/>
      </w:pPr>
    </w:p>
  </w:footnote>
  <w:footnote w:type="continuationSeparator" w:id="0">
    <w:p w14:paraId="67A78D52" w14:textId="77777777" w:rsidR="00331345" w:rsidRDefault="0033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45"/>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8354</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1082</cp:revision>
  <cp:lastPrinted>2009-02-06T05:36:00Z</cp:lastPrinted>
  <dcterms:created xsi:type="dcterms:W3CDTF">2024-04-09T10:20:00Z</dcterms:created>
  <dcterms:modified xsi:type="dcterms:W3CDTF">2024-04-21T08:48:00Z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