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B212" w14:textId="5CD7D3C4" w:rsidR="00435BFF" w:rsidRDefault="004B2260" w:rsidP="004B2260">
      <w:pPr>
        <w:rPr>
          <w:rFonts w:ascii="Times New Roman" w:eastAsia="Arial Unicode MS" w:hAnsi="Times New Roman" w:cs="Times New Roman"/>
          <w:b/>
          <w:bCs/>
          <w:color w:val="000000"/>
          <w:kern w:val="0"/>
          <w:sz w:val="28"/>
          <w:szCs w:val="28"/>
          <w:lang w:eastAsia="ru-RU" w:bidi="uk-UA"/>
        </w:rPr>
      </w:pPr>
      <w:r w:rsidRPr="004B2260">
        <w:rPr>
          <w:rFonts w:ascii="Times New Roman" w:eastAsia="Arial Unicode MS" w:hAnsi="Times New Roman" w:cs="Times New Roman" w:hint="eastAsia"/>
          <w:b/>
          <w:bCs/>
          <w:color w:val="000000"/>
          <w:kern w:val="0"/>
          <w:sz w:val="28"/>
          <w:szCs w:val="28"/>
          <w:lang w:eastAsia="ru-RU" w:bidi="uk-UA"/>
        </w:rPr>
        <w:t>Петроченков</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Антон</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Теория</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методы</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и</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средства</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повышения</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эффективности</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функционирования</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электротехнических</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комплексов</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предприятий</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минерально</w:t>
      </w:r>
      <w:r w:rsidRPr="004B2260">
        <w:rPr>
          <w:rFonts w:ascii="Times New Roman" w:eastAsia="Arial Unicode MS" w:hAnsi="Times New Roman" w:cs="Times New Roman"/>
          <w:b/>
          <w:bCs/>
          <w:color w:val="000000"/>
          <w:kern w:val="0"/>
          <w:sz w:val="28"/>
          <w:szCs w:val="28"/>
          <w:lang w:eastAsia="ru-RU" w:bidi="uk-UA"/>
        </w:rPr>
        <w:t>-</w:t>
      </w:r>
      <w:r w:rsidRPr="004B2260">
        <w:rPr>
          <w:rFonts w:ascii="Times New Roman" w:eastAsia="Arial Unicode MS" w:hAnsi="Times New Roman" w:cs="Times New Roman" w:hint="eastAsia"/>
          <w:b/>
          <w:bCs/>
          <w:color w:val="000000"/>
          <w:kern w:val="0"/>
          <w:sz w:val="28"/>
          <w:szCs w:val="28"/>
          <w:lang w:eastAsia="ru-RU" w:bidi="uk-UA"/>
        </w:rPr>
        <w:t>сырьевой</w:t>
      </w:r>
      <w:r w:rsidRPr="004B2260">
        <w:rPr>
          <w:rFonts w:ascii="Times New Roman" w:eastAsia="Arial Unicode MS" w:hAnsi="Times New Roman" w:cs="Times New Roman"/>
          <w:b/>
          <w:bCs/>
          <w:color w:val="000000"/>
          <w:kern w:val="0"/>
          <w:sz w:val="28"/>
          <w:szCs w:val="28"/>
          <w:lang w:eastAsia="ru-RU" w:bidi="uk-UA"/>
        </w:rPr>
        <w:t xml:space="preserve"> </w:t>
      </w:r>
      <w:r w:rsidRPr="004B2260">
        <w:rPr>
          <w:rFonts w:ascii="Times New Roman" w:eastAsia="Arial Unicode MS" w:hAnsi="Times New Roman" w:cs="Times New Roman" w:hint="eastAsia"/>
          <w:b/>
          <w:bCs/>
          <w:color w:val="000000"/>
          <w:kern w:val="0"/>
          <w:sz w:val="28"/>
          <w:szCs w:val="28"/>
          <w:lang w:eastAsia="ru-RU" w:bidi="uk-UA"/>
        </w:rPr>
        <w:t>отрасли</w:t>
      </w:r>
    </w:p>
    <w:p w14:paraId="214E4085" w14:textId="77777777" w:rsidR="004B2260" w:rsidRDefault="004B2260" w:rsidP="004B2260">
      <w:r>
        <w:rPr>
          <w:rFonts w:hint="eastAsia"/>
        </w:rPr>
        <w:t>ОГЛАВЛЕНИЕ</w:t>
      </w:r>
      <w:r>
        <w:t xml:space="preserve"> </w:t>
      </w:r>
      <w:r>
        <w:rPr>
          <w:rFonts w:hint="eastAsia"/>
        </w:rPr>
        <w:t>ДИССЕРТАЦИИ</w:t>
      </w:r>
    </w:p>
    <w:p w14:paraId="520E01F0" w14:textId="77777777" w:rsidR="004B2260" w:rsidRDefault="004B2260" w:rsidP="004B2260">
      <w:r>
        <w:rPr>
          <w:rFonts w:hint="eastAsia"/>
        </w:rPr>
        <w:t>доктор</w:t>
      </w:r>
      <w:r>
        <w:t xml:space="preserve"> </w:t>
      </w:r>
      <w:r>
        <w:rPr>
          <w:rFonts w:hint="eastAsia"/>
        </w:rPr>
        <w:t>наук</w:t>
      </w:r>
      <w:r>
        <w:t xml:space="preserve"> </w:t>
      </w:r>
      <w:r>
        <w:rPr>
          <w:rFonts w:hint="eastAsia"/>
        </w:rPr>
        <w:t>Петроченков</w:t>
      </w:r>
      <w:r>
        <w:t xml:space="preserve"> </w:t>
      </w:r>
      <w:r>
        <w:rPr>
          <w:rFonts w:hint="eastAsia"/>
        </w:rPr>
        <w:t>Антон</w:t>
      </w:r>
      <w:r>
        <w:t xml:space="preserve"> </w:t>
      </w:r>
      <w:r>
        <w:rPr>
          <w:rFonts w:hint="eastAsia"/>
        </w:rPr>
        <w:t>Борисович</w:t>
      </w:r>
    </w:p>
    <w:p w14:paraId="7E6D22EF" w14:textId="77777777" w:rsidR="004B2260" w:rsidRDefault="004B2260" w:rsidP="004B2260">
      <w:r>
        <w:rPr>
          <w:rFonts w:hint="eastAsia"/>
        </w:rPr>
        <w:t>ВВЕДЕНИЕ</w:t>
      </w:r>
    </w:p>
    <w:p w14:paraId="3BE2275B" w14:textId="77777777" w:rsidR="004B2260" w:rsidRDefault="004B2260" w:rsidP="004B2260"/>
    <w:p w14:paraId="6E0CA3B3" w14:textId="77777777" w:rsidR="004B2260" w:rsidRDefault="004B2260" w:rsidP="004B2260">
      <w:r>
        <w:t xml:space="preserve">1. </w:t>
      </w:r>
      <w:r>
        <w:rPr>
          <w:rFonts w:hint="eastAsia"/>
        </w:rPr>
        <w:t>СОВРЕМЕННЫЕ</w:t>
      </w:r>
      <w:r>
        <w:t xml:space="preserve"> </w:t>
      </w:r>
      <w:r>
        <w:rPr>
          <w:rFonts w:hint="eastAsia"/>
        </w:rPr>
        <w:t>СТРУКТУРЫ</w:t>
      </w:r>
      <w:r>
        <w:t xml:space="preserve">, </w:t>
      </w:r>
      <w:r>
        <w:rPr>
          <w:rFonts w:hint="eastAsia"/>
        </w:rPr>
        <w:t>ХАРАКТЕРИСТИКА</w:t>
      </w:r>
      <w:r>
        <w:t xml:space="preserve"> </w:t>
      </w:r>
      <w:r>
        <w:rPr>
          <w:rFonts w:hint="eastAsia"/>
        </w:rPr>
        <w:t>И</w:t>
      </w:r>
      <w:r>
        <w:t xml:space="preserve"> </w:t>
      </w:r>
      <w:r>
        <w:rPr>
          <w:rFonts w:hint="eastAsia"/>
        </w:rPr>
        <w:t>МЕТОДЫ</w:t>
      </w:r>
      <w:r>
        <w:t xml:space="preserve"> </w:t>
      </w:r>
      <w:r>
        <w:rPr>
          <w:rFonts w:hint="eastAsia"/>
        </w:rPr>
        <w:t>МОДЕЛИРОВАНИЯ</w:t>
      </w:r>
      <w:r>
        <w:t xml:space="preserve"> </w:t>
      </w:r>
      <w:r>
        <w:rPr>
          <w:rFonts w:hint="eastAsia"/>
        </w:rPr>
        <w:t>ЭЛЕКТРОТЕХНИЧЕСКИХ</w:t>
      </w:r>
      <w:r>
        <w:t xml:space="preserve"> </w:t>
      </w:r>
      <w:r>
        <w:rPr>
          <w:rFonts w:hint="eastAsia"/>
        </w:rPr>
        <w:t>КОМПЛЕКСОВ</w:t>
      </w:r>
    </w:p>
    <w:p w14:paraId="75F0FB77" w14:textId="77777777" w:rsidR="004B2260" w:rsidRDefault="004B2260" w:rsidP="004B2260"/>
    <w:p w14:paraId="38EC04BC" w14:textId="77777777" w:rsidR="004B2260" w:rsidRDefault="004B2260" w:rsidP="004B2260">
      <w:r>
        <w:t xml:space="preserve">1.1.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основных</w:t>
      </w:r>
      <w:r>
        <w:t xml:space="preserve"> </w:t>
      </w:r>
      <w:r>
        <w:rPr>
          <w:rFonts w:hint="eastAsia"/>
        </w:rPr>
        <w:t>этапов</w:t>
      </w:r>
      <w:r>
        <w:t xml:space="preserve"> </w:t>
      </w:r>
      <w:r>
        <w:rPr>
          <w:rFonts w:hint="eastAsia"/>
        </w:rPr>
        <w:t>жизненного</w:t>
      </w:r>
      <w:r>
        <w:t xml:space="preserve"> </w:t>
      </w:r>
      <w:r>
        <w:rPr>
          <w:rFonts w:hint="eastAsia"/>
        </w:rPr>
        <w:t>цикла</w:t>
      </w:r>
      <w:r>
        <w:t xml:space="preserve"> </w:t>
      </w:r>
      <w:r>
        <w:rPr>
          <w:rFonts w:hint="eastAsia"/>
        </w:rPr>
        <w:t>электротехнических</w:t>
      </w:r>
      <w:r>
        <w:t xml:space="preserve"> </w:t>
      </w:r>
      <w:r>
        <w:rPr>
          <w:rFonts w:hint="eastAsia"/>
        </w:rPr>
        <w:t>комплексов</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517E678E" w14:textId="77777777" w:rsidR="004B2260" w:rsidRDefault="004B2260" w:rsidP="004B2260"/>
    <w:p w14:paraId="79578275" w14:textId="77777777" w:rsidR="004B2260" w:rsidRDefault="004B2260" w:rsidP="004B2260">
      <w:r>
        <w:t xml:space="preserve">1.2. </w:t>
      </w:r>
      <w:r>
        <w:rPr>
          <w:rFonts w:hint="eastAsia"/>
        </w:rPr>
        <w:t>Характеристика</w:t>
      </w:r>
      <w:r>
        <w:t xml:space="preserve"> </w:t>
      </w:r>
      <w:r>
        <w:rPr>
          <w:rFonts w:hint="eastAsia"/>
        </w:rPr>
        <w:t>состава</w:t>
      </w:r>
      <w:r>
        <w:t xml:space="preserve"> </w:t>
      </w:r>
      <w:r>
        <w:rPr>
          <w:rFonts w:hint="eastAsia"/>
        </w:rPr>
        <w:t>потребителей</w:t>
      </w:r>
      <w:r>
        <w:t xml:space="preserve"> </w:t>
      </w:r>
      <w:r>
        <w:rPr>
          <w:rFonts w:hint="eastAsia"/>
        </w:rPr>
        <w:t>узлов</w:t>
      </w:r>
      <w:r>
        <w:t xml:space="preserve"> </w:t>
      </w:r>
      <w:r>
        <w:rPr>
          <w:rFonts w:hint="eastAsia"/>
        </w:rPr>
        <w:t>нагрузки</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2D34B479" w14:textId="77777777" w:rsidR="004B2260" w:rsidRDefault="004B2260" w:rsidP="004B2260"/>
    <w:p w14:paraId="59FC4412" w14:textId="77777777" w:rsidR="004B2260" w:rsidRDefault="004B2260" w:rsidP="004B2260">
      <w:r>
        <w:t xml:space="preserve">1.3. </w:t>
      </w:r>
      <w:r>
        <w:rPr>
          <w:rFonts w:hint="eastAsia"/>
        </w:rPr>
        <w:t>Методы</w:t>
      </w:r>
      <w:r>
        <w:t xml:space="preserve"> </w:t>
      </w:r>
      <w:r>
        <w:rPr>
          <w:rFonts w:hint="eastAsia"/>
        </w:rPr>
        <w:t>моделирования</w:t>
      </w:r>
      <w:r>
        <w:t xml:space="preserve"> </w:t>
      </w:r>
      <w:r>
        <w:rPr>
          <w:rFonts w:hint="eastAsia"/>
        </w:rPr>
        <w:t>электротехнических</w:t>
      </w:r>
      <w:r>
        <w:t xml:space="preserve"> </w:t>
      </w:r>
      <w:r>
        <w:rPr>
          <w:rFonts w:hint="eastAsia"/>
        </w:rPr>
        <w:t>комплексов</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их</w:t>
      </w:r>
      <w:r>
        <w:t xml:space="preserve"> </w:t>
      </w:r>
      <w:r>
        <w:rPr>
          <w:rFonts w:hint="eastAsia"/>
        </w:rPr>
        <w:t>состояния</w:t>
      </w:r>
    </w:p>
    <w:p w14:paraId="3DCC56A2" w14:textId="77777777" w:rsidR="004B2260" w:rsidRDefault="004B2260" w:rsidP="004B2260"/>
    <w:p w14:paraId="63245480" w14:textId="77777777" w:rsidR="004B2260" w:rsidRDefault="004B2260" w:rsidP="004B2260">
      <w:r>
        <w:t xml:space="preserve">1.4. </w:t>
      </w:r>
      <w:r>
        <w:rPr>
          <w:rFonts w:hint="eastAsia"/>
        </w:rPr>
        <w:t>Обоснование</w:t>
      </w:r>
      <w:r>
        <w:t xml:space="preserve"> </w:t>
      </w:r>
      <w:r>
        <w:rPr>
          <w:rFonts w:hint="eastAsia"/>
        </w:rPr>
        <w:t>задач</w:t>
      </w:r>
      <w:r>
        <w:t xml:space="preserve"> </w:t>
      </w:r>
      <w:r>
        <w:rPr>
          <w:rFonts w:hint="eastAsia"/>
        </w:rPr>
        <w:t>исследования</w:t>
      </w:r>
    </w:p>
    <w:p w14:paraId="03CA8F91" w14:textId="77777777" w:rsidR="004B2260" w:rsidRDefault="004B2260" w:rsidP="004B2260"/>
    <w:p w14:paraId="0CF251B8" w14:textId="77777777" w:rsidR="004B2260" w:rsidRDefault="004B2260" w:rsidP="004B2260">
      <w:r>
        <w:t xml:space="preserve">2. </w:t>
      </w:r>
      <w:r>
        <w:rPr>
          <w:rFonts w:hint="eastAsia"/>
        </w:rPr>
        <w:t>МОДЕЛИРОВАНИЕ</w:t>
      </w:r>
      <w:r>
        <w:t xml:space="preserve"> </w:t>
      </w:r>
      <w:r>
        <w:rPr>
          <w:rFonts w:hint="eastAsia"/>
        </w:rPr>
        <w:t>РЕЖИМОВ</w:t>
      </w:r>
      <w:r>
        <w:t xml:space="preserve"> </w:t>
      </w:r>
      <w:r>
        <w:rPr>
          <w:rFonts w:hint="eastAsia"/>
        </w:rPr>
        <w:t>ФУНКЦИОНИРОВАНИЯ</w:t>
      </w:r>
      <w:r>
        <w:t xml:space="preserve"> </w:t>
      </w:r>
      <w:r>
        <w:rPr>
          <w:rFonts w:hint="eastAsia"/>
        </w:rPr>
        <w:t>ЭЛЕКТРОТЕХНИЧЕСКИХ</w:t>
      </w:r>
      <w:r>
        <w:t xml:space="preserve"> </w:t>
      </w:r>
      <w:r>
        <w:rPr>
          <w:rFonts w:hint="eastAsia"/>
        </w:rPr>
        <w:t>КОМПЛЕКСОВ</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4735C17B" w14:textId="77777777" w:rsidR="004B2260" w:rsidRDefault="004B2260" w:rsidP="004B2260"/>
    <w:p w14:paraId="744C6A04" w14:textId="77777777" w:rsidR="004B2260" w:rsidRDefault="004B2260" w:rsidP="004B2260">
      <w:r>
        <w:t xml:space="preserve">2.1. </w:t>
      </w:r>
      <w:r>
        <w:rPr>
          <w:rFonts w:hint="eastAsia"/>
        </w:rPr>
        <w:t>Исходные</w:t>
      </w:r>
      <w:r>
        <w:t xml:space="preserve"> </w:t>
      </w:r>
      <w:r>
        <w:rPr>
          <w:rFonts w:hint="eastAsia"/>
        </w:rPr>
        <w:t>положения</w:t>
      </w:r>
    </w:p>
    <w:p w14:paraId="328C0F98" w14:textId="77777777" w:rsidR="004B2260" w:rsidRDefault="004B2260" w:rsidP="004B2260"/>
    <w:p w14:paraId="423F02AD" w14:textId="77777777" w:rsidR="004B2260" w:rsidRDefault="004B2260" w:rsidP="004B2260">
      <w:r>
        <w:t xml:space="preserve">2.2. </w:t>
      </w:r>
      <w:r>
        <w:rPr>
          <w:rFonts w:hint="eastAsia"/>
        </w:rPr>
        <w:t>Математическое</w:t>
      </w:r>
      <w:r>
        <w:t xml:space="preserve"> </w:t>
      </w:r>
      <w:r>
        <w:rPr>
          <w:rFonts w:hint="eastAsia"/>
        </w:rPr>
        <w:t>описание</w:t>
      </w:r>
      <w:r>
        <w:t xml:space="preserve"> </w:t>
      </w:r>
      <w:r>
        <w:rPr>
          <w:rFonts w:hint="eastAsia"/>
        </w:rPr>
        <w:t>основных</w:t>
      </w:r>
      <w:r>
        <w:t xml:space="preserve"> </w:t>
      </w:r>
      <w:r>
        <w:rPr>
          <w:rFonts w:hint="eastAsia"/>
        </w:rPr>
        <w:t>структурных</w:t>
      </w:r>
      <w:r>
        <w:t xml:space="preserve"> </w:t>
      </w:r>
      <w:r>
        <w:rPr>
          <w:rFonts w:hint="eastAsia"/>
        </w:rPr>
        <w:t>элементов</w:t>
      </w:r>
      <w:r>
        <w:t xml:space="preserve"> </w:t>
      </w:r>
      <w:r>
        <w:rPr>
          <w:rFonts w:hint="eastAsia"/>
        </w:rPr>
        <w:t>электротехнических</w:t>
      </w:r>
      <w:r>
        <w:t xml:space="preserve"> </w:t>
      </w:r>
      <w:r>
        <w:rPr>
          <w:rFonts w:hint="eastAsia"/>
        </w:rPr>
        <w:t>комплексов</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06567321" w14:textId="77777777" w:rsidR="004B2260" w:rsidRDefault="004B2260" w:rsidP="004B2260"/>
    <w:p w14:paraId="3D8B6905" w14:textId="77777777" w:rsidR="004B2260" w:rsidRDefault="004B2260" w:rsidP="004B2260">
      <w:r>
        <w:t xml:space="preserve">2.2.1. </w:t>
      </w:r>
      <w:r>
        <w:rPr>
          <w:rFonts w:hint="eastAsia"/>
        </w:rPr>
        <w:t>Модели</w:t>
      </w:r>
      <w:r>
        <w:t xml:space="preserve"> </w:t>
      </w:r>
      <w:r>
        <w:rPr>
          <w:rFonts w:hint="eastAsia"/>
        </w:rPr>
        <w:t>потребителей</w:t>
      </w:r>
      <w:r>
        <w:t xml:space="preserve"> </w:t>
      </w:r>
      <w:r>
        <w:rPr>
          <w:rFonts w:hint="eastAsia"/>
        </w:rPr>
        <w:t>узлов</w:t>
      </w:r>
      <w:r>
        <w:t xml:space="preserve"> </w:t>
      </w:r>
      <w:r>
        <w:rPr>
          <w:rFonts w:hint="eastAsia"/>
        </w:rPr>
        <w:t>нагрузки</w:t>
      </w:r>
      <w:r>
        <w:t xml:space="preserve"> </w:t>
      </w:r>
      <w:r>
        <w:rPr>
          <w:rFonts w:hint="eastAsia"/>
        </w:rPr>
        <w:t>промышленных</w:t>
      </w:r>
      <w:r>
        <w:t xml:space="preserve"> </w:t>
      </w:r>
      <w:r>
        <w:rPr>
          <w:rFonts w:hint="eastAsia"/>
        </w:rPr>
        <w:t>предприятий</w:t>
      </w:r>
    </w:p>
    <w:p w14:paraId="2848A8DA" w14:textId="77777777" w:rsidR="004B2260" w:rsidRDefault="004B2260" w:rsidP="004B2260"/>
    <w:p w14:paraId="06828A57" w14:textId="77777777" w:rsidR="004B2260" w:rsidRDefault="004B2260" w:rsidP="004B2260">
      <w:r>
        <w:t xml:space="preserve">2.2.2. </w:t>
      </w:r>
      <w:r>
        <w:rPr>
          <w:rFonts w:hint="eastAsia"/>
        </w:rPr>
        <w:t>Модели</w:t>
      </w:r>
      <w:r>
        <w:t xml:space="preserve"> </w:t>
      </w:r>
      <w:r>
        <w:rPr>
          <w:rFonts w:hint="eastAsia"/>
        </w:rPr>
        <w:t>линий</w:t>
      </w:r>
      <w:r>
        <w:t xml:space="preserve"> </w:t>
      </w:r>
      <w:r>
        <w:rPr>
          <w:rFonts w:hint="eastAsia"/>
        </w:rPr>
        <w:t>электропередачи</w:t>
      </w:r>
      <w:r>
        <w:t xml:space="preserve"> </w:t>
      </w:r>
      <w:r>
        <w:rPr>
          <w:rFonts w:hint="eastAsia"/>
        </w:rPr>
        <w:t>и</w:t>
      </w:r>
      <w:r>
        <w:t xml:space="preserve"> </w:t>
      </w:r>
      <w:r>
        <w:rPr>
          <w:rFonts w:hint="eastAsia"/>
        </w:rPr>
        <w:t>трансформаторов</w:t>
      </w:r>
    </w:p>
    <w:p w14:paraId="5901E899" w14:textId="77777777" w:rsidR="004B2260" w:rsidRDefault="004B2260" w:rsidP="004B2260"/>
    <w:p w14:paraId="394509E1" w14:textId="77777777" w:rsidR="004B2260" w:rsidRDefault="004B2260" w:rsidP="004B2260">
      <w:r>
        <w:t xml:space="preserve">2.2.3. </w:t>
      </w:r>
      <w:r>
        <w:rPr>
          <w:rFonts w:hint="eastAsia"/>
        </w:rPr>
        <w:t>Модели</w:t>
      </w:r>
      <w:r>
        <w:t xml:space="preserve"> </w:t>
      </w:r>
      <w:r>
        <w:rPr>
          <w:rFonts w:hint="eastAsia"/>
        </w:rPr>
        <w:t>источников</w:t>
      </w:r>
      <w:r>
        <w:t xml:space="preserve"> </w:t>
      </w:r>
      <w:r>
        <w:rPr>
          <w:rFonts w:hint="eastAsia"/>
        </w:rPr>
        <w:t>энергии</w:t>
      </w:r>
    </w:p>
    <w:p w14:paraId="2898BD7A" w14:textId="77777777" w:rsidR="004B2260" w:rsidRDefault="004B2260" w:rsidP="004B2260"/>
    <w:p w14:paraId="06A9C8C4" w14:textId="77777777" w:rsidR="004B2260" w:rsidRDefault="004B2260" w:rsidP="004B2260">
      <w:r>
        <w:t xml:space="preserve">2.3. </w:t>
      </w:r>
      <w:r>
        <w:rPr>
          <w:rFonts w:hint="eastAsia"/>
        </w:rPr>
        <w:t>Моделирование</w:t>
      </w:r>
      <w:r>
        <w:t xml:space="preserve"> </w:t>
      </w:r>
      <w:r>
        <w:rPr>
          <w:rFonts w:hint="eastAsia"/>
        </w:rPr>
        <w:t>стационарных</w:t>
      </w:r>
      <w:r>
        <w:t xml:space="preserve"> </w:t>
      </w:r>
      <w:r>
        <w:rPr>
          <w:rFonts w:hint="eastAsia"/>
        </w:rPr>
        <w:t>и</w:t>
      </w:r>
      <w:r>
        <w:t xml:space="preserve"> </w:t>
      </w:r>
      <w:r>
        <w:rPr>
          <w:rFonts w:hint="eastAsia"/>
        </w:rPr>
        <w:t>квазистационарных</w:t>
      </w:r>
      <w:r>
        <w:t xml:space="preserve"> </w:t>
      </w:r>
      <w:r>
        <w:rPr>
          <w:rFonts w:hint="eastAsia"/>
        </w:rPr>
        <w:t>режимов</w:t>
      </w:r>
      <w:r>
        <w:t xml:space="preserve"> </w:t>
      </w:r>
      <w:r>
        <w:rPr>
          <w:rFonts w:hint="eastAsia"/>
        </w:rPr>
        <w:t>электроэнергетических</w:t>
      </w:r>
      <w:r>
        <w:t xml:space="preserve"> </w:t>
      </w:r>
      <w:r>
        <w:rPr>
          <w:rFonts w:hint="eastAsia"/>
        </w:rPr>
        <w:t>систем</w:t>
      </w:r>
      <w:r>
        <w:t xml:space="preserve"> </w:t>
      </w:r>
      <w:r>
        <w:rPr>
          <w:rFonts w:hint="eastAsia"/>
        </w:rPr>
        <w:t>предприятий</w:t>
      </w:r>
    </w:p>
    <w:p w14:paraId="3A87B9B5" w14:textId="77777777" w:rsidR="004B2260" w:rsidRDefault="004B2260" w:rsidP="004B2260"/>
    <w:p w14:paraId="03EC1891" w14:textId="77777777" w:rsidR="004B2260" w:rsidRDefault="004B2260" w:rsidP="004B2260">
      <w:r>
        <w:t xml:space="preserve">2.4. </w:t>
      </w:r>
      <w:r>
        <w:rPr>
          <w:rFonts w:hint="eastAsia"/>
        </w:rPr>
        <w:t>Моделирование</w:t>
      </w:r>
      <w:r>
        <w:t xml:space="preserve"> </w:t>
      </w:r>
      <w:r>
        <w:rPr>
          <w:rFonts w:hint="eastAsia"/>
        </w:rPr>
        <w:t>динамических</w:t>
      </w:r>
      <w:r>
        <w:t xml:space="preserve"> </w:t>
      </w:r>
      <w:r>
        <w:rPr>
          <w:rFonts w:hint="eastAsia"/>
        </w:rPr>
        <w:t>режимов</w:t>
      </w:r>
      <w:r>
        <w:t xml:space="preserve"> </w:t>
      </w:r>
      <w:r>
        <w:rPr>
          <w:rFonts w:hint="eastAsia"/>
        </w:rPr>
        <w:t>электроэнергетических</w:t>
      </w:r>
      <w:r>
        <w:t xml:space="preserve"> </w:t>
      </w:r>
      <w:r>
        <w:rPr>
          <w:rFonts w:hint="eastAsia"/>
        </w:rPr>
        <w:t>систем</w:t>
      </w:r>
      <w:r>
        <w:t xml:space="preserve"> </w:t>
      </w:r>
      <w:r>
        <w:rPr>
          <w:rFonts w:hint="eastAsia"/>
        </w:rPr>
        <w:t>предприятий</w:t>
      </w:r>
    </w:p>
    <w:p w14:paraId="137734EA" w14:textId="77777777" w:rsidR="004B2260" w:rsidRDefault="004B2260" w:rsidP="004B2260"/>
    <w:p w14:paraId="5F35BE5C" w14:textId="77777777" w:rsidR="004B2260" w:rsidRDefault="004B2260" w:rsidP="004B2260">
      <w:r>
        <w:t xml:space="preserve">2.5. </w:t>
      </w:r>
      <w:r>
        <w:rPr>
          <w:rFonts w:hint="eastAsia"/>
        </w:rPr>
        <w:t>Выводы</w:t>
      </w:r>
      <w:r>
        <w:t xml:space="preserve"> </w:t>
      </w:r>
      <w:r>
        <w:rPr>
          <w:rFonts w:hint="eastAsia"/>
        </w:rPr>
        <w:t>по</w:t>
      </w:r>
      <w:r>
        <w:t xml:space="preserve"> </w:t>
      </w:r>
      <w:r>
        <w:rPr>
          <w:rFonts w:hint="eastAsia"/>
        </w:rPr>
        <w:t>главе</w:t>
      </w:r>
    </w:p>
    <w:p w14:paraId="2BD4C8F5" w14:textId="77777777" w:rsidR="004B2260" w:rsidRDefault="004B2260" w:rsidP="004B2260"/>
    <w:p w14:paraId="1D2E2A4F" w14:textId="77777777" w:rsidR="004B2260" w:rsidRDefault="004B2260" w:rsidP="004B2260">
      <w:r>
        <w:t xml:space="preserve">3. </w:t>
      </w:r>
      <w:r>
        <w:rPr>
          <w:rFonts w:hint="eastAsia"/>
        </w:rPr>
        <w:t>ЭНЕРГОИНФОРМАЦИОННОЕ</w:t>
      </w:r>
      <w:r>
        <w:t xml:space="preserve"> </w:t>
      </w:r>
      <w:r>
        <w:rPr>
          <w:rFonts w:hint="eastAsia"/>
        </w:rPr>
        <w:t>МОДЕЛИРОВАНИЕ</w:t>
      </w:r>
    </w:p>
    <w:p w14:paraId="0F19E13C" w14:textId="77777777" w:rsidR="004B2260" w:rsidRDefault="004B2260" w:rsidP="004B2260"/>
    <w:p w14:paraId="6EE267AD" w14:textId="77777777" w:rsidR="004B2260" w:rsidRDefault="004B2260" w:rsidP="004B2260">
      <w:r>
        <w:rPr>
          <w:rFonts w:hint="eastAsia"/>
        </w:rPr>
        <w:t>ЭЛЕКТРОТЕХНИЧЕСКИХ</w:t>
      </w:r>
      <w:r>
        <w:t xml:space="preserve"> </w:t>
      </w:r>
      <w:r>
        <w:rPr>
          <w:rFonts w:hint="eastAsia"/>
        </w:rPr>
        <w:t>КОМПЛЕКСОВ</w:t>
      </w:r>
    </w:p>
    <w:p w14:paraId="7EB0507B" w14:textId="77777777" w:rsidR="004B2260" w:rsidRDefault="004B2260" w:rsidP="004B2260"/>
    <w:p w14:paraId="4D0C699B" w14:textId="77777777" w:rsidR="004B2260" w:rsidRDefault="004B2260" w:rsidP="004B2260">
      <w:r>
        <w:t xml:space="preserve">3.1. </w:t>
      </w:r>
      <w:r>
        <w:rPr>
          <w:rFonts w:hint="eastAsia"/>
        </w:rPr>
        <w:t>Математический</w:t>
      </w:r>
      <w:r>
        <w:t xml:space="preserve"> </w:t>
      </w:r>
      <w:r>
        <w:rPr>
          <w:rFonts w:hint="eastAsia"/>
        </w:rPr>
        <w:t>аппарат</w:t>
      </w:r>
      <w:r>
        <w:t xml:space="preserve"> </w:t>
      </w:r>
      <w:r>
        <w:rPr>
          <w:rFonts w:hint="eastAsia"/>
        </w:rPr>
        <w:t>и</w:t>
      </w:r>
      <w:r>
        <w:t xml:space="preserve"> </w:t>
      </w:r>
      <w:r>
        <w:rPr>
          <w:rFonts w:hint="eastAsia"/>
        </w:rPr>
        <w:t>структура</w:t>
      </w:r>
      <w:r>
        <w:t xml:space="preserve"> </w:t>
      </w:r>
      <w:r>
        <w:rPr>
          <w:rFonts w:hint="eastAsia"/>
        </w:rPr>
        <w:t>энергоинформационной</w:t>
      </w:r>
      <w:r>
        <w:t xml:space="preserve"> </w:t>
      </w:r>
      <w:r>
        <w:rPr>
          <w:rFonts w:hint="eastAsia"/>
        </w:rPr>
        <w:t>модели</w:t>
      </w:r>
      <w:r>
        <w:t xml:space="preserve"> </w:t>
      </w:r>
      <w:r>
        <w:rPr>
          <w:rFonts w:hint="eastAsia"/>
        </w:rPr>
        <w:t>электротехнических</w:t>
      </w:r>
      <w:r>
        <w:t xml:space="preserve"> </w:t>
      </w:r>
      <w:r>
        <w:rPr>
          <w:rFonts w:hint="eastAsia"/>
        </w:rPr>
        <w:t>комплексов</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703C40F0" w14:textId="77777777" w:rsidR="004B2260" w:rsidRDefault="004B2260" w:rsidP="004B2260"/>
    <w:p w14:paraId="52942B07" w14:textId="77777777" w:rsidR="004B2260" w:rsidRDefault="004B2260" w:rsidP="004B2260">
      <w:r>
        <w:t xml:space="preserve">3.2. </w:t>
      </w:r>
      <w:r>
        <w:rPr>
          <w:rFonts w:hint="eastAsia"/>
        </w:rPr>
        <w:t>Информационное</w:t>
      </w:r>
      <w:r>
        <w:t xml:space="preserve"> </w:t>
      </w:r>
      <w:r>
        <w:rPr>
          <w:rFonts w:hint="eastAsia"/>
        </w:rPr>
        <w:t>обеспечение</w:t>
      </w:r>
      <w:r>
        <w:t xml:space="preserve"> </w:t>
      </w:r>
      <w:r>
        <w:rPr>
          <w:rFonts w:hint="eastAsia"/>
        </w:rPr>
        <w:t>энергоинформационной</w:t>
      </w:r>
      <w:r>
        <w:t xml:space="preserve"> </w:t>
      </w:r>
      <w:r>
        <w:rPr>
          <w:rFonts w:hint="eastAsia"/>
        </w:rPr>
        <w:t>модели</w:t>
      </w:r>
      <w:r>
        <w:t xml:space="preserve"> </w:t>
      </w:r>
      <w:r>
        <w:rPr>
          <w:rFonts w:hint="eastAsia"/>
        </w:rPr>
        <w:t>электротехнических</w:t>
      </w:r>
      <w:r>
        <w:t xml:space="preserve"> </w:t>
      </w:r>
      <w:r>
        <w:rPr>
          <w:rFonts w:hint="eastAsia"/>
        </w:rPr>
        <w:t>комплексов</w:t>
      </w:r>
    </w:p>
    <w:p w14:paraId="19437E7E" w14:textId="77777777" w:rsidR="004B2260" w:rsidRDefault="004B2260" w:rsidP="004B2260"/>
    <w:p w14:paraId="4D585E2C" w14:textId="77777777" w:rsidR="004B2260" w:rsidRDefault="004B2260" w:rsidP="004B2260">
      <w:r>
        <w:t xml:space="preserve">3.3. </w:t>
      </w:r>
      <w:r>
        <w:rPr>
          <w:rFonts w:hint="eastAsia"/>
        </w:rPr>
        <w:t>Алгоритмическое</w:t>
      </w:r>
      <w:r>
        <w:t xml:space="preserve"> </w:t>
      </w:r>
      <w:r>
        <w:rPr>
          <w:rFonts w:hint="eastAsia"/>
        </w:rPr>
        <w:t>обеспечение</w:t>
      </w:r>
      <w:r>
        <w:t xml:space="preserve"> </w:t>
      </w:r>
      <w:r>
        <w:rPr>
          <w:rFonts w:hint="eastAsia"/>
        </w:rPr>
        <w:t>задач</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элементов</w:t>
      </w:r>
      <w:r>
        <w:t xml:space="preserve"> </w:t>
      </w:r>
      <w:r>
        <w:rPr>
          <w:rFonts w:hint="eastAsia"/>
        </w:rPr>
        <w:t>электротехнических</w:t>
      </w:r>
      <w:r>
        <w:t xml:space="preserve"> </w:t>
      </w:r>
      <w:r>
        <w:rPr>
          <w:rFonts w:hint="eastAsia"/>
        </w:rPr>
        <w:t>комплексов</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r>
        <w:t xml:space="preserve"> </w:t>
      </w:r>
      <w:r>
        <w:rPr>
          <w:rFonts w:hint="eastAsia"/>
        </w:rPr>
        <w:t>на</w:t>
      </w:r>
      <w:r>
        <w:t xml:space="preserve"> </w:t>
      </w:r>
      <w:r>
        <w:rPr>
          <w:rFonts w:hint="eastAsia"/>
        </w:rPr>
        <w:t>основных</w:t>
      </w:r>
      <w:r>
        <w:t xml:space="preserve"> </w:t>
      </w:r>
      <w:r>
        <w:rPr>
          <w:rFonts w:hint="eastAsia"/>
        </w:rPr>
        <w:t>этапах</w:t>
      </w:r>
      <w:r>
        <w:t xml:space="preserve"> </w:t>
      </w:r>
      <w:r>
        <w:rPr>
          <w:rFonts w:hint="eastAsia"/>
        </w:rPr>
        <w:t>жизненного</w:t>
      </w:r>
      <w:r>
        <w:t xml:space="preserve"> </w:t>
      </w:r>
      <w:r>
        <w:rPr>
          <w:rFonts w:hint="eastAsia"/>
        </w:rPr>
        <w:t>цикла</w:t>
      </w:r>
    </w:p>
    <w:p w14:paraId="522192E1" w14:textId="77777777" w:rsidR="004B2260" w:rsidRDefault="004B2260" w:rsidP="004B2260"/>
    <w:p w14:paraId="6D0C93DB" w14:textId="77777777" w:rsidR="004B2260" w:rsidRDefault="004B2260" w:rsidP="004B2260">
      <w:r>
        <w:t xml:space="preserve">3.4. </w:t>
      </w:r>
      <w:r>
        <w:rPr>
          <w:rFonts w:hint="eastAsia"/>
        </w:rPr>
        <w:t>Моделирование</w:t>
      </w:r>
      <w:r>
        <w:t xml:space="preserve"> </w:t>
      </w:r>
      <w:r>
        <w:rPr>
          <w:rFonts w:hint="eastAsia"/>
        </w:rPr>
        <w:t>технологических</w:t>
      </w:r>
      <w:r>
        <w:t xml:space="preserve"> </w:t>
      </w:r>
      <w:r>
        <w:rPr>
          <w:rFonts w:hint="eastAsia"/>
        </w:rPr>
        <w:t>операций</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электротехнического</w:t>
      </w:r>
      <w:r>
        <w:t xml:space="preserve"> </w:t>
      </w:r>
      <w:r>
        <w:rPr>
          <w:rFonts w:hint="eastAsia"/>
        </w:rPr>
        <w:t>оборудования</w:t>
      </w:r>
      <w:r>
        <w:t xml:space="preserve"> </w:t>
      </w:r>
      <w:r>
        <w:rPr>
          <w:rFonts w:hint="eastAsia"/>
        </w:rPr>
        <w:t>с</w:t>
      </w:r>
      <w:r>
        <w:t xml:space="preserve"> </w:t>
      </w:r>
      <w:r>
        <w:rPr>
          <w:rFonts w:hint="eastAsia"/>
        </w:rPr>
        <w:t>целью</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электротехнических</w:t>
      </w:r>
      <w:r>
        <w:t xml:space="preserve"> </w:t>
      </w:r>
      <w:r>
        <w:rPr>
          <w:rFonts w:hint="eastAsia"/>
        </w:rPr>
        <w:t>комплексов</w:t>
      </w:r>
    </w:p>
    <w:p w14:paraId="16913BC3" w14:textId="77777777" w:rsidR="004B2260" w:rsidRDefault="004B2260" w:rsidP="004B2260"/>
    <w:p w14:paraId="5CAE5D6A" w14:textId="77777777" w:rsidR="004B2260" w:rsidRDefault="004B2260" w:rsidP="004B2260">
      <w:r>
        <w:lastRenderedPageBreak/>
        <w:t xml:space="preserve">3.5. </w:t>
      </w:r>
      <w:r>
        <w:rPr>
          <w:rFonts w:hint="eastAsia"/>
        </w:rPr>
        <w:t>Выводы</w:t>
      </w:r>
      <w:r>
        <w:t xml:space="preserve"> </w:t>
      </w:r>
      <w:r>
        <w:rPr>
          <w:rFonts w:hint="eastAsia"/>
        </w:rPr>
        <w:t>по</w:t>
      </w:r>
      <w:r>
        <w:t xml:space="preserve"> </w:t>
      </w:r>
      <w:r>
        <w:rPr>
          <w:rFonts w:hint="eastAsia"/>
        </w:rPr>
        <w:t>главе</w:t>
      </w:r>
    </w:p>
    <w:p w14:paraId="2842807A" w14:textId="77777777" w:rsidR="004B2260" w:rsidRDefault="004B2260" w:rsidP="004B2260"/>
    <w:p w14:paraId="1A47A16A" w14:textId="77777777" w:rsidR="004B2260" w:rsidRDefault="004B2260" w:rsidP="004B2260">
      <w:r>
        <w:t xml:space="preserve">4. </w:t>
      </w:r>
      <w:r>
        <w:rPr>
          <w:rFonts w:hint="eastAsia"/>
        </w:rPr>
        <w:t>ОБЕСПЕЧЕНИЕ</w:t>
      </w:r>
      <w:r>
        <w:t xml:space="preserve"> </w:t>
      </w:r>
      <w:r>
        <w:rPr>
          <w:rFonts w:hint="eastAsia"/>
        </w:rPr>
        <w:t>ЭФФЕКТИВНОГО</w:t>
      </w:r>
      <w:r>
        <w:t xml:space="preserve"> </w:t>
      </w:r>
      <w:r>
        <w:rPr>
          <w:rFonts w:hint="eastAsia"/>
        </w:rPr>
        <w:t>ФУНКЦИОНИРОВАНИЯ</w:t>
      </w:r>
      <w:r>
        <w:t xml:space="preserve"> </w:t>
      </w:r>
      <w:r>
        <w:rPr>
          <w:rFonts w:hint="eastAsia"/>
        </w:rPr>
        <w:t>ЭЛЕКТРОТЕХНИЧЕСКИХ</w:t>
      </w:r>
      <w:r>
        <w:t xml:space="preserve"> </w:t>
      </w:r>
      <w:r>
        <w:rPr>
          <w:rFonts w:hint="eastAsia"/>
        </w:rPr>
        <w:t>КОМПЛЕКСОВ</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w:t>
      </w:r>
      <w:r>
        <w:t xml:space="preserve"> </w:t>
      </w:r>
      <w:r>
        <w:rPr>
          <w:rFonts w:hint="eastAsia"/>
        </w:rPr>
        <w:t>НЕПОЛНОТЫ</w:t>
      </w:r>
      <w:r>
        <w:t xml:space="preserve"> </w:t>
      </w:r>
      <w:r>
        <w:rPr>
          <w:rFonts w:hint="eastAsia"/>
        </w:rPr>
        <w:t>ИНФОРМАЦИИ</w:t>
      </w:r>
    </w:p>
    <w:p w14:paraId="490811DC" w14:textId="77777777" w:rsidR="004B2260" w:rsidRDefault="004B2260" w:rsidP="004B2260"/>
    <w:p w14:paraId="55A20128" w14:textId="77777777" w:rsidR="004B2260" w:rsidRDefault="004B2260" w:rsidP="004B2260">
      <w:r>
        <w:t xml:space="preserve">4.1. </w:t>
      </w:r>
      <w:r>
        <w:rPr>
          <w:rFonts w:hint="eastAsia"/>
        </w:rPr>
        <w:t>Исходные</w:t>
      </w:r>
      <w:r>
        <w:t xml:space="preserve"> </w:t>
      </w:r>
      <w:r>
        <w:rPr>
          <w:rFonts w:hint="eastAsia"/>
        </w:rPr>
        <w:t>положения</w:t>
      </w:r>
    </w:p>
    <w:p w14:paraId="43134C60" w14:textId="77777777" w:rsidR="004B2260" w:rsidRDefault="004B2260" w:rsidP="004B2260"/>
    <w:p w14:paraId="5665C77B" w14:textId="77777777" w:rsidR="004B2260" w:rsidRDefault="004B2260" w:rsidP="004B2260">
      <w:r>
        <w:t xml:space="preserve">4.2. </w:t>
      </w:r>
      <w:r>
        <w:rPr>
          <w:rFonts w:hint="eastAsia"/>
        </w:rPr>
        <w:t>Методика</w:t>
      </w:r>
      <w:r>
        <w:t xml:space="preserve"> </w:t>
      </w:r>
      <w:r>
        <w:rPr>
          <w:rFonts w:hint="eastAsia"/>
        </w:rPr>
        <w:t>комплексной</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электротехнического</w:t>
      </w:r>
      <w:r>
        <w:t xml:space="preserve"> </w:t>
      </w:r>
      <w:r>
        <w:rPr>
          <w:rFonts w:hint="eastAsia"/>
        </w:rPr>
        <w:t>оборудования</w:t>
      </w:r>
    </w:p>
    <w:p w14:paraId="19A293E6" w14:textId="77777777" w:rsidR="004B2260" w:rsidRDefault="004B2260" w:rsidP="004B2260"/>
    <w:p w14:paraId="0D10ACB5" w14:textId="77777777" w:rsidR="004B2260" w:rsidRDefault="004B2260" w:rsidP="004B2260">
      <w:r>
        <w:t xml:space="preserve">4.3. </w:t>
      </w:r>
      <w:r>
        <w:rPr>
          <w:rFonts w:hint="eastAsia"/>
        </w:rPr>
        <w:t>Комплексная</w:t>
      </w:r>
      <w:r>
        <w:t xml:space="preserve"> </w:t>
      </w:r>
      <w:r>
        <w:rPr>
          <w:rFonts w:hint="eastAsia"/>
        </w:rPr>
        <w:t>оценка</w:t>
      </w:r>
      <w:r>
        <w:t xml:space="preserve"> </w:t>
      </w:r>
      <w:r>
        <w:rPr>
          <w:rFonts w:hint="eastAsia"/>
        </w:rPr>
        <w:t>технического</w:t>
      </w:r>
      <w:r>
        <w:t xml:space="preserve"> </w:t>
      </w:r>
      <w:r>
        <w:rPr>
          <w:rFonts w:hint="eastAsia"/>
        </w:rPr>
        <w:t>состояния</w:t>
      </w:r>
      <w:r>
        <w:t xml:space="preserve"> </w:t>
      </w:r>
      <w:r>
        <w:rPr>
          <w:rFonts w:hint="eastAsia"/>
        </w:rPr>
        <w:t>основного</w:t>
      </w:r>
      <w:r>
        <w:t xml:space="preserve"> </w:t>
      </w:r>
      <w:r>
        <w:rPr>
          <w:rFonts w:hint="eastAsia"/>
        </w:rPr>
        <w:t>электротехнического</w:t>
      </w:r>
      <w:r>
        <w:t xml:space="preserve"> </w:t>
      </w:r>
      <w:r>
        <w:rPr>
          <w:rFonts w:hint="eastAsia"/>
        </w:rPr>
        <w:t>оборудования</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w:t>
      </w:r>
      <w:r>
        <w:t xml:space="preserve"> </w:t>
      </w:r>
      <w:r>
        <w:rPr>
          <w:rFonts w:hint="eastAsia"/>
        </w:rPr>
        <w:t>неполноты</w:t>
      </w:r>
      <w:r>
        <w:t xml:space="preserve"> </w:t>
      </w:r>
      <w:r>
        <w:rPr>
          <w:rFonts w:hint="eastAsia"/>
        </w:rPr>
        <w:t>информации</w:t>
      </w:r>
    </w:p>
    <w:p w14:paraId="53BE608A" w14:textId="77777777" w:rsidR="004B2260" w:rsidRDefault="004B2260" w:rsidP="004B2260"/>
    <w:p w14:paraId="498A5E3B" w14:textId="77777777" w:rsidR="004B2260" w:rsidRDefault="004B2260" w:rsidP="004B2260">
      <w:r>
        <w:t xml:space="preserve">4.4. </w:t>
      </w:r>
      <w:r>
        <w:rPr>
          <w:rFonts w:hint="eastAsia"/>
        </w:rPr>
        <w:t>Интегрированная</w:t>
      </w:r>
      <w:r>
        <w:t xml:space="preserve"> </w:t>
      </w:r>
      <w:r>
        <w:rPr>
          <w:rFonts w:hint="eastAsia"/>
        </w:rPr>
        <w:t>логистическая</w:t>
      </w:r>
      <w:r>
        <w:t xml:space="preserve"> </w:t>
      </w:r>
      <w:r>
        <w:rPr>
          <w:rFonts w:hint="eastAsia"/>
        </w:rPr>
        <w:t>поддержка</w:t>
      </w:r>
      <w:r>
        <w:t xml:space="preserve"> </w:t>
      </w:r>
      <w:r>
        <w:rPr>
          <w:rFonts w:hint="eastAsia"/>
        </w:rPr>
        <w:t>этапов</w:t>
      </w:r>
      <w:r>
        <w:t xml:space="preserve"> </w:t>
      </w:r>
      <w:r>
        <w:rPr>
          <w:rFonts w:hint="eastAsia"/>
        </w:rPr>
        <w:t>жизненного</w:t>
      </w:r>
      <w:r>
        <w:t xml:space="preserve"> </w:t>
      </w:r>
      <w:r>
        <w:rPr>
          <w:rFonts w:hint="eastAsia"/>
        </w:rPr>
        <w:t>цикла</w:t>
      </w:r>
      <w:r>
        <w:t xml:space="preserve"> </w:t>
      </w:r>
      <w:r>
        <w:rPr>
          <w:rFonts w:hint="eastAsia"/>
        </w:rPr>
        <w:t>электротехнических</w:t>
      </w:r>
      <w:r>
        <w:t xml:space="preserve"> </w:t>
      </w:r>
      <w:r>
        <w:rPr>
          <w:rFonts w:hint="eastAsia"/>
        </w:rPr>
        <w:t>комплексов</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5C4DDDF1" w14:textId="77777777" w:rsidR="004B2260" w:rsidRDefault="004B2260" w:rsidP="004B2260"/>
    <w:p w14:paraId="32483E98" w14:textId="77777777" w:rsidR="004B2260" w:rsidRDefault="004B2260" w:rsidP="004B2260">
      <w:r>
        <w:t xml:space="preserve">4.6. </w:t>
      </w:r>
      <w:r>
        <w:rPr>
          <w:rFonts w:hint="eastAsia"/>
        </w:rPr>
        <w:t>Выводы</w:t>
      </w:r>
      <w:r>
        <w:t xml:space="preserve"> </w:t>
      </w:r>
      <w:r>
        <w:rPr>
          <w:rFonts w:hint="eastAsia"/>
        </w:rPr>
        <w:t>по</w:t>
      </w:r>
      <w:r>
        <w:t xml:space="preserve"> </w:t>
      </w:r>
      <w:r>
        <w:rPr>
          <w:rFonts w:hint="eastAsia"/>
        </w:rPr>
        <w:t>главе</w:t>
      </w:r>
    </w:p>
    <w:p w14:paraId="1896111B" w14:textId="77777777" w:rsidR="004B2260" w:rsidRDefault="004B2260" w:rsidP="004B2260"/>
    <w:p w14:paraId="501B0203" w14:textId="77777777" w:rsidR="004B2260" w:rsidRDefault="004B2260" w:rsidP="004B2260">
      <w:r>
        <w:t xml:space="preserve">5. </w:t>
      </w:r>
      <w:r>
        <w:rPr>
          <w:rFonts w:hint="eastAsia"/>
        </w:rPr>
        <w:t>ПРОГРАММНО</w:t>
      </w:r>
      <w:r>
        <w:t>-</w:t>
      </w:r>
      <w:r>
        <w:rPr>
          <w:rFonts w:hint="eastAsia"/>
        </w:rPr>
        <w:t>ТЕХНИЧЕСКОЕ</w:t>
      </w:r>
      <w:r>
        <w:t xml:space="preserve"> </w:t>
      </w:r>
      <w:r>
        <w:rPr>
          <w:rFonts w:hint="eastAsia"/>
        </w:rPr>
        <w:t>ОБЕСПЕЧЕНИЕ</w:t>
      </w:r>
      <w:r>
        <w:t xml:space="preserve"> </w:t>
      </w:r>
      <w:r>
        <w:rPr>
          <w:rFonts w:hint="eastAsia"/>
        </w:rPr>
        <w:t>ЭФФЕКТИВНОСТИ</w:t>
      </w:r>
      <w:r>
        <w:t xml:space="preserve"> </w:t>
      </w:r>
      <w:r>
        <w:rPr>
          <w:rFonts w:hint="eastAsia"/>
        </w:rPr>
        <w:t>ФУНКЦИОНИРОВАНИЯ</w:t>
      </w:r>
      <w:r>
        <w:t xml:space="preserve"> </w:t>
      </w:r>
      <w:r>
        <w:rPr>
          <w:rFonts w:hint="eastAsia"/>
        </w:rPr>
        <w:t>ЭЛЕКТРОТЕХНИЧЕСКИХ</w:t>
      </w:r>
      <w:r>
        <w:t xml:space="preserve"> </w:t>
      </w:r>
      <w:r>
        <w:rPr>
          <w:rFonts w:hint="eastAsia"/>
        </w:rPr>
        <w:t>КОМПЛЕКСОВ</w:t>
      </w:r>
    </w:p>
    <w:p w14:paraId="372918B0" w14:textId="77777777" w:rsidR="004B2260" w:rsidRDefault="004B2260" w:rsidP="004B2260"/>
    <w:p w14:paraId="3EA4EB7C" w14:textId="77777777" w:rsidR="004B2260" w:rsidRDefault="004B2260" w:rsidP="004B2260">
      <w:r>
        <w:t xml:space="preserve">5.1. </w:t>
      </w:r>
      <w:r>
        <w:rPr>
          <w:rFonts w:hint="eastAsia"/>
        </w:rPr>
        <w:t>Основные</w:t>
      </w:r>
      <w:r>
        <w:t xml:space="preserve"> </w:t>
      </w:r>
      <w:r>
        <w:rPr>
          <w:rFonts w:hint="eastAsia"/>
        </w:rPr>
        <w:t>принципы</w:t>
      </w:r>
      <w:r>
        <w:t xml:space="preserve"> </w:t>
      </w:r>
      <w:r>
        <w:rPr>
          <w:rFonts w:hint="eastAsia"/>
        </w:rPr>
        <w:t>разработки</w:t>
      </w:r>
      <w:r>
        <w:t xml:space="preserve"> </w:t>
      </w:r>
      <w:r>
        <w:rPr>
          <w:rFonts w:hint="eastAsia"/>
        </w:rPr>
        <w:t>модулей</w:t>
      </w:r>
      <w:r>
        <w:t xml:space="preserve"> </w:t>
      </w:r>
      <w:r>
        <w:rPr>
          <w:rFonts w:hint="eastAsia"/>
        </w:rPr>
        <w:t>программно</w:t>
      </w:r>
      <w:r>
        <w:t>-</w:t>
      </w:r>
      <w:r>
        <w:rPr>
          <w:rFonts w:hint="eastAsia"/>
        </w:rPr>
        <w:t>аппаратного</w:t>
      </w:r>
      <w:r>
        <w:t xml:space="preserve"> </w:t>
      </w:r>
      <w:r>
        <w:rPr>
          <w:rFonts w:hint="eastAsia"/>
        </w:rPr>
        <w:t>моделирования</w:t>
      </w:r>
      <w:r>
        <w:t xml:space="preserve"> </w:t>
      </w:r>
      <w:r>
        <w:rPr>
          <w:rFonts w:hint="eastAsia"/>
        </w:rPr>
        <w:t>элементов</w:t>
      </w:r>
      <w:r>
        <w:t xml:space="preserve"> </w:t>
      </w:r>
      <w:r>
        <w:rPr>
          <w:rFonts w:hint="eastAsia"/>
        </w:rPr>
        <w:t>электротехнических</w:t>
      </w:r>
      <w:r>
        <w:t xml:space="preserve"> </w:t>
      </w:r>
      <w:r>
        <w:rPr>
          <w:rFonts w:hint="eastAsia"/>
        </w:rPr>
        <w:t>комплексов</w:t>
      </w:r>
    </w:p>
    <w:p w14:paraId="57EABBD4" w14:textId="77777777" w:rsidR="004B2260" w:rsidRDefault="004B2260" w:rsidP="004B2260"/>
    <w:p w14:paraId="63348E4D" w14:textId="77777777" w:rsidR="004B2260" w:rsidRDefault="004B2260" w:rsidP="004B2260">
      <w:r>
        <w:t xml:space="preserve">5.2. </w:t>
      </w:r>
      <w:r>
        <w:rPr>
          <w:rFonts w:hint="eastAsia"/>
        </w:rPr>
        <w:t>Программно</w:t>
      </w:r>
      <w:r>
        <w:t>-</w:t>
      </w:r>
      <w:r>
        <w:rPr>
          <w:rFonts w:hint="eastAsia"/>
        </w:rPr>
        <w:t>аппаратная</w:t>
      </w:r>
      <w:r>
        <w:t xml:space="preserve"> </w:t>
      </w:r>
      <w:r>
        <w:rPr>
          <w:rFonts w:hint="eastAsia"/>
        </w:rPr>
        <w:t>модель</w:t>
      </w:r>
      <w:r>
        <w:t xml:space="preserve"> </w:t>
      </w:r>
      <w:r>
        <w:rPr>
          <w:rFonts w:hint="eastAsia"/>
        </w:rPr>
        <w:t>активно</w:t>
      </w:r>
      <w:r>
        <w:t>-</w:t>
      </w:r>
      <w:r>
        <w:rPr>
          <w:rFonts w:hint="eastAsia"/>
        </w:rPr>
        <w:t>адаптивной</w:t>
      </w:r>
      <w:r>
        <w:t xml:space="preserve"> </w:t>
      </w:r>
      <w:r>
        <w:rPr>
          <w:rFonts w:hint="eastAsia"/>
        </w:rPr>
        <w:t>сети</w:t>
      </w:r>
    </w:p>
    <w:p w14:paraId="72441B74" w14:textId="77777777" w:rsidR="004B2260" w:rsidRDefault="004B2260" w:rsidP="004B2260"/>
    <w:p w14:paraId="39DE182B" w14:textId="77777777" w:rsidR="004B2260" w:rsidRDefault="004B2260" w:rsidP="004B2260">
      <w:r>
        <w:t xml:space="preserve">5.3. </w:t>
      </w:r>
      <w:r>
        <w:rPr>
          <w:rFonts w:hint="eastAsia"/>
        </w:rPr>
        <w:t>Программно</w:t>
      </w:r>
      <w:r>
        <w:t>-</w:t>
      </w:r>
      <w:r>
        <w:rPr>
          <w:rFonts w:hint="eastAsia"/>
        </w:rPr>
        <w:t>техническое</w:t>
      </w:r>
      <w:r>
        <w:t xml:space="preserve"> </w:t>
      </w:r>
      <w:r>
        <w:rPr>
          <w:rFonts w:hint="eastAsia"/>
        </w:rPr>
        <w:t>обеспечение</w:t>
      </w:r>
      <w:r>
        <w:t xml:space="preserve"> </w:t>
      </w:r>
      <w:r>
        <w:rPr>
          <w:rFonts w:hint="eastAsia"/>
        </w:rPr>
        <w:t>для</w:t>
      </w:r>
      <w:r>
        <w:t xml:space="preserve"> </w:t>
      </w:r>
      <w:r>
        <w:rPr>
          <w:rFonts w:hint="eastAsia"/>
        </w:rPr>
        <w:t>испытаний</w:t>
      </w:r>
      <w:r>
        <w:t xml:space="preserve"> </w:t>
      </w:r>
      <w:r>
        <w:rPr>
          <w:rFonts w:hint="eastAsia"/>
        </w:rPr>
        <w:t>объектов</w:t>
      </w:r>
      <w:r>
        <w:t xml:space="preserve"> </w:t>
      </w:r>
      <w:r>
        <w:rPr>
          <w:rFonts w:hint="eastAsia"/>
        </w:rPr>
        <w:t>автономной</w:t>
      </w:r>
      <w:r>
        <w:t xml:space="preserve"> </w:t>
      </w:r>
      <w:r>
        <w:rPr>
          <w:rFonts w:hint="eastAsia"/>
        </w:rPr>
        <w:t>энергетики</w:t>
      </w:r>
      <w:r>
        <w:t xml:space="preserve">, </w:t>
      </w:r>
      <w:r>
        <w:rPr>
          <w:rFonts w:hint="eastAsia"/>
        </w:rPr>
        <w:t>применяемых</w:t>
      </w:r>
      <w:r>
        <w:t xml:space="preserve"> </w:t>
      </w:r>
      <w:r>
        <w:rPr>
          <w:rFonts w:hint="eastAsia"/>
        </w:rPr>
        <w:t>на</w:t>
      </w:r>
      <w:r>
        <w:t xml:space="preserve"> </w:t>
      </w:r>
      <w:r>
        <w:rPr>
          <w:rFonts w:hint="eastAsia"/>
        </w:rPr>
        <w:t>отраслевых</w:t>
      </w:r>
      <w:r>
        <w:t xml:space="preserve"> </w:t>
      </w:r>
      <w:r>
        <w:rPr>
          <w:rFonts w:hint="eastAsia"/>
        </w:rPr>
        <w:t>предприятиях</w:t>
      </w:r>
      <w:r>
        <w:t xml:space="preserve"> </w:t>
      </w:r>
      <w:r>
        <w:rPr>
          <w:rFonts w:hint="eastAsia"/>
        </w:rPr>
        <w:t>с</w:t>
      </w:r>
      <w:r>
        <w:t xml:space="preserve"> </w:t>
      </w:r>
      <w:r>
        <w:rPr>
          <w:rFonts w:hint="eastAsia"/>
        </w:rPr>
        <w:t>комплексным</w:t>
      </w:r>
      <w:r>
        <w:t xml:space="preserve"> </w:t>
      </w:r>
      <w:r>
        <w:rPr>
          <w:rFonts w:hint="eastAsia"/>
        </w:rPr>
        <w:t>энергоснабжением</w:t>
      </w:r>
    </w:p>
    <w:p w14:paraId="1851FA2C" w14:textId="77777777" w:rsidR="004B2260" w:rsidRDefault="004B2260" w:rsidP="004B2260"/>
    <w:p w14:paraId="1BF72794" w14:textId="77777777" w:rsidR="004B2260" w:rsidRDefault="004B2260" w:rsidP="004B2260">
      <w:r>
        <w:t xml:space="preserve">5.4. </w:t>
      </w:r>
      <w:r>
        <w:rPr>
          <w:rFonts w:hint="eastAsia"/>
        </w:rPr>
        <w:t>Выводы</w:t>
      </w:r>
      <w:r>
        <w:t xml:space="preserve"> </w:t>
      </w:r>
      <w:r>
        <w:rPr>
          <w:rFonts w:hint="eastAsia"/>
        </w:rPr>
        <w:t>по</w:t>
      </w:r>
      <w:r>
        <w:t xml:space="preserve"> </w:t>
      </w:r>
      <w:r>
        <w:rPr>
          <w:rFonts w:hint="eastAsia"/>
        </w:rPr>
        <w:t>главе</w:t>
      </w:r>
    </w:p>
    <w:p w14:paraId="73B61814" w14:textId="77777777" w:rsidR="004B2260" w:rsidRDefault="004B2260" w:rsidP="004B2260"/>
    <w:p w14:paraId="2BC6A3C3" w14:textId="77777777" w:rsidR="004B2260" w:rsidRDefault="004B2260" w:rsidP="004B2260">
      <w:r>
        <w:t xml:space="preserve">6. </w:t>
      </w:r>
      <w:r>
        <w:rPr>
          <w:rFonts w:hint="eastAsia"/>
        </w:rPr>
        <w:t>РЕАЛИЗАЦИЯ</w:t>
      </w:r>
      <w:r>
        <w:t xml:space="preserve"> </w:t>
      </w:r>
      <w:r>
        <w:rPr>
          <w:rFonts w:hint="eastAsia"/>
        </w:rPr>
        <w:t>НАУЧНО</w:t>
      </w:r>
      <w:r>
        <w:t>-</w:t>
      </w:r>
      <w:r>
        <w:rPr>
          <w:rFonts w:hint="eastAsia"/>
        </w:rPr>
        <w:t>ТЕХНИЧЕСКИХ</w:t>
      </w:r>
      <w:r>
        <w:t xml:space="preserve"> </w:t>
      </w:r>
      <w:r>
        <w:rPr>
          <w:rFonts w:hint="eastAsia"/>
        </w:rPr>
        <w:t>РЕШЕНИЙ</w:t>
      </w:r>
      <w:r>
        <w:t xml:space="preserve"> </w:t>
      </w:r>
      <w:r>
        <w:rPr>
          <w:rFonts w:hint="eastAsia"/>
        </w:rPr>
        <w:t>ДЛЯ</w:t>
      </w:r>
      <w:r>
        <w:t xml:space="preserve"> </w:t>
      </w:r>
      <w:r>
        <w:rPr>
          <w:rFonts w:hint="eastAsia"/>
        </w:rPr>
        <w:t>ОБЕСПЕЧЕНИЯ</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ЭЛЕКТРОТЕХНИЧЕСКИХ</w:t>
      </w:r>
      <w:r>
        <w:t xml:space="preserve"> </w:t>
      </w:r>
      <w:r>
        <w:rPr>
          <w:rFonts w:hint="eastAsia"/>
        </w:rPr>
        <w:t>КОМПЛЕКСОВ</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7E854A46" w14:textId="77777777" w:rsidR="004B2260" w:rsidRDefault="004B2260" w:rsidP="004B2260"/>
    <w:p w14:paraId="5A7F68D9" w14:textId="77777777" w:rsidR="004B2260" w:rsidRDefault="004B2260" w:rsidP="004B2260">
      <w:r>
        <w:t xml:space="preserve">6.1. </w:t>
      </w:r>
      <w:r>
        <w:rPr>
          <w:rFonts w:hint="eastAsia"/>
        </w:rPr>
        <w:t>Моделирование</w:t>
      </w:r>
      <w:r>
        <w:t xml:space="preserve"> </w:t>
      </w:r>
      <w:r>
        <w:rPr>
          <w:rFonts w:hint="eastAsia"/>
        </w:rPr>
        <w:t>режимов</w:t>
      </w:r>
      <w:r>
        <w:t xml:space="preserve"> </w:t>
      </w:r>
      <w:r>
        <w:rPr>
          <w:rFonts w:hint="eastAsia"/>
        </w:rPr>
        <w:t>электроэнергетических</w:t>
      </w:r>
      <w:r>
        <w:t xml:space="preserve"> </w:t>
      </w:r>
      <w:r>
        <w:rPr>
          <w:rFonts w:hint="eastAsia"/>
        </w:rPr>
        <w:t>систем</w:t>
      </w:r>
      <w:r>
        <w:t xml:space="preserve"> </w:t>
      </w:r>
      <w:r>
        <w:rPr>
          <w:rFonts w:hint="eastAsia"/>
        </w:rPr>
        <w:t>произвольной</w:t>
      </w:r>
      <w:r>
        <w:t xml:space="preserve"> </w:t>
      </w:r>
      <w:r>
        <w:rPr>
          <w:rFonts w:hint="eastAsia"/>
        </w:rPr>
        <w:t>структуры</w:t>
      </w:r>
      <w:r>
        <w:t xml:space="preserve"> </w:t>
      </w:r>
      <w:r>
        <w:rPr>
          <w:rFonts w:hint="eastAsia"/>
        </w:rPr>
        <w:t>на</w:t>
      </w:r>
      <w:r>
        <w:t xml:space="preserve"> </w:t>
      </w:r>
      <w:r>
        <w:rPr>
          <w:rFonts w:hint="eastAsia"/>
        </w:rPr>
        <w:t>основе</w:t>
      </w:r>
      <w:r>
        <w:t xml:space="preserve"> </w:t>
      </w:r>
      <w:r>
        <w:rPr>
          <w:rFonts w:hint="eastAsia"/>
        </w:rPr>
        <w:t>уравнений</w:t>
      </w:r>
      <w:r>
        <w:t xml:space="preserve"> </w:t>
      </w:r>
      <w:r>
        <w:rPr>
          <w:rFonts w:hint="eastAsia"/>
        </w:rPr>
        <w:t>узловых</w:t>
      </w:r>
      <w:r>
        <w:t xml:space="preserve"> </w:t>
      </w:r>
      <w:r>
        <w:rPr>
          <w:rFonts w:hint="eastAsia"/>
        </w:rPr>
        <w:t>напряжений</w:t>
      </w:r>
    </w:p>
    <w:p w14:paraId="64E62BC4" w14:textId="77777777" w:rsidR="004B2260" w:rsidRDefault="004B2260" w:rsidP="004B2260"/>
    <w:p w14:paraId="6D29DD5C" w14:textId="77777777" w:rsidR="004B2260" w:rsidRDefault="004B2260" w:rsidP="004B2260">
      <w:r>
        <w:t xml:space="preserve">6.2. </w:t>
      </w:r>
      <w:r>
        <w:rPr>
          <w:rFonts w:hint="eastAsia"/>
        </w:rPr>
        <w:t>Технологическое</w:t>
      </w:r>
      <w:r>
        <w:t xml:space="preserve"> </w:t>
      </w:r>
      <w:r>
        <w:rPr>
          <w:rFonts w:hint="eastAsia"/>
        </w:rPr>
        <w:t>картирование</w:t>
      </w:r>
      <w:r>
        <w:t xml:space="preserve"> </w:t>
      </w:r>
      <w:r>
        <w:rPr>
          <w:rFonts w:hint="eastAsia"/>
        </w:rPr>
        <w:t>электротехнического</w:t>
      </w:r>
      <w:r>
        <w:t xml:space="preserve"> </w:t>
      </w:r>
      <w:r>
        <w:rPr>
          <w:rFonts w:hint="eastAsia"/>
        </w:rPr>
        <w:t>оборудования</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7A1E067C" w14:textId="77777777" w:rsidR="004B2260" w:rsidRDefault="004B2260" w:rsidP="004B2260"/>
    <w:p w14:paraId="6CEBAAD2" w14:textId="77777777" w:rsidR="004B2260" w:rsidRDefault="004B2260" w:rsidP="004B2260">
      <w:r>
        <w:t xml:space="preserve">6.3. </w:t>
      </w:r>
      <w:r>
        <w:rPr>
          <w:rFonts w:hint="eastAsia"/>
        </w:rPr>
        <w:t>Система</w:t>
      </w:r>
      <w:r>
        <w:t xml:space="preserve"> </w:t>
      </w:r>
      <w:r>
        <w:rPr>
          <w:rFonts w:hint="eastAsia"/>
        </w:rPr>
        <w:t>информационной</w:t>
      </w:r>
      <w:r>
        <w:t xml:space="preserve"> </w:t>
      </w:r>
      <w:r>
        <w:rPr>
          <w:rFonts w:hint="eastAsia"/>
        </w:rPr>
        <w:t>поддержки</w:t>
      </w:r>
      <w:r>
        <w:t xml:space="preserve"> </w:t>
      </w:r>
      <w:r>
        <w:rPr>
          <w:rFonts w:hint="eastAsia"/>
        </w:rPr>
        <w:t>управления</w:t>
      </w:r>
      <w:r>
        <w:t xml:space="preserve"> </w:t>
      </w:r>
      <w:r>
        <w:rPr>
          <w:rFonts w:hint="eastAsia"/>
        </w:rPr>
        <w:t>жизненным</w:t>
      </w:r>
      <w:r>
        <w:t xml:space="preserve"> </w:t>
      </w:r>
      <w:r>
        <w:rPr>
          <w:rFonts w:hint="eastAsia"/>
        </w:rPr>
        <w:t>циклом</w:t>
      </w:r>
      <w:r>
        <w:t xml:space="preserve"> </w:t>
      </w:r>
      <w:r>
        <w:rPr>
          <w:rFonts w:hint="eastAsia"/>
        </w:rPr>
        <w:t>электротехнического</w:t>
      </w:r>
      <w:r>
        <w:t xml:space="preserve"> </w:t>
      </w:r>
      <w:r>
        <w:rPr>
          <w:rFonts w:hint="eastAsia"/>
        </w:rPr>
        <w:t>оборудования</w:t>
      </w:r>
    </w:p>
    <w:p w14:paraId="28052A29" w14:textId="77777777" w:rsidR="004B2260" w:rsidRDefault="004B2260" w:rsidP="004B2260"/>
    <w:p w14:paraId="692F21B6" w14:textId="77777777" w:rsidR="004B2260" w:rsidRDefault="004B2260" w:rsidP="004B2260">
      <w:r>
        <w:t xml:space="preserve">6.4. </w:t>
      </w:r>
      <w:r>
        <w:rPr>
          <w:rFonts w:hint="eastAsia"/>
        </w:rPr>
        <w:t>Управление</w:t>
      </w:r>
      <w:r>
        <w:t xml:space="preserve"> </w:t>
      </w:r>
      <w:r>
        <w:rPr>
          <w:rFonts w:hint="eastAsia"/>
        </w:rPr>
        <w:t>эксплуатационной</w:t>
      </w:r>
      <w:r>
        <w:t xml:space="preserve"> </w:t>
      </w:r>
      <w:r>
        <w:rPr>
          <w:rFonts w:hint="eastAsia"/>
        </w:rPr>
        <w:t>документацией</w:t>
      </w:r>
      <w:r>
        <w:t xml:space="preserve"> </w:t>
      </w:r>
      <w:r>
        <w:rPr>
          <w:rFonts w:hint="eastAsia"/>
        </w:rPr>
        <w:t>для</w:t>
      </w:r>
      <w:r>
        <w:t xml:space="preserve"> </w:t>
      </w:r>
      <w:r>
        <w:rPr>
          <w:rFonts w:hint="eastAsia"/>
        </w:rPr>
        <w:t>обеспечения</w:t>
      </w:r>
      <w:r>
        <w:t xml:space="preserve"> </w:t>
      </w:r>
      <w:r>
        <w:rPr>
          <w:rFonts w:hint="eastAsia"/>
        </w:rPr>
        <w:t>эффективного</w:t>
      </w:r>
      <w:r>
        <w:t xml:space="preserve"> </w:t>
      </w:r>
      <w:r>
        <w:rPr>
          <w:rFonts w:hint="eastAsia"/>
        </w:rPr>
        <w:t>функционирования</w:t>
      </w:r>
      <w:r>
        <w:t xml:space="preserve"> </w:t>
      </w:r>
      <w:r>
        <w:rPr>
          <w:rFonts w:hint="eastAsia"/>
        </w:rPr>
        <w:t>электротехнических</w:t>
      </w:r>
      <w:r>
        <w:t xml:space="preserve"> </w:t>
      </w:r>
      <w:r>
        <w:rPr>
          <w:rFonts w:hint="eastAsia"/>
        </w:rPr>
        <w:t>комплексов</w:t>
      </w:r>
      <w:r>
        <w:t xml:space="preserve"> </w:t>
      </w:r>
      <w:r>
        <w:rPr>
          <w:rFonts w:hint="eastAsia"/>
        </w:rPr>
        <w:t>предприятий</w:t>
      </w:r>
      <w:r>
        <w:t xml:space="preserve"> </w:t>
      </w:r>
      <w:r>
        <w:rPr>
          <w:rFonts w:hint="eastAsia"/>
        </w:rPr>
        <w:t>минерально</w:t>
      </w:r>
      <w:r>
        <w:t>-</w:t>
      </w:r>
      <w:r>
        <w:rPr>
          <w:rFonts w:hint="eastAsia"/>
        </w:rPr>
        <w:t>сырьевой</w:t>
      </w:r>
      <w:r>
        <w:t xml:space="preserve"> </w:t>
      </w:r>
      <w:r>
        <w:rPr>
          <w:rFonts w:hint="eastAsia"/>
        </w:rPr>
        <w:t>отрасли</w:t>
      </w:r>
    </w:p>
    <w:p w14:paraId="502D3382" w14:textId="77777777" w:rsidR="004B2260" w:rsidRDefault="004B2260" w:rsidP="004B2260"/>
    <w:p w14:paraId="711DEDBF" w14:textId="77777777" w:rsidR="004B2260" w:rsidRDefault="004B2260" w:rsidP="004B2260">
      <w:r>
        <w:t xml:space="preserve">6.5. </w:t>
      </w:r>
      <w:r>
        <w:rPr>
          <w:rFonts w:hint="eastAsia"/>
        </w:rPr>
        <w:t>Программно</w:t>
      </w:r>
      <w:r>
        <w:t>-</w:t>
      </w:r>
      <w:r>
        <w:rPr>
          <w:rFonts w:hint="eastAsia"/>
        </w:rPr>
        <w:t>аппаратное</w:t>
      </w:r>
      <w:r>
        <w:t xml:space="preserve"> </w:t>
      </w:r>
      <w:r>
        <w:rPr>
          <w:rFonts w:hint="eastAsia"/>
        </w:rPr>
        <w:t>моделирование</w:t>
      </w:r>
      <w:r>
        <w:t xml:space="preserve"> </w:t>
      </w:r>
      <w:r>
        <w:rPr>
          <w:rFonts w:hint="eastAsia"/>
        </w:rPr>
        <w:t>объектов</w:t>
      </w:r>
      <w:r>
        <w:t xml:space="preserve"> </w:t>
      </w:r>
      <w:r>
        <w:rPr>
          <w:rFonts w:hint="eastAsia"/>
        </w:rPr>
        <w:t>автономной</w:t>
      </w:r>
      <w:r>
        <w:t xml:space="preserve"> </w:t>
      </w:r>
      <w:r>
        <w:rPr>
          <w:rFonts w:hint="eastAsia"/>
        </w:rPr>
        <w:t>энергетики</w:t>
      </w:r>
      <w:r>
        <w:t xml:space="preserve"> </w:t>
      </w:r>
      <w:r>
        <w:rPr>
          <w:rFonts w:hint="eastAsia"/>
        </w:rPr>
        <w:t>для</w:t>
      </w:r>
      <w:r>
        <w:t xml:space="preserve"> </w:t>
      </w:r>
      <w:r>
        <w:rPr>
          <w:rFonts w:hint="eastAsia"/>
        </w:rPr>
        <w:t>систем</w:t>
      </w:r>
      <w:r>
        <w:t xml:space="preserve"> </w:t>
      </w:r>
      <w:r>
        <w:rPr>
          <w:rFonts w:hint="eastAsia"/>
        </w:rPr>
        <w:t>электроснабжения</w:t>
      </w:r>
      <w:r>
        <w:t xml:space="preserve"> </w:t>
      </w:r>
      <w:r>
        <w:rPr>
          <w:rFonts w:hint="eastAsia"/>
        </w:rPr>
        <w:t>с</w:t>
      </w:r>
      <w:r>
        <w:t xml:space="preserve"> </w:t>
      </w:r>
      <w:r>
        <w:rPr>
          <w:rFonts w:hint="eastAsia"/>
        </w:rPr>
        <w:t>комплексным</w:t>
      </w:r>
      <w:r>
        <w:t xml:space="preserve"> </w:t>
      </w:r>
      <w:r>
        <w:rPr>
          <w:rFonts w:hint="eastAsia"/>
        </w:rPr>
        <w:t>энергоснабжением</w:t>
      </w:r>
    </w:p>
    <w:p w14:paraId="2436AB54" w14:textId="77777777" w:rsidR="004B2260" w:rsidRDefault="004B2260" w:rsidP="004B2260"/>
    <w:p w14:paraId="60578191" w14:textId="77777777" w:rsidR="004B2260" w:rsidRDefault="004B2260" w:rsidP="004B2260">
      <w:r>
        <w:t xml:space="preserve">6.6. </w:t>
      </w:r>
      <w:r>
        <w:rPr>
          <w:rFonts w:hint="eastAsia"/>
        </w:rPr>
        <w:t>Оценка</w:t>
      </w:r>
      <w:r>
        <w:t xml:space="preserve"> </w:t>
      </w:r>
      <w:r>
        <w:rPr>
          <w:rFonts w:hint="eastAsia"/>
        </w:rPr>
        <w:t>организационно</w:t>
      </w:r>
      <w:r>
        <w:t>-</w:t>
      </w:r>
      <w:r>
        <w:rPr>
          <w:rFonts w:hint="eastAsia"/>
        </w:rPr>
        <w:t>технических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повышение</w:t>
      </w:r>
      <w:r>
        <w:t xml:space="preserve"> </w:t>
      </w:r>
      <w:r>
        <w:rPr>
          <w:rFonts w:hint="eastAsia"/>
        </w:rPr>
        <w:t>эффективности</w:t>
      </w:r>
      <w:r>
        <w:t xml:space="preserve"> </w:t>
      </w:r>
      <w:r>
        <w:rPr>
          <w:rFonts w:hint="eastAsia"/>
        </w:rPr>
        <w:t>функционирования</w:t>
      </w:r>
      <w:r>
        <w:t xml:space="preserve"> </w:t>
      </w:r>
      <w:r>
        <w:rPr>
          <w:rFonts w:hint="eastAsia"/>
        </w:rPr>
        <w:t>электротехнических</w:t>
      </w:r>
      <w:r>
        <w:t xml:space="preserve"> </w:t>
      </w:r>
      <w:r>
        <w:rPr>
          <w:rFonts w:hint="eastAsia"/>
        </w:rPr>
        <w:t>комплексов</w:t>
      </w:r>
    </w:p>
    <w:p w14:paraId="18127F87" w14:textId="77777777" w:rsidR="004B2260" w:rsidRDefault="004B2260" w:rsidP="004B2260"/>
    <w:p w14:paraId="18B32E72" w14:textId="77777777" w:rsidR="004B2260" w:rsidRDefault="004B2260" w:rsidP="004B2260">
      <w:r>
        <w:t xml:space="preserve">6.7. </w:t>
      </w:r>
      <w:r>
        <w:rPr>
          <w:rFonts w:hint="eastAsia"/>
        </w:rPr>
        <w:t>Выводы</w:t>
      </w:r>
      <w:r>
        <w:t xml:space="preserve"> </w:t>
      </w:r>
      <w:r>
        <w:rPr>
          <w:rFonts w:hint="eastAsia"/>
        </w:rPr>
        <w:t>по</w:t>
      </w:r>
      <w:r>
        <w:t xml:space="preserve"> </w:t>
      </w:r>
      <w:r>
        <w:rPr>
          <w:rFonts w:hint="eastAsia"/>
        </w:rPr>
        <w:t>главе</w:t>
      </w:r>
    </w:p>
    <w:p w14:paraId="2D097B12" w14:textId="77777777" w:rsidR="004B2260" w:rsidRDefault="004B2260" w:rsidP="004B2260"/>
    <w:p w14:paraId="687867C2" w14:textId="5FC32918" w:rsidR="004B2260" w:rsidRPr="004B2260" w:rsidRDefault="004B2260" w:rsidP="004B2260">
      <w:r>
        <w:rPr>
          <w:rFonts w:hint="eastAsia"/>
        </w:rPr>
        <w:t>ЗАКЛЮЧЕНИЕ</w:t>
      </w:r>
    </w:p>
    <w:sectPr w:rsidR="004B2260" w:rsidRPr="004B2260" w:rsidSect="00AE55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538C" w14:textId="77777777" w:rsidR="00AE55FB" w:rsidRDefault="00AE55FB">
      <w:pPr>
        <w:spacing w:after="0" w:line="240" w:lineRule="auto"/>
      </w:pPr>
      <w:r>
        <w:separator/>
      </w:r>
    </w:p>
  </w:endnote>
  <w:endnote w:type="continuationSeparator" w:id="0">
    <w:p w14:paraId="4C73CD6F" w14:textId="77777777" w:rsidR="00AE55FB" w:rsidRDefault="00AE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62F7" w14:textId="77777777" w:rsidR="00AE55FB" w:rsidRDefault="00AE55FB"/>
    <w:p w14:paraId="517F789E" w14:textId="77777777" w:rsidR="00AE55FB" w:rsidRDefault="00AE55FB"/>
    <w:p w14:paraId="22432BE7" w14:textId="77777777" w:rsidR="00AE55FB" w:rsidRDefault="00AE55FB"/>
    <w:p w14:paraId="05F802FB" w14:textId="77777777" w:rsidR="00AE55FB" w:rsidRDefault="00AE55FB"/>
    <w:p w14:paraId="1697044B" w14:textId="77777777" w:rsidR="00AE55FB" w:rsidRDefault="00AE55FB"/>
    <w:p w14:paraId="3A8C720F" w14:textId="77777777" w:rsidR="00AE55FB" w:rsidRDefault="00AE55FB"/>
    <w:p w14:paraId="390087DC" w14:textId="77777777" w:rsidR="00AE55FB" w:rsidRDefault="00AE55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46F186" wp14:editId="75AC69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514EA" w14:textId="77777777" w:rsidR="00AE55FB" w:rsidRDefault="00AE55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6F1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E514EA" w14:textId="77777777" w:rsidR="00AE55FB" w:rsidRDefault="00AE55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68D7AA" w14:textId="77777777" w:rsidR="00AE55FB" w:rsidRDefault="00AE55FB"/>
    <w:p w14:paraId="25267F4F" w14:textId="77777777" w:rsidR="00AE55FB" w:rsidRDefault="00AE55FB"/>
    <w:p w14:paraId="50EEB86A" w14:textId="77777777" w:rsidR="00AE55FB" w:rsidRDefault="00AE55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56EEE" wp14:editId="6CBD8E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AC1F" w14:textId="77777777" w:rsidR="00AE55FB" w:rsidRDefault="00AE55FB"/>
                          <w:p w14:paraId="42A9C7ED" w14:textId="77777777" w:rsidR="00AE55FB" w:rsidRDefault="00AE55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56E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FAAC1F" w14:textId="77777777" w:rsidR="00AE55FB" w:rsidRDefault="00AE55FB"/>
                    <w:p w14:paraId="42A9C7ED" w14:textId="77777777" w:rsidR="00AE55FB" w:rsidRDefault="00AE55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25959E" w14:textId="77777777" w:rsidR="00AE55FB" w:rsidRDefault="00AE55FB"/>
    <w:p w14:paraId="49E9C9CE" w14:textId="77777777" w:rsidR="00AE55FB" w:rsidRDefault="00AE55FB">
      <w:pPr>
        <w:rPr>
          <w:sz w:val="2"/>
          <w:szCs w:val="2"/>
        </w:rPr>
      </w:pPr>
    </w:p>
    <w:p w14:paraId="28EFC3F8" w14:textId="77777777" w:rsidR="00AE55FB" w:rsidRDefault="00AE55FB"/>
    <w:p w14:paraId="113DDCA9" w14:textId="77777777" w:rsidR="00AE55FB" w:rsidRDefault="00AE55FB">
      <w:pPr>
        <w:spacing w:after="0" w:line="240" w:lineRule="auto"/>
      </w:pPr>
    </w:p>
  </w:footnote>
  <w:footnote w:type="continuationSeparator" w:id="0">
    <w:p w14:paraId="4C1126F9" w14:textId="77777777" w:rsidR="00AE55FB" w:rsidRDefault="00AE5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B"/>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23932</TotalTime>
  <Pages>4</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3092</cp:revision>
  <cp:lastPrinted>2009-02-06T05:36:00Z</cp:lastPrinted>
  <dcterms:created xsi:type="dcterms:W3CDTF">2024-01-07T13:43:00Z</dcterms:created>
  <dcterms:modified xsi:type="dcterms:W3CDTF">2024-02-16T19:11:00Z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