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1327" w14:textId="1AA18EBC" w:rsidR="00211F66" w:rsidRDefault="00F37409" w:rsidP="00F37409">
      <w:r w:rsidRPr="00F37409">
        <w:rPr>
          <w:rFonts w:hint="eastAsia"/>
        </w:rPr>
        <w:t>Асланян</w:t>
      </w:r>
      <w:r w:rsidRPr="00F37409">
        <w:t xml:space="preserve"> </w:t>
      </w:r>
      <w:r w:rsidRPr="00F37409">
        <w:rPr>
          <w:rFonts w:hint="eastAsia"/>
        </w:rPr>
        <w:t>Сурен</w:t>
      </w:r>
      <w:r w:rsidRPr="00F37409">
        <w:t xml:space="preserve"> </w:t>
      </w:r>
      <w:r w:rsidRPr="00F37409">
        <w:rPr>
          <w:rFonts w:hint="eastAsia"/>
        </w:rPr>
        <w:t>Георгиевич</w:t>
      </w:r>
      <w:r>
        <w:t xml:space="preserve"> </w:t>
      </w:r>
      <w:r w:rsidRPr="00F37409">
        <w:rPr>
          <w:rFonts w:hint="eastAsia"/>
        </w:rPr>
        <w:t>Обеспечение</w:t>
      </w:r>
      <w:r w:rsidRPr="00F37409">
        <w:t xml:space="preserve"> </w:t>
      </w:r>
      <w:r w:rsidRPr="00F37409">
        <w:rPr>
          <w:rFonts w:hint="eastAsia"/>
        </w:rPr>
        <w:t>гендерного</w:t>
      </w:r>
      <w:r w:rsidRPr="00F37409">
        <w:t xml:space="preserve"> </w:t>
      </w:r>
      <w:r w:rsidRPr="00F37409">
        <w:rPr>
          <w:rFonts w:hint="eastAsia"/>
        </w:rPr>
        <w:t>равенства</w:t>
      </w:r>
      <w:r w:rsidRPr="00F37409">
        <w:t xml:space="preserve"> </w:t>
      </w:r>
      <w:r w:rsidRPr="00F37409">
        <w:rPr>
          <w:rFonts w:hint="eastAsia"/>
        </w:rPr>
        <w:t>посредством</w:t>
      </w:r>
      <w:r w:rsidRPr="00F37409">
        <w:t xml:space="preserve"> </w:t>
      </w:r>
      <w:r w:rsidRPr="00F37409">
        <w:rPr>
          <w:rFonts w:hint="eastAsia"/>
        </w:rPr>
        <w:t>уголовно</w:t>
      </w:r>
      <w:r w:rsidRPr="00F37409">
        <w:t>-</w:t>
      </w:r>
      <w:r w:rsidRPr="00F37409">
        <w:rPr>
          <w:rFonts w:hint="eastAsia"/>
        </w:rPr>
        <w:t>правовых</w:t>
      </w:r>
      <w:r w:rsidRPr="00F37409">
        <w:t xml:space="preserve"> </w:t>
      </w:r>
      <w:r w:rsidRPr="00F37409">
        <w:rPr>
          <w:rFonts w:hint="eastAsia"/>
        </w:rPr>
        <w:t>норм</w:t>
      </w:r>
    </w:p>
    <w:p w14:paraId="350B1D59" w14:textId="77777777" w:rsidR="00F37409" w:rsidRDefault="00F37409" w:rsidP="00F37409">
      <w:r>
        <w:rPr>
          <w:rFonts w:hint="eastAsia"/>
        </w:rPr>
        <w:t>ОГЛАВЛЕНИЕ</w:t>
      </w:r>
      <w:r>
        <w:t xml:space="preserve"> </w:t>
      </w:r>
      <w:r>
        <w:rPr>
          <w:rFonts w:hint="eastAsia"/>
        </w:rPr>
        <w:t>ДИССЕРТАЦИИ</w:t>
      </w:r>
    </w:p>
    <w:p w14:paraId="0671BBCC" w14:textId="77777777" w:rsidR="00F37409" w:rsidRDefault="00F37409" w:rsidP="00F37409">
      <w:r>
        <w:rPr>
          <w:rFonts w:hint="eastAsia"/>
        </w:rPr>
        <w:t>кандидат</w:t>
      </w:r>
      <w:r>
        <w:t xml:space="preserve"> </w:t>
      </w:r>
      <w:r>
        <w:rPr>
          <w:rFonts w:hint="eastAsia"/>
        </w:rPr>
        <w:t>наук</w:t>
      </w:r>
      <w:r>
        <w:t xml:space="preserve"> </w:t>
      </w:r>
      <w:r>
        <w:rPr>
          <w:rFonts w:hint="eastAsia"/>
        </w:rPr>
        <w:t>Асланян</w:t>
      </w:r>
      <w:r>
        <w:t xml:space="preserve"> </w:t>
      </w:r>
      <w:r>
        <w:rPr>
          <w:rFonts w:hint="eastAsia"/>
        </w:rPr>
        <w:t>Сурен</w:t>
      </w:r>
      <w:r>
        <w:t xml:space="preserve"> </w:t>
      </w:r>
      <w:r>
        <w:rPr>
          <w:rFonts w:hint="eastAsia"/>
        </w:rPr>
        <w:t>Георгиевич</w:t>
      </w:r>
    </w:p>
    <w:p w14:paraId="543E3A21" w14:textId="77777777" w:rsidR="00F37409" w:rsidRDefault="00F37409" w:rsidP="00F37409">
      <w:r>
        <w:rPr>
          <w:rFonts w:hint="eastAsia"/>
        </w:rPr>
        <w:t>Введение</w:t>
      </w:r>
    </w:p>
    <w:p w14:paraId="7248E697" w14:textId="77777777" w:rsidR="00F37409" w:rsidRDefault="00F37409" w:rsidP="00F37409"/>
    <w:p w14:paraId="71C3308E" w14:textId="77777777" w:rsidR="00F37409" w:rsidRDefault="00F37409" w:rsidP="00F37409">
      <w:r>
        <w:rPr>
          <w:rFonts w:hint="eastAsia"/>
        </w:rPr>
        <w:t>Глава</w:t>
      </w:r>
      <w:r>
        <w:t xml:space="preserve"> 1. </w:t>
      </w:r>
      <w:r>
        <w:rPr>
          <w:rFonts w:hint="eastAsia"/>
        </w:rPr>
        <w:t>Гендер</w:t>
      </w:r>
      <w:r>
        <w:t xml:space="preserve"> </w:t>
      </w:r>
      <w:r>
        <w:rPr>
          <w:rFonts w:hint="eastAsia"/>
        </w:rPr>
        <w:t>и</w:t>
      </w:r>
      <w:r>
        <w:t xml:space="preserve"> </w:t>
      </w:r>
      <w:r>
        <w:rPr>
          <w:rFonts w:hint="eastAsia"/>
        </w:rPr>
        <w:t>уголовное</w:t>
      </w:r>
      <w:r>
        <w:t xml:space="preserve"> </w:t>
      </w:r>
      <w:r>
        <w:rPr>
          <w:rFonts w:hint="eastAsia"/>
        </w:rPr>
        <w:t>право</w:t>
      </w:r>
      <w:r>
        <w:t xml:space="preserve">: </w:t>
      </w:r>
      <w:r>
        <w:rPr>
          <w:rFonts w:hint="eastAsia"/>
        </w:rPr>
        <w:t>теоретические</w:t>
      </w:r>
      <w:r>
        <w:t xml:space="preserve"> </w:t>
      </w:r>
      <w:r>
        <w:rPr>
          <w:rFonts w:hint="eastAsia"/>
        </w:rPr>
        <w:t>основы</w:t>
      </w:r>
      <w:r>
        <w:t xml:space="preserve"> </w:t>
      </w:r>
      <w:r>
        <w:rPr>
          <w:rFonts w:hint="eastAsia"/>
        </w:rPr>
        <w:t>анализа</w:t>
      </w:r>
    </w:p>
    <w:p w14:paraId="682AA19B" w14:textId="77777777" w:rsidR="00F37409" w:rsidRDefault="00F37409" w:rsidP="00F37409"/>
    <w:p w14:paraId="4686B869" w14:textId="77777777" w:rsidR="00F37409" w:rsidRDefault="00F37409" w:rsidP="00F37409">
      <w:r>
        <w:rPr>
          <w:rFonts w:hint="eastAsia"/>
        </w:rPr>
        <w:t>§</w:t>
      </w:r>
      <w:r>
        <w:t xml:space="preserve"> 1. </w:t>
      </w:r>
      <w:r>
        <w:rPr>
          <w:rFonts w:hint="eastAsia"/>
        </w:rPr>
        <w:t>Социокультурная</w:t>
      </w:r>
      <w:r>
        <w:t xml:space="preserve"> </w:t>
      </w:r>
      <w:r>
        <w:rPr>
          <w:rFonts w:hint="eastAsia"/>
        </w:rPr>
        <w:t>обусловленность</w:t>
      </w:r>
      <w:r>
        <w:t xml:space="preserve"> </w:t>
      </w:r>
      <w:r>
        <w:rPr>
          <w:rFonts w:hint="eastAsia"/>
        </w:rPr>
        <w:t>уголовно</w:t>
      </w:r>
      <w:r>
        <w:t>-</w:t>
      </w:r>
      <w:r>
        <w:rPr>
          <w:rFonts w:hint="eastAsia"/>
        </w:rPr>
        <w:t>правового</w:t>
      </w:r>
    </w:p>
    <w:p w14:paraId="395D6CB6" w14:textId="77777777" w:rsidR="00F37409" w:rsidRDefault="00F37409" w:rsidP="00F37409"/>
    <w:p w14:paraId="5020506B" w14:textId="77777777" w:rsidR="00F37409" w:rsidRDefault="00F37409" w:rsidP="00F37409">
      <w:r>
        <w:rPr>
          <w:rFonts w:hint="eastAsia"/>
        </w:rPr>
        <w:t>обеспечения</w:t>
      </w:r>
      <w:r>
        <w:t xml:space="preserve"> </w:t>
      </w:r>
      <w:r>
        <w:rPr>
          <w:rFonts w:hint="eastAsia"/>
        </w:rPr>
        <w:t>гендерного</w:t>
      </w:r>
      <w:r>
        <w:t xml:space="preserve"> </w:t>
      </w:r>
      <w:r>
        <w:rPr>
          <w:rFonts w:hint="eastAsia"/>
        </w:rPr>
        <w:t>равенства</w:t>
      </w:r>
    </w:p>
    <w:p w14:paraId="02B9EB99" w14:textId="77777777" w:rsidR="00F37409" w:rsidRDefault="00F37409" w:rsidP="00F37409"/>
    <w:p w14:paraId="318FEE14" w14:textId="77777777" w:rsidR="00F37409" w:rsidRDefault="00F37409" w:rsidP="00F37409">
      <w:r>
        <w:rPr>
          <w:rFonts w:hint="eastAsia"/>
        </w:rPr>
        <w:t>§</w:t>
      </w:r>
      <w:r>
        <w:t xml:space="preserve"> 2. </w:t>
      </w:r>
      <w:r>
        <w:rPr>
          <w:rFonts w:hint="eastAsia"/>
        </w:rPr>
        <w:t>Принципы</w:t>
      </w:r>
      <w:r>
        <w:t xml:space="preserve"> </w:t>
      </w:r>
      <w:r>
        <w:rPr>
          <w:rFonts w:hint="eastAsia"/>
        </w:rPr>
        <w:t>уголовного</w:t>
      </w:r>
      <w:r>
        <w:t xml:space="preserve"> </w:t>
      </w:r>
      <w:r>
        <w:rPr>
          <w:rFonts w:hint="eastAsia"/>
        </w:rPr>
        <w:t>права</w:t>
      </w:r>
      <w:r>
        <w:t xml:space="preserve"> </w:t>
      </w:r>
      <w:r>
        <w:rPr>
          <w:rFonts w:hint="eastAsia"/>
        </w:rPr>
        <w:t>как</w:t>
      </w:r>
      <w:r>
        <w:t xml:space="preserve"> </w:t>
      </w:r>
      <w:r>
        <w:rPr>
          <w:rFonts w:hint="eastAsia"/>
        </w:rPr>
        <w:t>гарант</w:t>
      </w:r>
      <w:r>
        <w:t xml:space="preserve"> </w:t>
      </w:r>
      <w:r>
        <w:rPr>
          <w:rFonts w:hint="eastAsia"/>
        </w:rPr>
        <w:t>гендерного</w:t>
      </w:r>
      <w:r>
        <w:t xml:space="preserve"> </w:t>
      </w:r>
      <w:r>
        <w:rPr>
          <w:rFonts w:hint="eastAsia"/>
        </w:rPr>
        <w:t>равенства</w:t>
      </w:r>
    </w:p>
    <w:p w14:paraId="79AD3029" w14:textId="77777777" w:rsidR="00F37409" w:rsidRDefault="00F37409" w:rsidP="00F37409"/>
    <w:p w14:paraId="041D7CE6" w14:textId="77777777" w:rsidR="00F37409" w:rsidRDefault="00F37409" w:rsidP="00F37409">
      <w:r>
        <w:rPr>
          <w:rFonts w:hint="eastAsia"/>
        </w:rPr>
        <w:t>§</w:t>
      </w:r>
      <w:r>
        <w:t xml:space="preserve"> 3. </w:t>
      </w:r>
      <w:r>
        <w:rPr>
          <w:rFonts w:hint="eastAsia"/>
        </w:rPr>
        <w:t>Гендерно</w:t>
      </w:r>
      <w:r>
        <w:t xml:space="preserve"> </w:t>
      </w:r>
      <w:r>
        <w:rPr>
          <w:rFonts w:hint="eastAsia"/>
        </w:rPr>
        <w:t>нейтральная</w:t>
      </w:r>
      <w:r>
        <w:t xml:space="preserve"> </w:t>
      </w:r>
      <w:r>
        <w:rPr>
          <w:rFonts w:hint="eastAsia"/>
        </w:rPr>
        <w:t>и</w:t>
      </w:r>
      <w:r>
        <w:t xml:space="preserve"> </w:t>
      </w:r>
      <w:r>
        <w:rPr>
          <w:rFonts w:hint="eastAsia"/>
        </w:rPr>
        <w:t>гендерно</w:t>
      </w:r>
      <w:r>
        <w:t xml:space="preserve"> </w:t>
      </w:r>
      <w:r>
        <w:rPr>
          <w:rFonts w:hint="eastAsia"/>
        </w:rPr>
        <w:t>сбалансированная</w:t>
      </w:r>
      <w:r>
        <w:t xml:space="preserve"> </w:t>
      </w:r>
      <w:r>
        <w:rPr>
          <w:rFonts w:hint="eastAsia"/>
        </w:rPr>
        <w:t>уголовно</w:t>
      </w:r>
      <w:r>
        <w:t>-</w:t>
      </w:r>
    </w:p>
    <w:p w14:paraId="7A4D3B86" w14:textId="77777777" w:rsidR="00F37409" w:rsidRDefault="00F37409" w:rsidP="00F37409"/>
    <w:p w14:paraId="7FF177D1" w14:textId="77777777" w:rsidR="00F37409" w:rsidRDefault="00F37409" w:rsidP="00F37409">
      <w:r>
        <w:rPr>
          <w:rFonts w:hint="eastAsia"/>
        </w:rPr>
        <w:t>правовые</w:t>
      </w:r>
      <w:r>
        <w:t xml:space="preserve"> </w:t>
      </w:r>
      <w:r>
        <w:rPr>
          <w:rFonts w:hint="eastAsia"/>
        </w:rPr>
        <w:t>нормы</w:t>
      </w:r>
    </w:p>
    <w:p w14:paraId="6D8E7BBE" w14:textId="77777777" w:rsidR="00F37409" w:rsidRDefault="00F37409" w:rsidP="00F37409"/>
    <w:p w14:paraId="0E2E1ABE" w14:textId="77777777" w:rsidR="00F37409" w:rsidRDefault="00F37409" w:rsidP="00F37409">
      <w:r>
        <w:rPr>
          <w:rFonts w:hint="eastAsia"/>
        </w:rPr>
        <w:t>Глава</w:t>
      </w:r>
      <w:r>
        <w:t xml:space="preserve"> 2. </w:t>
      </w:r>
      <w:r>
        <w:rPr>
          <w:rFonts w:hint="eastAsia"/>
        </w:rPr>
        <w:t>Обеспечение</w:t>
      </w:r>
      <w:r>
        <w:t xml:space="preserve"> </w:t>
      </w:r>
      <w:r>
        <w:rPr>
          <w:rFonts w:hint="eastAsia"/>
        </w:rPr>
        <w:t>гендерного</w:t>
      </w:r>
      <w:r>
        <w:t xml:space="preserve"> </w:t>
      </w:r>
      <w:r>
        <w:rPr>
          <w:rFonts w:hint="eastAsia"/>
        </w:rPr>
        <w:t>равенства</w:t>
      </w:r>
      <w:r>
        <w:t xml:space="preserve"> </w:t>
      </w:r>
      <w:r>
        <w:rPr>
          <w:rFonts w:hint="eastAsia"/>
        </w:rPr>
        <w:t>в</w:t>
      </w:r>
      <w:r>
        <w:t xml:space="preserve"> </w:t>
      </w:r>
      <w:r>
        <w:rPr>
          <w:rFonts w:hint="eastAsia"/>
        </w:rPr>
        <w:t>уголовно</w:t>
      </w:r>
      <w:r>
        <w:t>-</w:t>
      </w:r>
      <w:r>
        <w:rPr>
          <w:rFonts w:hint="eastAsia"/>
        </w:rPr>
        <w:t>правовой</w:t>
      </w:r>
    </w:p>
    <w:p w14:paraId="19C4A219" w14:textId="77777777" w:rsidR="00F37409" w:rsidRDefault="00F37409" w:rsidP="00F37409"/>
    <w:p w14:paraId="278B5FF7" w14:textId="77777777" w:rsidR="00F37409" w:rsidRDefault="00F37409" w:rsidP="00F37409">
      <w:r>
        <w:rPr>
          <w:rFonts w:hint="eastAsia"/>
        </w:rPr>
        <w:t>норме</w:t>
      </w:r>
      <w:r>
        <w:t xml:space="preserve"> </w:t>
      </w:r>
      <w:r>
        <w:rPr>
          <w:rFonts w:hint="eastAsia"/>
        </w:rPr>
        <w:t>и</w:t>
      </w:r>
      <w:r>
        <w:t xml:space="preserve"> </w:t>
      </w:r>
      <w:r>
        <w:rPr>
          <w:rFonts w:hint="eastAsia"/>
        </w:rPr>
        <w:t>при</w:t>
      </w:r>
      <w:r>
        <w:t xml:space="preserve"> </w:t>
      </w:r>
      <w:r>
        <w:rPr>
          <w:rFonts w:hint="eastAsia"/>
        </w:rPr>
        <w:t>ее</w:t>
      </w:r>
      <w:r>
        <w:t xml:space="preserve"> </w:t>
      </w:r>
      <w:r>
        <w:rPr>
          <w:rFonts w:hint="eastAsia"/>
        </w:rPr>
        <w:t>применении</w:t>
      </w:r>
    </w:p>
    <w:p w14:paraId="28ED5A21" w14:textId="77777777" w:rsidR="00F37409" w:rsidRDefault="00F37409" w:rsidP="00F37409"/>
    <w:p w14:paraId="34A75DD5" w14:textId="77777777" w:rsidR="00F37409" w:rsidRDefault="00F37409" w:rsidP="00F37409">
      <w:r>
        <w:rPr>
          <w:rFonts w:hint="eastAsia"/>
        </w:rPr>
        <w:t>§</w:t>
      </w:r>
      <w:r>
        <w:t xml:space="preserve"> 1. </w:t>
      </w:r>
      <w:r>
        <w:rPr>
          <w:rFonts w:hint="eastAsia"/>
        </w:rPr>
        <w:t>Отражение</w:t>
      </w:r>
      <w:r>
        <w:t xml:space="preserve"> </w:t>
      </w:r>
      <w:r>
        <w:rPr>
          <w:rFonts w:hint="eastAsia"/>
        </w:rPr>
        <w:t>гендерного</w:t>
      </w:r>
      <w:r>
        <w:t xml:space="preserve"> </w:t>
      </w:r>
      <w:r>
        <w:rPr>
          <w:rFonts w:hint="eastAsia"/>
        </w:rPr>
        <w:t>равенства</w:t>
      </w:r>
      <w:r>
        <w:t xml:space="preserve"> </w:t>
      </w:r>
      <w:r>
        <w:rPr>
          <w:rFonts w:hint="eastAsia"/>
        </w:rPr>
        <w:t>в</w:t>
      </w:r>
      <w:r>
        <w:t xml:space="preserve"> </w:t>
      </w:r>
      <w:r>
        <w:rPr>
          <w:rFonts w:hint="eastAsia"/>
        </w:rPr>
        <w:t>диспозиции</w:t>
      </w:r>
      <w:r>
        <w:t xml:space="preserve"> </w:t>
      </w:r>
      <w:r>
        <w:rPr>
          <w:rFonts w:hint="eastAsia"/>
        </w:rPr>
        <w:t>уголовно</w:t>
      </w:r>
      <w:r>
        <w:t>-</w:t>
      </w:r>
      <w:r>
        <w:rPr>
          <w:rFonts w:hint="eastAsia"/>
        </w:rPr>
        <w:t>правовой</w:t>
      </w:r>
    </w:p>
    <w:p w14:paraId="13C796EA" w14:textId="77777777" w:rsidR="00F37409" w:rsidRDefault="00F37409" w:rsidP="00F37409"/>
    <w:p w14:paraId="6AF53D03" w14:textId="77777777" w:rsidR="00F37409" w:rsidRDefault="00F37409" w:rsidP="00F37409">
      <w:r>
        <w:rPr>
          <w:rFonts w:hint="eastAsia"/>
        </w:rPr>
        <w:t>нормы</w:t>
      </w:r>
    </w:p>
    <w:p w14:paraId="5D328A28" w14:textId="77777777" w:rsidR="00F37409" w:rsidRDefault="00F37409" w:rsidP="00F37409"/>
    <w:p w14:paraId="76EB1A49" w14:textId="77777777" w:rsidR="00F37409" w:rsidRDefault="00F37409" w:rsidP="00F37409">
      <w:r>
        <w:rPr>
          <w:rFonts w:hint="eastAsia"/>
        </w:rPr>
        <w:t>§</w:t>
      </w:r>
      <w:r>
        <w:t xml:space="preserve"> 2. </w:t>
      </w:r>
      <w:r>
        <w:rPr>
          <w:rFonts w:hint="eastAsia"/>
        </w:rPr>
        <w:t>Отражение</w:t>
      </w:r>
      <w:r>
        <w:t xml:space="preserve"> </w:t>
      </w:r>
      <w:r>
        <w:rPr>
          <w:rFonts w:hint="eastAsia"/>
        </w:rPr>
        <w:t>гендерного</w:t>
      </w:r>
      <w:r>
        <w:t xml:space="preserve"> </w:t>
      </w:r>
      <w:r>
        <w:rPr>
          <w:rFonts w:hint="eastAsia"/>
        </w:rPr>
        <w:t>равенства</w:t>
      </w:r>
      <w:r>
        <w:t xml:space="preserve"> </w:t>
      </w:r>
      <w:r>
        <w:rPr>
          <w:rFonts w:hint="eastAsia"/>
        </w:rPr>
        <w:t>в</w:t>
      </w:r>
      <w:r>
        <w:t xml:space="preserve"> </w:t>
      </w:r>
      <w:r>
        <w:rPr>
          <w:rFonts w:hint="eastAsia"/>
        </w:rPr>
        <w:t>санкции</w:t>
      </w:r>
      <w:r>
        <w:t xml:space="preserve"> </w:t>
      </w:r>
      <w:r>
        <w:rPr>
          <w:rFonts w:hint="eastAsia"/>
        </w:rPr>
        <w:t>уголовно</w:t>
      </w:r>
      <w:r>
        <w:t>-</w:t>
      </w:r>
      <w:r>
        <w:rPr>
          <w:rFonts w:hint="eastAsia"/>
        </w:rPr>
        <w:t>правовой</w:t>
      </w:r>
    </w:p>
    <w:p w14:paraId="345C6917" w14:textId="77777777" w:rsidR="00F37409" w:rsidRDefault="00F37409" w:rsidP="00F37409"/>
    <w:p w14:paraId="583879E3" w14:textId="77777777" w:rsidR="00F37409" w:rsidRDefault="00F37409" w:rsidP="00F37409">
      <w:r>
        <w:rPr>
          <w:rFonts w:hint="eastAsia"/>
        </w:rPr>
        <w:t>нормы</w:t>
      </w:r>
    </w:p>
    <w:p w14:paraId="09A8CDD6" w14:textId="77777777" w:rsidR="00F37409" w:rsidRDefault="00F37409" w:rsidP="00F37409"/>
    <w:p w14:paraId="2BED5273" w14:textId="77777777" w:rsidR="00F37409" w:rsidRDefault="00F37409" w:rsidP="00F37409">
      <w:r>
        <w:rPr>
          <w:rFonts w:hint="eastAsia"/>
        </w:rPr>
        <w:t>§</w:t>
      </w:r>
      <w:r>
        <w:t xml:space="preserve"> 3. </w:t>
      </w:r>
      <w:r>
        <w:rPr>
          <w:rFonts w:hint="eastAsia"/>
        </w:rPr>
        <w:t>Обеспечение</w:t>
      </w:r>
      <w:r>
        <w:t xml:space="preserve"> </w:t>
      </w:r>
      <w:r>
        <w:rPr>
          <w:rFonts w:hint="eastAsia"/>
        </w:rPr>
        <w:t>гендерного</w:t>
      </w:r>
      <w:r>
        <w:t xml:space="preserve"> </w:t>
      </w:r>
      <w:r>
        <w:rPr>
          <w:rFonts w:hint="eastAsia"/>
        </w:rPr>
        <w:t>равенства</w:t>
      </w:r>
      <w:r>
        <w:t xml:space="preserve"> </w:t>
      </w:r>
      <w:r>
        <w:rPr>
          <w:rFonts w:hint="eastAsia"/>
        </w:rPr>
        <w:t>при</w:t>
      </w:r>
      <w:r>
        <w:t xml:space="preserve"> </w:t>
      </w:r>
      <w:r>
        <w:rPr>
          <w:rFonts w:hint="eastAsia"/>
        </w:rPr>
        <w:t>применении</w:t>
      </w:r>
      <w:r>
        <w:t xml:space="preserve"> </w:t>
      </w:r>
      <w:r>
        <w:rPr>
          <w:rFonts w:hint="eastAsia"/>
        </w:rPr>
        <w:t>уголовно</w:t>
      </w:r>
      <w:r>
        <w:t>-</w:t>
      </w:r>
    </w:p>
    <w:p w14:paraId="4A80D919" w14:textId="77777777" w:rsidR="00F37409" w:rsidRDefault="00F37409" w:rsidP="00F37409"/>
    <w:p w14:paraId="4C156D52" w14:textId="77777777" w:rsidR="00F37409" w:rsidRDefault="00F37409" w:rsidP="00F37409">
      <w:r>
        <w:rPr>
          <w:rFonts w:hint="eastAsia"/>
        </w:rPr>
        <w:t>правовой</w:t>
      </w:r>
      <w:r>
        <w:t xml:space="preserve"> </w:t>
      </w:r>
      <w:r>
        <w:rPr>
          <w:rFonts w:hint="eastAsia"/>
        </w:rPr>
        <w:t>нормы</w:t>
      </w:r>
    </w:p>
    <w:p w14:paraId="6D0FC970" w14:textId="77777777" w:rsidR="00F37409" w:rsidRDefault="00F37409" w:rsidP="00F37409"/>
    <w:p w14:paraId="11AFC80C" w14:textId="77777777" w:rsidR="00F37409" w:rsidRDefault="00F37409" w:rsidP="00F37409">
      <w:r>
        <w:rPr>
          <w:rFonts w:hint="eastAsia"/>
        </w:rPr>
        <w:t>Заключение</w:t>
      </w:r>
    </w:p>
    <w:p w14:paraId="1F9A3FAA" w14:textId="77777777" w:rsidR="00F37409" w:rsidRDefault="00F37409" w:rsidP="00F37409"/>
    <w:p w14:paraId="7B892549" w14:textId="77777777" w:rsidR="00F37409" w:rsidRDefault="00F37409" w:rsidP="00F37409">
      <w:r>
        <w:rPr>
          <w:rFonts w:hint="eastAsia"/>
        </w:rPr>
        <w:t>Список</w:t>
      </w:r>
      <w:r>
        <w:t xml:space="preserve"> </w:t>
      </w:r>
      <w:r>
        <w:rPr>
          <w:rFonts w:hint="eastAsia"/>
        </w:rPr>
        <w:t>использованной</w:t>
      </w:r>
      <w:r>
        <w:t xml:space="preserve"> </w:t>
      </w:r>
      <w:r>
        <w:rPr>
          <w:rFonts w:hint="eastAsia"/>
        </w:rPr>
        <w:t>литературы</w:t>
      </w:r>
    </w:p>
    <w:p w14:paraId="57685B21" w14:textId="77777777" w:rsidR="00F37409" w:rsidRDefault="00F37409" w:rsidP="00F37409"/>
    <w:p w14:paraId="2F5DE9F8" w14:textId="597CD355" w:rsidR="00F37409" w:rsidRPr="00F37409" w:rsidRDefault="00F37409" w:rsidP="00F37409">
      <w:r>
        <w:rPr>
          <w:rFonts w:hint="eastAsia"/>
        </w:rPr>
        <w:t>Приложения</w:t>
      </w:r>
    </w:p>
    <w:sectPr w:rsidR="00F37409" w:rsidRPr="00F37409" w:rsidSect="00CE7C7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3536" w14:textId="77777777" w:rsidR="00CE7C73" w:rsidRDefault="00CE7C73">
      <w:pPr>
        <w:spacing w:after="0" w:line="240" w:lineRule="auto"/>
      </w:pPr>
      <w:r>
        <w:separator/>
      </w:r>
    </w:p>
  </w:endnote>
  <w:endnote w:type="continuationSeparator" w:id="0">
    <w:p w14:paraId="2A1CD4EF" w14:textId="77777777" w:rsidR="00CE7C73" w:rsidRDefault="00CE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1210" w14:textId="77777777" w:rsidR="00CE7C73" w:rsidRDefault="00CE7C73"/>
    <w:p w14:paraId="3F2CD292" w14:textId="77777777" w:rsidR="00CE7C73" w:rsidRDefault="00CE7C73"/>
    <w:p w14:paraId="3596EDF3" w14:textId="77777777" w:rsidR="00CE7C73" w:rsidRDefault="00CE7C73"/>
    <w:p w14:paraId="7A3364FB" w14:textId="77777777" w:rsidR="00CE7C73" w:rsidRDefault="00CE7C73"/>
    <w:p w14:paraId="20B5EBFE" w14:textId="77777777" w:rsidR="00CE7C73" w:rsidRDefault="00CE7C73"/>
    <w:p w14:paraId="7E2B3E05" w14:textId="77777777" w:rsidR="00CE7C73" w:rsidRDefault="00CE7C73"/>
    <w:p w14:paraId="5BF74259" w14:textId="77777777" w:rsidR="00CE7C73" w:rsidRDefault="00CE7C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6B66365" wp14:editId="5E1005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A24F7" w14:textId="77777777" w:rsidR="00CE7C73" w:rsidRDefault="00CE7C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B663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6A24F7" w14:textId="77777777" w:rsidR="00CE7C73" w:rsidRDefault="00CE7C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B925FA" w14:textId="77777777" w:rsidR="00CE7C73" w:rsidRDefault="00CE7C73"/>
    <w:p w14:paraId="54F2B2E6" w14:textId="77777777" w:rsidR="00CE7C73" w:rsidRDefault="00CE7C73"/>
    <w:p w14:paraId="7DC5FB8A" w14:textId="77777777" w:rsidR="00CE7C73" w:rsidRDefault="00CE7C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7A7BB6E" wp14:editId="68CE32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A8400" w14:textId="77777777" w:rsidR="00CE7C73" w:rsidRDefault="00CE7C73"/>
                          <w:p w14:paraId="2D769C3D" w14:textId="77777777" w:rsidR="00CE7C73" w:rsidRDefault="00CE7C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A7BB6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B0A8400" w14:textId="77777777" w:rsidR="00CE7C73" w:rsidRDefault="00CE7C73"/>
                    <w:p w14:paraId="2D769C3D" w14:textId="77777777" w:rsidR="00CE7C73" w:rsidRDefault="00CE7C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4FE31B" w14:textId="77777777" w:rsidR="00CE7C73" w:rsidRDefault="00CE7C73"/>
    <w:p w14:paraId="26C853F5" w14:textId="77777777" w:rsidR="00CE7C73" w:rsidRDefault="00CE7C73">
      <w:pPr>
        <w:rPr>
          <w:sz w:val="2"/>
          <w:szCs w:val="2"/>
        </w:rPr>
      </w:pPr>
    </w:p>
    <w:p w14:paraId="6E49ACFA" w14:textId="77777777" w:rsidR="00CE7C73" w:rsidRDefault="00CE7C73"/>
    <w:p w14:paraId="1B7DDDE5" w14:textId="77777777" w:rsidR="00CE7C73" w:rsidRDefault="00CE7C73">
      <w:pPr>
        <w:spacing w:after="0" w:line="240" w:lineRule="auto"/>
      </w:pPr>
    </w:p>
  </w:footnote>
  <w:footnote w:type="continuationSeparator" w:id="0">
    <w:p w14:paraId="6E3D3B2E" w14:textId="77777777" w:rsidR="00CE7C73" w:rsidRDefault="00CE7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73"/>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56543</TotalTime>
  <Pages>2</Pages>
  <Words>125</Words>
  <Characters>715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1228</cp:revision>
  <cp:lastPrinted>2009-02-06T05:36:00Z</cp:lastPrinted>
  <dcterms:created xsi:type="dcterms:W3CDTF">2024-01-07T13:43:00Z</dcterms:created>
  <dcterms:modified xsi:type="dcterms:W3CDTF">2024-04-03T17:09:00Z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