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FA44" w14:textId="7F118510" w:rsidR="00264192" w:rsidRDefault="00E71AF7" w:rsidP="00E71AF7">
      <w:r w:rsidRPr="00E71AF7">
        <w:rPr>
          <w:rFonts w:hint="eastAsia"/>
        </w:rPr>
        <w:t>Малышева</w:t>
      </w:r>
      <w:r w:rsidRPr="00E71AF7">
        <w:t xml:space="preserve"> </w:t>
      </w:r>
      <w:r w:rsidRPr="00E71AF7">
        <w:rPr>
          <w:rFonts w:hint="eastAsia"/>
        </w:rPr>
        <w:t>Юлия</w:t>
      </w:r>
      <w:r w:rsidRPr="00E71AF7">
        <w:t xml:space="preserve"> </w:t>
      </w:r>
      <w:r w:rsidRPr="00E71AF7">
        <w:rPr>
          <w:rFonts w:hint="eastAsia"/>
        </w:rPr>
        <w:t>Владимировна</w:t>
      </w:r>
      <w:r>
        <w:t xml:space="preserve"> </w:t>
      </w:r>
      <w:r w:rsidRPr="00E71AF7">
        <w:rPr>
          <w:rFonts w:hint="eastAsia"/>
        </w:rPr>
        <w:t>Реализация</w:t>
      </w:r>
      <w:r w:rsidRPr="00E71AF7">
        <w:t xml:space="preserve"> </w:t>
      </w:r>
      <w:r w:rsidRPr="00E71AF7">
        <w:rPr>
          <w:rFonts w:hint="eastAsia"/>
        </w:rPr>
        <w:t>в</w:t>
      </w:r>
      <w:r w:rsidRPr="00E71AF7">
        <w:t xml:space="preserve"> </w:t>
      </w:r>
      <w:r w:rsidRPr="00E71AF7">
        <w:rPr>
          <w:rFonts w:hint="eastAsia"/>
        </w:rPr>
        <w:t>уголовном</w:t>
      </w:r>
      <w:r w:rsidRPr="00E71AF7">
        <w:t xml:space="preserve"> </w:t>
      </w:r>
      <w:r w:rsidRPr="00E71AF7">
        <w:rPr>
          <w:rFonts w:hint="eastAsia"/>
        </w:rPr>
        <w:t>процессе</w:t>
      </w:r>
      <w:r w:rsidRPr="00E71AF7">
        <w:t xml:space="preserve"> </w:t>
      </w:r>
      <w:r w:rsidRPr="00E71AF7">
        <w:rPr>
          <w:rFonts w:hint="eastAsia"/>
        </w:rPr>
        <w:t>Российской</w:t>
      </w:r>
      <w:r w:rsidRPr="00E71AF7">
        <w:t xml:space="preserve"> </w:t>
      </w:r>
      <w:r w:rsidRPr="00E71AF7">
        <w:rPr>
          <w:rFonts w:hint="eastAsia"/>
        </w:rPr>
        <w:t>Федерации</w:t>
      </w:r>
      <w:r w:rsidRPr="00E71AF7">
        <w:t xml:space="preserve"> </w:t>
      </w:r>
      <w:r w:rsidRPr="00E71AF7">
        <w:rPr>
          <w:rFonts w:hint="eastAsia"/>
        </w:rPr>
        <w:t>решений</w:t>
      </w:r>
      <w:r w:rsidRPr="00E71AF7">
        <w:t xml:space="preserve"> </w:t>
      </w:r>
      <w:r w:rsidRPr="00E71AF7">
        <w:rPr>
          <w:rFonts w:hint="eastAsia"/>
        </w:rPr>
        <w:t>Европейского</w:t>
      </w:r>
      <w:r w:rsidRPr="00E71AF7">
        <w:t xml:space="preserve"> </w:t>
      </w:r>
      <w:r w:rsidRPr="00E71AF7">
        <w:rPr>
          <w:rFonts w:hint="eastAsia"/>
        </w:rPr>
        <w:t>Суда</w:t>
      </w:r>
      <w:r w:rsidRPr="00E71AF7">
        <w:t xml:space="preserve"> </w:t>
      </w:r>
      <w:r w:rsidRPr="00E71AF7">
        <w:rPr>
          <w:rFonts w:hint="eastAsia"/>
        </w:rPr>
        <w:t>по</w:t>
      </w:r>
      <w:r w:rsidRPr="00E71AF7">
        <w:t xml:space="preserve"> </w:t>
      </w:r>
      <w:r w:rsidRPr="00E71AF7">
        <w:rPr>
          <w:rFonts w:hint="eastAsia"/>
        </w:rPr>
        <w:t>правам</w:t>
      </w:r>
      <w:r w:rsidRPr="00E71AF7">
        <w:t xml:space="preserve"> </w:t>
      </w:r>
      <w:r w:rsidRPr="00E71AF7">
        <w:rPr>
          <w:rFonts w:hint="eastAsia"/>
        </w:rPr>
        <w:t>человека</w:t>
      </w:r>
    </w:p>
    <w:p w14:paraId="7E2F3128" w14:textId="77777777" w:rsidR="00E71AF7" w:rsidRDefault="00E71AF7" w:rsidP="00E71AF7">
      <w:r>
        <w:rPr>
          <w:rFonts w:hint="eastAsia"/>
        </w:rPr>
        <w:t>ОГЛАВЛЕНИЕ</w:t>
      </w:r>
      <w:r>
        <w:t xml:space="preserve"> </w:t>
      </w:r>
      <w:r>
        <w:rPr>
          <w:rFonts w:hint="eastAsia"/>
        </w:rPr>
        <w:t>ДИССЕРТАЦИИ</w:t>
      </w:r>
    </w:p>
    <w:p w14:paraId="737DC1D7" w14:textId="77777777" w:rsidR="00E71AF7" w:rsidRDefault="00E71AF7" w:rsidP="00E71AF7">
      <w:r>
        <w:rPr>
          <w:rFonts w:hint="eastAsia"/>
        </w:rPr>
        <w:t>кандидат</w:t>
      </w:r>
      <w:r>
        <w:t xml:space="preserve"> </w:t>
      </w:r>
      <w:r>
        <w:rPr>
          <w:rFonts w:hint="eastAsia"/>
        </w:rPr>
        <w:t>наук</w:t>
      </w:r>
      <w:r>
        <w:t xml:space="preserve"> </w:t>
      </w:r>
      <w:r>
        <w:rPr>
          <w:rFonts w:hint="eastAsia"/>
        </w:rPr>
        <w:t>Малышева</w:t>
      </w:r>
      <w:r>
        <w:t xml:space="preserve"> </w:t>
      </w:r>
      <w:r>
        <w:rPr>
          <w:rFonts w:hint="eastAsia"/>
        </w:rPr>
        <w:t>Юлия</w:t>
      </w:r>
      <w:r>
        <w:t xml:space="preserve"> </w:t>
      </w:r>
      <w:r>
        <w:rPr>
          <w:rFonts w:hint="eastAsia"/>
        </w:rPr>
        <w:t>Владимировна</w:t>
      </w:r>
    </w:p>
    <w:p w14:paraId="3A824E1E" w14:textId="77777777" w:rsidR="00E71AF7" w:rsidRDefault="00E71AF7" w:rsidP="00E71AF7">
      <w:r>
        <w:rPr>
          <w:rFonts w:hint="eastAsia"/>
        </w:rPr>
        <w:t>ОГЛАВЛЕНИЕ</w:t>
      </w:r>
    </w:p>
    <w:p w14:paraId="33FB95DD" w14:textId="77777777" w:rsidR="00E71AF7" w:rsidRDefault="00E71AF7" w:rsidP="00E71AF7"/>
    <w:p w14:paraId="55B10544" w14:textId="77777777" w:rsidR="00E71AF7" w:rsidRDefault="00E71AF7" w:rsidP="00E71AF7">
      <w:r>
        <w:rPr>
          <w:rFonts w:hint="eastAsia"/>
        </w:rPr>
        <w:t>Введение</w:t>
      </w:r>
    </w:p>
    <w:p w14:paraId="0323F492" w14:textId="77777777" w:rsidR="00E71AF7" w:rsidRDefault="00E71AF7" w:rsidP="00E71AF7"/>
    <w:p w14:paraId="156A49FA" w14:textId="77777777" w:rsidR="00E71AF7" w:rsidRDefault="00E71AF7" w:rsidP="00E71AF7">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реализации</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Российской</w:t>
      </w:r>
      <w:r>
        <w:t xml:space="preserve"> </w:t>
      </w:r>
      <w:r>
        <w:rPr>
          <w:rFonts w:hint="eastAsia"/>
        </w:rPr>
        <w:t>Федерации</w:t>
      </w:r>
      <w:r>
        <w:t xml:space="preserve"> </w:t>
      </w:r>
      <w:r>
        <w:rPr>
          <w:rFonts w:hint="eastAsia"/>
        </w:rPr>
        <w:t>решений</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17 </w:t>
      </w:r>
      <w:r>
        <w:rPr>
          <w:rFonts w:hint="eastAsia"/>
        </w:rPr>
        <w:t>правам</w:t>
      </w:r>
      <w:r>
        <w:t xml:space="preserve"> </w:t>
      </w:r>
      <w:r>
        <w:rPr>
          <w:rFonts w:hint="eastAsia"/>
        </w:rPr>
        <w:t>человека</w:t>
      </w:r>
    </w:p>
    <w:p w14:paraId="29A4B37F" w14:textId="77777777" w:rsidR="00E71AF7" w:rsidRDefault="00E71AF7" w:rsidP="00E71AF7"/>
    <w:p w14:paraId="2E86D80B" w14:textId="77777777" w:rsidR="00E71AF7" w:rsidRDefault="00E71AF7" w:rsidP="00E71AF7">
      <w:r>
        <w:t xml:space="preserve">1.1. </w:t>
      </w:r>
      <w:r>
        <w:rPr>
          <w:rFonts w:hint="eastAsia"/>
        </w:rPr>
        <w:t>Понятие</w:t>
      </w:r>
      <w:r>
        <w:t xml:space="preserve"> </w:t>
      </w:r>
      <w:r>
        <w:rPr>
          <w:rFonts w:hint="eastAsia"/>
        </w:rPr>
        <w:t>и</w:t>
      </w:r>
      <w:r>
        <w:t xml:space="preserve"> </w:t>
      </w:r>
      <w:r>
        <w:rPr>
          <w:rFonts w:hint="eastAsia"/>
        </w:rPr>
        <w:t>формы</w:t>
      </w:r>
      <w:r>
        <w:t xml:space="preserve"> </w:t>
      </w:r>
      <w:r>
        <w:rPr>
          <w:rFonts w:hint="eastAsia"/>
        </w:rPr>
        <w:t>реализации</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процессе</w:t>
      </w:r>
      <w:r>
        <w:t xml:space="preserve"> </w:t>
      </w:r>
      <w:r>
        <w:rPr>
          <w:rFonts w:hint="eastAsia"/>
        </w:rPr>
        <w:t>решений</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Их</w:t>
      </w:r>
      <w:r>
        <w:t xml:space="preserve"> </w:t>
      </w:r>
      <w:r>
        <w:rPr>
          <w:rFonts w:hint="eastAsia"/>
        </w:rPr>
        <w:t>место</w:t>
      </w:r>
      <w:r>
        <w:t xml:space="preserve"> </w:t>
      </w:r>
      <w:r>
        <w:rPr>
          <w:rFonts w:hint="eastAsia"/>
        </w:rPr>
        <w:t>в</w:t>
      </w:r>
      <w:r>
        <w:t xml:space="preserve"> 17 </w:t>
      </w:r>
      <w:r>
        <w:rPr>
          <w:rFonts w:hint="eastAsia"/>
        </w:rPr>
        <w:t>международно</w:t>
      </w:r>
      <w:r>
        <w:t>-</w:t>
      </w:r>
      <w:r>
        <w:rPr>
          <w:rFonts w:hint="eastAsia"/>
        </w:rPr>
        <w:t>правовом</w:t>
      </w:r>
      <w:r>
        <w:t xml:space="preserve"> </w:t>
      </w:r>
      <w:r>
        <w:rPr>
          <w:rFonts w:hint="eastAsia"/>
        </w:rPr>
        <w:t>механизме</w:t>
      </w:r>
      <w:r>
        <w:t xml:space="preserve"> </w:t>
      </w:r>
      <w:r>
        <w:rPr>
          <w:rFonts w:hint="eastAsia"/>
        </w:rPr>
        <w:t>защиты</w:t>
      </w:r>
      <w:r>
        <w:t xml:space="preserve"> </w:t>
      </w:r>
      <w:r>
        <w:rPr>
          <w:rFonts w:hint="eastAsia"/>
        </w:rPr>
        <w:t>прав</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p>
    <w:p w14:paraId="061AEDB9" w14:textId="77777777" w:rsidR="00E71AF7" w:rsidRDefault="00E71AF7" w:rsidP="00E71AF7"/>
    <w:p w14:paraId="521E8FDF" w14:textId="77777777" w:rsidR="00E71AF7" w:rsidRDefault="00E71AF7" w:rsidP="00E71AF7">
      <w:r>
        <w:t xml:space="preserve">1.2. </w:t>
      </w:r>
      <w:r>
        <w:rPr>
          <w:rFonts w:hint="eastAsia"/>
        </w:rPr>
        <w:t>Законодательное</w:t>
      </w:r>
      <w:r>
        <w:t xml:space="preserve"> </w:t>
      </w:r>
      <w:r>
        <w:rPr>
          <w:rFonts w:hint="eastAsia"/>
        </w:rPr>
        <w:t>регулирование</w:t>
      </w:r>
      <w:r>
        <w:t xml:space="preserve"> </w:t>
      </w:r>
      <w:r>
        <w:rPr>
          <w:rFonts w:hint="eastAsia"/>
        </w:rPr>
        <w:t>обеспечения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процессе</w:t>
      </w:r>
      <w:r>
        <w:t xml:space="preserve"> </w:t>
      </w:r>
      <w:r>
        <w:rPr>
          <w:rFonts w:hint="eastAsia"/>
        </w:rPr>
        <w:t>прав</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r>
        <w:t xml:space="preserve">, 44 </w:t>
      </w:r>
      <w:r>
        <w:rPr>
          <w:rFonts w:hint="eastAsia"/>
        </w:rPr>
        <w:t>гарантируемых</w:t>
      </w:r>
      <w:r>
        <w:t xml:space="preserve"> </w:t>
      </w:r>
      <w:r>
        <w:rPr>
          <w:rFonts w:hint="eastAsia"/>
        </w:rPr>
        <w:t>Конвенцией</w:t>
      </w:r>
      <w:r>
        <w:t xml:space="preserve"> </w:t>
      </w:r>
      <w:r>
        <w:rPr>
          <w:rFonts w:hint="eastAsia"/>
        </w:rPr>
        <w:t>о</w:t>
      </w:r>
      <w:r>
        <w:t xml:space="preserve"> </w:t>
      </w:r>
      <w:r>
        <w:rPr>
          <w:rFonts w:hint="eastAsia"/>
        </w:rPr>
        <w:t>защите</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основных</w:t>
      </w:r>
      <w:r>
        <w:t xml:space="preserve"> </w:t>
      </w:r>
      <w:r>
        <w:rPr>
          <w:rFonts w:hint="eastAsia"/>
        </w:rPr>
        <w:t>свобод</w:t>
      </w:r>
    </w:p>
    <w:p w14:paraId="79824AA8" w14:textId="77777777" w:rsidR="00E71AF7" w:rsidRDefault="00E71AF7" w:rsidP="00E71AF7"/>
    <w:p w14:paraId="1676F769" w14:textId="77777777" w:rsidR="00E71AF7" w:rsidRDefault="00E71AF7" w:rsidP="00E71AF7">
      <w:r>
        <w:t xml:space="preserve">1.3. </w:t>
      </w:r>
      <w:r>
        <w:rPr>
          <w:rFonts w:hint="eastAsia"/>
        </w:rPr>
        <w:t>Тенденции</w:t>
      </w:r>
      <w:r>
        <w:t xml:space="preserve"> </w:t>
      </w:r>
      <w:r>
        <w:rPr>
          <w:rFonts w:hint="eastAsia"/>
        </w:rPr>
        <w:t>реализации</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процессе</w:t>
      </w:r>
      <w:r>
        <w:t xml:space="preserve"> </w:t>
      </w:r>
      <w:r>
        <w:rPr>
          <w:rFonts w:hint="eastAsia"/>
        </w:rPr>
        <w:t>решений</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r>
        <w:t xml:space="preserve"> 63 </w:t>
      </w:r>
      <w:r>
        <w:rPr>
          <w:rFonts w:hint="eastAsia"/>
        </w:rPr>
        <w:t>Глава</w:t>
      </w:r>
      <w:r>
        <w:t xml:space="preserve"> 2. </w:t>
      </w:r>
      <w:r>
        <w:rPr>
          <w:rFonts w:hint="eastAsia"/>
        </w:rPr>
        <w:t>Отдельные</w:t>
      </w:r>
      <w:r>
        <w:t xml:space="preserve"> </w:t>
      </w:r>
      <w:r>
        <w:rPr>
          <w:rFonts w:hint="eastAsia"/>
        </w:rPr>
        <w:t>направления</w:t>
      </w:r>
      <w:r>
        <w:t xml:space="preserve"> </w:t>
      </w:r>
      <w:r>
        <w:rPr>
          <w:rFonts w:hint="eastAsia"/>
        </w:rPr>
        <w:t>реализации</w:t>
      </w:r>
      <w:r>
        <w:t xml:space="preserve"> </w:t>
      </w:r>
      <w:r>
        <w:rPr>
          <w:rFonts w:hint="eastAsia"/>
        </w:rPr>
        <w:t>в</w:t>
      </w:r>
      <w:r>
        <w:t xml:space="preserve"> </w:t>
      </w:r>
      <w:r>
        <w:rPr>
          <w:rFonts w:hint="eastAsia"/>
        </w:rPr>
        <w:t>российских</w:t>
      </w:r>
      <w:r>
        <w:t xml:space="preserve"> </w:t>
      </w:r>
      <w:r>
        <w:rPr>
          <w:rFonts w:hint="eastAsia"/>
        </w:rPr>
        <w:t>уголовно</w:t>
      </w:r>
      <w:r>
        <w:t>-</w:t>
      </w:r>
      <w:r>
        <w:rPr>
          <w:rFonts w:hint="eastAsia"/>
        </w:rPr>
        <w:t>процессуальных</w:t>
      </w:r>
      <w:r>
        <w:t xml:space="preserve"> </w:t>
      </w:r>
      <w:r>
        <w:rPr>
          <w:rFonts w:hint="eastAsia"/>
        </w:rPr>
        <w:t>правоотношениях</w:t>
      </w:r>
      <w:r>
        <w:t xml:space="preserve"> </w:t>
      </w:r>
      <w:r>
        <w:rPr>
          <w:rFonts w:hint="eastAsia"/>
        </w:rPr>
        <w:t>правовых</w:t>
      </w:r>
      <w:r>
        <w:t xml:space="preserve"> </w:t>
      </w:r>
      <w:r>
        <w:rPr>
          <w:rFonts w:hint="eastAsia"/>
        </w:rPr>
        <w:t>позиций</w:t>
      </w:r>
      <w:r>
        <w:t xml:space="preserve"> 81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p>
    <w:p w14:paraId="6CFE2BAB" w14:textId="77777777" w:rsidR="00E71AF7" w:rsidRDefault="00E71AF7" w:rsidP="00E71AF7"/>
    <w:p w14:paraId="6DDE259F" w14:textId="77777777" w:rsidR="00E71AF7" w:rsidRDefault="00E71AF7" w:rsidP="00E71AF7">
      <w:r>
        <w:t xml:space="preserve">2.1. </w:t>
      </w:r>
      <w:r>
        <w:rPr>
          <w:rFonts w:hint="eastAsia"/>
        </w:rPr>
        <w:t>Реализация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r>
        <w:t xml:space="preserve"> </w:t>
      </w:r>
      <w:r>
        <w:rPr>
          <w:rFonts w:hint="eastAsia"/>
        </w:rPr>
        <w:t>правовой</w:t>
      </w:r>
      <w:r>
        <w:t xml:space="preserve"> </w:t>
      </w:r>
      <w:r>
        <w:rPr>
          <w:rFonts w:hint="eastAsia"/>
        </w:rPr>
        <w:t>позиции</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об</w:t>
      </w:r>
      <w:r>
        <w:t xml:space="preserve"> 81 </w:t>
      </w:r>
      <w:r>
        <w:rPr>
          <w:rFonts w:hint="eastAsia"/>
        </w:rPr>
        <w:t>обеспечении</w:t>
      </w:r>
      <w:r>
        <w:t xml:space="preserve"> </w:t>
      </w:r>
      <w:r>
        <w:rPr>
          <w:rFonts w:hint="eastAsia"/>
        </w:rPr>
        <w:t>обвиняемому</w:t>
      </w:r>
      <w:r>
        <w:t xml:space="preserve"> </w:t>
      </w:r>
      <w:r>
        <w:rPr>
          <w:rFonts w:hint="eastAsia"/>
        </w:rPr>
        <w:t>права</w:t>
      </w:r>
      <w:r>
        <w:t xml:space="preserve"> </w:t>
      </w:r>
      <w:r>
        <w:rPr>
          <w:rFonts w:hint="eastAsia"/>
        </w:rPr>
        <w:t>на</w:t>
      </w:r>
      <w:r>
        <w:t xml:space="preserve"> </w:t>
      </w:r>
      <w:r>
        <w:rPr>
          <w:rFonts w:hint="eastAsia"/>
        </w:rPr>
        <w:t>защиту</w:t>
      </w:r>
    </w:p>
    <w:p w14:paraId="7E56312E" w14:textId="77777777" w:rsidR="00E71AF7" w:rsidRDefault="00E71AF7" w:rsidP="00E71AF7"/>
    <w:p w14:paraId="4BA9AB9E" w14:textId="77777777" w:rsidR="00E71AF7" w:rsidRDefault="00E71AF7" w:rsidP="00E71AF7">
      <w:r>
        <w:t xml:space="preserve">2.2. </w:t>
      </w:r>
      <w:r>
        <w:rPr>
          <w:rFonts w:hint="eastAsia"/>
        </w:rPr>
        <w:t>Реализация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процессе</w:t>
      </w:r>
      <w:r>
        <w:t xml:space="preserve"> </w:t>
      </w:r>
      <w:r>
        <w:rPr>
          <w:rFonts w:hint="eastAsia"/>
        </w:rPr>
        <w:t>права</w:t>
      </w:r>
      <w:r>
        <w:t xml:space="preserve"> </w:t>
      </w:r>
      <w:r>
        <w:rPr>
          <w:rFonts w:hint="eastAsia"/>
        </w:rPr>
        <w:t>на</w:t>
      </w:r>
      <w:r>
        <w:t xml:space="preserve"> </w:t>
      </w:r>
      <w:r>
        <w:rPr>
          <w:rFonts w:hint="eastAsia"/>
        </w:rPr>
        <w:t>справедливое</w:t>
      </w:r>
      <w:r>
        <w:t xml:space="preserve"> </w:t>
      </w:r>
      <w:r>
        <w:rPr>
          <w:rFonts w:hint="eastAsia"/>
        </w:rPr>
        <w:t>судебное</w:t>
      </w:r>
      <w:r>
        <w:t xml:space="preserve"> </w:t>
      </w:r>
      <w:r>
        <w:rPr>
          <w:rFonts w:hint="eastAsia"/>
        </w:rPr>
        <w:t>разбирательство</w:t>
      </w:r>
      <w:r>
        <w:t xml:space="preserve"> </w:t>
      </w:r>
      <w:r>
        <w:rPr>
          <w:rFonts w:hint="eastAsia"/>
        </w:rPr>
        <w:t>с</w:t>
      </w:r>
      <w:r>
        <w:t xml:space="preserve"> </w:t>
      </w:r>
      <w:r>
        <w:rPr>
          <w:rFonts w:hint="eastAsia"/>
        </w:rPr>
        <w:t>учетом</w:t>
      </w:r>
      <w:r>
        <w:t xml:space="preserve"> </w:t>
      </w:r>
      <w:r>
        <w:rPr>
          <w:rFonts w:hint="eastAsia"/>
        </w:rPr>
        <w:t>практики</w:t>
      </w:r>
      <w:r>
        <w:t xml:space="preserve"> 98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w:t>
      </w:r>
      <w:r>
        <w:rPr>
          <w:rFonts w:hint="eastAsia"/>
        </w:rPr>
        <w:lastRenderedPageBreak/>
        <w:t>а</w:t>
      </w:r>
    </w:p>
    <w:p w14:paraId="4729BA9E" w14:textId="77777777" w:rsidR="00E71AF7" w:rsidRDefault="00E71AF7" w:rsidP="00E71AF7"/>
    <w:p w14:paraId="26E920A8" w14:textId="77777777" w:rsidR="00E71AF7" w:rsidRDefault="00E71AF7" w:rsidP="00E71AF7">
      <w:r>
        <w:t xml:space="preserve">2.3. </w:t>
      </w:r>
      <w:r>
        <w:rPr>
          <w:rFonts w:hint="eastAsia"/>
        </w:rPr>
        <w:t>Реализация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r>
        <w:t xml:space="preserve"> </w:t>
      </w:r>
      <w:r>
        <w:rPr>
          <w:rFonts w:hint="eastAsia"/>
        </w:rPr>
        <w:t>правовой</w:t>
      </w:r>
      <w:r>
        <w:t xml:space="preserve"> </w:t>
      </w:r>
      <w:r>
        <w:rPr>
          <w:rFonts w:hint="eastAsia"/>
        </w:rPr>
        <w:t>позиции</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об</w:t>
      </w:r>
      <w:r>
        <w:t xml:space="preserve"> 122 </w:t>
      </w:r>
      <w:r>
        <w:rPr>
          <w:rFonts w:hint="eastAsia"/>
        </w:rPr>
        <w:t>обоснованности</w:t>
      </w:r>
      <w:r>
        <w:t xml:space="preserve"> </w:t>
      </w:r>
      <w:r>
        <w:rPr>
          <w:rFonts w:hint="eastAsia"/>
        </w:rPr>
        <w:t>избрания</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виде</w:t>
      </w:r>
      <w:r>
        <w:t xml:space="preserve"> </w:t>
      </w:r>
      <w:r>
        <w:rPr>
          <w:rFonts w:hint="eastAsia"/>
        </w:rPr>
        <w:t>заключения</w:t>
      </w:r>
      <w:r>
        <w:t xml:space="preserve"> </w:t>
      </w:r>
      <w:r>
        <w:rPr>
          <w:rFonts w:hint="eastAsia"/>
        </w:rPr>
        <w:t>под</w:t>
      </w:r>
    </w:p>
    <w:p w14:paraId="58969E07" w14:textId="77777777" w:rsidR="00E71AF7" w:rsidRDefault="00E71AF7" w:rsidP="00E71AF7"/>
    <w:p w14:paraId="253959F2" w14:textId="77777777" w:rsidR="00E71AF7" w:rsidRDefault="00E71AF7" w:rsidP="00E71AF7">
      <w:r>
        <w:rPr>
          <w:rFonts w:hint="eastAsia"/>
        </w:rPr>
        <w:t>стражу</w:t>
      </w:r>
    </w:p>
    <w:p w14:paraId="243C65DE" w14:textId="77777777" w:rsidR="00E71AF7" w:rsidRDefault="00E71AF7" w:rsidP="00E71AF7"/>
    <w:p w14:paraId="3C1CBE08" w14:textId="77777777" w:rsidR="00E71AF7" w:rsidRDefault="00E71AF7" w:rsidP="00E71AF7">
      <w:r>
        <w:rPr>
          <w:rFonts w:hint="eastAsia"/>
        </w:rPr>
        <w:t>Заключение</w:t>
      </w:r>
    </w:p>
    <w:p w14:paraId="35B2FE37" w14:textId="77777777" w:rsidR="00E71AF7" w:rsidRDefault="00E71AF7" w:rsidP="00E71AF7"/>
    <w:p w14:paraId="2ECF5E7F" w14:textId="77777777" w:rsidR="00E71AF7" w:rsidRDefault="00E71AF7" w:rsidP="00E71AF7">
      <w:r>
        <w:rPr>
          <w:rFonts w:hint="eastAsia"/>
        </w:rPr>
        <w:t>Список</w:t>
      </w:r>
      <w:r>
        <w:t xml:space="preserve"> </w:t>
      </w:r>
      <w:r>
        <w:rPr>
          <w:rFonts w:hint="eastAsia"/>
        </w:rPr>
        <w:t>использованной</w:t>
      </w:r>
      <w:r>
        <w:t xml:space="preserve"> </w:t>
      </w:r>
      <w:r>
        <w:rPr>
          <w:rFonts w:hint="eastAsia"/>
        </w:rPr>
        <w:t>литературы</w:t>
      </w:r>
    </w:p>
    <w:p w14:paraId="6468F1CC" w14:textId="77777777" w:rsidR="00E71AF7" w:rsidRDefault="00E71AF7" w:rsidP="00E71AF7"/>
    <w:p w14:paraId="2910F9C6" w14:textId="77777777" w:rsidR="00E71AF7" w:rsidRDefault="00E71AF7" w:rsidP="00E71AF7">
      <w:r>
        <w:rPr>
          <w:rFonts w:hint="eastAsia"/>
        </w:rPr>
        <w:t>Приложения</w:t>
      </w:r>
    </w:p>
    <w:p w14:paraId="0B4AF288" w14:textId="77777777" w:rsidR="00E71AF7" w:rsidRDefault="00E71AF7" w:rsidP="00E71AF7"/>
    <w:p w14:paraId="2945B469" w14:textId="5546F777" w:rsidR="00E71AF7" w:rsidRPr="00E71AF7" w:rsidRDefault="00E71AF7" w:rsidP="00E71AF7">
      <w:r>
        <w:rPr>
          <w:rFonts w:hint="eastAsia"/>
        </w:rPr>
        <w:t>ВВЕДЕНИЕ</w:t>
      </w:r>
    </w:p>
    <w:sectPr w:rsidR="00E71AF7" w:rsidRPr="00E71AF7" w:rsidSect="00AB2B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37BF" w14:textId="77777777" w:rsidR="00AB2BED" w:rsidRDefault="00AB2BED">
      <w:pPr>
        <w:spacing w:after="0" w:line="240" w:lineRule="auto"/>
      </w:pPr>
      <w:r>
        <w:separator/>
      </w:r>
    </w:p>
  </w:endnote>
  <w:endnote w:type="continuationSeparator" w:id="0">
    <w:p w14:paraId="5E2C0D39" w14:textId="77777777" w:rsidR="00AB2BED" w:rsidRDefault="00AB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2A4D" w14:textId="77777777" w:rsidR="00AB2BED" w:rsidRDefault="00AB2BED"/>
    <w:p w14:paraId="17AEB493" w14:textId="77777777" w:rsidR="00AB2BED" w:rsidRDefault="00AB2BED"/>
    <w:p w14:paraId="245234C2" w14:textId="77777777" w:rsidR="00AB2BED" w:rsidRDefault="00AB2BED"/>
    <w:p w14:paraId="00BEC9A7" w14:textId="77777777" w:rsidR="00AB2BED" w:rsidRDefault="00AB2BED"/>
    <w:p w14:paraId="324AB09C" w14:textId="77777777" w:rsidR="00AB2BED" w:rsidRDefault="00AB2BED"/>
    <w:p w14:paraId="76661933" w14:textId="77777777" w:rsidR="00AB2BED" w:rsidRDefault="00AB2BED"/>
    <w:p w14:paraId="45E1BEA3" w14:textId="77777777" w:rsidR="00AB2BED" w:rsidRDefault="00AB2B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B73104" wp14:editId="1BE064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4CE32" w14:textId="77777777" w:rsidR="00AB2BED" w:rsidRDefault="00AB2B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B731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24CE32" w14:textId="77777777" w:rsidR="00AB2BED" w:rsidRDefault="00AB2B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5B5440" w14:textId="77777777" w:rsidR="00AB2BED" w:rsidRDefault="00AB2BED"/>
    <w:p w14:paraId="4ABBD758" w14:textId="77777777" w:rsidR="00AB2BED" w:rsidRDefault="00AB2BED"/>
    <w:p w14:paraId="23411860" w14:textId="77777777" w:rsidR="00AB2BED" w:rsidRDefault="00AB2B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A0FE3" wp14:editId="6D9021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A5D3" w14:textId="77777777" w:rsidR="00AB2BED" w:rsidRDefault="00AB2BED"/>
                          <w:p w14:paraId="0AC16719" w14:textId="77777777" w:rsidR="00AB2BED" w:rsidRDefault="00AB2B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A0F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97A5D3" w14:textId="77777777" w:rsidR="00AB2BED" w:rsidRDefault="00AB2BED"/>
                    <w:p w14:paraId="0AC16719" w14:textId="77777777" w:rsidR="00AB2BED" w:rsidRDefault="00AB2B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50CEBA" w14:textId="77777777" w:rsidR="00AB2BED" w:rsidRDefault="00AB2BED"/>
    <w:p w14:paraId="1E1783B9" w14:textId="77777777" w:rsidR="00AB2BED" w:rsidRDefault="00AB2BED">
      <w:pPr>
        <w:rPr>
          <w:sz w:val="2"/>
          <w:szCs w:val="2"/>
        </w:rPr>
      </w:pPr>
    </w:p>
    <w:p w14:paraId="072514FF" w14:textId="77777777" w:rsidR="00AB2BED" w:rsidRDefault="00AB2BED"/>
    <w:p w14:paraId="34A3245F" w14:textId="77777777" w:rsidR="00AB2BED" w:rsidRDefault="00AB2BED">
      <w:pPr>
        <w:spacing w:after="0" w:line="240" w:lineRule="auto"/>
      </w:pPr>
    </w:p>
  </w:footnote>
  <w:footnote w:type="continuationSeparator" w:id="0">
    <w:p w14:paraId="790DD546" w14:textId="77777777" w:rsidR="00AB2BED" w:rsidRDefault="00AB2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BED"/>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2</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407</cp:revision>
  <cp:lastPrinted>2009-02-06T05:36:00Z</cp:lastPrinted>
  <dcterms:created xsi:type="dcterms:W3CDTF">2024-04-09T10:20:00Z</dcterms:created>
  <dcterms:modified xsi:type="dcterms:W3CDTF">2024-04-12T22:55:00Z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