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C9C2" w14:textId="5866711A" w:rsidR="00892339" w:rsidRDefault="009E28A1" w:rsidP="009E28A1">
      <w:r w:rsidRPr="009E28A1">
        <w:rPr>
          <w:rFonts w:hint="eastAsia"/>
        </w:rPr>
        <w:t>Ломакин</w:t>
      </w:r>
      <w:r w:rsidRPr="009E28A1">
        <w:t xml:space="preserve"> </w:t>
      </w:r>
      <w:r w:rsidRPr="009E28A1">
        <w:rPr>
          <w:rFonts w:hint="eastAsia"/>
        </w:rPr>
        <w:t>Николай</w:t>
      </w:r>
      <w:r w:rsidRPr="009E28A1">
        <w:t xml:space="preserve"> </w:t>
      </w:r>
      <w:r w:rsidRPr="009E28A1">
        <w:rPr>
          <w:rFonts w:hint="eastAsia"/>
        </w:rPr>
        <w:t>Николаевич</w:t>
      </w:r>
      <w:r>
        <w:t xml:space="preserve"> </w:t>
      </w:r>
      <w:r w:rsidRPr="009E28A1">
        <w:rPr>
          <w:rFonts w:hint="eastAsia"/>
        </w:rPr>
        <w:t>Особенности</w:t>
      </w:r>
      <w:r w:rsidRPr="009E28A1">
        <w:t xml:space="preserve"> </w:t>
      </w:r>
      <w:r w:rsidRPr="009E28A1">
        <w:rPr>
          <w:rFonts w:hint="eastAsia"/>
        </w:rPr>
        <w:t>региональных</w:t>
      </w:r>
      <w:r w:rsidRPr="009E28A1">
        <w:t xml:space="preserve"> </w:t>
      </w:r>
      <w:r w:rsidRPr="009E28A1">
        <w:rPr>
          <w:rFonts w:hint="eastAsia"/>
        </w:rPr>
        <w:t>торговых</w:t>
      </w:r>
      <w:r w:rsidRPr="009E28A1">
        <w:t xml:space="preserve"> </w:t>
      </w:r>
      <w:r w:rsidRPr="009E28A1">
        <w:rPr>
          <w:rFonts w:hint="eastAsia"/>
        </w:rPr>
        <w:t>соглашений</w:t>
      </w:r>
      <w:r w:rsidRPr="009E28A1">
        <w:t xml:space="preserve"> </w:t>
      </w:r>
      <w:r w:rsidRPr="009E28A1">
        <w:rPr>
          <w:rFonts w:hint="eastAsia"/>
        </w:rPr>
        <w:t>с</w:t>
      </w:r>
      <w:r w:rsidRPr="009E28A1">
        <w:t xml:space="preserve"> </w:t>
      </w:r>
      <w:r w:rsidRPr="009E28A1">
        <w:rPr>
          <w:rFonts w:hint="eastAsia"/>
        </w:rPr>
        <w:t>участием</w:t>
      </w:r>
      <w:r w:rsidRPr="009E28A1">
        <w:t xml:space="preserve"> </w:t>
      </w:r>
      <w:r w:rsidRPr="009E28A1">
        <w:rPr>
          <w:rFonts w:hint="eastAsia"/>
        </w:rPr>
        <w:t>арабских</w:t>
      </w:r>
      <w:r w:rsidRPr="009E28A1">
        <w:t xml:space="preserve"> </w:t>
      </w:r>
      <w:r w:rsidRPr="009E28A1">
        <w:rPr>
          <w:rFonts w:hint="eastAsia"/>
        </w:rPr>
        <w:t>стран</w:t>
      </w:r>
    </w:p>
    <w:p w14:paraId="5C8D792D" w14:textId="77777777" w:rsidR="009E28A1" w:rsidRDefault="009E28A1" w:rsidP="009E28A1">
      <w:r>
        <w:rPr>
          <w:rFonts w:hint="eastAsia"/>
        </w:rPr>
        <w:t>ОГЛАВЛЕНИЕ</w:t>
      </w:r>
      <w:r>
        <w:t xml:space="preserve"> </w:t>
      </w:r>
      <w:r>
        <w:rPr>
          <w:rFonts w:hint="eastAsia"/>
        </w:rPr>
        <w:t>ДИССЕРТАЦИИ</w:t>
      </w:r>
    </w:p>
    <w:p w14:paraId="3A6E8BD7" w14:textId="77777777" w:rsidR="009E28A1" w:rsidRDefault="009E28A1" w:rsidP="009E28A1">
      <w:r>
        <w:rPr>
          <w:rFonts w:hint="eastAsia"/>
        </w:rPr>
        <w:t>кандидат</w:t>
      </w:r>
      <w:r>
        <w:t xml:space="preserve"> </w:t>
      </w:r>
      <w:r>
        <w:rPr>
          <w:rFonts w:hint="eastAsia"/>
        </w:rPr>
        <w:t>наук</w:t>
      </w:r>
      <w:r>
        <w:t xml:space="preserve"> </w:t>
      </w:r>
      <w:r>
        <w:rPr>
          <w:rFonts w:hint="eastAsia"/>
        </w:rPr>
        <w:t>Ломакин</w:t>
      </w:r>
      <w:r>
        <w:t xml:space="preserve"> </w:t>
      </w:r>
      <w:r>
        <w:rPr>
          <w:rFonts w:hint="eastAsia"/>
        </w:rPr>
        <w:t>Николай</w:t>
      </w:r>
      <w:r>
        <w:t xml:space="preserve"> </w:t>
      </w:r>
      <w:r>
        <w:rPr>
          <w:rFonts w:hint="eastAsia"/>
        </w:rPr>
        <w:t>Николаевич</w:t>
      </w:r>
    </w:p>
    <w:p w14:paraId="3DF77E70" w14:textId="77777777" w:rsidR="009E28A1" w:rsidRDefault="009E28A1" w:rsidP="009E28A1">
      <w:r>
        <w:rPr>
          <w:rFonts w:hint="eastAsia"/>
        </w:rPr>
        <w:t>ВВЕДЕНИЕ</w:t>
      </w:r>
    </w:p>
    <w:p w14:paraId="5ABA6587" w14:textId="77777777" w:rsidR="009E28A1" w:rsidRDefault="009E28A1" w:rsidP="009E28A1"/>
    <w:p w14:paraId="3BD5D9E3" w14:textId="77777777" w:rsidR="009E28A1" w:rsidRDefault="009E28A1" w:rsidP="009E28A1">
      <w:r>
        <w:rPr>
          <w:rFonts w:hint="eastAsia"/>
        </w:rPr>
        <w:t>ГЛАВА</w:t>
      </w:r>
      <w:r>
        <w:t xml:space="preserve"> 1. </w:t>
      </w:r>
      <w:r>
        <w:rPr>
          <w:rFonts w:hint="eastAsia"/>
        </w:rPr>
        <w:t>АРАБСКИЕ</w:t>
      </w:r>
      <w:r>
        <w:t xml:space="preserve"> </w:t>
      </w:r>
      <w:r>
        <w:rPr>
          <w:rFonts w:hint="eastAsia"/>
        </w:rPr>
        <w:t>ГОСУДАРСТВА</w:t>
      </w:r>
      <w:r>
        <w:t xml:space="preserve"> </w:t>
      </w:r>
      <w:r>
        <w:rPr>
          <w:rFonts w:hint="eastAsia"/>
        </w:rPr>
        <w:t>В</w:t>
      </w:r>
      <w:r>
        <w:t xml:space="preserve"> </w:t>
      </w:r>
      <w:r>
        <w:rPr>
          <w:rFonts w:hint="eastAsia"/>
        </w:rPr>
        <w:t>МЕЖДУНАРОДНЫХ</w:t>
      </w:r>
      <w:r>
        <w:t xml:space="preserve"> </w:t>
      </w:r>
      <w:r>
        <w:rPr>
          <w:rFonts w:hint="eastAsia"/>
        </w:rPr>
        <w:t>ИНТЕГРАЦИОННЫХ</w:t>
      </w:r>
      <w:r>
        <w:t xml:space="preserve"> </w:t>
      </w:r>
      <w:r>
        <w:rPr>
          <w:rFonts w:hint="eastAsia"/>
        </w:rPr>
        <w:t>ПРОЦЕССАХ</w:t>
      </w:r>
    </w:p>
    <w:p w14:paraId="1614BE3F" w14:textId="77777777" w:rsidR="009E28A1" w:rsidRDefault="009E28A1" w:rsidP="009E28A1"/>
    <w:p w14:paraId="34D33621" w14:textId="77777777" w:rsidR="009E28A1" w:rsidRDefault="009E28A1" w:rsidP="009E28A1">
      <w:r>
        <w:t xml:space="preserve">1.1. </w:t>
      </w:r>
      <w:r>
        <w:rPr>
          <w:rFonts w:hint="eastAsia"/>
        </w:rPr>
        <w:t>Теоретическое</w:t>
      </w:r>
      <w:r>
        <w:t xml:space="preserve"> </w:t>
      </w:r>
      <w:r>
        <w:rPr>
          <w:rFonts w:hint="eastAsia"/>
        </w:rPr>
        <w:t>обоснование</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развивающихся</w:t>
      </w:r>
      <w:r>
        <w:t xml:space="preserve"> </w:t>
      </w:r>
      <w:r>
        <w:rPr>
          <w:rFonts w:hint="eastAsia"/>
        </w:rPr>
        <w:t>странах</w:t>
      </w:r>
    </w:p>
    <w:p w14:paraId="25D04F28" w14:textId="77777777" w:rsidR="009E28A1" w:rsidRDefault="009E28A1" w:rsidP="009E28A1"/>
    <w:p w14:paraId="437969BA" w14:textId="77777777" w:rsidR="009E28A1" w:rsidRDefault="009E28A1" w:rsidP="009E28A1">
      <w:r>
        <w:t xml:space="preserve">1.2. </w:t>
      </w:r>
      <w:r>
        <w:rPr>
          <w:rFonts w:hint="eastAsia"/>
        </w:rPr>
        <w:t>Эволюция</w:t>
      </w:r>
      <w:r>
        <w:t xml:space="preserve"> </w:t>
      </w:r>
      <w:r>
        <w:rPr>
          <w:rFonts w:hint="eastAsia"/>
        </w:rPr>
        <w:t>регионального</w:t>
      </w:r>
      <w:r>
        <w:t xml:space="preserve"> </w:t>
      </w:r>
      <w:r>
        <w:rPr>
          <w:rFonts w:hint="eastAsia"/>
        </w:rPr>
        <w:t>экономического</w:t>
      </w:r>
      <w:r>
        <w:t xml:space="preserve"> </w:t>
      </w:r>
      <w:r>
        <w:rPr>
          <w:rFonts w:hint="eastAsia"/>
        </w:rPr>
        <w:t>сотрудничества</w:t>
      </w:r>
      <w:r>
        <w:t xml:space="preserve"> </w:t>
      </w:r>
      <w:r>
        <w:rPr>
          <w:rFonts w:hint="eastAsia"/>
        </w:rPr>
        <w:t>в</w:t>
      </w:r>
      <w:r>
        <w:t xml:space="preserve"> </w:t>
      </w:r>
      <w:r>
        <w:rPr>
          <w:rFonts w:hint="eastAsia"/>
        </w:rPr>
        <w:t>арабском</w:t>
      </w:r>
      <w:r>
        <w:t xml:space="preserve"> </w:t>
      </w:r>
      <w:r>
        <w:rPr>
          <w:rFonts w:hint="eastAsia"/>
        </w:rPr>
        <w:t>мире</w:t>
      </w:r>
    </w:p>
    <w:p w14:paraId="23D9E741" w14:textId="77777777" w:rsidR="009E28A1" w:rsidRDefault="009E28A1" w:rsidP="009E28A1"/>
    <w:p w14:paraId="7989648D" w14:textId="77777777" w:rsidR="009E28A1" w:rsidRDefault="009E28A1" w:rsidP="009E28A1">
      <w:r>
        <w:t xml:space="preserve">1.3. </w:t>
      </w:r>
      <w:r>
        <w:rPr>
          <w:rFonts w:hint="eastAsia"/>
        </w:rPr>
        <w:t>Арабские</w:t>
      </w:r>
      <w:r>
        <w:t xml:space="preserve"> </w:t>
      </w:r>
      <w:r>
        <w:rPr>
          <w:rFonts w:hint="eastAsia"/>
        </w:rPr>
        <w:t>страны</w:t>
      </w:r>
      <w:r>
        <w:t xml:space="preserve"> </w:t>
      </w:r>
      <w:r>
        <w:rPr>
          <w:rFonts w:hint="eastAsia"/>
        </w:rPr>
        <w:t>в</w:t>
      </w:r>
      <w:r>
        <w:t xml:space="preserve"> </w:t>
      </w:r>
      <w:r>
        <w:rPr>
          <w:rFonts w:hint="eastAsia"/>
        </w:rPr>
        <w:t>международной</w:t>
      </w:r>
      <w:r>
        <w:t xml:space="preserve"> </w:t>
      </w:r>
      <w:r>
        <w:rPr>
          <w:rFonts w:hint="eastAsia"/>
        </w:rPr>
        <w:t>системе</w:t>
      </w:r>
      <w:r>
        <w:t xml:space="preserve"> </w:t>
      </w:r>
      <w:r>
        <w:rPr>
          <w:rFonts w:hint="eastAsia"/>
        </w:rPr>
        <w:t>региональных</w:t>
      </w:r>
      <w:r>
        <w:t xml:space="preserve"> </w:t>
      </w:r>
      <w:r>
        <w:rPr>
          <w:rFonts w:hint="eastAsia"/>
        </w:rPr>
        <w:t>торговых</w:t>
      </w:r>
      <w:r>
        <w:t xml:space="preserve"> </w:t>
      </w:r>
      <w:r>
        <w:rPr>
          <w:rFonts w:hint="eastAsia"/>
        </w:rPr>
        <w:t>соглашений</w:t>
      </w:r>
    </w:p>
    <w:p w14:paraId="26E3816A" w14:textId="77777777" w:rsidR="009E28A1" w:rsidRDefault="009E28A1" w:rsidP="009E28A1"/>
    <w:p w14:paraId="00E893A8" w14:textId="77777777" w:rsidR="009E28A1" w:rsidRDefault="009E28A1" w:rsidP="009E28A1">
      <w:r>
        <w:rPr>
          <w:rFonts w:hint="eastAsia"/>
        </w:rPr>
        <w:t>ГЛАВА</w:t>
      </w:r>
      <w:r>
        <w:t xml:space="preserve"> 2. </w:t>
      </w:r>
      <w:r>
        <w:rPr>
          <w:rFonts w:hint="eastAsia"/>
        </w:rPr>
        <w:t>ВНУТРИРЕГИОНАЛЬНЫЕ</w:t>
      </w:r>
      <w:r>
        <w:t xml:space="preserve"> </w:t>
      </w:r>
      <w:r>
        <w:rPr>
          <w:rFonts w:hint="eastAsia"/>
        </w:rPr>
        <w:t>ТОРГОВЫЕ</w:t>
      </w:r>
      <w:r>
        <w:t xml:space="preserve"> </w:t>
      </w:r>
      <w:r>
        <w:rPr>
          <w:rFonts w:hint="eastAsia"/>
        </w:rPr>
        <w:t>СОГЛАШЕНИЯ</w:t>
      </w:r>
      <w:r>
        <w:t xml:space="preserve"> </w:t>
      </w:r>
      <w:r>
        <w:rPr>
          <w:rFonts w:hint="eastAsia"/>
        </w:rPr>
        <w:t>В</w:t>
      </w:r>
      <w:r>
        <w:t xml:space="preserve"> </w:t>
      </w:r>
      <w:r>
        <w:rPr>
          <w:rFonts w:hint="eastAsia"/>
        </w:rPr>
        <w:t>АРАБСКИХ</w:t>
      </w:r>
      <w:r>
        <w:t xml:space="preserve"> </w:t>
      </w:r>
      <w:r>
        <w:rPr>
          <w:rFonts w:hint="eastAsia"/>
        </w:rPr>
        <w:t>ГОСУДАРСТВАХ</w:t>
      </w:r>
    </w:p>
    <w:p w14:paraId="757546D4" w14:textId="77777777" w:rsidR="009E28A1" w:rsidRDefault="009E28A1" w:rsidP="009E28A1"/>
    <w:p w14:paraId="2F2B3911" w14:textId="77777777" w:rsidR="009E28A1" w:rsidRDefault="009E28A1" w:rsidP="009E28A1">
      <w:r>
        <w:t xml:space="preserve">2.1. </w:t>
      </w:r>
      <w:r>
        <w:rPr>
          <w:rFonts w:hint="eastAsia"/>
        </w:rPr>
        <w:t>ССАГПЗ</w:t>
      </w:r>
      <w:r>
        <w:t xml:space="preserve"> </w:t>
      </w:r>
      <w:r>
        <w:rPr>
          <w:rFonts w:hint="eastAsia"/>
        </w:rPr>
        <w:t>как</w:t>
      </w:r>
      <w:r>
        <w:t xml:space="preserve"> </w:t>
      </w:r>
      <w:r>
        <w:rPr>
          <w:rFonts w:hint="eastAsia"/>
        </w:rPr>
        <w:t>наиболее</w:t>
      </w:r>
      <w:r>
        <w:t xml:space="preserve"> </w:t>
      </w:r>
      <w:r>
        <w:rPr>
          <w:rFonts w:hint="eastAsia"/>
        </w:rPr>
        <w:t>успешный</w:t>
      </w:r>
      <w:r>
        <w:t xml:space="preserve"> </w:t>
      </w:r>
      <w:r>
        <w:rPr>
          <w:rFonts w:hint="eastAsia"/>
        </w:rPr>
        <w:t>интеграционный</w:t>
      </w:r>
      <w:r>
        <w:t xml:space="preserve"> </w:t>
      </w:r>
      <w:r>
        <w:rPr>
          <w:rFonts w:hint="eastAsia"/>
        </w:rPr>
        <w:t>проект</w:t>
      </w:r>
      <w:r>
        <w:t xml:space="preserve"> </w:t>
      </w:r>
      <w:r>
        <w:rPr>
          <w:rFonts w:hint="eastAsia"/>
        </w:rPr>
        <w:t>в</w:t>
      </w:r>
      <w:r>
        <w:t xml:space="preserve"> </w:t>
      </w:r>
      <w:r>
        <w:rPr>
          <w:rFonts w:hint="eastAsia"/>
        </w:rPr>
        <w:t>арабском</w:t>
      </w:r>
      <w:r>
        <w:t xml:space="preserve"> </w:t>
      </w:r>
      <w:r>
        <w:rPr>
          <w:rFonts w:hint="eastAsia"/>
        </w:rPr>
        <w:t>мире</w:t>
      </w:r>
    </w:p>
    <w:p w14:paraId="2838FE8B" w14:textId="77777777" w:rsidR="009E28A1" w:rsidRDefault="009E28A1" w:rsidP="009E28A1"/>
    <w:p w14:paraId="2D89EB45" w14:textId="77777777" w:rsidR="009E28A1" w:rsidRDefault="009E28A1" w:rsidP="009E28A1">
      <w:r>
        <w:t xml:space="preserve">2.2. </w:t>
      </w:r>
      <w:r>
        <w:rPr>
          <w:rFonts w:hint="eastAsia"/>
        </w:rPr>
        <w:t>Форматы</w:t>
      </w:r>
      <w:r>
        <w:t xml:space="preserve"> </w:t>
      </w:r>
      <w:r>
        <w:rPr>
          <w:rFonts w:hint="eastAsia"/>
        </w:rPr>
        <w:t>многосторонних</w:t>
      </w:r>
      <w:r>
        <w:t xml:space="preserve"> </w:t>
      </w:r>
      <w:r>
        <w:rPr>
          <w:rFonts w:hint="eastAsia"/>
        </w:rPr>
        <w:t>зон</w:t>
      </w:r>
      <w:r>
        <w:t xml:space="preserve"> </w:t>
      </w:r>
      <w:r>
        <w:rPr>
          <w:rFonts w:hint="eastAsia"/>
        </w:rPr>
        <w:t>свободной</w:t>
      </w:r>
      <w:r>
        <w:t xml:space="preserve"> </w:t>
      </w:r>
      <w:r>
        <w:rPr>
          <w:rFonts w:hint="eastAsia"/>
        </w:rPr>
        <w:t>торговли</w:t>
      </w:r>
      <w:r>
        <w:t xml:space="preserve"> </w:t>
      </w:r>
      <w:r>
        <w:rPr>
          <w:rFonts w:hint="eastAsia"/>
        </w:rPr>
        <w:t>в</w:t>
      </w:r>
      <w:r>
        <w:t xml:space="preserve"> </w:t>
      </w:r>
      <w:r>
        <w:rPr>
          <w:rFonts w:hint="eastAsia"/>
        </w:rPr>
        <w:t>арабском</w:t>
      </w:r>
      <w:r>
        <w:t xml:space="preserve"> </w:t>
      </w:r>
      <w:r>
        <w:rPr>
          <w:rFonts w:hint="eastAsia"/>
        </w:rPr>
        <w:t>мире</w:t>
      </w:r>
    </w:p>
    <w:p w14:paraId="1F138891" w14:textId="77777777" w:rsidR="009E28A1" w:rsidRDefault="009E28A1" w:rsidP="009E28A1"/>
    <w:p w14:paraId="4B6AD5A0" w14:textId="77777777" w:rsidR="009E28A1" w:rsidRDefault="009E28A1" w:rsidP="009E28A1">
      <w:r>
        <w:t xml:space="preserve">2.3.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межарабских</w:t>
      </w:r>
      <w:r>
        <w:t xml:space="preserve"> </w:t>
      </w:r>
      <w:r>
        <w:rPr>
          <w:rFonts w:hint="eastAsia"/>
        </w:rPr>
        <w:t>интеграционных</w:t>
      </w:r>
      <w:r>
        <w:t xml:space="preserve"> </w:t>
      </w:r>
      <w:r>
        <w:rPr>
          <w:rFonts w:hint="eastAsia"/>
        </w:rPr>
        <w:t>процессов</w:t>
      </w:r>
    </w:p>
    <w:p w14:paraId="5C9248BE" w14:textId="77777777" w:rsidR="009E28A1" w:rsidRDefault="009E28A1" w:rsidP="009E28A1"/>
    <w:p w14:paraId="72FD9742" w14:textId="77777777" w:rsidR="009E28A1" w:rsidRDefault="009E28A1" w:rsidP="009E28A1">
      <w:r>
        <w:rPr>
          <w:rFonts w:hint="eastAsia"/>
        </w:rPr>
        <w:t>ГЛАВА</w:t>
      </w:r>
      <w:r>
        <w:t xml:space="preserve"> 3. </w:t>
      </w:r>
      <w:r>
        <w:rPr>
          <w:rFonts w:hint="eastAsia"/>
        </w:rPr>
        <w:t>РЕГИОНАЛЬНЫЕ</w:t>
      </w:r>
      <w:r>
        <w:t xml:space="preserve"> </w:t>
      </w:r>
      <w:r>
        <w:rPr>
          <w:rFonts w:hint="eastAsia"/>
        </w:rPr>
        <w:t>ТОРГОВЫЕ</w:t>
      </w:r>
      <w:r>
        <w:t xml:space="preserve"> </w:t>
      </w:r>
      <w:r>
        <w:rPr>
          <w:rFonts w:hint="eastAsia"/>
        </w:rPr>
        <w:t>СОГЛАШЕНИЯ</w:t>
      </w:r>
      <w:r>
        <w:t xml:space="preserve"> </w:t>
      </w:r>
      <w:r>
        <w:rPr>
          <w:rFonts w:hint="eastAsia"/>
        </w:rPr>
        <w:t>АРАБСКИХ</w:t>
      </w:r>
      <w:r>
        <w:t xml:space="preserve"> </w:t>
      </w:r>
      <w:r>
        <w:rPr>
          <w:rFonts w:hint="eastAsia"/>
        </w:rPr>
        <w:t>ГОСУДАРСТВ</w:t>
      </w:r>
      <w:r>
        <w:t xml:space="preserve"> </w:t>
      </w:r>
      <w:r>
        <w:rPr>
          <w:rFonts w:hint="eastAsia"/>
        </w:rPr>
        <w:t>С</w:t>
      </w:r>
      <w:r>
        <w:t xml:space="preserve"> </w:t>
      </w:r>
      <w:r>
        <w:rPr>
          <w:rFonts w:hint="eastAsia"/>
        </w:rPr>
        <w:t>ВНЕРЕГИОНАЛЬНЫМИ</w:t>
      </w:r>
      <w:r>
        <w:t xml:space="preserve"> </w:t>
      </w:r>
      <w:r>
        <w:rPr>
          <w:rFonts w:hint="eastAsia"/>
        </w:rPr>
        <w:t>СТРАНАМИ</w:t>
      </w:r>
    </w:p>
    <w:p w14:paraId="05A0B0F2" w14:textId="77777777" w:rsidR="009E28A1" w:rsidRDefault="009E28A1" w:rsidP="009E28A1"/>
    <w:p w14:paraId="00B0F209" w14:textId="77777777" w:rsidR="009E28A1" w:rsidRDefault="009E28A1" w:rsidP="009E28A1">
      <w:r>
        <w:t xml:space="preserve">3.1. </w:t>
      </w:r>
      <w:r>
        <w:rPr>
          <w:rFonts w:hint="eastAsia"/>
        </w:rPr>
        <w:t>Интеграционные</w:t>
      </w:r>
      <w:r>
        <w:t xml:space="preserve"> </w:t>
      </w:r>
      <w:r>
        <w:rPr>
          <w:rFonts w:hint="eastAsia"/>
        </w:rPr>
        <w:t>соглашения</w:t>
      </w:r>
      <w:r>
        <w:t xml:space="preserve"> </w:t>
      </w:r>
      <w:r>
        <w:rPr>
          <w:rFonts w:hint="eastAsia"/>
        </w:rPr>
        <w:t>арабских</w:t>
      </w:r>
      <w:r>
        <w:t xml:space="preserve"> </w:t>
      </w:r>
      <w:r>
        <w:rPr>
          <w:rFonts w:hint="eastAsia"/>
        </w:rPr>
        <w:t>государс</w:t>
      </w:r>
      <w:r>
        <w:rPr>
          <w:rFonts w:hint="eastAsia"/>
        </w:rPr>
        <w:lastRenderedPageBreak/>
        <w:t>тв</w:t>
      </w:r>
      <w:r>
        <w:t xml:space="preserve"> </w:t>
      </w:r>
      <w:r>
        <w:rPr>
          <w:rFonts w:hint="eastAsia"/>
        </w:rPr>
        <w:t>с</w:t>
      </w:r>
      <w:r>
        <w:t xml:space="preserve"> </w:t>
      </w:r>
      <w:r>
        <w:rPr>
          <w:rFonts w:hint="eastAsia"/>
        </w:rPr>
        <w:t>ЕС</w:t>
      </w:r>
    </w:p>
    <w:p w14:paraId="1F41E6A3" w14:textId="77777777" w:rsidR="009E28A1" w:rsidRDefault="009E28A1" w:rsidP="009E28A1"/>
    <w:p w14:paraId="3E39CADD" w14:textId="77777777" w:rsidR="009E28A1" w:rsidRDefault="009E28A1" w:rsidP="009E28A1">
      <w:r>
        <w:t xml:space="preserve">3.2. </w:t>
      </w:r>
      <w:r>
        <w:rPr>
          <w:rFonts w:hint="eastAsia"/>
        </w:rPr>
        <w:t>Региональные</w:t>
      </w:r>
      <w:r>
        <w:t xml:space="preserve"> </w:t>
      </w:r>
      <w:r>
        <w:rPr>
          <w:rFonts w:hint="eastAsia"/>
        </w:rPr>
        <w:t>торговые</w:t>
      </w:r>
      <w:r>
        <w:t xml:space="preserve"> </w:t>
      </w:r>
      <w:r>
        <w:rPr>
          <w:rFonts w:hint="eastAsia"/>
        </w:rPr>
        <w:t>соглашения</w:t>
      </w:r>
      <w:r>
        <w:t xml:space="preserve"> </w:t>
      </w:r>
      <w:r>
        <w:rPr>
          <w:rFonts w:hint="eastAsia"/>
        </w:rPr>
        <w:t>арабских</w:t>
      </w:r>
      <w:r>
        <w:t xml:space="preserve"> </w:t>
      </w:r>
      <w:r>
        <w:rPr>
          <w:rFonts w:hint="eastAsia"/>
        </w:rPr>
        <w:t>стран</w:t>
      </w:r>
      <w:r>
        <w:t xml:space="preserve"> </w:t>
      </w:r>
      <w:r>
        <w:rPr>
          <w:rFonts w:hint="eastAsia"/>
        </w:rPr>
        <w:t>с</w:t>
      </w:r>
      <w:r>
        <w:t xml:space="preserve"> </w:t>
      </w:r>
      <w:r>
        <w:rPr>
          <w:rFonts w:hint="eastAsia"/>
        </w:rPr>
        <w:t>США</w:t>
      </w:r>
    </w:p>
    <w:p w14:paraId="4A2868D9" w14:textId="77777777" w:rsidR="009E28A1" w:rsidRDefault="009E28A1" w:rsidP="009E28A1"/>
    <w:p w14:paraId="0B4B25DA" w14:textId="77777777" w:rsidR="009E28A1" w:rsidRDefault="009E28A1" w:rsidP="009E28A1">
      <w:r>
        <w:t xml:space="preserve">3.3. </w:t>
      </w:r>
      <w:r>
        <w:rPr>
          <w:rFonts w:hint="eastAsia"/>
        </w:rPr>
        <w:t>Экономическое</w:t>
      </w:r>
      <w:r>
        <w:t xml:space="preserve"> </w:t>
      </w:r>
      <w:r>
        <w:rPr>
          <w:rFonts w:hint="eastAsia"/>
        </w:rPr>
        <w:t>сотрудничество</w:t>
      </w:r>
      <w:r>
        <w:t xml:space="preserve"> </w:t>
      </w:r>
      <w:r>
        <w:rPr>
          <w:rFonts w:hint="eastAsia"/>
        </w:rPr>
        <w:t>России</w:t>
      </w:r>
      <w:r>
        <w:t xml:space="preserve"> </w:t>
      </w:r>
      <w:r>
        <w:rPr>
          <w:rFonts w:hint="eastAsia"/>
        </w:rPr>
        <w:t>и</w:t>
      </w:r>
      <w:r>
        <w:t xml:space="preserve"> </w:t>
      </w:r>
      <w:r>
        <w:rPr>
          <w:rFonts w:hint="eastAsia"/>
        </w:rPr>
        <w:t>арабских</w:t>
      </w:r>
      <w:r>
        <w:t xml:space="preserve"> </w:t>
      </w:r>
      <w:r>
        <w:rPr>
          <w:rFonts w:hint="eastAsia"/>
        </w:rPr>
        <w:t>стран</w:t>
      </w:r>
      <w:r>
        <w:t xml:space="preserve"> </w:t>
      </w:r>
      <w:r>
        <w:rPr>
          <w:rFonts w:hint="eastAsia"/>
        </w:rPr>
        <w:t>и</w:t>
      </w:r>
      <w:r>
        <w:t xml:space="preserve"> </w:t>
      </w:r>
      <w:r>
        <w:rPr>
          <w:rFonts w:hint="eastAsia"/>
        </w:rPr>
        <w:t>возможности</w:t>
      </w:r>
      <w:r>
        <w:t xml:space="preserve"> </w:t>
      </w:r>
      <w:r>
        <w:rPr>
          <w:rFonts w:hint="eastAsia"/>
        </w:rPr>
        <w:t>создания</w:t>
      </w:r>
      <w:r>
        <w:t xml:space="preserve"> </w:t>
      </w:r>
      <w:r>
        <w:rPr>
          <w:rFonts w:hint="eastAsia"/>
        </w:rPr>
        <w:t>зон</w:t>
      </w:r>
      <w:r>
        <w:t xml:space="preserve"> </w:t>
      </w:r>
      <w:r>
        <w:rPr>
          <w:rFonts w:hint="eastAsia"/>
        </w:rPr>
        <w:t>свободной</w:t>
      </w:r>
      <w:r>
        <w:t xml:space="preserve"> </w:t>
      </w:r>
      <w:r>
        <w:rPr>
          <w:rFonts w:hint="eastAsia"/>
        </w:rPr>
        <w:t>торговли</w:t>
      </w:r>
      <w:r>
        <w:t xml:space="preserve"> </w:t>
      </w:r>
      <w:r>
        <w:rPr>
          <w:rFonts w:hint="eastAsia"/>
        </w:rPr>
        <w:t>с</w:t>
      </w:r>
      <w:r>
        <w:t xml:space="preserve"> </w:t>
      </w:r>
      <w:r>
        <w:rPr>
          <w:rFonts w:hint="eastAsia"/>
        </w:rPr>
        <w:t>Египтом</w:t>
      </w:r>
      <w:r>
        <w:t xml:space="preserve"> </w:t>
      </w:r>
      <w:r>
        <w:rPr>
          <w:rFonts w:hint="eastAsia"/>
        </w:rPr>
        <w:t>и</w:t>
      </w:r>
      <w:r>
        <w:t xml:space="preserve"> </w:t>
      </w:r>
      <w:r>
        <w:rPr>
          <w:rFonts w:hint="eastAsia"/>
        </w:rPr>
        <w:t>Тунисом</w:t>
      </w:r>
    </w:p>
    <w:p w14:paraId="5CF7C794" w14:textId="77777777" w:rsidR="009E28A1" w:rsidRDefault="009E28A1" w:rsidP="009E28A1"/>
    <w:p w14:paraId="28B05920" w14:textId="77777777" w:rsidR="009E28A1" w:rsidRDefault="009E28A1" w:rsidP="009E28A1">
      <w:r>
        <w:rPr>
          <w:rFonts w:hint="eastAsia"/>
        </w:rPr>
        <w:t>ЗАКЛЮЧЕНИЕ</w:t>
      </w:r>
    </w:p>
    <w:p w14:paraId="1057EABB" w14:textId="77777777" w:rsidR="009E28A1" w:rsidRDefault="009E28A1" w:rsidP="009E28A1"/>
    <w:p w14:paraId="17D4D410" w14:textId="77777777" w:rsidR="009E28A1" w:rsidRDefault="009E28A1" w:rsidP="009E28A1">
      <w:r>
        <w:rPr>
          <w:rFonts w:hint="eastAsia"/>
        </w:rPr>
        <w:t>СПИСОК</w:t>
      </w:r>
      <w:r>
        <w:t xml:space="preserve"> </w:t>
      </w:r>
      <w:r>
        <w:rPr>
          <w:rFonts w:hint="eastAsia"/>
        </w:rPr>
        <w:t>ЛИТЕРАТУРЫ</w:t>
      </w:r>
    </w:p>
    <w:p w14:paraId="5AD83244" w14:textId="77777777" w:rsidR="009E28A1" w:rsidRDefault="009E28A1" w:rsidP="009E28A1"/>
    <w:p w14:paraId="45E9F81D" w14:textId="330D4D58" w:rsidR="009E28A1" w:rsidRPr="009E28A1" w:rsidRDefault="009E28A1" w:rsidP="009E28A1">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Экономические</w:t>
      </w:r>
      <w:r>
        <w:t xml:space="preserve"> </w:t>
      </w:r>
      <w:r>
        <w:rPr>
          <w:rFonts w:hint="eastAsia"/>
        </w:rPr>
        <w:t>показатели</w:t>
      </w:r>
      <w:r>
        <w:t xml:space="preserve"> </w:t>
      </w:r>
      <w:r>
        <w:rPr>
          <w:rFonts w:hint="eastAsia"/>
        </w:rPr>
        <w:t>арабских</w:t>
      </w:r>
      <w:r>
        <w:t xml:space="preserve"> </w:t>
      </w:r>
      <w:r>
        <w:rPr>
          <w:rFonts w:hint="eastAsia"/>
        </w:rPr>
        <w:t>стран</w:t>
      </w:r>
    </w:p>
    <w:sectPr w:rsidR="009E28A1" w:rsidRPr="009E28A1" w:rsidSect="00E073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F61A" w14:textId="77777777" w:rsidR="00E07368" w:rsidRDefault="00E07368">
      <w:pPr>
        <w:spacing w:after="0" w:line="240" w:lineRule="auto"/>
      </w:pPr>
      <w:r>
        <w:separator/>
      </w:r>
    </w:p>
  </w:endnote>
  <w:endnote w:type="continuationSeparator" w:id="0">
    <w:p w14:paraId="59C00DEC" w14:textId="77777777" w:rsidR="00E07368" w:rsidRDefault="00E0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2EE1" w14:textId="77777777" w:rsidR="00E07368" w:rsidRDefault="00E07368"/>
    <w:p w14:paraId="3AAE59C9" w14:textId="77777777" w:rsidR="00E07368" w:rsidRDefault="00E07368"/>
    <w:p w14:paraId="4DB74B03" w14:textId="77777777" w:rsidR="00E07368" w:rsidRDefault="00E07368"/>
    <w:p w14:paraId="0BC58783" w14:textId="77777777" w:rsidR="00E07368" w:rsidRDefault="00E07368"/>
    <w:p w14:paraId="33EC62C4" w14:textId="77777777" w:rsidR="00E07368" w:rsidRDefault="00E07368"/>
    <w:p w14:paraId="0E95B932" w14:textId="77777777" w:rsidR="00E07368" w:rsidRDefault="00E07368"/>
    <w:p w14:paraId="20EE6B4A" w14:textId="77777777" w:rsidR="00E07368" w:rsidRDefault="00E073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D9C04" wp14:editId="61D6F8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8223" w14:textId="77777777" w:rsidR="00E07368" w:rsidRDefault="00E073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D9C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858223" w14:textId="77777777" w:rsidR="00E07368" w:rsidRDefault="00E073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96AB3B" w14:textId="77777777" w:rsidR="00E07368" w:rsidRDefault="00E07368"/>
    <w:p w14:paraId="3033DCDD" w14:textId="77777777" w:rsidR="00E07368" w:rsidRDefault="00E07368"/>
    <w:p w14:paraId="50ACC973" w14:textId="77777777" w:rsidR="00E07368" w:rsidRDefault="00E073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FEB54D" wp14:editId="5C7DFC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A8906" w14:textId="77777777" w:rsidR="00E07368" w:rsidRDefault="00E07368"/>
                          <w:p w14:paraId="2DF76C4B" w14:textId="77777777" w:rsidR="00E07368" w:rsidRDefault="00E073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EB5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A8906" w14:textId="77777777" w:rsidR="00E07368" w:rsidRDefault="00E07368"/>
                    <w:p w14:paraId="2DF76C4B" w14:textId="77777777" w:rsidR="00E07368" w:rsidRDefault="00E073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91F57" w14:textId="77777777" w:rsidR="00E07368" w:rsidRDefault="00E07368"/>
    <w:p w14:paraId="4BF408EC" w14:textId="77777777" w:rsidR="00E07368" w:rsidRDefault="00E07368">
      <w:pPr>
        <w:rPr>
          <w:sz w:val="2"/>
          <w:szCs w:val="2"/>
        </w:rPr>
      </w:pPr>
    </w:p>
    <w:p w14:paraId="6C07280A" w14:textId="77777777" w:rsidR="00E07368" w:rsidRDefault="00E07368"/>
    <w:p w14:paraId="6997ED75" w14:textId="77777777" w:rsidR="00E07368" w:rsidRDefault="00E07368">
      <w:pPr>
        <w:spacing w:after="0" w:line="240" w:lineRule="auto"/>
      </w:pPr>
    </w:p>
  </w:footnote>
  <w:footnote w:type="continuationSeparator" w:id="0">
    <w:p w14:paraId="2815B8AF" w14:textId="77777777" w:rsidR="00E07368" w:rsidRDefault="00E07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368"/>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15760</TotalTime>
  <Pages>2</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2460</cp:revision>
  <cp:lastPrinted>2009-02-06T05:36:00Z</cp:lastPrinted>
  <dcterms:created xsi:type="dcterms:W3CDTF">2024-04-09T10:20:00Z</dcterms:created>
  <dcterms:modified xsi:type="dcterms:W3CDTF">2024-04-28T07:29:00Z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