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93C75" w14:textId="6D6384FC" w:rsidR="006D41B7" w:rsidRDefault="00BF38B2" w:rsidP="00BF38B2">
      <w:r w:rsidRPr="00BF38B2">
        <w:rPr>
          <w:rFonts w:hint="eastAsia"/>
        </w:rPr>
        <w:t>Парвовирусный</w:t>
      </w:r>
      <w:r w:rsidRPr="00BF38B2">
        <w:t xml:space="preserve"> </w:t>
      </w:r>
      <w:r w:rsidRPr="00BF38B2">
        <w:rPr>
          <w:rFonts w:hint="eastAsia"/>
        </w:rPr>
        <w:t>энтерит</w:t>
      </w:r>
      <w:r w:rsidRPr="00BF38B2">
        <w:t xml:space="preserve"> </w:t>
      </w:r>
      <w:r w:rsidRPr="00BF38B2">
        <w:rPr>
          <w:rFonts w:hint="eastAsia"/>
        </w:rPr>
        <w:t>собак</w:t>
      </w:r>
      <w:r w:rsidRPr="00BF38B2">
        <w:t xml:space="preserve">: </w:t>
      </w:r>
      <w:r w:rsidRPr="00BF38B2">
        <w:rPr>
          <w:rFonts w:hint="eastAsia"/>
        </w:rPr>
        <w:t>Эпизоотология</w:t>
      </w:r>
      <w:r w:rsidRPr="00BF38B2">
        <w:t xml:space="preserve">, </w:t>
      </w:r>
      <w:r w:rsidRPr="00BF38B2">
        <w:rPr>
          <w:rFonts w:hint="eastAsia"/>
        </w:rPr>
        <w:t>иммунология</w:t>
      </w:r>
      <w:r w:rsidRPr="00BF38B2">
        <w:t xml:space="preserve">, </w:t>
      </w:r>
      <w:r w:rsidRPr="00BF38B2">
        <w:rPr>
          <w:rFonts w:hint="eastAsia"/>
        </w:rPr>
        <w:t>профилактика</w:t>
      </w:r>
      <w:r w:rsidRPr="00BF38B2">
        <w:t xml:space="preserve"> </w:t>
      </w:r>
      <w:r w:rsidRPr="00BF38B2">
        <w:rPr>
          <w:rFonts w:hint="eastAsia"/>
        </w:rPr>
        <w:t>и</w:t>
      </w:r>
      <w:r w:rsidRPr="00BF38B2">
        <w:t xml:space="preserve"> </w:t>
      </w:r>
      <w:r w:rsidRPr="00BF38B2">
        <w:rPr>
          <w:rFonts w:hint="eastAsia"/>
        </w:rPr>
        <w:t>меры</w:t>
      </w:r>
      <w:r w:rsidRPr="00BF38B2">
        <w:t xml:space="preserve"> </w:t>
      </w:r>
      <w:r w:rsidRPr="00BF38B2">
        <w:rPr>
          <w:rFonts w:hint="eastAsia"/>
        </w:rPr>
        <w:t>борьбы</w:t>
      </w:r>
      <w:r>
        <w:t xml:space="preserve">  </w:t>
      </w:r>
      <w:r w:rsidRPr="00BF38B2">
        <w:rPr>
          <w:rFonts w:hint="eastAsia"/>
        </w:rPr>
        <w:t>Реутская</w:t>
      </w:r>
      <w:r w:rsidRPr="00BF38B2">
        <w:t xml:space="preserve">, </w:t>
      </w:r>
      <w:r w:rsidRPr="00BF38B2">
        <w:rPr>
          <w:rFonts w:hint="eastAsia"/>
        </w:rPr>
        <w:t>Диана</w:t>
      </w:r>
      <w:r w:rsidRPr="00BF38B2">
        <w:t xml:space="preserve"> </w:t>
      </w:r>
      <w:r w:rsidRPr="00BF38B2">
        <w:rPr>
          <w:rFonts w:hint="eastAsia"/>
        </w:rPr>
        <w:t>Ивановна</w:t>
      </w:r>
    </w:p>
    <w:p w14:paraId="62DFC0F5" w14:textId="77777777" w:rsidR="00BF38B2" w:rsidRDefault="00BF38B2" w:rsidP="00BF38B2">
      <w:r>
        <w:rPr>
          <w:rFonts w:hint="eastAsia"/>
        </w:rPr>
        <w:t>ОГЛАВЛЕНИЕ</w:t>
      </w:r>
      <w:r>
        <w:t xml:space="preserve"> </w:t>
      </w:r>
      <w:r>
        <w:rPr>
          <w:rFonts w:hint="eastAsia"/>
        </w:rPr>
        <w:t>ДИССЕРТАЦИИ</w:t>
      </w:r>
    </w:p>
    <w:p w14:paraId="3CFA5A0F" w14:textId="77777777" w:rsidR="00BF38B2" w:rsidRDefault="00BF38B2" w:rsidP="00BF38B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Реутская</w:t>
      </w:r>
      <w:r>
        <w:t xml:space="preserve">, </w:t>
      </w:r>
      <w:r>
        <w:rPr>
          <w:rFonts w:hint="eastAsia"/>
        </w:rPr>
        <w:t>Диана</w:t>
      </w:r>
      <w:r>
        <w:t xml:space="preserve"> </w:t>
      </w:r>
      <w:r>
        <w:rPr>
          <w:rFonts w:hint="eastAsia"/>
        </w:rPr>
        <w:t>Ивановна</w:t>
      </w:r>
    </w:p>
    <w:p w14:paraId="6B5DD03B" w14:textId="77777777" w:rsidR="00BF38B2" w:rsidRDefault="00BF38B2" w:rsidP="00BF38B2">
      <w:r>
        <w:rPr>
          <w:rFonts w:hint="eastAsia"/>
        </w:rPr>
        <w:t>Введение</w:t>
      </w:r>
    </w:p>
    <w:p w14:paraId="090A5F06" w14:textId="77777777" w:rsidR="00BF38B2" w:rsidRDefault="00BF38B2" w:rsidP="00BF38B2"/>
    <w:p w14:paraId="6DEC18C2" w14:textId="77777777" w:rsidR="00BF38B2" w:rsidRDefault="00BF38B2" w:rsidP="00BF38B2">
      <w:r>
        <w:t xml:space="preserve">1. </w:t>
      </w:r>
      <w:r>
        <w:rPr>
          <w:rFonts w:hint="eastAsia"/>
        </w:rPr>
        <w:t>Обзор</w:t>
      </w:r>
      <w:r>
        <w:t xml:space="preserve"> </w:t>
      </w:r>
      <w:r>
        <w:rPr>
          <w:rFonts w:hint="eastAsia"/>
        </w:rPr>
        <w:t>литературы</w:t>
      </w:r>
    </w:p>
    <w:p w14:paraId="157EB16E" w14:textId="77777777" w:rsidR="00BF38B2" w:rsidRDefault="00BF38B2" w:rsidP="00BF38B2"/>
    <w:p w14:paraId="3869929E" w14:textId="77777777" w:rsidR="00BF38B2" w:rsidRDefault="00BF38B2" w:rsidP="00BF38B2">
      <w:r>
        <w:t xml:space="preserve">1. </w:t>
      </w:r>
      <w:r>
        <w:rPr>
          <w:rFonts w:hint="eastAsia"/>
        </w:rPr>
        <w:t>Историческая</w:t>
      </w:r>
      <w:r>
        <w:t xml:space="preserve"> </w:t>
      </w:r>
      <w:r>
        <w:rPr>
          <w:rFonts w:hint="eastAsia"/>
        </w:rPr>
        <w:t>справка</w:t>
      </w:r>
    </w:p>
    <w:p w14:paraId="452A8014" w14:textId="77777777" w:rsidR="00BF38B2" w:rsidRDefault="00BF38B2" w:rsidP="00BF38B2"/>
    <w:p w14:paraId="0A806074" w14:textId="77777777" w:rsidR="00BF38B2" w:rsidRDefault="00BF38B2" w:rsidP="00BF38B2">
      <w:r>
        <w:t xml:space="preserve">2. </w:t>
      </w:r>
      <w:r>
        <w:rPr>
          <w:rFonts w:hint="eastAsia"/>
        </w:rPr>
        <w:t>Возбудитель</w:t>
      </w:r>
      <w:r>
        <w:t xml:space="preserve"> </w:t>
      </w:r>
      <w:r>
        <w:rPr>
          <w:rFonts w:hint="eastAsia"/>
        </w:rPr>
        <w:t>болезни</w:t>
      </w:r>
    </w:p>
    <w:p w14:paraId="7A00E5CE" w14:textId="77777777" w:rsidR="00BF38B2" w:rsidRDefault="00BF38B2" w:rsidP="00BF38B2"/>
    <w:p w14:paraId="0F7CFB5D" w14:textId="77777777" w:rsidR="00BF38B2" w:rsidRDefault="00BF38B2" w:rsidP="00BF38B2">
      <w:r>
        <w:t xml:space="preserve">3. </w:t>
      </w:r>
      <w:r>
        <w:rPr>
          <w:rFonts w:hint="eastAsia"/>
        </w:rPr>
        <w:t>Эпизоотологические</w:t>
      </w:r>
      <w:r>
        <w:t xml:space="preserve"> </w:t>
      </w:r>
      <w:r>
        <w:rPr>
          <w:rFonts w:hint="eastAsia"/>
        </w:rPr>
        <w:t>данные</w:t>
      </w:r>
    </w:p>
    <w:p w14:paraId="48C3C513" w14:textId="77777777" w:rsidR="00BF38B2" w:rsidRDefault="00BF38B2" w:rsidP="00BF38B2"/>
    <w:p w14:paraId="196C3CC7" w14:textId="77777777" w:rsidR="00BF38B2" w:rsidRDefault="00BF38B2" w:rsidP="00BF38B2">
      <w:r>
        <w:t xml:space="preserve">4. </w:t>
      </w:r>
      <w:r>
        <w:rPr>
          <w:rFonts w:hint="eastAsia"/>
        </w:rPr>
        <w:t>Клиническая</w:t>
      </w:r>
      <w:r>
        <w:t xml:space="preserve"> </w:t>
      </w:r>
      <w:r>
        <w:rPr>
          <w:rFonts w:hint="eastAsia"/>
        </w:rPr>
        <w:t>картина</w:t>
      </w:r>
    </w:p>
    <w:p w14:paraId="68644DB8" w14:textId="77777777" w:rsidR="00BF38B2" w:rsidRDefault="00BF38B2" w:rsidP="00BF38B2"/>
    <w:p w14:paraId="6B068B38" w14:textId="77777777" w:rsidR="00BF38B2" w:rsidRDefault="00BF38B2" w:rsidP="00BF38B2">
      <w:r>
        <w:t xml:space="preserve">5. </w:t>
      </w:r>
      <w:r>
        <w:rPr>
          <w:rFonts w:hint="eastAsia"/>
        </w:rPr>
        <w:t>Лечение</w:t>
      </w:r>
    </w:p>
    <w:p w14:paraId="7517DB73" w14:textId="77777777" w:rsidR="00BF38B2" w:rsidRDefault="00BF38B2" w:rsidP="00BF38B2"/>
    <w:p w14:paraId="2F4AD193" w14:textId="77777777" w:rsidR="00BF38B2" w:rsidRDefault="00BF38B2" w:rsidP="00BF38B2">
      <w:r>
        <w:t xml:space="preserve">6. </w:t>
      </w:r>
      <w:r>
        <w:rPr>
          <w:rFonts w:hint="eastAsia"/>
        </w:rPr>
        <w:t>Противовирусный</w:t>
      </w:r>
      <w:r>
        <w:t xml:space="preserve"> </w:t>
      </w:r>
      <w:r>
        <w:rPr>
          <w:rFonts w:hint="eastAsia"/>
        </w:rPr>
        <w:t>иммунитет</w:t>
      </w:r>
    </w:p>
    <w:p w14:paraId="6456C58C" w14:textId="77777777" w:rsidR="00BF38B2" w:rsidRDefault="00BF38B2" w:rsidP="00BF38B2"/>
    <w:p w14:paraId="6FE58132" w14:textId="77777777" w:rsidR="00BF38B2" w:rsidRDefault="00BF38B2" w:rsidP="00BF38B2">
      <w:r>
        <w:t xml:space="preserve">7. </w:t>
      </w:r>
      <w:r>
        <w:rPr>
          <w:rFonts w:hint="eastAsia"/>
        </w:rPr>
        <w:t>Профилактика</w:t>
      </w:r>
      <w:r>
        <w:t xml:space="preserve"> </w:t>
      </w:r>
      <w:r>
        <w:rPr>
          <w:rFonts w:hint="eastAsia"/>
        </w:rPr>
        <w:t>и</w:t>
      </w:r>
      <w:r>
        <w:t xml:space="preserve"> </w:t>
      </w:r>
      <w:r>
        <w:rPr>
          <w:rFonts w:hint="eastAsia"/>
        </w:rPr>
        <w:t>меры</w:t>
      </w:r>
      <w:r>
        <w:t xml:space="preserve"> </w:t>
      </w:r>
      <w:r>
        <w:rPr>
          <w:rFonts w:hint="eastAsia"/>
        </w:rPr>
        <w:t>борьбы</w:t>
      </w:r>
    </w:p>
    <w:p w14:paraId="529A463C" w14:textId="77777777" w:rsidR="00BF38B2" w:rsidRDefault="00BF38B2" w:rsidP="00BF38B2"/>
    <w:p w14:paraId="03855B5E" w14:textId="77777777" w:rsidR="00BF38B2" w:rsidRDefault="00BF38B2" w:rsidP="00BF38B2">
      <w:r>
        <w:rPr>
          <w:rFonts w:hint="eastAsia"/>
        </w:rPr>
        <w:t>Собственные</w:t>
      </w:r>
      <w:r>
        <w:t xml:space="preserve"> </w:t>
      </w:r>
      <w:r>
        <w:rPr>
          <w:rFonts w:hint="eastAsia"/>
        </w:rPr>
        <w:t>исследования</w:t>
      </w:r>
    </w:p>
    <w:p w14:paraId="2E0EEA62" w14:textId="77777777" w:rsidR="00BF38B2" w:rsidRDefault="00BF38B2" w:rsidP="00BF38B2"/>
    <w:p w14:paraId="0D428526" w14:textId="77777777" w:rsidR="00BF38B2" w:rsidRDefault="00BF38B2" w:rsidP="00BF38B2">
      <w:r>
        <w:t xml:space="preserve">2. </w:t>
      </w:r>
      <w:r>
        <w:rPr>
          <w:rFonts w:hint="eastAsia"/>
        </w:rPr>
        <w:t>Материалы</w:t>
      </w:r>
      <w:r>
        <w:t xml:space="preserve"> </w:t>
      </w:r>
      <w:r>
        <w:rPr>
          <w:rFonts w:hint="eastAsia"/>
        </w:rPr>
        <w:t>и</w:t>
      </w:r>
      <w:r>
        <w:t xml:space="preserve"> </w:t>
      </w:r>
      <w:r>
        <w:rPr>
          <w:rFonts w:hint="eastAsia"/>
        </w:rPr>
        <w:t>методы</w:t>
      </w:r>
    </w:p>
    <w:p w14:paraId="4BFACA96" w14:textId="77777777" w:rsidR="00BF38B2" w:rsidRDefault="00BF38B2" w:rsidP="00BF38B2"/>
    <w:p w14:paraId="6F3AB6C7" w14:textId="77777777" w:rsidR="00BF38B2" w:rsidRDefault="00BF38B2" w:rsidP="00BF38B2">
      <w:r>
        <w:t xml:space="preserve">3. </w:t>
      </w:r>
      <w:r>
        <w:rPr>
          <w:rFonts w:hint="eastAsia"/>
        </w:rPr>
        <w:t>Результаты</w:t>
      </w:r>
      <w:r>
        <w:t xml:space="preserve"> </w:t>
      </w:r>
      <w:r>
        <w:rPr>
          <w:rFonts w:hint="eastAsia"/>
        </w:rPr>
        <w:t>исследований</w:t>
      </w:r>
    </w:p>
    <w:p w14:paraId="3A82EBC7" w14:textId="77777777" w:rsidR="00BF38B2" w:rsidRDefault="00BF38B2" w:rsidP="00BF38B2"/>
    <w:p w14:paraId="4B9BF1F5" w14:textId="77777777" w:rsidR="00BF38B2" w:rsidRDefault="00BF38B2" w:rsidP="00BF38B2">
      <w:r>
        <w:t xml:space="preserve">3.1. </w:t>
      </w:r>
      <w:r>
        <w:rPr>
          <w:rFonts w:hint="eastAsia"/>
        </w:rPr>
        <w:t>Экологическая</w:t>
      </w:r>
      <w:r>
        <w:t xml:space="preserve"> </w:t>
      </w:r>
      <w:r>
        <w:rPr>
          <w:rFonts w:hint="eastAsia"/>
        </w:rPr>
        <w:t>и</w:t>
      </w:r>
      <w:r>
        <w:t xml:space="preserve"> </w:t>
      </w:r>
      <w:r>
        <w:rPr>
          <w:rFonts w:hint="eastAsia"/>
        </w:rPr>
        <w:t>ветеринарно</w:t>
      </w:r>
      <w:r>
        <w:t>-</w:t>
      </w:r>
      <w:r>
        <w:rPr>
          <w:rFonts w:hint="eastAsia"/>
        </w:rPr>
        <w:t>санитарная</w:t>
      </w:r>
      <w:r>
        <w:t xml:space="preserve"> </w:t>
      </w:r>
      <w:r>
        <w:rPr>
          <w:rFonts w:hint="eastAsia"/>
        </w:rPr>
        <w:t>оценка</w:t>
      </w:r>
      <w:r>
        <w:t xml:space="preserve"> </w:t>
      </w:r>
      <w:r>
        <w:rPr>
          <w:rFonts w:hint="eastAsia"/>
        </w:rPr>
        <w:t>содержания</w:t>
      </w:r>
      <w:r>
        <w:t xml:space="preserve"> </w:t>
      </w:r>
      <w:r>
        <w:rPr>
          <w:rFonts w:hint="eastAsia"/>
        </w:rPr>
        <w:t>собак</w:t>
      </w:r>
      <w:r>
        <w:t xml:space="preserve"> </w:t>
      </w:r>
      <w:r>
        <w:rPr>
          <w:rFonts w:hint="eastAsia"/>
        </w:rPr>
        <w:t>в</w:t>
      </w:r>
      <w:r>
        <w:t xml:space="preserve"> </w:t>
      </w:r>
      <w:r>
        <w:rPr>
          <w:rFonts w:hint="eastAsia"/>
        </w:rPr>
        <w:t>г</w:t>
      </w:r>
      <w:r>
        <w:t xml:space="preserve">. </w:t>
      </w:r>
      <w:r>
        <w:rPr>
          <w:rFonts w:hint="eastAsia"/>
        </w:rPr>
        <w:t>Барнауле</w:t>
      </w:r>
      <w:r>
        <w:t>.</w:t>
      </w:r>
    </w:p>
    <w:p w14:paraId="389E147A" w14:textId="77777777" w:rsidR="00BF38B2" w:rsidRDefault="00BF38B2" w:rsidP="00BF38B2"/>
    <w:p w14:paraId="2384694F" w14:textId="77777777" w:rsidR="00BF38B2" w:rsidRDefault="00BF38B2" w:rsidP="00BF38B2">
      <w:r>
        <w:t xml:space="preserve">3.2. </w:t>
      </w:r>
      <w:r>
        <w:rPr>
          <w:rFonts w:hint="eastAsia"/>
        </w:rPr>
        <w:t>Численность</w:t>
      </w:r>
      <w:r>
        <w:t xml:space="preserve"> </w:t>
      </w:r>
      <w:r>
        <w:rPr>
          <w:rFonts w:hint="eastAsia"/>
        </w:rPr>
        <w:t>поголовья</w:t>
      </w:r>
      <w:r>
        <w:t xml:space="preserve"> </w:t>
      </w:r>
      <w:r>
        <w:rPr>
          <w:rFonts w:hint="eastAsia"/>
        </w:rPr>
        <w:t>собак</w:t>
      </w:r>
      <w:r>
        <w:t xml:space="preserve"> </w:t>
      </w:r>
      <w:r>
        <w:rPr>
          <w:rFonts w:hint="eastAsia"/>
        </w:rPr>
        <w:t>и</w:t>
      </w:r>
      <w:r>
        <w:t xml:space="preserve"> </w:t>
      </w:r>
      <w:r>
        <w:rPr>
          <w:rFonts w:hint="eastAsia"/>
        </w:rPr>
        <w:t>показатели</w:t>
      </w:r>
      <w:r>
        <w:t xml:space="preserve"> </w:t>
      </w:r>
      <w:r>
        <w:rPr>
          <w:rFonts w:hint="eastAsia"/>
        </w:rPr>
        <w:t>эпиз</w:t>
      </w:r>
      <w:r>
        <w:rPr>
          <w:rFonts w:hint="eastAsia"/>
        </w:rPr>
        <w:lastRenderedPageBreak/>
        <w:t>оотического</w:t>
      </w:r>
      <w:r>
        <w:t xml:space="preserve"> </w:t>
      </w:r>
      <w:r>
        <w:rPr>
          <w:rFonts w:hint="eastAsia"/>
        </w:rPr>
        <w:t>процесса</w:t>
      </w:r>
      <w:r>
        <w:t xml:space="preserve"> </w:t>
      </w:r>
      <w:r>
        <w:rPr>
          <w:rFonts w:hint="eastAsia"/>
        </w:rPr>
        <w:t>их</w:t>
      </w:r>
      <w:r>
        <w:t xml:space="preserve"> </w:t>
      </w:r>
      <w:r>
        <w:rPr>
          <w:rFonts w:hint="eastAsia"/>
        </w:rPr>
        <w:t>заболевания</w:t>
      </w:r>
      <w:r>
        <w:t xml:space="preserve"> </w:t>
      </w:r>
      <w:r>
        <w:rPr>
          <w:rFonts w:hint="eastAsia"/>
        </w:rPr>
        <w:t>парвовирусным</w:t>
      </w:r>
      <w:r>
        <w:t xml:space="preserve"> </w:t>
      </w:r>
      <w:r>
        <w:rPr>
          <w:rFonts w:hint="eastAsia"/>
        </w:rPr>
        <w:t>энтеритом</w:t>
      </w:r>
      <w:r>
        <w:t xml:space="preserve">: </w:t>
      </w:r>
      <w:r>
        <w:rPr>
          <w:rFonts w:hint="eastAsia"/>
        </w:rPr>
        <w:t>интенсивности</w:t>
      </w:r>
      <w:r>
        <w:t xml:space="preserve"> (</w:t>
      </w:r>
      <w:r>
        <w:rPr>
          <w:rFonts w:hint="eastAsia"/>
        </w:rPr>
        <w:t>заболеваемость</w:t>
      </w:r>
      <w:r>
        <w:t xml:space="preserve">, </w:t>
      </w:r>
      <w:r>
        <w:rPr>
          <w:rFonts w:hint="eastAsia"/>
        </w:rPr>
        <w:t>смертность</w:t>
      </w:r>
      <w:r>
        <w:t xml:space="preserve">, </w:t>
      </w:r>
      <w:r>
        <w:rPr>
          <w:rFonts w:hint="eastAsia"/>
        </w:rPr>
        <w:t>летальность</w:t>
      </w:r>
      <w:r>
        <w:t xml:space="preserve">) </w:t>
      </w:r>
      <w:r>
        <w:rPr>
          <w:rFonts w:hint="eastAsia"/>
        </w:rPr>
        <w:t>и</w:t>
      </w:r>
      <w:r>
        <w:t xml:space="preserve"> </w:t>
      </w:r>
      <w:r>
        <w:rPr>
          <w:rFonts w:hint="eastAsia"/>
        </w:rPr>
        <w:t>экстенсивности</w:t>
      </w:r>
      <w:r>
        <w:t xml:space="preserve"> (</w:t>
      </w:r>
      <w:r>
        <w:rPr>
          <w:rFonts w:hint="eastAsia"/>
        </w:rPr>
        <w:t>очаговость</w:t>
      </w:r>
      <w:r>
        <w:t xml:space="preserve">) </w:t>
      </w:r>
      <w:r>
        <w:rPr>
          <w:rFonts w:hint="eastAsia"/>
        </w:rPr>
        <w:t>в</w:t>
      </w:r>
      <w:r>
        <w:t xml:space="preserve"> </w:t>
      </w:r>
      <w:r>
        <w:rPr>
          <w:rFonts w:hint="eastAsia"/>
        </w:rPr>
        <w:t>г</w:t>
      </w:r>
      <w:r>
        <w:t xml:space="preserve">. </w:t>
      </w:r>
      <w:r>
        <w:rPr>
          <w:rFonts w:hint="eastAsia"/>
        </w:rPr>
        <w:t>Барнауле</w:t>
      </w:r>
      <w:r>
        <w:t xml:space="preserve"> </w:t>
      </w:r>
      <w:r>
        <w:rPr>
          <w:rFonts w:hint="eastAsia"/>
        </w:rPr>
        <w:t>и</w:t>
      </w:r>
      <w:r>
        <w:t xml:space="preserve"> </w:t>
      </w:r>
      <w:r>
        <w:rPr>
          <w:rFonts w:hint="eastAsia"/>
        </w:rPr>
        <w:t>пригородных</w:t>
      </w:r>
      <w:r>
        <w:t xml:space="preserve"> </w:t>
      </w:r>
      <w:r>
        <w:rPr>
          <w:rFonts w:hint="eastAsia"/>
        </w:rPr>
        <w:t>населенных</w:t>
      </w:r>
      <w:r>
        <w:t xml:space="preserve"> </w:t>
      </w:r>
      <w:r>
        <w:rPr>
          <w:rFonts w:hint="eastAsia"/>
        </w:rPr>
        <w:t>пунктах</w:t>
      </w:r>
      <w:r>
        <w:t xml:space="preserve">, </w:t>
      </w:r>
      <w:r>
        <w:rPr>
          <w:rFonts w:hint="eastAsia"/>
        </w:rPr>
        <w:t>входящих</w:t>
      </w:r>
      <w:r>
        <w:t xml:space="preserve"> </w:t>
      </w:r>
      <w:r>
        <w:rPr>
          <w:rFonts w:hint="eastAsia"/>
        </w:rPr>
        <w:t>в</w:t>
      </w:r>
      <w:r>
        <w:t xml:space="preserve"> </w:t>
      </w:r>
      <w:r>
        <w:rPr>
          <w:rFonts w:hint="eastAsia"/>
        </w:rPr>
        <w:t>административную</w:t>
      </w:r>
      <w:r>
        <w:t xml:space="preserve"> </w:t>
      </w:r>
      <w:r>
        <w:rPr>
          <w:rFonts w:hint="eastAsia"/>
        </w:rPr>
        <w:t>зону</w:t>
      </w:r>
      <w:r>
        <w:t xml:space="preserve"> </w:t>
      </w:r>
      <w:r>
        <w:rPr>
          <w:rFonts w:hint="eastAsia"/>
        </w:rPr>
        <w:t>подчинения</w:t>
      </w:r>
      <w:r>
        <w:t>.</w:t>
      </w:r>
    </w:p>
    <w:p w14:paraId="29C8BF23" w14:textId="77777777" w:rsidR="00BF38B2" w:rsidRDefault="00BF38B2" w:rsidP="00BF38B2"/>
    <w:p w14:paraId="1559677A" w14:textId="77777777" w:rsidR="00BF38B2" w:rsidRDefault="00BF38B2" w:rsidP="00BF38B2">
      <w:r>
        <w:t xml:space="preserve">3.3. </w:t>
      </w:r>
      <w:r>
        <w:rPr>
          <w:rFonts w:hint="eastAsia"/>
        </w:rPr>
        <w:t>Показатель</w:t>
      </w:r>
      <w:r>
        <w:t xml:space="preserve"> </w:t>
      </w:r>
      <w:r>
        <w:rPr>
          <w:rFonts w:hint="eastAsia"/>
        </w:rPr>
        <w:t>интенсивности</w:t>
      </w:r>
      <w:r>
        <w:t xml:space="preserve"> </w:t>
      </w:r>
      <w:r>
        <w:rPr>
          <w:rFonts w:hint="eastAsia"/>
        </w:rPr>
        <w:t>эпизоотического</w:t>
      </w:r>
      <w:r>
        <w:t xml:space="preserve"> </w:t>
      </w:r>
      <w:r>
        <w:rPr>
          <w:rFonts w:hint="eastAsia"/>
        </w:rPr>
        <w:t>процесса</w:t>
      </w:r>
      <w:r>
        <w:t xml:space="preserve"> (</w:t>
      </w:r>
      <w:r>
        <w:rPr>
          <w:rFonts w:hint="eastAsia"/>
        </w:rPr>
        <w:t>заболеваемость</w:t>
      </w:r>
      <w:r>
        <w:t xml:space="preserve">, </w:t>
      </w:r>
      <w:r>
        <w:rPr>
          <w:rFonts w:hint="eastAsia"/>
        </w:rPr>
        <w:t>смертность</w:t>
      </w:r>
      <w:r>
        <w:t xml:space="preserve">, </w:t>
      </w:r>
      <w:r>
        <w:rPr>
          <w:rFonts w:hint="eastAsia"/>
        </w:rPr>
        <w:t>летальность</w:t>
      </w:r>
      <w:r>
        <w:t xml:space="preserve">) </w:t>
      </w:r>
      <w:r>
        <w:rPr>
          <w:rFonts w:hint="eastAsia"/>
        </w:rPr>
        <w:t>в</w:t>
      </w:r>
      <w:r>
        <w:t xml:space="preserve"> </w:t>
      </w:r>
      <w:r>
        <w:rPr>
          <w:rFonts w:hint="eastAsia"/>
        </w:rPr>
        <w:t>ведомственном</w:t>
      </w:r>
      <w:r>
        <w:t xml:space="preserve"> </w:t>
      </w:r>
      <w:r>
        <w:rPr>
          <w:rFonts w:hint="eastAsia"/>
        </w:rPr>
        <w:t>питомнике</w:t>
      </w:r>
      <w:r>
        <w:t xml:space="preserve"> </w:t>
      </w:r>
      <w:r>
        <w:rPr>
          <w:rFonts w:hint="eastAsia"/>
        </w:rPr>
        <w:t>Базового</w:t>
      </w:r>
      <w:r>
        <w:t xml:space="preserve"> </w:t>
      </w:r>
      <w:r>
        <w:rPr>
          <w:rFonts w:hint="eastAsia"/>
        </w:rPr>
        <w:t>центра</w:t>
      </w:r>
      <w:r>
        <w:t xml:space="preserve"> </w:t>
      </w:r>
      <w:r>
        <w:rPr>
          <w:rFonts w:hint="eastAsia"/>
        </w:rPr>
        <w:t>служебного</w:t>
      </w:r>
      <w:r>
        <w:t xml:space="preserve"> </w:t>
      </w:r>
      <w:r>
        <w:rPr>
          <w:rFonts w:hint="eastAsia"/>
        </w:rPr>
        <w:t>собаководства</w:t>
      </w:r>
      <w:r>
        <w:t xml:space="preserve"> </w:t>
      </w:r>
      <w:r>
        <w:rPr>
          <w:rFonts w:hint="eastAsia"/>
        </w:rPr>
        <w:t>Управления</w:t>
      </w:r>
      <w:r>
        <w:t xml:space="preserve"> </w:t>
      </w:r>
      <w:r>
        <w:rPr>
          <w:rFonts w:hint="eastAsia"/>
        </w:rPr>
        <w:t>внутренних</w:t>
      </w:r>
      <w:r>
        <w:t xml:space="preserve"> </w:t>
      </w:r>
      <w:r>
        <w:rPr>
          <w:rFonts w:hint="eastAsia"/>
        </w:rPr>
        <w:t>дел</w:t>
      </w:r>
      <w:r>
        <w:t xml:space="preserve"> </w:t>
      </w:r>
      <w:r>
        <w:rPr>
          <w:rFonts w:hint="eastAsia"/>
        </w:rPr>
        <w:t>Алтайского</w:t>
      </w:r>
      <w:r>
        <w:t xml:space="preserve"> </w:t>
      </w:r>
      <w:r>
        <w:rPr>
          <w:rFonts w:hint="eastAsia"/>
        </w:rPr>
        <w:t>края</w:t>
      </w:r>
      <w:r>
        <w:t>.</w:t>
      </w:r>
    </w:p>
    <w:p w14:paraId="21E36AEB" w14:textId="77777777" w:rsidR="00BF38B2" w:rsidRDefault="00BF38B2" w:rsidP="00BF38B2"/>
    <w:p w14:paraId="2C898AAB" w14:textId="77777777" w:rsidR="00BF38B2" w:rsidRDefault="00BF38B2" w:rsidP="00BF38B2">
      <w:r>
        <w:t xml:space="preserve">3.4. </w:t>
      </w:r>
      <w:r>
        <w:rPr>
          <w:rFonts w:hint="eastAsia"/>
        </w:rPr>
        <w:t>Анализ</w:t>
      </w:r>
      <w:r>
        <w:t xml:space="preserve"> </w:t>
      </w:r>
      <w:r>
        <w:rPr>
          <w:rFonts w:hint="eastAsia"/>
        </w:rPr>
        <w:t>заболеваемости</w:t>
      </w:r>
      <w:r>
        <w:t xml:space="preserve"> </w:t>
      </w:r>
      <w:r>
        <w:rPr>
          <w:rFonts w:hint="eastAsia"/>
        </w:rPr>
        <w:t>парвовирусным</w:t>
      </w:r>
      <w:r>
        <w:t xml:space="preserve"> </w:t>
      </w:r>
      <w:r>
        <w:rPr>
          <w:rFonts w:hint="eastAsia"/>
        </w:rPr>
        <w:t>энтеритом</w:t>
      </w:r>
      <w:r>
        <w:t xml:space="preserve"> </w:t>
      </w:r>
      <w:r>
        <w:rPr>
          <w:rFonts w:hint="eastAsia"/>
        </w:rPr>
        <w:t>собак</w:t>
      </w:r>
      <w:r>
        <w:t xml:space="preserve">,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лечение</w:t>
      </w:r>
      <w:r>
        <w:t xml:space="preserve"> </w:t>
      </w:r>
      <w:r>
        <w:rPr>
          <w:rFonts w:hint="eastAsia"/>
        </w:rPr>
        <w:t>в</w:t>
      </w:r>
      <w:r>
        <w:t xml:space="preserve"> </w:t>
      </w:r>
      <w:r>
        <w:rPr>
          <w:rFonts w:hint="eastAsia"/>
        </w:rPr>
        <w:t>ведомственном</w:t>
      </w:r>
      <w:r>
        <w:t xml:space="preserve"> </w:t>
      </w:r>
      <w:r>
        <w:rPr>
          <w:rFonts w:hint="eastAsia"/>
        </w:rPr>
        <w:t>питомнике</w:t>
      </w:r>
      <w:r>
        <w:t xml:space="preserve"> </w:t>
      </w:r>
      <w:r>
        <w:rPr>
          <w:rFonts w:hint="eastAsia"/>
        </w:rPr>
        <w:t>Базового</w:t>
      </w:r>
      <w:r>
        <w:t xml:space="preserve"> </w:t>
      </w:r>
      <w:r>
        <w:rPr>
          <w:rFonts w:hint="eastAsia"/>
        </w:rPr>
        <w:t>центра</w:t>
      </w:r>
      <w:r>
        <w:t xml:space="preserve"> </w:t>
      </w:r>
      <w:r>
        <w:rPr>
          <w:rFonts w:hint="eastAsia"/>
        </w:rPr>
        <w:t>служебного</w:t>
      </w:r>
      <w:r>
        <w:t xml:space="preserve"> </w:t>
      </w:r>
      <w:r>
        <w:rPr>
          <w:rFonts w:hint="eastAsia"/>
        </w:rPr>
        <w:t>собаководства</w:t>
      </w:r>
      <w:r>
        <w:t xml:space="preserve"> </w:t>
      </w:r>
      <w:r>
        <w:rPr>
          <w:rFonts w:hint="eastAsia"/>
        </w:rPr>
        <w:t>Управления</w:t>
      </w:r>
      <w:r>
        <w:t xml:space="preserve"> </w:t>
      </w:r>
      <w:r>
        <w:rPr>
          <w:rFonts w:hint="eastAsia"/>
        </w:rPr>
        <w:t>внутренних</w:t>
      </w:r>
      <w:r>
        <w:t xml:space="preserve"> </w:t>
      </w:r>
      <w:r>
        <w:rPr>
          <w:rFonts w:hint="eastAsia"/>
        </w:rPr>
        <w:t>дел</w:t>
      </w:r>
      <w:r>
        <w:t xml:space="preserve"> </w:t>
      </w:r>
      <w:r>
        <w:rPr>
          <w:rFonts w:hint="eastAsia"/>
        </w:rPr>
        <w:t>Алтайского</w:t>
      </w:r>
      <w:r>
        <w:t xml:space="preserve"> </w:t>
      </w:r>
      <w:r>
        <w:rPr>
          <w:rFonts w:hint="eastAsia"/>
        </w:rPr>
        <w:t>края</w:t>
      </w:r>
      <w:r>
        <w:t>.</w:t>
      </w:r>
    </w:p>
    <w:p w14:paraId="33999F09" w14:textId="77777777" w:rsidR="00BF38B2" w:rsidRDefault="00BF38B2" w:rsidP="00BF38B2"/>
    <w:p w14:paraId="2776D8BD" w14:textId="77777777" w:rsidR="00BF38B2" w:rsidRDefault="00BF38B2" w:rsidP="00BF38B2">
      <w:r>
        <w:t xml:space="preserve">3.5. </w:t>
      </w:r>
      <w:r>
        <w:rPr>
          <w:rFonts w:hint="eastAsia"/>
        </w:rPr>
        <w:t>Динамика</w:t>
      </w:r>
      <w:r>
        <w:t xml:space="preserve"> </w:t>
      </w:r>
      <w:r>
        <w:rPr>
          <w:rFonts w:hint="eastAsia"/>
        </w:rPr>
        <w:t>показателя</w:t>
      </w:r>
      <w:r>
        <w:t xml:space="preserve"> </w:t>
      </w:r>
      <w:r>
        <w:rPr>
          <w:rFonts w:hint="eastAsia"/>
        </w:rPr>
        <w:t>уровня</w:t>
      </w:r>
      <w:r>
        <w:t xml:space="preserve"> </w:t>
      </w:r>
      <w:r>
        <w:rPr>
          <w:rFonts w:hint="eastAsia"/>
        </w:rPr>
        <w:t>титра</w:t>
      </w:r>
      <w:r>
        <w:t xml:space="preserve"> </w:t>
      </w:r>
      <w:r>
        <w:rPr>
          <w:rFonts w:hint="eastAsia"/>
        </w:rPr>
        <w:t>специфических</w:t>
      </w:r>
      <w:r>
        <w:t xml:space="preserve"> </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собак</w:t>
      </w:r>
      <w:r>
        <w:t xml:space="preserve">. 3.5.1. </w:t>
      </w:r>
      <w:r>
        <w:rPr>
          <w:rFonts w:hint="eastAsia"/>
        </w:rPr>
        <w:t>Динамика</w:t>
      </w:r>
      <w:r>
        <w:t xml:space="preserve"> </w:t>
      </w:r>
      <w:r>
        <w:rPr>
          <w:rFonts w:hint="eastAsia"/>
        </w:rPr>
        <w:t>показателя</w:t>
      </w:r>
      <w:r>
        <w:t xml:space="preserve"> </w:t>
      </w:r>
      <w:r>
        <w:rPr>
          <w:rFonts w:hint="eastAsia"/>
        </w:rPr>
        <w:t>уровня</w:t>
      </w:r>
      <w:r>
        <w:t xml:space="preserve"> </w:t>
      </w:r>
      <w:r>
        <w:rPr>
          <w:rFonts w:hint="eastAsia"/>
        </w:rPr>
        <w:t>титра</w:t>
      </w:r>
      <w:r>
        <w:t xml:space="preserve"> </w:t>
      </w:r>
      <w:r>
        <w:rPr>
          <w:rFonts w:hint="eastAsia"/>
        </w:rPr>
        <w:t>специфических</w:t>
      </w:r>
      <w:r>
        <w:t xml:space="preserve"> </w:t>
      </w:r>
      <w:r>
        <w:rPr>
          <w:rFonts w:hint="eastAsia"/>
        </w:rPr>
        <w:t>антител</w:t>
      </w:r>
      <w:r>
        <w:t xml:space="preserve"> </w:t>
      </w:r>
      <w:r>
        <w:rPr>
          <w:rFonts w:hint="eastAsia"/>
        </w:rPr>
        <w:t>у</w:t>
      </w:r>
      <w:r>
        <w:t xml:space="preserve"> </w:t>
      </w:r>
      <w:r>
        <w:rPr>
          <w:rFonts w:hint="eastAsia"/>
        </w:rPr>
        <w:t>сук</w:t>
      </w:r>
      <w:r>
        <w:t xml:space="preserve"> </w:t>
      </w:r>
      <w:r>
        <w:rPr>
          <w:rFonts w:hint="eastAsia"/>
        </w:rPr>
        <w:t>в</w:t>
      </w:r>
      <w:r>
        <w:t xml:space="preserve"> </w:t>
      </w:r>
      <w:r>
        <w:rPr>
          <w:rFonts w:hint="eastAsia"/>
        </w:rPr>
        <w:t>период</w:t>
      </w:r>
      <w:r>
        <w:t xml:space="preserve"> </w:t>
      </w:r>
      <w:r>
        <w:rPr>
          <w:rFonts w:hint="eastAsia"/>
        </w:rPr>
        <w:t>беременности</w:t>
      </w:r>
      <w:r>
        <w:t xml:space="preserve"> </w:t>
      </w:r>
      <w:r>
        <w:rPr>
          <w:rFonts w:hint="eastAsia"/>
        </w:rPr>
        <w:t>и</w:t>
      </w:r>
      <w:r>
        <w:t xml:space="preserve"> </w:t>
      </w:r>
      <w:r>
        <w:rPr>
          <w:rFonts w:hint="eastAsia"/>
        </w:rPr>
        <w:t>лактации</w:t>
      </w:r>
      <w:r>
        <w:t>.</w:t>
      </w:r>
    </w:p>
    <w:p w14:paraId="1565948B" w14:textId="77777777" w:rsidR="00BF38B2" w:rsidRDefault="00BF38B2" w:rsidP="00BF38B2"/>
    <w:p w14:paraId="75004FB7" w14:textId="77777777" w:rsidR="00BF38B2" w:rsidRDefault="00BF38B2" w:rsidP="00BF38B2">
      <w:r>
        <w:t xml:space="preserve">3.5.2. </w:t>
      </w:r>
      <w:r>
        <w:rPr>
          <w:rFonts w:hint="eastAsia"/>
        </w:rPr>
        <w:t>Динамика</w:t>
      </w:r>
      <w:r>
        <w:t xml:space="preserve"> </w:t>
      </w:r>
      <w:r>
        <w:rPr>
          <w:rFonts w:hint="eastAsia"/>
        </w:rPr>
        <w:t>показателя</w:t>
      </w:r>
      <w:r>
        <w:t xml:space="preserve"> </w:t>
      </w:r>
      <w:r>
        <w:rPr>
          <w:rFonts w:hint="eastAsia"/>
        </w:rPr>
        <w:t>уровня</w:t>
      </w:r>
      <w:r>
        <w:t xml:space="preserve"> </w:t>
      </w:r>
      <w:r>
        <w:rPr>
          <w:rFonts w:hint="eastAsia"/>
        </w:rPr>
        <w:t>титра</w:t>
      </w:r>
      <w:r>
        <w:t xml:space="preserve"> </w:t>
      </w:r>
      <w:r>
        <w:rPr>
          <w:rFonts w:hint="eastAsia"/>
        </w:rPr>
        <w:t>специфических</w:t>
      </w:r>
      <w:r>
        <w:t xml:space="preserve"> </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щенков</w:t>
      </w:r>
      <w:r>
        <w:t>.</w:t>
      </w:r>
    </w:p>
    <w:p w14:paraId="27FF1AAA" w14:textId="77777777" w:rsidR="00BF38B2" w:rsidRDefault="00BF38B2" w:rsidP="00BF38B2"/>
    <w:p w14:paraId="5D53F039" w14:textId="00AEB6EA" w:rsidR="00BF38B2" w:rsidRPr="00BF38B2" w:rsidRDefault="00BF38B2" w:rsidP="00BF38B2">
      <w:r>
        <w:t xml:space="preserve">3.5.3. </w:t>
      </w:r>
      <w:r>
        <w:rPr>
          <w:rFonts w:hint="eastAsia"/>
        </w:rPr>
        <w:t>Динамика</w:t>
      </w:r>
      <w:r>
        <w:t xml:space="preserve"> </w:t>
      </w:r>
      <w:r>
        <w:rPr>
          <w:rFonts w:hint="eastAsia"/>
        </w:rPr>
        <w:t>показателя</w:t>
      </w:r>
      <w:r>
        <w:t xml:space="preserve"> </w:t>
      </w:r>
      <w:r>
        <w:rPr>
          <w:rFonts w:hint="eastAsia"/>
        </w:rPr>
        <w:t>уровня</w:t>
      </w:r>
      <w:r>
        <w:t xml:space="preserve"> </w:t>
      </w:r>
      <w:r>
        <w:rPr>
          <w:rFonts w:hint="eastAsia"/>
        </w:rPr>
        <w:t>титра</w:t>
      </w:r>
      <w:r>
        <w:t xml:space="preserve"> </w:t>
      </w:r>
      <w:r>
        <w:rPr>
          <w:rFonts w:hint="eastAsia"/>
        </w:rPr>
        <w:t>специфических</w:t>
      </w:r>
      <w:r>
        <w:t xml:space="preserve"> </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взрослого</w:t>
      </w:r>
      <w:r>
        <w:t xml:space="preserve"> </w:t>
      </w:r>
      <w:r>
        <w:rPr>
          <w:rFonts w:hint="eastAsia"/>
        </w:rPr>
        <w:t>поголовья</w:t>
      </w:r>
      <w:r>
        <w:t xml:space="preserve"> </w:t>
      </w:r>
      <w:r>
        <w:rPr>
          <w:rFonts w:hint="eastAsia"/>
        </w:rPr>
        <w:t>собак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вакцинации</w:t>
      </w:r>
      <w:r>
        <w:t xml:space="preserve">. 90 3.6. </w:t>
      </w:r>
      <w:r>
        <w:rPr>
          <w:rFonts w:hint="eastAsia"/>
        </w:rPr>
        <w:t>Разработка</w:t>
      </w:r>
      <w:r>
        <w:t xml:space="preserve"> </w:t>
      </w:r>
      <w:r>
        <w:rPr>
          <w:rFonts w:hint="eastAsia"/>
        </w:rPr>
        <w:t>мер</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парво</w:t>
      </w:r>
      <w:r>
        <w:t xml:space="preserve"> </w:t>
      </w:r>
      <w:r>
        <w:rPr>
          <w:rFonts w:hint="eastAsia"/>
        </w:rPr>
        <w:t>вирусным</w:t>
      </w:r>
      <w:r>
        <w:t xml:space="preserve"> </w:t>
      </w:r>
      <w:r>
        <w:rPr>
          <w:rFonts w:hint="eastAsia"/>
        </w:rPr>
        <w:t>энтеритом</w:t>
      </w:r>
      <w:r>
        <w:t xml:space="preserve"> </w:t>
      </w:r>
      <w:r>
        <w:rPr>
          <w:rFonts w:hint="eastAsia"/>
        </w:rPr>
        <w:t>собак</w:t>
      </w:r>
      <w:r>
        <w:t>.</w:t>
      </w:r>
    </w:p>
    <w:sectPr w:rsidR="00BF38B2" w:rsidRPr="00BF38B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E8971" w14:textId="77777777" w:rsidR="00647B7D" w:rsidRPr="008D1934" w:rsidRDefault="00647B7D">
      <w:pPr>
        <w:spacing w:after="0" w:line="240" w:lineRule="auto"/>
      </w:pPr>
      <w:r w:rsidRPr="008D1934">
        <w:separator/>
      </w:r>
    </w:p>
  </w:endnote>
  <w:endnote w:type="continuationSeparator" w:id="0">
    <w:p w14:paraId="619A220C" w14:textId="77777777" w:rsidR="00647B7D" w:rsidRPr="008D1934" w:rsidRDefault="00647B7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0B34" w14:textId="77777777" w:rsidR="00647B7D" w:rsidRPr="008D1934" w:rsidRDefault="00647B7D"/>
    <w:p w14:paraId="41E27C9E" w14:textId="77777777" w:rsidR="00647B7D" w:rsidRPr="008D1934" w:rsidRDefault="00647B7D"/>
    <w:p w14:paraId="28D3921E" w14:textId="77777777" w:rsidR="00647B7D" w:rsidRPr="008D1934" w:rsidRDefault="00647B7D"/>
    <w:p w14:paraId="57993EC5" w14:textId="77777777" w:rsidR="00647B7D" w:rsidRPr="008D1934" w:rsidRDefault="00647B7D"/>
    <w:p w14:paraId="2D09FC69" w14:textId="77777777" w:rsidR="00647B7D" w:rsidRPr="008D1934" w:rsidRDefault="00647B7D"/>
    <w:p w14:paraId="732510BF" w14:textId="77777777" w:rsidR="00647B7D" w:rsidRPr="008D1934" w:rsidRDefault="00647B7D"/>
    <w:p w14:paraId="70006FF6" w14:textId="77777777" w:rsidR="00647B7D" w:rsidRPr="008D1934" w:rsidRDefault="00647B7D">
      <w:pPr>
        <w:rPr>
          <w:sz w:val="2"/>
          <w:szCs w:val="2"/>
        </w:rPr>
      </w:pPr>
      <w:r>
        <w:rPr>
          <w:noProof/>
        </w:rPr>
        <mc:AlternateContent>
          <mc:Choice Requires="wps">
            <w:drawing>
              <wp:anchor distT="0" distB="0" distL="63500" distR="63500" simplePos="0" relativeHeight="251660288" behindDoc="1" locked="0" layoutInCell="1" allowOverlap="1" wp14:anchorId="56705637" wp14:editId="2EA855A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A436C0" w14:textId="77777777" w:rsidR="00647B7D" w:rsidRPr="008D1934" w:rsidRDefault="00647B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056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A436C0" w14:textId="77777777" w:rsidR="00647B7D" w:rsidRPr="008D1934" w:rsidRDefault="00647B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D424E1" w14:textId="77777777" w:rsidR="00647B7D" w:rsidRPr="008D1934" w:rsidRDefault="00647B7D"/>
    <w:p w14:paraId="7497B6F5" w14:textId="77777777" w:rsidR="00647B7D" w:rsidRPr="008D1934" w:rsidRDefault="00647B7D"/>
    <w:p w14:paraId="7B52D26E" w14:textId="77777777" w:rsidR="00647B7D" w:rsidRPr="008D1934" w:rsidRDefault="00647B7D">
      <w:pPr>
        <w:rPr>
          <w:sz w:val="2"/>
          <w:szCs w:val="2"/>
        </w:rPr>
      </w:pPr>
      <w:r>
        <w:rPr>
          <w:noProof/>
        </w:rPr>
        <mc:AlternateContent>
          <mc:Choice Requires="wps">
            <w:drawing>
              <wp:anchor distT="0" distB="0" distL="63500" distR="63500" simplePos="0" relativeHeight="251659264" behindDoc="1" locked="0" layoutInCell="1" allowOverlap="1" wp14:anchorId="0AEB6B39" wp14:editId="047D24F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DC5934" w14:textId="77777777" w:rsidR="00647B7D" w:rsidRPr="008D1934" w:rsidRDefault="00647B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B6B3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DC5934" w14:textId="77777777" w:rsidR="00647B7D" w:rsidRPr="008D1934" w:rsidRDefault="00647B7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5FC8DD" w14:textId="77777777" w:rsidR="00647B7D" w:rsidRPr="008D1934" w:rsidRDefault="00647B7D"/>
    <w:p w14:paraId="7CA98658" w14:textId="77777777" w:rsidR="00647B7D" w:rsidRPr="008D1934" w:rsidRDefault="00647B7D">
      <w:pPr>
        <w:rPr>
          <w:sz w:val="2"/>
          <w:szCs w:val="2"/>
        </w:rPr>
      </w:pPr>
    </w:p>
    <w:p w14:paraId="0E93E9CA" w14:textId="77777777" w:rsidR="00647B7D" w:rsidRPr="008D1934" w:rsidRDefault="00647B7D"/>
    <w:p w14:paraId="5B7C9BC2" w14:textId="77777777" w:rsidR="00647B7D" w:rsidRPr="008D1934" w:rsidRDefault="00647B7D">
      <w:pPr>
        <w:spacing w:after="0" w:line="240" w:lineRule="auto"/>
      </w:pPr>
    </w:p>
  </w:footnote>
  <w:footnote w:type="continuationSeparator" w:id="0">
    <w:p w14:paraId="38482E68" w14:textId="77777777" w:rsidR="00647B7D" w:rsidRPr="008D1934" w:rsidRDefault="00647B7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B7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9617</TotalTime>
  <Pages>2</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cp:revision>
  <cp:lastPrinted>2024-05-12T14:21:00Z</cp:lastPrinted>
  <dcterms:created xsi:type="dcterms:W3CDTF">2024-05-20T16:55:00Z</dcterms:created>
  <dcterms:modified xsi:type="dcterms:W3CDTF">2024-06-05T13:38:00Z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