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hint="eastAsia"/>
          <w:color w:val="000000"/>
          <w:kern w:val="0"/>
          <w:sz w:val="24"/>
          <w:szCs w:val="24"/>
          <w:lang w:eastAsia="ru-RU"/>
        </w:rPr>
        <w:t>Ліщук</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Павло</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Олександрович</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інженер</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І</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категорії</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фізич</w:t>
      </w:r>
      <w:r w:rsidRPr="001714AF">
        <w:rPr>
          <w:rFonts w:ascii="Verdana" w:eastAsia="Times New Roman" w:hAnsi="Verdana" w:cs="Times New Roman"/>
          <w:color w:val="000000"/>
          <w:kern w:val="0"/>
          <w:sz w:val="24"/>
          <w:szCs w:val="24"/>
          <w:lang w:eastAsia="ru-RU"/>
        </w:rPr>
        <w:t>&amp;shy;</w:t>
      </w:r>
      <w:r w:rsidRPr="001714AF">
        <w:rPr>
          <w:rFonts w:ascii="Verdana" w:eastAsia="Times New Roman" w:hAnsi="Verdana" w:cs="Times New Roman" w:hint="eastAsia"/>
          <w:color w:val="000000"/>
          <w:kern w:val="0"/>
          <w:sz w:val="24"/>
          <w:szCs w:val="24"/>
          <w:lang w:eastAsia="ru-RU"/>
        </w:rPr>
        <w:t>ного</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факультету</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Київського</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національного</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університету</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імені</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Тараса</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Шевченка</w:t>
      </w:r>
      <w:r w:rsidRPr="001714AF">
        <w:rPr>
          <w:rFonts w:ascii="Verdana" w:eastAsia="Times New Roman" w:hAnsi="Verdana" w:cs="Times New Roman"/>
          <w:color w:val="000000"/>
          <w:kern w:val="0"/>
          <w:sz w:val="24"/>
          <w:szCs w:val="24"/>
          <w:lang w:eastAsia="ru-RU"/>
        </w:rPr>
        <w:t>: &amp;laquo;</w:t>
      </w:r>
      <w:r w:rsidRPr="001714AF">
        <w:rPr>
          <w:rFonts w:ascii="Verdana" w:eastAsia="Times New Roman" w:hAnsi="Verdana" w:cs="Times New Roman" w:hint="eastAsia"/>
          <w:color w:val="000000"/>
          <w:kern w:val="0"/>
          <w:sz w:val="24"/>
          <w:szCs w:val="24"/>
          <w:lang w:eastAsia="ru-RU"/>
        </w:rPr>
        <w:t>Особливості</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теплового</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транспор</w:t>
      </w:r>
      <w:r w:rsidRPr="001714AF">
        <w:rPr>
          <w:rFonts w:ascii="Verdana" w:eastAsia="Times New Roman" w:hAnsi="Verdana" w:cs="Times New Roman"/>
          <w:color w:val="000000"/>
          <w:kern w:val="0"/>
          <w:sz w:val="24"/>
          <w:szCs w:val="24"/>
          <w:lang w:eastAsia="ru-RU"/>
        </w:rPr>
        <w:t>&amp;shy;</w:t>
      </w:r>
      <w:r w:rsidRPr="001714AF">
        <w:rPr>
          <w:rFonts w:ascii="Verdana" w:eastAsia="Times New Roman" w:hAnsi="Verdana" w:cs="Times New Roman" w:hint="eastAsia"/>
          <w:color w:val="000000"/>
          <w:kern w:val="0"/>
          <w:sz w:val="24"/>
          <w:szCs w:val="24"/>
          <w:lang w:eastAsia="ru-RU"/>
        </w:rPr>
        <w:t>ту</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в</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поруватих</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напівпровідникових</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структурах</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на</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основі</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кремнію</w:t>
      </w:r>
      <w:r w:rsidRPr="001714AF">
        <w:rPr>
          <w:rFonts w:ascii="Verdana" w:eastAsia="Times New Roman" w:hAnsi="Verdana" w:cs="Times New Roman"/>
          <w:color w:val="000000"/>
          <w:kern w:val="0"/>
          <w:sz w:val="24"/>
          <w:szCs w:val="24"/>
          <w:lang w:eastAsia="ru-RU"/>
        </w:rPr>
        <w:t xml:space="preserve">&amp;raquo; (01.04.07 - </w:t>
      </w:r>
      <w:r w:rsidRPr="001714AF">
        <w:rPr>
          <w:rFonts w:ascii="Verdana" w:eastAsia="Times New Roman" w:hAnsi="Verdana" w:cs="Times New Roman" w:hint="eastAsia"/>
          <w:color w:val="000000"/>
          <w:kern w:val="0"/>
          <w:sz w:val="24"/>
          <w:szCs w:val="24"/>
          <w:lang w:eastAsia="ru-RU"/>
        </w:rPr>
        <w:t>фізика</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твердого</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тіла</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Спецрада</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Д</w:t>
      </w:r>
      <w:r w:rsidRPr="001714AF">
        <w:rPr>
          <w:rFonts w:ascii="Verdana" w:eastAsia="Times New Roman" w:hAnsi="Verdana" w:cs="Times New Roman"/>
          <w:color w:val="000000"/>
          <w:kern w:val="0"/>
          <w:sz w:val="24"/>
          <w:szCs w:val="24"/>
          <w:lang w:eastAsia="ru-RU"/>
        </w:rPr>
        <w:t xml:space="preserve"> 26.001.23 </w:t>
      </w:r>
      <w:r w:rsidRPr="001714AF">
        <w:rPr>
          <w:rFonts w:ascii="Verdana" w:eastAsia="Times New Roman" w:hAnsi="Verdana" w:cs="Times New Roman" w:hint="eastAsia"/>
          <w:color w:val="000000"/>
          <w:kern w:val="0"/>
          <w:sz w:val="24"/>
          <w:szCs w:val="24"/>
          <w:lang w:eastAsia="ru-RU"/>
        </w:rPr>
        <w:t>у</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Київському</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національному</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університеті</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імені</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Тараса</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Шевченка</w:t>
      </w:r>
    </w:p>
    <w:p w:rsidR="001714AF" w:rsidRPr="001714AF" w:rsidRDefault="001714AF" w:rsidP="001714AF">
      <w:pPr>
        <w:rPr>
          <w:rFonts w:ascii="Verdana" w:eastAsia="Times New Roman" w:hAnsi="Verdana" w:cs="Times New Roman"/>
          <w:color w:val="000000"/>
          <w:kern w:val="0"/>
          <w:sz w:val="24"/>
          <w:szCs w:val="24"/>
          <w:lang w:eastAsia="ru-RU"/>
        </w:rPr>
      </w:pPr>
    </w:p>
    <w:p w:rsidR="001714AF" w:rsidRPr="001714AF" w:rsidRDefault="001714AF" w:rsidP="001714AF">
      <w:pPr>
        <w:rPr>
          <w:rFonts w:ascii="Verdana" w:eastAsia="Times New Roman" w:hAnsi="Verdana" w:cs="Times New Roman"/>
          <w:color w:val="000000"/>
          <w:kern w:val="0"/>
          <w:sz w:val="24"/>
          <w:szCs w:val="24"/>
          <w:lang w:eastAsia="ru-RU"/>
        </w:rPr>
      </w:pPr>
    </w:p>
    <w:p w:rsidR="001714AF" w:rsidRPr="001714AF" w:rsidRDefault="001714AF" w:rsidP="001714AF">
      <w:pPr>
        <w:rPr>
          <w:rFonts w:ascii="Verdana" w:eastAsia="Times New Roman" w:hAnsi="Verdana" w:cs="Times New Roman"/>
          <w:color w:val="000000"/>
          <w:kern w:val="0"/>
          <w:sz w:val="24"/>
          <w:szCs w:val="24"/>
          <w:lang w:eastAsia="ru-RU"/>
        </w:rPr>
      </w:pPr>
    </w:p>
    <w:p w:rsidR="001714AF" w:rsidRPr="001714AF" w:rsidRDefault="001714AF" w:rsidP="001714AF">
      <w:pPr>
        <w:rPr>
          <w:rFonts w:ascii="Verdana" w:eastAsia="Times New Roman" w:hAnsi="Verdana" w:cs="Times New Roman"/>
          <w:color w:val="000000"/>
          <w:kern w:val="0"/>
          <w:sz w:val="24"/>
          <w:szCs w:val="24"/>
          <w:lang w:eastAsia="ru-RU"/>
        </w:rPr>
      </w:pPr>
    </w:p>
    <w:p w:rsidR="001714AF" w:rsidRPr="001714AF" w:rsidRDefault="001714AF" w:rsidP="001714AF">
      <w:pPr>
        <w:rPr>
          <w:rFonts w:ascii="Verdana" w:eastAsia="Times New Roman" w:hAnsi="Verdana" w:cs="Times New Roman"/>
          <w:color w:val="000000"/>
          <w:kern w:val="0"/>
          <w:sz w:val="24"/>
          <w:szCs w:val="24"/>
          <w:lang w:eastAsia="ru-RU"/>
        </w:rPr>
      </w:pP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hint="eastAsia"/>
          <w:color w:val="000000"/>
          <w:kern w:val="0"/>
          <w:sz w:val="24"/>
          <w:szCs w:val="24"/>
          <w:lang w:eastAsia="ru-RU"/>
        </w:rPr>
        <w:t>Київський</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національний</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університет</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імені</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Тараса</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Шевченка</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hint="eastAsia"/>
          <w:color w:val="000000"/>
          <w:kern w:val="0"/>
          <w:sz w:val="24"/>
          <w:szCs w:val="24"/>
          <w:lang w:eastAsia="ru-RU"/>
        </w:rPr>
        <w:t>Міністерство</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освіти</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і</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науки</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України</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hint="eastAsia"/>
          <w:color w:val="000000"/>
          <w:kern w:val="0"/>
          <w:sz w:val="24"/>
          <w:szCs w:val="24"/>
          <w:lang w:eastAsia="ru-RU"/>
        </w:rPr>
        <w:t>Київський</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національний</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університет</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імені</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Тараса</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Шевченка</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hint="eastAsia"/>
          <w:color w:val="000000"/>
          <w:kern w:val="0"/>
          <w:sz w:val="24"/>
          <w:szCs w:val="24"/>
          <w:lang w:eastAsia="ru-RU"/>
        </w:rPr>
        <w:t>Міністерство</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освіти</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і</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науки</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України</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hint="eastAsia"/>
          <w:color w:val="000000"/>
          <w:kern w:val="0"/>
          <w:sz w:val="24"/>
          <w:szCs w:val="24"/>
          <w:lang w:eastAsia="ru-RU"/>
        </w:rPr>
        <w:t>Кваліфікаційна</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наукова</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hint="eastAsia"/>
          <w:color w:val="000000"/>
          <w:kern w:val="0"/>
          <w:sz w:val="24"/>
          <w:szCs w:val="24"/>
          <w:lang w:eastAsia="ru-RU"/>
        </w:rPr>
        <w:t>праця</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на</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правах</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рукопису</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hint="eastAsia"/>
          <w:color w:val="000000"/>
          <w:kern w:val="0"/>
          <w:sz w:val="24"/>
          <w:szCs w:val="24"/>
          <w:lang w:eastAsia="ru-RU"/>
        </w:rPr>
        <w:t>ЛІЩУК</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ПАВЛО</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ОЛЕКСАНДРОВИЧ</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hint="eastAsia"/>
          <w:color w:val="000000"/>
          <w:kern w:val="0"/>
          <w:sz w:val="24"/>
          <w:szCs w:val="24"/>
          <w:lang w:eastAsia="ru-RU"/>
        </w:rPr>
        <w:t>УДК</w:t>
      </w:r>
      <w:r w:rsidRPr="001714AF">
        <w:rPr>
          <w:rFonts w:ascii="Verdana" w:eastAsia="Times New Roman" w:hAnsi="Verdana" w:cs="Times New Roman"/>
          <w:color w:val="000000"/>
          <w:kern w:val="0"/>
          <w:sz w:val="24"/>
          <w:szCs w:val="24"/>
          <w:lang w:eastAsia="ru-RU"/>
        </w:rPr>
        <w:t xml:space="preserve"> 536.2</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hint="eastAsia"/>
          <w:color w:val="000000"/>
          <w:kern w:val="0"/>
          <w:sz w:val="24"/>
          <w:szCs w:val="24"/>
          <w:lang w:eastAsia="ru-RU"/>
        </w:rPr>
        <w:t>ДИСЕРТАЦІЯ</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hint="eastAsia"/>
          <w:color w:val="000000"/>
          <w:kern w:val="0"/>
          <w:sz w:val="24"/>
          <w:szCs w:val="24"/>
          <w:lang w:eastAsia="ru-RU"/>
        </w:rPr>
        <w:t>ОСОБЛИВОСТІ</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ТЕПЛОВОГО</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ТРАНСПОРТУ</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В</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ПОРУВАТИХ</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hint="eastAsia"/>
          <w:color w:val="000000"/>
          <w:kern w:val="0"/>
          <w:sz w:val="24"/>
          <w:szCs w:val="24"/>
          <w:lang w:eastAsia="ru-RU"/>
        </w:rPr>
        <w:t>НАПІВПРОВІДНИКОВИХ</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СТРУКТУРАХ</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НА</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ОСНОВІ</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КРЕМНІЮ</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color w:val="000000"/>
          <w:kern w:val="0"/>
          <w:sz w:val="24"/>
          <w:szCs w:val="24"/>
          <w:lang w:eastAsia="ru-RU"/>
        </w:rPr>
        <w:t xml:space="preserve">01.04.07 </w:t>
      </w:r>
      <w:r w:rsidRPr="001714AF">
        <w:rPr>
          <w:rFonts w:ascii="Verdana" w:eastAsia="Times New Roman" w:hAnsi="Verdana" w:cs="Times New Roman" w:hint="eastAsia"/>
          <w:color w:val="000000"/>
          <w:kern w:val="0"/>
          <w:sz w:val="24"/>
          <w:szCs w:val="24"/>
          <w:lang w:eastAsia="ru-RU"/>
        </w:rPr>
        <w:t>–</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фізика</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твердого</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тіла</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hint="eastAsia"/>
          <w:color w:val="000000"/>
          <w:kern w:val="0"/>
          <w:sz w:val="24"/>
          <w:szCs w:val="24"/>
          <w:lang w:eastAsia="ru-RU"/>
        </w:rPr>
        <w:t>Подається</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на</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здобуття</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наукового</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ступеня</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кандидата</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фізикоматематичних</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наук</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hint="eastAsia"/>
          <w:color w:val="000000"/>
          <w:kern w:val="0"/>
          <w:sz w:val="24"/>
          <w:szCs w:val="24"/>
          <w:lang w:eastAsia="ru-RU"/>
        </w:rPr>
        <w:t>Дисертація</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містить</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результати</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власних</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досліджень</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Використання</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ідей</w:t>
      </w:r>
      <w:r w:rsidRPr="001714AF">
        <w:rPr>
          <w:rFonts w:ascii="Verdana" w:eastAsia="Times New Roman" w:hAnsi="Verdana" w:cs="Times New Roman"/>
          <w:color w:val="000000"/>
          <w:kern w:val="0"/>
          <w:sz w:val="24"/>
          <w:szCs w:val="24"/>
          <w:lang w:eastAsia="ru-RU"/>
        </w:rPr>
        <w:t>,</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hint="eastAsia"/>
          <w:color w:val="000000"/>
          <w:kern w:val="0"/>
          <w:sz w:val="24"/>
          <w:szCs w:val="24"/>
          <w:lang w:eastAsia="ru-RU"/>
        </w:rPr>
        <w:t>результатів</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і</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текстів</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інших</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авторів</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мають</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посилання</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на</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відповідне</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джерело</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color w:val="000000"/>
          <w:kern w:val="0"/>
          <w:sz w:val="24"/>
          <w:szCs w:val="24"/>
          <w:lang w:eastAsia="ru-RU"/>
        </w:rPr>
        <w:t xml:space="preserve">____________ </w:t>
      </w:r>
      <w:r w:rsidRPr="001714AF">
        <w:rPr>
          <w:rFonts w:ascii="Verdana" w:eastAsia="Times New Roman" w:hAnsi="Verdana" w:cs="Times New Roman" w:hint="eastAsia"/>
          <w:color w:val="000000"/>
          <w:kern w:val="0"/>
          <w:sz w:val="24"/>
          <w:szCs w:val="24"/>
          <w:lang w:eastAsia="ru-RU"/>
        </w:rPr>
        <w:t>П</w:t>
      </w:r>
      <w:r w:rsidRPr="001714AF">
        <w:rPr>
          <w:rFonts w:ascii="Verdana" w:eastAsia="Times New Roman" w:hAnsi="Verdana" w:cs="Times New Roman"/>
          <w:color w:val="000000"/>
          <w:kern w:val="0"/>
          <w:sz w:val="24"/>
          <w:szCs w:val="24"/>
          <w:lang w:eastAsia="ru-RU"/>
        </w:rPr>
        <w:t>.</w:t>
      </w:r>
      <w:r w:rsidRPr="001714AF">
        <w:rPr>
          <w:rFonts w:ascii="Verdana" w:eastAsia="Times New Roman" w:hAnsi="Verdana" w:cs="Times New Roman" w:hint="eastAsia"/>
          <w:color w:val="000000"/>
          <w:kern w:val="0"/>
          <w:sz w:val="24"/>
          <w:szCs w:val="24"/>
          <w:lang w:eastAsia="ru-RU"/>
        </w:rPr>
        <w:t>О</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Ліщук</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hint="eastAsia"/>
          <w:color w:val="000000"/>
          <w:kern w:val="0"/>
          <w:sz w:val="24"/>
          <w:szCs w:val="24"/>
          <w:lang w:eastAsia="ru-RU"/>
        </w:rPr>
        <w:t>Науковий</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керівник</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Бурбело</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Роман</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Михайлович</w:t>
      </w:r>
      <w:r w:rsidRPr="001714AF">
        <w:rPr>
          <w:rFonts w:ascii="Verdana" w:eastAsia="Times New Roman" w:hAnsi="Verdana" w:cs="Times New Roman"/>
          <w:color w:val="000000"/>
          <w:kern w:val="0"/>
          <w:sz w:val="24"/>
          <w:szCs w:val="24"/>
          <w:lang w:eastAsia="ru-RU"/>
        </w:rPr>
        <w:t>,</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hint="eastAsia"/>
          <w:color w:val="000000"/>
          <w:kern w:val="0"/>
          <w:sz w:val="24"/>
          <w:szCs w:val="24"/>
          <w:lang w:eastAsia="ru-RU"/>
        </w:rPr>
        <w:t>доктор</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фізико</w:t>
      </w:r>
      <w:r w:rsidRPr="001714AF">
        <w:rPr>
          <w:rFonts w:ascii="Verdana" w:eastAsia="Times New Roman" w:hAnsi="Verdana" w:cs="Times New Roman"/>
          <w:color w:val="000000"/>
          <w:kern w:val="0"/>
          <w:sz w:val="24"/>
          <w:szCs w:val="24"/>
          <w:lang w:eastAsia="ru-RU"/>
        </w:rPr>
        <w:t>-</w:t>
      </w:r>
      <w:r w:rsidRPr="001714AF">
        <w:rPr>
          <w:rFonts w:ascii="Verdana" w:eastAsia="Times New Roman" w:hAnsi="Verdana" w:cs="Times New Roman" w:hint="eastAsia"/>
          <w:color w:val="000000"/>
          <w:kern w:val="0"/>
          <w:sz w:val="24"/>
          <w:szCs w:val="24"/>
          <w:lang w:eastAsia="ru-RU"/>
        </w:rPr>
        <w:t>математичних</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наук</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старший</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науковий</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співробітник</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hint="eastAsia"/>
          <w:color w:val="000000"/>
          <w:kern w:val="0"/>
          <w:sz w:val="24"/>
          <w:szCs w:val="24"/>
          <w:lang w:eastAsia="ru-RU"/>
        </w:rPr>
        <w:t>Київ</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w:t>
      </w:r>
      <w:r w:rsidRPr="001714AF">
        <w:rPr>
          <w:rFonts w:ascii="Verdana" w:eastAsia="Times New Roman" w:hAnsi="Verdana" w:cs="Times New Roman"/>
          <w:color w:val="000000"/>
          <w:kern w:val="0"/>
          <w:sz w:val="24"/>
          <w:szCs w:val="24"/>
          <w:lang w:eastAsia="ru-RU"/>
        </w:rPr>
        <w:t xml:space="preserve"> 2019</w:t>
      </w:r>
    </w:p>
    <w:p w:rsidR="001714AF" w:rsidRPr="001714AF" w:rsidRDefault="001714AF" w:rsidP="001714AF">
      <w:pPr>
        <w:rPr>
          <w:rFonts w:ascii="Verdana" w:eastAsia="Times New Roman" w:hAnsi="Verdana" w:cs="Times New Roman"/>
          <w:color w:val="000000"/>
          <w:kern w:val="0"/>
          <w:sz w:val="24"/>
          <w:szCs w:val="24"/>
          <w:lang w:eastAsia="ru-RU"/>
        </w:rPr>
      </w:pPr>
    </w:p>
    <w:p w:rsidR="001714AF" w:rsidRPr="001714AF" w:rsidRDefault="001714AF" w:rsidP="001714AF">
      <w:pPr>
        <w:rPr>
          <w:rFonts w:ascii="Verdana" w:eastAsia="Times New Roman" w:hAnsi="Verdana" w:cs="Times New Roman"/>
          <w:color w:val="000000"/>
          <w:kern w:val="0"/>
          <w:sz w:val="24"/>
          <w:szCs w:val="24"/>
          <w:lang w:eastAsia="ru-RU"/>
        </w:rPr>
      </w:pPr>
    </w:p>
    <w:p w:rsidR="001714AF" w:rsidRPr="001714AF" w:rsidRDefault="001714AF" w:rsidP="001714AF">
      <w:pPr>
        <w:rPr>
          <w:rFonts w:ascii="Verdana" w:eastAsia="Times New Roman" w:hAnsi="Verdana" w:cs="Times New Roman"/>
          <w:color w:val="000000"/>
          <w:kern w:val="0"/>
          <w:sz w:val="24"/>
          <w:szCs w:val="24"/>
          <w:lang w:eastAsia="ru-RU"/>
        </w:rPr>
      </w:pP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hint="eastAsia"/>
          <w:color w:val="000000"/>
          <w:kern w:val="0"/>
          <w:sz w:val="24"/>
          <w:szCs w:val="24"/>
          <w:lang w:eastAsia="ru-RU"/>
        </w:rPr>
        <w:t>ЗМІСТ</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hint="eastAsia"/>
          <w:color w:val="000000"/>
          <w:kern w:val="0"/>
          <w:sz w:val="24"/>
          <w:szCs w:val="24"/>
          <w:lang w:eastAsia="ru-RU"/>
        </w:rPr>
        <w:t>Вступ</w:t>
      </w:r>
      <w:r w:rsidRPr="001714AF">
        <w:rPr>
          <w:rFonts w:ascii="Verdana" w:eastAsia="Times New Roman" w:hAnsi="Verdana" w:cs="Times New Roman"/>
          <w:color w:val="000000"/>
          <w:kern w:val="0"/>
          <w:sz w:val="24"/>
          <w:szCs w:val="24"/>
          <w:lang w:eastAsia="ru-RU"/>
        </w:rPr>
        <w:t>....................................................................................................................... 16</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hint="eastAsia"/>
          <w:color w:val="000000"/>
          <w:kern w:val="0"/>
          <w:sz w:val="24"/>
          <w:szCs w:val="24"/>
          <w:lang w:eastAsia="ru-RU"/>
        </w:rPr>
        <w:t>РОЗДІЛ</w:t>
      </w:r>
      <w:r w:rsidRPr="001714AF">
        <w:rPr>
          <w:rFonts w:ascii="Verdana" w:eastAsia="Times New Roman" w:hAnsi="Verdana" w:cs="Times New Roman"/>
          <w:color w:val="000000"/>
          <w:kern w:val="0"/>
          <w:sz w:val="24"/>
          <w:szCs w:val="24"/>
          <w:lang w:eastAsia="ru-RU"/>
        </w:rPr>
        <w:t xml:space="preserve"> 1. </w:t>
      </w:r>
      <w:r w:rsidRPr="001714AF">
        <w:rPr>
          <w:rFonts w:ascii="Verdana" w:eastAsia="Times New Roman" w:hAnsi="Verdana" w:cs="Times New Roman" w:hint="eastAsia"/>
          <w:color w:val="000000"/>
          <w:kern w:val="0"/>
          <w:sz w:val="24"/>
          <w:szCs w:val="24"/>
          <w:lang w:eastAsia="ru-RU"/>
        </w:rPr>
        <w:t>Особливості</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теплового</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транспорту</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в</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поруватих</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hint="eastAsia"/>
          <w:color w:val="000000"/>
          <w:kern w:val="0"/>
          <w:sz w:val="24"/>
          <w:szCs w:val="24"/>
          <w:lang w:eastAsia="ru-RU"/>
        </w:rPr>
        <w:t>напівпровідникових</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структурах</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на</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основі</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кремнію</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Огляд</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літератури</w:t>
      </w:r>
      <w:r w:rsidRPr="001714AF">
        <w:rPr>
          <w:rFonts w:ascii="Verdana" w:eastAsia="Times New Roman" w:hAnsi="Verdana" w:cs="Times New Roman"/>
          <w:color w:val="000000"/>
          <w:kern w:val="0"/>
          <w:sz w:val="24"/>
          <w:szCs w:val="24"/>
          <w:lang w:eastAsia="ru-RU"/>
        </w:rPr>
        <w:t>) ........ 22</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color w:val="000000"/>
          <w:kern w:val="0"/>
          <w:sz w:val="24"/>
          <w:szCs w:val="24"/>
          <w:lang w:eastAsia="ru-RU"/>
        </w:rPr>
        <w:t xml:space="preserve">1.1 </w:t>
      </w:r>
      <w:r w:rsidRPr="001714AF">
        <w:rPr>
          <w:rFonts w:ascii="Verdana" w:eastAsia="Times New Roman" w:hAnsi="Verdana" w:cs="Times New Roman" w:hint="eastAsia"/>
          <w:color w:val="000000"/>
          <w:kern w:val="0"/>
          <w:sz w:val="24"/>
          <w:szCs w:val="24"/>
          <w:lang w:eastAsia="ru-RU"/>
        </w:rPr>
        <w:t>Основні</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методи</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синтезу</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поруватих</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напівпровідникових</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структур</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на</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hint="eastAsia"/>
          <w:color w:val="000000"/>
          <w:kern w:val="0"/>
          <w:sz w:val="24"/>
          <w:szCs w:val="24"/>
          <w:lang w:eastAsia="ru-RU"/>
        </w:rPr>
        <w:t>основі</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кремнію</w:t>
      </w:r>
      <w:r w:rsidRPr="001714AF">
        <w:rPr>
          <w:rFonts w:ascii="Verdana" w:eastAsia="Times New Roman" w:hAnsi="Verdana" w:cs="Times New Roman"/>
          <w:color w:val="000000"/>
          <w:kern w:val="0"/>
          <w:sz w:val="24"/>
          <w:szCs w:val="24"/>
          <w:lang w:eastAsia="ru-RU"/>
        </w:rPr>
        <w:t>....................................................................................................... 22</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color w:val="000000"/>
          <w:kern w:val="0"/>
          <w:sz w:val="24"/>
          <w:szCs w:val="24"/>
          <w:lang w:eastAsia="ru-RU"/>
        </w:rPr>
        <w:t xml:space="preserve">1.1.1 </w:t>
      </w:r>
      <w:r w:rsidRPr="001714AF">
        <w:rPr>
          <w:rFonts w:ascii="Verdana" w:eastAsia="Times New Roman" w:hAnsi="Verdana" w:cs="Times New Roman" w:hint="eastAsia"/>
          <w:color w:val="000000"/>
          <w:kern w:val="0"/>
          <w:sz w:val="24"/>
          <w:szCs w:val="24"/>
          <w:lang w:eastAsia="ru-RU"/>
        </w:rPr>
        <w:t>Формування</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поруватого</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кремнію</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методом</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анодного</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електрохімічного</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hint="eastAsia"/>
          <w:color w:val="000000"/>
          <w:kern w:val="0"/>
          <w:sz w:val="24"/>
          <w:szCs w:val="24"/>
          <w:lang w:eastAsia="ru-RU"/>
        </w:rPr>
        <w:t>травлення</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та</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його</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морфологічні</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особливості</w:t>
      </w:r>
      <w:r w:rsidRPr="001714AF">
        <w:rPr>
          <w:rFonts w:ascii="Verdana" w:eastAsia="Times New Roman" w:hAnsi="Verdana" w:cs="Times New Roman"/>
          <w:color w:val="000000"/>
          <w:kern w:val="0"/>
          <w:sz w:val="24"/>
          <w:szCs w:val="24"/>
          <w:lang w:eastAsia="ru-RU"/>
        </w:rPr>
        <w:t xml:space="preserve"> .................................................... 22</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color w:val="000000"/>
          <w:kern w:val="0"/>
          <w:sz w:val="24"/>
          <w:szCs w:val="24"/>
          <w:lang w:eastAsia="ru-RU"/>
        </w:rPr>
        <w:t xml:space="preserve">1.1.2 </w:t>
      </w:r>
      <w:r w:rsidRPr="001714AF">
        <w:rPr>
          <w:rFonts w:ascii="Verdana" w:eastAsia="Times New Roman" w:hAnsi="Verdana" w:cs="Times New Roman" w:hint="eastAsia"/>
          <w:color w:val="000000"/>
          <w:kern w:val="0"/>
          <w:sz w:val="24"/>
          <w:szCs w:val="24"/>
          <w:lang w:eastAsia="ru-RU"/>
        </w:rPr>
        <w:t>Метод</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метал</w:t>
      </w:r>
      <w:r w:rsidRPr="001714AF">
        <w:rPr>
          <w:rFonts w:ascii="Verdana" w:eastAsia="Times New Roman" w:hAnsi="Verdana" w:cs="Times New Roman"/>
          <w:color w:val="000000"/>
          <w:kern w:val="0"/>
          <w:sz w:val="24"/>
          <w:szCs w:val="24"/>
          <w:lang w:eastAsia="ru-RU"/>
        </w:rPr>
        <w:t>-</w:t>
      </w:r>
      <w:r w:rsidRPr="001714AF">
        <w:rPr>
          <w:rFonts w:ascii="Verdana" w:eastAsia="Times New Roman" w:hAnsi="Verdana" w:cs="Times New Roman" w:hint="eastAsia"/>
          <w:color w:val="000000"/>
          <w:kern w:val="0"/>
          <w:sz w:val="24"/>
          <w:szCs w:val="24"/>
          <w:lang w:eastAsia="ru-RU"/>
        </w:rPr>
        <w:t>стимульованого</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хімічного</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травлення</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кремнію</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як</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один</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із</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hint="eastAsia"/>
          <w:color w:val="000000"/>
          <w:kern w:val="0"/>
          <w:sz w:val="24"/>
          <w:szCs w:val="24"/>
          <w:lang w:eastAsia="ru-RU"/>
        </w:rPr>
        <w:t>основних</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методів</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формування</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масиву</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кремнієвих</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нанониток</w:t>
      </w:r>
      <w:r w:rsidRPr="001714AF">
        <w:rPr>
          <w:rFonts w:ascii="Verdana" w:eastAsia="Times New Roman" w:hAnsi="Verdana" w:cs="Times New Roman"/>
          <w:color w:val="000000"/>
          <w:kern w:val="0"/>
          <w:sz w:val="24"/>
          <w:szCs w:val="24"/>
          <w:lang w:eastAsia="ru-RU"/>
        </w:rPr>
        <w:t xml:space="preserve"> ........................ 26</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color w:val="000000"/>
          <w:kern w:val="0"/>
          <w:sz w:val="24"/>
          <w:szCs w:val="24"/>
          <w:lang w:eastAsia="ru-RU"/>
        </w:rPr>
        <w:t xml:space="preserve">1.2 </w:t>
      </w:r>
      <w:r w:rsidRPr="001714AF">
        <w:rPr>
          <w:rFonts w:ascii="Verdana" w:eastAsia="Times New Roman" w:hAnsi="Verdana" w:cs="Times New Roman" w:hint="eastAsia"/>
          <w:color w:val="000000"/>
          <w:kern w:val="0"/>
          <w:sz w:val="24"/>
          <w:szCs w:val="24"/>
          <w:lang w:eastAsia="ru-RU"/>
        </w:rPr>
        <w:t>Особливості</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теплового</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транспорту</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в</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поруватих</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напівпровідникових</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hint="eastAsia"/>
          <w:color w:val="000000"/>
          <w:kern w:val="0"/>
          <w:sz w:val="24"/>
          <w:szCs w:val="24"/>
          <w:lang w:eastAsia="ru-RU"/>
        </w:rPr>
        <w:t>структурах</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на</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основі</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кремнію</w:t>
      </w:r>
      <w:r w:rsidRPr="001714AF">
        <w:rPr>
          <w:rFonts w:ascii="Verdana" w:eastAsia="Times New Roman" w:hAnsi="Verdana" w:cs="Times New Roman"/>
          <w:color w:val="000000"/>
          <w:kern w:val="0"/>
          <w:sz w:val="24"/>
          <w:szCs w:val="24"/>
          <w:lang w:eastAsia="ru-RU"/>
        </w:rPr>
        <w:t xml:space="preserve"> ............................................................................. 28</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color w:val="000000"/>
          <w:kern w:val="0"/>
          <w:sz w:val="24"/>
          <w:szCs w:val="24"/>
          <w:lang w:eastAsia="ru-RU"/>
        </w:rPr>
        <w:t xml:space="preserve">1.2.1 </w:t>
      </w:r>
      <w:r w:rsidRPr="001714AF">
        <w:rPr>
          <w:rFonts w:ascii="Verdana" w:eastAsia="Times New Roman" w:hAnsi="Verdana" w:cs="Times New Roman" w:hint="eastAsia"/>
          <w:color w:val="000000"/>
          <w:kern w:val="0"/>
          <w:sz w:val="24"/>
          <w:szCs w:val="24"/>
          <w:lang w:eastAsia="ru-RU"/>
        </w:rPr>
        <w:t>Питома</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теплоємність</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поруватих</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кремнієвих</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наноструктур</w:t>
      </w:r>
      <w:r w:rsidRPr="001714AF">
        <w:rPr>
          <w:rFonts w:ascii="Verdana" w:eastAsia="Times New Roman" w:hAnsi="Verdana" w:cs="Times New Roman"/>
          <w:color w:val="000000"/>
          <w:kern w:val="0"/>
          <w:sz w:val="24"/>
          <w:szCs w:val="24"/>
          <w:lang w:eastAsia="ru-RU"/>
        </w:rPr>
        <w:t xml:space="preserve"> ................ 28</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color w:val="000000"/>
          <w:kern w:val="0"/>
          <w:sz w:val="24"/>
          <w:szCs w:val="24"/>
          <w:lang w:eastAsia="ru-RU"/>
        </w:rPr>
        <w:t xml:space="preserve">1.2.2 </w:t>
      </w:r>
      <w:r w:rsidRPr="001714AF">
        <w:rPr>
          <w:rFonts w:ascii="Verdana" w:eastAsia="Times New Roman" w:hAnsi="Verdana" w:cs="Times New Roman" w:hint="eastAsia"/>
          <w:color w:val="000000"/>
          <w:kern w:val="0"/>
          <w:sz w:val="24"/>
          <w:szCs w:val="24"/>
          <w:lang w:eastAsia="ru-RU"/>
        </w:rPr>
        <w:t>Ефективна</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теплопровідність</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поруватих</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кремнієвих</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наноструктур</w:t>
      </w:r>
      <w:r w:rsidRPr="001714AF">
        <w:rPr>
          <w:rFonts w:ascii="Verdana" w:eastAsia="Times New Roman" w:hAnsi="Verdana" w:cs="Times New Roman"/>
          <w:color w:val="000000"/>
          <w:kern w:val="0"/>
          <w:sz w:val="24"/>
          <w:szCs w:val="24"/>
          <w:lang w:eastAsia="ru-RU"/>
        </w:rPr>
        <w:t>. ... 29</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color w:val="000000"/>
          <w:kern w:val="0"/>
          <w:sz w:val="24"/>
          <w:szCs w:val="24"/>
          <w:lang w:eastAsia="ru-RU"/>
        </w:rPr>
        <w:t xml:space="preserve">1.3 </w:t>
      </w:r>
      <w:r w:rsidRPr="001714AF">
        <w:rPr>
          <w:rFonts w:ascii="Verdana" w:eastAsia="Times New Roman" w:hAnsi="Verdana" w:cs="Times New Roman" w:hint="eastAsia"/>
          <w:color w:val="000000"/>
          <w:kern w:val="0"/>
          <w:sz w:val="24"/>
          <w:szCs w:val="24"/>
          <w:lang w:eastAsia="ru-RU"/>
        </w:rPr>
        <w:t>Основні</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методи</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дослідження</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теплового</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транспорту</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в</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твердому</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тілі</w:t>
      </w:r>
      <w:r w:rsidRPr="001714AF">
        <w:rPr>
          <w:rFonts w:ascii="Verdana" w:eastAsia="Times New Roman" w:hAnsi="Verdana" w:cs="Times New Roman"/>
          <w:color w:val="000000"/>
          <w:kern w:val="0"/>
          <w:sz w:val="24"/>
          <w:szCs w:val="24"/>
          <w:lang w:eastAsia="ru-RU"/>
        </w:rPr>
        <w:t xml:space="preserve"> ... 34</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color w:val="000000"/>
          <w:kern w:val="0"/>
          <w:sz w:val="24"/>
          <w:szCs w:val="24"/>
          <w:lang w:eastAsia="ru-RU"/>
        </w:rPr>
        <w:t xml:space="preserve">1.3.1 </w:t>
      </w:r>
      <w:r w:rsidRPr="001714AF">
        <w:rPr>
          <w:rFonts w:ascii="Verdana" w:eastAsia="Times New Roman" w:hAnsi="Verdana" w:cs="Times New Roman" w:hint="eastAsia"/>
          <w:color w:val="000000"/>
          <w:kern w:val="0"/>
          <w:sz w:val="24"/>
          <w:szCs w:val="24"/>
          <w:lang w:eastAsia="ru-RU"/>
        </w:rPr>
        <w:t>Основні</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методи</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реєстрації</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фототермоіндукованих</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явищ</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при</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hint="eastAsia"/>
          <w:color w:val="000000"/>
          <w:kern w:val="0"/>
          <w:sz w:val="24"/>
          <w:szCs w:val="24"/>
          <w:lang w:eastAsia="ru-RU"/>
        </w:rPr>
        <w:t>імпульсному</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опроміненні</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твердого</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тіла</w:t>
      </w:r>
      <w:r w:rsidRPr="001714AF">
        <w:rPr>
          <w:rFonts w:ascii="Verdana" w:eastAsia="Times New Roman" w:hAnsi="Verdana" w:cs="Times New Roman"/>
          <w:color w:val="000000"/>
          <w:kern w:val="0"/>
          <w:sz w:val="24"/>
          <w:szCs w:val="24"/>
          <w:lang w:eastAsia="ru-RU"/>
        </w:rPr>
        <w:t>............................................................. 39</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color w:val="000000"/>
          <w:kern w:val="0"/>
          <w:sz w:val="24"/>
          <w:szCs w:val="24"/>
          <w:lang w:eastAsia="ru-RU"/>
        </w:rPr>
        <w:t xml:space="preserve">1.3.2 </w:t>
      </w:r>
      <w:r w:rsidRPr="001714AF">
        <w:rPr>
          <w:rFonts w:ascii="Verdana" w:eastAsia="Times New Roman" w:hAnsi="Verdana" w:cs="Times New Roman" w:hint="eastAsia"/>
          <w:color w:val="000000"/>
          <w:kern w:val="0"/>
          <w:sz w:val="24"/>
          <w:szCs w:val="24"/>
          <w:lang w:eastAsia="ru-RU"/>
        </w:rPr>
        <w:t>Основні</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методи</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реєстрації</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фототермоіндукованих</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явищ</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при</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hint="eastAsia"/>
          <w:color w:val="000000"/>
          <w:kern w:val="0"/>
          <w:sz w:val="24"/>
          <w:szCs w:val="24"/>
          <w:lang w:eastAsia="ru-RU"/>
        </w:rPr>
        <w:t>періодично</w:t>
      </w:r>
      <w:r w:rsidRPr="001714AF">
        <w:rPr>
          <w:rFonts w:ascii="Verdana" w:eastAsia="Times New Roman" w:hAnsi="Verdana" w:cs="Times New Roman"/>
          <w:color w:val="000000"/>
          <w:kern w:val="0"/>
          <w:sz w:val="24"/>
          <w:szCs w:val="24"/>
          <w:lang w:eastAsia="ru-RU"/>
        </w:rPr>
        <w:t>-</w:t>
      </w:r>
      <w:r w:rsidRPr="001714AF">
        <w:rPr>
          <w:rFonts w:ascii="Verdana" w:eastAsia="Times New Roman" w:hAnsi="Verdana" w:cs="Times New Roman" w:hint="eastAsia"/>
          <w:color w:val="000000"/>
          <w:kern w:val="0"/>
          <w:sz w:val="24"/>
          <w:szCs w:val="24"/>
          <w:lang w:eastAsia="ru-RU"/>
        </w:rPr>
        <w:t>модульованому</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опроміненні</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твердого</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тіла</w:t>
      </w:r>
      <w:r w:rsidRPr="001714AF">
        <w:rPr>
          <w:rFonts w:ascii="Verdana" w:eastAsia="Times New Roman" w:hAnsi="Verdana" w:cs="Times New Roman"/>
          <w:color w:val="000000"/>
          <w:kern w:val="0"/>
          <w:sz w:val="24"/>
          <w:szCs w:val="24"/>
          <w:lang w:eastAsia="ru-RU"/>
        </w:rPr>
        <w:t xml:space="preserve"> ................................... 41</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color w:val="000000"/>
          <w:kern w:val="0"/>
          <w:sz w:val="24"/>
          <w:szCs w:val="24"/>
          <w:lang w:eastAsia="ru-RU"/>
        </w:rPr>
        <w:t xml:space="preserve">1.3.3 </w:t>
      </w:r>
      <w:r w:rsidRPr="001714AF">
        <w:rPr>
          <w:rFonts w:ascii="Verdana" w:eastAsia="Times New Roman" w:hAnsi="Verdana" w:cs="Times New Roman" w:hint="eastAsia"/>
          <w:color w:val="000000"/>
          <w:kern w:val="0"/>
          <w:sz w:val="24"/>
          <w:szCs w:val="24"/>
          <w:lang w:eastAsia="ru-RU"/>
        </w:rPr>
        <w:t>Фотоакустичні</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методи</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як</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універсальні</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та</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ефективні</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методи</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hint="eastAsia"/>
          <w:color w:val="000000"/>
          <w:kern w:val="0"/>
          <w:sz w:val="24"/>
          <w:szCs w:val="24"/>
          <w:lang w:eastAsia="ru-RU"/>
        </w:rPr>
        <w:t>дослідження</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теплопровідності</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твердого</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тіла</w:t>
      </w:r>
      <w:r w:rsidRPr="001714AF">
        <w:rPr>
          <w:rFonts w:ascii="Verdana" w:eastAsia="Times New Roman" w:hAnsi="Verdana" w:cs="Times New Roman"/>
          <w:color w:val="000000"/>
          <w:kern w:val="0"/>
          <w:sz w:val="24"/>
          <w:szCs w:val="24"/>
          <w:lang w:eastAsia="ru-RU"/>
        </w:rPr>
        <w:t>..................................................... 44</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color w:val="000000"/>
          <w:kern w:val="0"/>
          <w:sz w:val="24"/>
          <w:szCs w:val="24"/>
          <w:lang w:eastAsia="ru-RU"/>
        </w:rPr>
        <w:t xml:space="preserve">1.4 </w:t>
      </w:r>
      <w:r w:rsidRPr="001714AF">
        <w:rPr>
          <w:rFonts w:ascii="Verdana" w:eastAsia="Times New Roman" w:hAnsi="Verdana" w:cs="Times New Roman" w:hint="eastAsia"/>
          <w:color w:val="000000"/>
          <w:kern w:val="0"/>
          <w:sz w:val="24"/>
          <w:szCs w:val="24"/>
          <w:lang w:eastAsia="ru-RU"/>
        </w:rPr>
        <w:t>Висновки</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до</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розділу</w:t>
      </w:r>
      <w:r w:rsidRPr="001714AF">
        <w:rPr>
          <w:rFonts w:ascii="Verdana" w:eastAsia="Times New Roman" w:hAnsi="Verdana" w:cs="Times New Roman"/>
          <w:color w:val="000000"/>
          <w:kern w:val="0"/>
          <w:sz w:val="24"/>
          <w:szCs w:val="24"/>
          <w:lang w:eastAsia="ru-RU"/>
        </w:rPr>
        <w:t xml:space="preserve"> 1 ................................................................................ 52</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color w:val="000000"/>
          <w:kern w:val="0"/>
          <w:sz w:val="24"/>
          <w:szCs w:val="24"/>
          <w:lang w:eastAsia="ru-RU"/>
        </w:rPr>
        <w:t xml:space="preserve">2. </w:t>
      </w:r>
      <w:r w:rsidRPr="001714AF">
        <w:rPr>
          <w:rFonts w:ascii="Verdana" w:eastAsia="Times New Roman" w:hAnsi="Verdana" w:cs="Times New Roman" w:hint="eastAsia"/>
          <w:color w:val="000000"/>
          <w:kern w:val="0"/>
          <w:sz w:val="24"/>
          <w:szCs w:val="24"/>
          <w:lang w:eastAsia="ru-RU"/>
        </w:rPr>
        <w:t>РОЗДІЛ</w:t>
      </w:r>
      <w:r w:rsidRPr="001714AF">
        <w:rPr>
          <w:rFonts w:ascii="Verdana" w:eastAsia="Times New Roman" w:hAnsi="Verdana" w:cs="Times New Roman"/>
          <w:color w:val="000000"/>
          <w:kern w:val="0"/>
          <w:sz w:val="24"/>
          <w:szCs w:val="24"/>
          <w:lang w:eastAsia="ru-RU"/>
        </w:rPr>
        <w:t xml:space="preserve"> 2 </w:t>
      </w:r>
      <w:r w:rsidRPr="001714AF">
        <w:rPr>
          <w:rFonts w:ascii="Verdana" w:eastAsia="Times New Roman" w:hAnsi="Verdana" w:cs="Times New Roman" w:hint="eastAsia"/>
          <w:color w:val="000000"/>
          <w:kern w:val="0"/>
          <w:sz w:val="24"/>
          <w:szCs w:val="24"/>
          <w:lang w:eastAsia="ru-RU"/>
        </w:rPr>
        <w:t>Методика</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експерименту</w:t>
      </w:r>
      <w:r w:rsidRPr="001714AF">
        <w:rPr>
          <w:rFonts w:ascii="Verdana" w:eastAsia="Times New Roman" w:hAnsi="Verdana" w:cs="Times New Roman"/>
          <w:color w:val="000000"/>
          <w:kern w:val="0"/>
          <w:sz w:val="24"/>
          <w:szCs w:val="24"/>
          <w:lang w:eastAsia="ru-RU"/>
        </w:rPr>
        <w:t>...................................................... 54</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color w:val="000000"/>
          <w:kern w:val="0"/>
          <w:sz w:val="24"/>
          <w:szCs w:val="24"/>
          <w:lang w:eastAsia="ru-RU"/>
        </w:rPr>
        <w:t xml:space="preserve">2.1 </w:t>
      </w:r>
      <w:r w:rsidRPr="001714AF">
        <w:rPr>
          <w:rFonts w:ascii="Verdana" w:eastAsia="Times New Roman" w:hAnsi="Verdana" w:cs="Times New Roman" w:hint="eastAsia"/>
          <w:color w:val="000000"/>
          <w:kern w:val="0"/>
          <w:sz w:val="24"/>
          <w:szCs w:val="24"/>
          <w:lang w:eastAsia="ru-RU"/>
        </w:rPr>
        <w:t>Експериментальний</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стенд</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для</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дослідження</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теплового</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транспорту</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в</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hint="eastAsia"/>
          <w:color w:val="000000"/>
          <w:kern w:val="0"/>
          <w:sz w:val="24"/>
          <w:szCs w:val="24"/>
          <w:lang w:eastAsia="ru-RU"/>
        </w:rPr>
        <w:t>напівпровідникових</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поруватих</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структурах</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на</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основі</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кремнію</w:t>
      </w:r>
      <w:r w:rsidRPr="001714AF">
        <w:rPr>
          <w:rFonts w:ascii="Verdana" w:eastAsia="Times New Roman" w:hAnsi="Verdana" w:cs="Times New Roman"/>
          <w:color w:val="000000"/>
          <w:kern w:val="0"/>
          <w:sz w:val="24"/>
          <w:szCs w:val="24"/>
          <w:lang w:eastAsia="ru-RU"/>
        </w:rPr>
        <w:t>....................... 54</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color w:val="000000"/>
          <w:kern w:val="0"/>
          <w:sz w:val="24"/>
          <w:szCs w:val="24"/>
          <w:lang w:eastAsia="ru-RU"/>
        </w:rPr>
        <w:t xml:space="preserve">2.2 </w:t>
      </w:r>
      <w:r w:rsidRPr="001714AF">
        <w:rPr>
          <w:rFonts w:ascii="Verdana" w:eastAsia="Times New Roman" w:hAnsi="Verdana" w:cs="Times New Roman" w:hint="eastAsia"/>
          <w:color w:val="000000"/>
          <w:kern w:val="0"/>
          <w:sz w:val="24"/>
          <w:szCs w:val="24"/>
          <w:lang w:eastAsia="ru-RU"/>
        </w:rPr>
        <w:t>Моделювання</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в</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одновимірному</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наближенні</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просторового</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розподілу</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hint="eastAsia"/>
          <w:color w:val="000000"/>
          <w:kern w:val="0"/>
          <w:sz w:val="24"/>
          <w:szCs w:val="24"/>
          <w:lang w:eastAsia="ru-RU"/>
        </w:rPr>
        <w:t>температурного</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збурення</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в</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двошаровому</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зразку</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при</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його</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опроміненні</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hint="eastAsia"/>
          <w:color w:val="000000"/>
          <w:kern w:val="0"/>
          <w:sz w:val="24"/>
          <w:szCs w:val="24"/>
          <w:lang w:eastAsia="ru-RU"/>
        </w:rPr>
        <w:t>прямокутно</w:t>
      </w:r>
      <w:r w:rsidRPr="001714AF">
        <w:rPr>
          <w:rFonts w:ascii="Verdana" w:eastAsia="Times New Roman" w:hAnsi="Verdana" w:cs="Times New Roman"/>
          <w:color w:val="000000"/>
          <w:kern w:val="0"/>
          <w:sz w:val="24"/>
          <w:szCs w:val="24"/>
          <w:lang w:eastAsia="ru-RU"/>
        </w:rPr>
        <w:t>-</w:t>
      </w:r>
      <w:r w:rsidRPr="001714AF">
        <w:rPr>
          <w:rFonts w:ascii="Verdana" w:eastAsia="Times New Roman" w:hAnsi="Verdana" w:cs="Times New Roman" w:hint="eastAsia"/>
          <w:color w:val="000000"/>
          <w:kern w:val="0"/>
          <w:sz w:val="24"/>
          <w:szCs w:val="24"/>
          <w:lang w:eastAsia="ru-RU"/>
        </w:rPr>
        <w:t>модульованим</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випромінюванням</w:t>
      </w:r>
      <w:r w:rsidRPr="001714AF">
        <w:rPr>
          <w:rFonts w:ascii="Verdana" w:eastAsia="Times New Roman" w:hAnsi="Verdana" w:cs="Times New Roman"/>
          <w:color w:val="000000"/>
          <w:kern w:val="0"/>
          <w:sz w:val="24"/>
          <w:szCs w:val="24"/>
          <w:lang w:eastAsia="ru-RU"/>
        </w:rPr>
        <w:t>.................................................. 59</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color w:val="000000"/>
          <w:kern w:val="0"/>
          <w:sz w:val="24"/>
          <w:szCs w:val="24"/>
          <w:lang w:eastAsia="ru-RU"/>
        </w:rPr>
        <w:t>14</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color w:val="000000"/>
          <w:kern w:val="0"/>
          <w:sz w:val="24"/>
          <w:szCs w:val="24"/>
          <w:lang w:eastAsia="ru-RU"/>
        </w:rPr>
        <w:t xml:space="preserve">2.3 </w:t>
      </w:r>
      <w:r w:rsidRPr="001714AF">
        <w:rPr>
          <w:rFonts w:ascii="Verdana" w:eastAsia="Times New Roman" w:hAnsi="Verdana" w:cs="Times New Roman" w:hint="eastAsia"/>
          <w:color w:val="000000"/>
          <w:kern w:val="0"/>
          <w:sz w:val="24"/>
          <w:szCs w:val="24"/>
          <w:lang w:eastAsia="ru-RU"/>
        </w:rPr>
        <w:t>Тарування</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фотоакустичних</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газомікрофонних</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комірок</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для</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дослідження</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hint="eastAsia"/>
          <w:color w:val="000000"/>
          <w:kern w:val="0"/>
          <w:sz w:val="24"/>
          <w:szCs w:val="24"/>
          <w:lang w:eastAsia="ru-RU"/>
        </w:rPr>
        <w:t>теплового</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транспорту</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в</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поруватих</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структурах</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на</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основі</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кремнію</w:t>
      </w:r>
      <w:r w:rsidRPr="001714AF">
        <w:rPr>
          <w:rFonts w:ascii="Verdana" w:eastAsia="Times New Roman" w:hAnsi="Verdana" w:cs="Times New Roman"/>
          <w:color w:val="000000"/>
          <w:kern w:val="0"/>
          <w:sz w:val="24"/>
          <w:szCs w:val="24"/>
          <w:lang w:eastAsia="ru-RU"/>
        </w:rPr>
        <w:t>................. 61</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color w:val="000000"/>
          <w:kern w:val="0"/>
          <w:sz w:val="24"/>
          <w:szCs w:val="24"/>
          <w:lang w:eastAsia="ru-RU"/>
        </w:rPr>
        <w:t xml:space="preserve">2.4 </w:t>
      </w:r>
      <w:r w:rsidRPr="001714AF">
        <w:rPr>
          <w:rFonts w:ascii="Verdana" w:eastAsia="Times New Roman" w:hAnsi="Verdana" w:cs="Times New Roman" w:hint="eastAsia"/>
          <w:color w:val="000000"/>
          <w:kern w:val="0"/>
          <w:sz w:val="24"/>
          <w:szCs w:val="24"/>
          <w:lang w:eastAsia="ru-RU"/>
        </w:rPr>
        <w:t>Висновки</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до</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розділу</w:t>
      </w:r>
      <w:r w:rsidRPr="001714AF">
        <w:rPr>
          <w:rFonts w:ascii="Verdana" w:eastAsia="Times New Roman" w:hAnsi="Verdana" w:cs="Times New Roman"/>
          <w:color w:val="000000"/>
          <w:kern w:val="0"/>
          <w:sz w:val="24"/>
          <w:szCs w:val="24"/>
          <w:lang w:eastAsia="ru-RU"/>
        </w:rPr>
        <w:t xml:space="preserve"> 2 ................................................................................ 69</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color w:val="000000"/>
          <w:kern w:val="0"/>
          <w:sz w:val="24"/>
          <w:szCs w:val="24"/>
          <w:lang w:eastAsia="ru-RU"/>
        </w:rPr>
        <w:t xml:space="preserve">3. </w:t>
      </w:r>
      <w:r w:rsidRPr="001714AF">
        <w:rPr>
          <w:rFonts w:ascii="Verdana" w:eastAsia="Times New Roman" w:hAnsi="Verdana" w:cs="Times New Roman" w:hint="eastAsia"/>
          <w:color w:val="000000"/>
          <w:kern w:val="0"/>
          <w:sz w:val="24"/>
          <w:szCs w:val="24"/>
          <w:lang w:eastAsia="ru-RU"/>
        </w:rPr>
        <w:t>РОЗДІЛ</w:t>
      </w:r>
      <w:r w:rsidRPr="001714AF">
        <w:rPr>
          <w:rFonts w:ascii="Verdana" w:eastAsia="Times New Roman" w:hAnsi="Verdana" w:cs="Times New Roman"/>
          <w:color w:val="000000"/>
          <w:kern w:val="0"/>
          <w:sz w:val="24"/>
          <w:szCs w:val="24"/>
          <w:lang w:eastAsia="ru-RU"/>
        </w:rPr>
        <w:t xml:space="preserve"> 3 </w:t>
      </w:r>
      <w:r w:rsidRPr="001714AF">
        <w:rPr>
          <w:rFonts w:ascii="Verdana" w:eastAsia="Times New Roman" w:hAnsi="Verdana" w:cs="Times New Roman" w:hint="eastAsia"/>
          <w:color w:val="000000"/>
          <w:kern w:val="0"/>
          <w:sz w:val="24"/>
          <w:szCs w:val="24"/>
          <w:lang w:eastAsia="ru-RU"/>
        </w:rPr>
        <w:t>Фотоакустичні</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методи</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для</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визначення</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теплофізичних</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hint="eastAsia"/>
          <w:color w:val="000000"/>
          <w:kern w:val="0"/>
          <w:sz w:val="24"/>
          <w:szCs w:val="24"/>
          <w:lang w:eastAsia="ru-RU"/>
        </w:rPr>
        <w:t>властивостей</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шарів</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кремнієвих</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нанониток</w:t>
      </w:r>
      <w:r w:rsidRPr="001714AF">
        <w:rPr>
          <w:rFonts w:ascii="Verdana" w:eastAsia="Times New Roman" w:hAnsi="Verdana" w:cs="Times New Roman"/>
          <w:color w:val="000000"/>
          <w:kern w:val="0"/>
          <w:sz w:val="24"/>
          <w:szCs w:val="24"/>
          <w:lang w:eastAsia="ru-RU"/>
        </w:rPr>
        <w:t>........................................................ 71</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color w:val="000000"/>
          <w:kern w:val="0"/>
          <w:sz w:val="24"/>
          <w:szCs w:val="24"/>
          <w:lang w:eastAsia="ru-RU"/>
        </w:rPr>
        <w:t xml:space="preserve">3.1 </w:t>
      </w:r>
      <w:r w:rsidRPr="001714AF">
        <w:rPr>
          <w:rFonts w:ascii="Verdana" w:eastAsia="Times New Roman" w:hAnsi="Verdana" w:cs="Times New Roman" w:hint="eastAsia"/>
          <w:color w:val="000000"/>
          <w:kern w:val="0"/>
          <w:sz w:val="24"/>
          <w:szCs w:val="24"/>
          <w:lang w:eastAsia="ru-RU"/>
        </w:rPr>
        <w:t>Досліджувані</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зразки</w:t>
      </w:r>
      <w:r w:rsidRPr="001714AF">
        <w:rPr>
          <w:rFonts w:ascii="Verdana" w:eastAsia="Times New Roman" w:hAnsi="Verdana" w:cs="Times New Roman"/>
          <w:color w:val="000000"/>
          <w:kern w:val="0"/>
          <w:sz w:val="24"/>
          <w:szCs w:val="24"/>
          <w:lang w:eastAsia="ru-RU"/>
        </w:rPr>
        <w:t xml:space="preserve"> ................................................................................... 72</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color w:val="000000"/>
          <w:kern w:val="0"/>
          <w:sz w:val="24"/>
          <w:szCs w:val="24"/>
          <w:lang w:eastAsia="ru-RU"/>
        </w:rPr>
        <w:t xml:space="preserve">3.2 </w:t>
      </w:r>
      <w:r w:rsidRPr="001714AF">
        <w:rPr>
          <w:rFonts w:ascii="Verdana" w:eastAsia="Times New Roman" w:hAnsi="Verdana" w:cs="Times New Roman" w:hint="eastAsia"/>
          <w:color w:val="000000"/>
          <w:kern w:val="0"/>
          <w:sz w:val="24"/>
          <w:szCs w:val="24"/>
          <w:lang w:eastAsia="ru-RU"/>
        </w:rPr>
        <w:t>Результати</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експериментальних</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досліджень</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та</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їх</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аналіз</w:t>
      </w:r>
      <w:r w:rsidRPr="001714AF">
        <w:rPr>
          <w:rFonts w:ascii="Verdana" w:eastAsia="Times New Roman" w:hAnsi="Verdana" w:cs="Times New Roman"/>
          <w:color w:val="000000"/>
          <w:kern w:val="0"/>
          <w:sz w:val="24"/>
          <w:szCs w:val="24"/>
          <w:lang w:eastAsia="ru-RU"/>
        </w:rPr>
        <w:t xml:space="preserve"> ........................ 73</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color w:val="000000"/>
          <w:kern w:val="0"/>
          <w:sz w:val="24"/>
          <w:szCs w:val="24"/>
          <w:lang w:eastAsia="ru-RU"/>
        </w:rPr>
        <w:t xml:space="preserve">3.2.1 </w:t>
      </w:r>
      <w:r w:rsidRPr="001714AF">
        <w:rPr>
          <w:rFonts w:ascii="Verdana" w:eastAsia="Times New Roman" w:hAnsi="Verdana" w:cs="Times New Roman" w:hint="eastAsia"/>
          <w:color w:val="000000"/>
          <w:kern w:val="0"/>
          <w:sz w:val="24"/>
          <w:szCs w:val="24"/>
          <w:lang w:eastAsia="ru-RU"/>
        </w:rPr>
        <w:t>Структурні</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дослідження</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вихідних</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шарів</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кремнієвих</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нанониток</w:t>
      </w:r>
      <w:r w:rsidRPr="001714AF">
        <w:rPr>
          <w:rFonts w:ascii="Verdana" w:eastAsia="Times New Roman" w:hAnsi="Verdana" w:cs="Times New Roman"/>
          <w:color w:val="000000"/>
          <w:kern w:val="0"/>
          <w:sz w:val="24"/>
          <w:szCs w:val="24"/>
          <w:lang w:eastAsia="ru-RU"/>
        </w:rPr>
        <w:t>........ 73</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color w:val="000000"/>
          <w:kern w:val="0"/>
          <w:sz w:val="24"/>
          <w:szCs w:val="24"/>
          <w:lang w:eastAsia="ru-RU"/>
        </w:rPr>
        <w:t xml:space="preserve">3.2.2 </w:t>
      </w:r>
      <w:r w:rsidRPr="001714AF">
        <w:rPr>
          <w:rFonts w:ascii="Verdana" w:eastAsia="Times New Roman" w:hAnsi="Verdana" w:cs="Times New Roman" w:hint="eastAsia"/>
          <w:color w:val="000000"/>
          <w:kern w:val="0"/>
          <w:sz w:val="24"/>
          <w:szCs w:val="24"/>
          <w:lang w:eastAsia="ru-RU"/>
        </w:rPr>
        <w:t>Експериментальні</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дослідження</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теплофізичних</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і</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оптичних</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hint="eastAsia"/>
          <w:color w:val="000000"/>
          <w:kern w:val="0"/>
          <w:sz w:val="24"/>
          <w:szCs w:val="24"/>
          <w:lang w:eastAsia="ru-RU"/>
        </w:rPr>
        <w:t>властивостей</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кремнієвих</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нанониток</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фотоакустичними</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методами</w:t>
      </w:r>
      <w:r w:rsidRPr="001714AF">
        <w:rPr>
          <w:rFonts w:ascii="Verdana" w:eastAsia="Times New Roman" w:hAnsi="Verdana" w:cs="Times New Roman"/>
          <w:color w:val="000000"/>
          <w:kern w:val="0"/>
          <w:sz w:val="24"/>
          <w:szCs w:val="24"/>
          <w:lang w:eastAsia="ru-RU"/>
        </w:rPr>
        <w:t xml:space="preserve"> ................. 75</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color w:val="000000"/>
          <w:kern w:val="0"/>
          <w:sz w:val="24"/>
          <w:szCs w:val="24"/>
          <w:lang w:eastAsia="ru-RU"/>
        </w:rPr>
        <w:t xml:space="preserve">3.3 </w:t>
      </w:r>
      <w:r w:rsidRPr="001714AF">
        <w:rPr>
          <w:rFonts w:ascii="Verdana" w:eastAsia="Times New Roman" w:hAnsi="Verdana" w:cs="Times New Roman" w:hint="eastAsia"/>
          <w:color w:val="000000"/>
          <w:kern w:val="0"/>
          <w:sz w:val="24"/>
          <w:szCs w:val="24"/>
          <w:lang w:eastAsia="ru-RU"/>
        </w:rPr>
        <w:t>Висновки</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до</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розділу</w:t>
      </w:r>
      <w:r w:rsidRPr="001714AF">
        <w:rPr>
          <w:rFonts w:ascii="Verdana" w:eastAsia="Times New Roman" w:hAnsi="Verdana" w:cs="Times New Roman"/>
          <w:color w:val="000000"/>
          <w:kern w:val="0"/>
          <w:sz w:val="24"/>
          <w:szCs w:val="24"/>
          <w:lang w:eastAsia="ru-RU"/>
        </w:rPr>
        <w:t xml:space="preserve"> 3 ................................................................................ 81</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color w:val="000000"/>
          <w:kern w:val="0"/>
          <w:sz w:val="24"/>
          <w:szCs w:val="24"/>
          <w:lang w:eastAsia="ru-RU"/>
        </w:rPr>
        <w:t xml:space="preserve">4. </w:t>
      </w:r>
      <w:r w:rsidRPr="001714AF">
        <w:rPr>
          <w:rFonts w:ascii="Verdana" w:eastAsia="Times New Roman" w:hAnsi="Verdana" w:cs="Times New Roman" w:hint="eastAsia"/>
          <w:color w:val="000000"/>
          <w:kern w:val="0"/>
          <w:sz w:val="24"/>
          <w:szCs w:val="24"/>
          <w:lang w:eastAsia="ru-RU"/>
        </w:rPr>
        <w:t>РОЗДІЛ</w:t>
      </w:r>
      <w:r w:rsidRPr="001714AF">
        <w:rPr>
          <w:rFonts w:ascii="Verdana" w:eastAsia="Times New Roman" w:hAnsi="Verdana" w:cs="Times New Roman"/>
          <w:color w:val="000000"/>
          <w:kern w:val="0"/>
          <w:sz w:val="24"/>
          <w:szCs w:val="24"/>
          <w:lang w:eastAsia="ru-RU"/>
        </w:rPr>
        <w:t xml:space="preserve"> 4 </w:t>
      </w:r>
      <w:r w:rsidRPr="001714AF">
        <w:rPr>
          <w:rFonts w:ascii="Verdana" w:eastAsia="Times New Roman" w:hAnsi="Verdana" w:cs="Times New Roman" w:hint="eastAsia"/>
          <w:color w:val="000000"/>
          <w:kern w:val="0"/>
          <w:sz w:val="24"/>
          <w:szCs w:val="24"/>
          <w:lang w:eastAsia="ru-RU"/>
        </w:rPr>
        <w:t>Фотоакустичний</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метод</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для</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визначення</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теплофізичних</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hint="eastAsia"/>
          <w:color w:val="000000"/>
          <w:kern w:val="0"/>
          <w:sz w:val="24"/>
          <w:szCs w:val="24"/>
          <w:lang w:eastAsia="ru-RU"/>
        </w:rPr>
        <w:t>властивостей</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аморфізованого</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поруватого</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кремнію</w:t>
      </w:r>
      <w:r w:rsidRPr="001714AF">
        <w:rPr>
          <w:rFonts w:ascii="Verdana" w:eastAsia="Times New Roman" w:hAnsi="Verdana" w:cs="Times New Roman"/>
          <w:color w:val="000000"/>
          <w:kern w:val="0"/>
          <w:sz w:val="24"/>
          <w:szCs w:val="24"/>
          <w:lang w:eastAsia="ru-RU"/>
        </w:rPr>
        <w:t xml:space="preserve"> .......................................... 83</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color w:val="000000"/>
          <w:kern w:val="0"/>
          <w:sz w:val="24"/>
          <w:szCs w:val="24"/>
          <w:lang w:eastAsia="ru-RU"/>
        </w:rPr>
        <w:t xml:space="preserve">4.1 </w:t>
      </w:r>
      <w:r w:rsidRPr="001714AF">
        <w:rPr>
          <w:rFonts w:ascii="Verdana" w:eastAsia="Times New Roman" w:hAnsi="Verdana" w:cs="Times New Roman" w:hint="eastAsia"/>
          <w:color w:val="000000"/>
          <w:kern w:val="0"/>
          <w:sz w:val="24"/>
          <w:szCs w:val="24"/>
          <w:lang w:eastAsia="ru-RU"/>
        </w:rPr>
        <w:t>Досліджувані</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зразки</w:t>
      </w:r>
      <w:r w:rsidRPr="001714AF">
        <w:rPr>
          <w:rFonts w:ascii="Verdana" w:eastAsia="Times New Roman" w:hAnsi="Verdana" w:cs="Times New Roman"/>
          <w:color w:val="000000"/>
          <w:kern w:val="0"/>
          <w:sz w:val="24"/>
          <w:szCs w:val="24"/>
          <w:lang w:eastAsia="ru-RU"/>
        </w:rPr>
        <w:t xml:space="preserve"> ................................................................................... 83</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color w:val="000000"/>
          <w:kern w:val="0"/>
          <w:sz w:val="24"/>
          <w:szCs w:val="24"/>
          <w:lang w:eastAsia="ru-RU"/>
        </w:rPr>
        <w:t xml:space="preserve">4.2 </w:t>
      </w:r>
      <w:r w:rsidRPr="001714AF">
        <w:rPr>
          <w:rFonts w:ascii="Verdana" w:eastAsia="Times New Roman" w:hAnsi="Verdana" w:cs="Times New Roman" w:hint="eastAsia"/>
          <w:color w:val="000000"/>
          <w:kern w:val="0"/>
          <w:sz w:val="24"/>
          <w:szCs w:val="24"/>
          <w:lang w:eastAsia="ru-RU"/>
        </w:rPr>
        <w:t>Результати</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експериментальних</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досліджень</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та</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їх</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аналіз</w:t>
      </w:r>
      <w:r w:rsidRPr="001714AF">
        <w:rPr>
          <w:rFonts w:ascii="Verdana" w:eastAsia="Times New Roman" w:hAnsi="Verdana" w:cs="Times New Roman"/>
          <w:color w:val="000000"/>
          <w:kern w:val="0"/>
          <w:sz w:val="24"/>
          <w:szCs w:val="24"/>
          <w:lang w:eastAsia="ru-RU"/>
        </w:rPr>
        <w:t xml:space="preserve"> ........................ 85</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color w:val="000000"/>
          <w:kern w:val="0"/>
          <w:sz w:val="24"/>
          <w:szCs w:val="24"/>
          <w:lang w:eastAsia="ru-RU"/>
        </w:rPr>
        <w:t xml:space="preserve">4.2.1 </w:t>
      </w:r>
      <w:r w:rsidRPr="001714AF">
        <w:rPr>
          <w:rFonts w:ascii="Verdana" w:eastAsia="Times New Roman" w:hAnsi="Verdana" w:cs="Times New Roman" w:hint="eastAsia"/>
          <w:color w:val="000000"/>
          <w:kern w:val="0"/>
          <w:sz w:val="24"/>
          <w:szCs w:val="24"/>
          <w:lang w:eastAsia="ru-RU"/>
        </w:rPr>
        <w:t>Експериментальні</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дослідження</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морфології</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опромінених</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зразків</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ПК</w:t>
      </w:r>
      <w:r w:rsidRPr="001714AF">
        <w:rPr>
          <w:rFonts w:ascii="Verdana" w:eastAsia="Times New Roman" w:hAnsi="Verdana" w:cs="Times New Roman"/>
          <w:color w:val="000000"/>
          <w:kern w:val="0"/>
          <w:sz w:val="24"/>
          <w:szCs w:val="24"/>
          <w:lang w:eastAsia="ru-RU"/>
        </w:rPr>
        <w:t xml:space="preserve"> 85</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color w:val="000000"/>
          <w:kern w:val="0"/>
          <w:sz w:val="24"/>
          <w:szCs w:val="24"/>
          <w:lang w:eastAsia="ru-RU"/>
        </w:rPr>
        <w:t xml:space="preserve">4.2.2 </w:t>
      </w:r>
      <w:r w:rsidRPr="001714AF">
        <w:rPr>
          <w:rFonts w:ascii="Verdana" w:eastAsia="Times New Roman" w:hAnsi="Verdana" w:cs="Times New Roman" w:hint="eastAsia"/>
          <w:color w:val="000000"/>
          <w:kern w:val="0"/>
          <w:sz w:val="24"/>
          <w:szCs w:val="24"/>
          <w:lang w:eastAsia="ru-RU"/>
        </w:rPr>
        <w:t>Фотоакустичні</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дослідження</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аморфізованого</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поруватого</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кремнію</w:t>
      </w:r>
      <w:r w:rsidRPr="001714AF">
        <w:rPr>
          <w:rFonts w:ascii="Verdana" w:eastAsia="Times New Roman" w:hAnsi="Verdana" w:cs="Times New Roman"/>
          <w:color w:val="000000"/>
          <w:kern w:val="0"/>
          <w:sz w:val="24"/>
          <w:szCs w:val="24"/>
          <w:lang w:eastAsia="ru-RU"/>
        </w:rPr>
        <w:t xml:space="preserve"> ... 91</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color w:val="000000"/>
          <w:kern w:val="0"/>
          <w:sz w:val="24"/>
          <w:szCs w:val="24"/>
          <w:lang w:eastAsia="ru-RU"/>
        </w:rPr>
        <w:t xml:space="preserve">4.2.3 </w:t>
      </w:r>
      <w:r w:rsidRPr="001714AF">
        <w:rPr>
          <w:rFonts w:ascii="Verdana" w:eastAsia="Times New Roman" w:hAnsi="Verdana" w:cs="Times New Roman" w:hint="eastAsia"/>
          <w:color w:val="000000"/>
          <w:kern w:val="0"/>
          <w:sz w:val="24"/>
          <w:szCs w:val="24"/>
          <w:lang w:eastAsia="ru-RU"/>
        </w:rPr>
        <w:t>Моделювання</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просторового</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розподілу</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температурного</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збурення</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в</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hint="eastAsia"/>
          <w:color w:val="000000"/>
          <w:kern w:val="0"/>
          <w:sz w:val="24"/>
          <w:szCs w:val="24"/>
          <w:lang w:eastAsia="ru-RU"/>
        </w:rPr>
        <w:t>зразку</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в</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одновимірному</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наближенні</w:t>
      </w:r>
      <w:r w:rsidRPr="001714AF">
        <w:rPr>
          <w:rFonts w:ascii="Verdana" w:eastAsia="Times New Roman" w:hAnsi="Verdana" w:cs="Times New Roman"/>
          <w:color w:val="000000"/>
          <w:kern w:val="0"/>
          <w:sz w:val="24"/>
          <w:szCs w:val="24"/>
          <w:lang w:eastAsia="ru-RU"/>
        </w:rPr>
        <w:t xml:space="preserve"> .................................................................. 94</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color w:val="000000"/>
          <w:kern w:val="0"/>
          <w:sz w:val="24"/>
          <w:szCs w:val="24"/>
          <w:lang w:eastAsia="ru-RU"/>
        </w:rPr>
        <w:t xml:space="preserve">4.2.4 </w:t>
      </w:r>
      <w:r w:rsidRPr="001714AF">
        <w:rPr>
          <w:rFonts w:ascii="Verdana" w:eastAsia="Times New Roman" w:hAnsi="Verdana" w:cs="Times New Roman" w:hint="eastAsia"/>
          <w:color w:val="000000"/>
          <w:kern w:val="0"/>
          <w:sz w:val="24"/>
          <w:szCs w:val="24"/>
          <w:lang w:eastAsia="ru-RU"/>
        </w:rPr>
        <w:t>Аналіз</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експериментальних</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результатів</w:t>
      </w:r>
      <w:r w:rsidRPr="001714AF">
        <w:rPr>
          <w:rFonts w:ascii="Verdana" w:eastAsia="Times New Roman" w:hAnsi="Verdana" w:cs="Times New Roman"/>
          <w:color w:val="000000"/>
          <w:kern w:val="0"/>
          <w:sz w:val="24"/>
          <w:szCs w:val="24"/>
          <w:lang w:eastAsia="ru-RU"/>
        </w:rPr>
        <w:t>.................................................. 96</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color w:val="000000"/>
          <w:kern w:val="0"/>
          <w:sz w:val="24"/>
          <w:szCs w:val="24"/>
          <w:lang w:eastAsia="ru-RU"/>
        </w:rPr>
        <w:t xml:space="preserve">4.3 </w:t>
      </w:r>
      <w:r w:rsidRPr="001714AF">
        <w:rPr>
          <w:rFonts w:ascii="Verdana" w:eastAsia="Times New Roman" w:hAnsi="Verdana" w:cs="Times New Roman" w:hint="eastAsia"/>
          <w:color w:val="000000"/>
          <w:kern w:val="0"/>
          <w:sz w:val="24"/>
          <w:szCs w:val="24"/>
          <w:lang w:eastAsia="ru-RU"/>
        </w:rPr>
        <w:t>Висновки</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до</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розділу</w:t>
      </w:r>
      <w:r w:rsidRPr="001714AF">
        <w:rPr>
          <w:rFonts w:ascii="Verdana" w:eastAsia="Times New Roman" w:hAnsi="Verdana" w:cs="Times New Roman"/>
          <w:color w:val="000000"/>
          <w:kern w:val="0"/>
          <w:sz w:val="24"/>
          <w:szCs w:val="24"/>
          <w:lang w:eastAsia="ru-RU"/>
        </w:rPr>
        <w:t xml:space="preserve"> 4 .............................................................................. 100</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color w:val="000000"/>
          <w:kern w:val="0"/>
          <w:sz w:val="24"/>
          <w:szCs w:val="24"/>
          <w:lang w:eastAsia="ru-RU"/>
        </w:rPr>
        <w:t xml:space="preserve">5. </w:t>
      </w:r>
      <w:r w:rsidRPr="001714AF">
        <w:rPr>
          <w:rFonts w:ascii="Verdana" w:eastAsia="Times New Roman" w:hAnsi="Verdana" w:cs="Times New Roman" w:hint="eastAsia"/>
          <w:color w:val="000000"/>
          <w:kern w:val="0"/>
          <w:sz w:val="24"/>
          <w:szCs w:val="24"/>
          <w:lang w:eastAsia="ru-RU"/>
        </w:rPr>
        <w:t>РОЗДІЛ</w:t>
      </w:r>
      <w:r w:rsidRPr="001714AF">
        <w:rPr>
          <w:rFonts w:ascii="Verdana" w:eastAsia="Times New Roman" w:hAnsi="Verdana" w:cs="Times New Roman"/>
          <w:color w:val="000000"/>
          <w:kern w:val="0"/>
          <w:sz w:val="24"/>
          <w:szCs w:val="24"/>
          <w:lang w:eastAsia="ru-RU"/>
        </w:rPr>
        <w:t xml:space="preserve"> 5 </w:t>
      </w:r>
      <w:r w:rsidRPr="001714AF">
        <w:rPr>
          <w:rFonts w:ascii="Verdana" w:eastAsia="Times New Roman" w:hAnsi="Verdana" w:cs="Times New Roman" w:hint="eastAsia"/>
          <w:color w:val="000000"/>
          <w:kern w:val="0"/>
          <w:sz w:val="24"/>
          <w:szCs w:val="24"/>
          <w:lang w:eastAsia="ru-RU"/>
        </w:rPr>
        <w:t>Особливості</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теплового</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транспорту</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в</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мультишарових</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hint="eastAsia"/>
          <w:color w:val="000000"/>
          <w:kern w:val="0"/>
          <w:sz w:val="24"/>
          <w:szCs w:val="24"/>
          <w:lang w:eastAsia="ru-RU"/>
        </w:rPr>
        <w:t>поруватих</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напівпровідникових</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структурах</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на</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основі</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кремнію</w:t>
      </w:r>
      <w:r w:rsidRPr="001714AF">
        <w:rPr>
          <w:rFonts w:ascii="Verdana" w:eastAsia="Times New Roman" w:hAnsi="Verdana" w:cs="Times New Roman"/>
          <w:color w:val="000000"/>
          <w:kern w:val="0"/>
          <w:sz w:val="24"/>
          <w:szCs w:val="24"/>
          <w:lang w:eastAsia="ru-RU"/>
        </w:rPr>
        <w:t>..................... 101</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color w:val="000000"/>
          <w:kern w:val="0"/>
          <w:sz w:val="24"/>
          <w:szCs w:val="24"/>
          <w:lang w:eastAsia="ru-RU"/>
        </w:rPr>
        <w:t xml:space="preserve">5.1 </w:t>
      </w:r>
      <w:r w:rsidRPr="001714AF">
        <w:rPr>
          <w:rFonts w:ascii="Verdana" w:eastAsia="Times New Roman" w:hAnsi="Verdana" w:cs="Times New Roman" w:hint="eastAsia"/>
          <w:color w:val="000000"/>
          <w:kern w:val="0"/>
          <w:sz w:val="24"/>
          <w:szCs w:val="24"/>
          <w:lang w:eastAsia="ru-RU"/>
        </w:rPr>
        <w:t>Особливості</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виготовлення</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мультишарових</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поруватих</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систем</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на</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основі</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hint="eastAsia"/>
          <w:color w:val="000000"/>
          <w:kern w:val="0"/>
          <w:sz w:val="24"/>
          <w:szCs w:val="24"/>
          <w:lang w:eastAsia="ru-RU"/>
        </w:rPr>
        <w:t>кремнію</w:t>
      </w:r>
      <w:r w:rsidRPr="001714AF">
        <w:rPr>
          <w:rFonts w:ascii="Verdana" w:eastAsia="Times New Roman" w:hAnsi="Verdana" w:cs="Times New Roman"/>
          <w:color w:val="000000"/>
          <w:kern w:val="0"/>
          <w:sz w:val="24"/>
          <w:szCs w:val="24"/>
          <w:lang w:eastAsia="ru-RU"/>
        </w:rPr>
        <w:t xml:space="preserve"> ................................................................................................................ 102</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color w:val="000000"/>
          <w:kern w:val="0"/>
          <w:sz w:val="24"/>
          <w:szCs w:val="24"/>
          <w:lang w:eastAsia="ru-RU"/>
        </w:rPr>
        <w:t xml:space="preserve">5.2 </w:t>
      </w:r>
      <w:r w:rsidRPr="001714AF">
        <w:rPr>
          <w:rFonts w:ascii="Verdana" w:eastAsia="Times New Roman" w:hAnsi="Verdana" w:cs="Times New Roman" w:hint="eastAsia"/>
          <w:color w:val="000000"/>
          <w:kern w:val="0"/>
          <w:sz w:val="24"/>
          <w:szCs w:val="24"/>
          <w:lang w:eastAsia="ru-RU"/>
        </w:rPr>
        <w:t>Результати</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експериментальних</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досліджень</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та</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їх</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аналіз</w:t>
      </w:r>
      <w:r w:rsidRPr="001714AF">
        <w:rPr>
          <w:rFonts w:ascii="Verdana" w:eastAsia="Times New Roman" w:hAnsi="Verdana" w:cs="Times New Roman"/>
          <w:color w:val="000000"/>
          <w:kern w:val="0"/>
          <w:sz w:val="24"/>
          <w:szCs w:val="24"/>
          <w:lang w:eastAsia="ru-RU"/>
        </w:rPr>
        <w:t xml:space="preserve"> ...................... 105</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color w:val="000000"/>
          <w:kern w:val="0"/>
          <w:sz w:val="24"/>
          <w:szCs w:val="24"/>
          <w:lang w:eastAsia="ru-RU"/>
        </w:rPr>
        <w:t xml:space="preserve">5.3 </w:t>
      </w:r>
      <w:r w:rsidRPr="001714AF">
        <w:rPr>
          <w:rFonts w:ascii="Verdana" w:eastAsia="Times New Roman" w:hAnsi="Verdana" w:cs="Times New Roman" w:hint="eastAsia"/>
          <w:color w:val="000000"/>
          <w:kern w:val="0"/>
          <w:sz w:val="24"/>
          <w:szCs w:val="24"/>
          <w:lang w:eastAsia="ru-RU"/>
        </w:rPr>
        <w:t>Висновки</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до</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розділу</w:t>
      </w:r>
      <w:r w:rsidRPr="001714AF">
        <w:rPr>
          <w:rFonts w:ascii="Verdana" w:eastAsia="Times New Roman" w:hAnsi="Verdana" w:cs="Times New Roman"/>
          <w:color w:val="000000"/>
          <w:kern w:val="0"/>
          <w:sz w:val="24"/>
          <w:szCs w:val="24"/>
          <w:lang w:eastAsia="ru-RU"/>
        </w:rPr>
        <w:t xml:space="preserve"> 5 .............................................................................. 113</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color w:val="000000"/>
          <w:kern w:val="0"/>
          <w:sz w:val="24"/>
          <w:szCs w:val="24"/>
          <w:lang w:eastAsia="ru-RU"/>
        </w:rPr>
        <w:t>15</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hint="eastAsia"/>
          <w:color w:val="000000"/>
          <w:kern w:val="0"/>
          <w:sz w:val="24"/>
          <w:szCs w:val="24"/>
          <w:lang w:eastAsia="ru-RU"/>
        </w:rPr>
        <w:t>ВИСНОВКИ</w:t>
      </w:r>
      <w:r w:rsidRPr="001714AF">
        <w:rPr>
          <w:rFonts w:ascii="Verdana" w:eastAsia="Times New Roman" w:hAnsi="Verdana" w:cs="Times New Roman"/>
          <w:color w:val="000000"/>
          <w:kern w:val="0"/>
          <w:sz w:val="24"/>
          <w:szCs w:val="24"/>
          <w:lang w:eastAsia="ru-RU"/>
        </w:rPr>
        <w:t>......................................................................................................... 114</w:t>
      </w:r>
    </w:p>
    <w:p w:rsidR="001714AF" w:rsidRPr="001714AF"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hint="eastAsia"/>
          <w:color w:val="000000"/>
          <w:kern w:val="0"/>
          <w:sz w:val="24"/>
          <w:szCs w:val="24"/>
          <w:lang w:eastAsia="ru-RU"/>
        </w:rPr>
        <w:t>СПИСОК</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ВИКОРИСТАНИХ</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ДЖЕРЕЛ</w:t>
      </w:r>
      <w:r w:rsidRPr="001714AF">
        <w:rPr>
          <w:rFonts w:ascii="Verdana" w:eastAsia="Times New Roman" w:hAnsi="Verdana" w:cs="Times New Roman"/>
          <w:color w:val="000000"/>
          <w:kern w:val="0"/>
          <w:sz w:val="24"/>
          <w:szCs w:val="24"/>
          <w:lang w:eastAsia="ru-RU"/>
        </w:rPr>
        <w:t>........................................................... 116</w:t>
      </w:r>
    </w:p>
    <w:p w:rsidR="00817750" w:rsidRDefault="001714AF" w:rsidP="001714AF">
      <w:pPr>
        <w:rPr>
          <w:rFonts w:ascii="Verdana" w:eastAsia="Times New Roman" w:hAnsi="Verdana" w:cs="Times New Roman"/>
          <w:color w:val="000000"/>
          <w:kern w:val="0"/>
          <w:sz w:val="24"/>
          <w:szCs w:val="24"/>
          <w:lang w:eastAsia="ru-RU"/>
        </w:rPr>
      </w:pPr>
      <w:r w:rsidRPr="001714AF">
        <w:rPr>
          <w:rFonts w:ascii="Verdana" w:eastAsia="Times New Roman" w:hAnsi="Verdana" w:cs="Times New Roman" w:hint="eastAsia"/>
          <w:color w:val="000000"/>
          <w:kern w:val="0"/>
          <w:sz w:val="24"/>
          <w:szCs w:val="24"/>
          <w:lang w:eastAsia="ru-RU"/>
        </w:rPr>
        <w:t>ДОДАТОК</w:t>
      </w:r>
      <w:r w:rsidRPr="001714AF">
        <w:rPr>
          <w:rFonts w:ascii="Verdana" w:eastAsia="Times New Roman" w:hAnsi="Verdana" w:cs="Times New Roman"/>
          <w:color w:val="000000"/>
          <w:kern w:val="0"/>
          <w:sz w:val="24"/>
          <w:szCs w:val="24"/>
          <w:lang w:eastAsia="ru-RU"/>
        </w:rPr>
        <w:t xml:space="preserve"> </w:t>
      </w:r>
      <w:r w:rsidRPr="001714AF">
        <w:rPr>
          <w:rFonts w:ascii="Verdana" w:eastAsia="Times New Roman" w:hAnsi="Verdana" w:cs="Times New Roman" w:hint="eastAsia"/>
          <w:color w:val="000000"/>
          <w:kern w:val="0"/>
          <w:sz w:val="24"/>
          <w:szCs w:val="24"/>
          <w:lang w:eastAsia="ru-RU"/>
        </w:rPr>
        <w:t>А</w:t>
      </w:r>
      <w:r w:rsidRPr="001714AF">
        <w:rPr>
          <w:rFonts w:ascii="Verdana" w:eastAsia="Times New Roman" w:hAnsi="Verdana" w:cs="Times New Roman"/>
          <w:color w:val="000000"/>
          <w:kern w:val="0"/>
          <w:sz w:val="24"/>
          <w:szCs w:val="24"/>
          <w:lang w:eastAsia="ru-RU"/>
        </w:rPr>
        <w:t>........................................................................................................ 134</w:t>
      </w:r>
    </w:p>
    <w:p w:rsidR="001714AF" w:rsidRDefault="001714AF" w:rsidP="001714AF">
      <w:pPr>
        <w:rPr>
          <w:rFonts w:ascii="Verdana" w:eastAsia="Times New Roman" w:hAnsi="Verdana" w:cs="Times New Roman"/>
          <w:color w:val="000000"/>
          <w:kern w:val="0"/>
          <w:sz w:val="24"/>
          <w:szCs w:val="24"/>
          <w:lang w:eastAsia="ru-RU"/>
        </w:rPr>
      </w:pPr>
    </w:p>
    <w:p w:rsidR="001714AF" w:rsidRDefault="001714AF" w:rsidP="001714AF">
      <w:pPr>
        <w:rPr>
          <w:rFonts w:ascii="Verdana" w:eastAsia="Times New Roman" w:hAnsi="Verdana" w:cs="Times New Roman"/>
          <w:color w:val="000000"/>
          <w:kern w:val="0"/>
          <w:sz w:val="24"/>
          <w:szCs w:val="24"/>
          <w:lang w:eastAsia="ru-RU"/>
        </w:rPr>
      </w:pPr>
    </w:p>
    <w:p w:rsidR="001714AF" w:rsidRDefault="001714AF" w:rsidP="001714AF">
      <w:pPr>
        <w:rPr>
          <w:rFonts w:ascii="Verdana" w:eastAsia="Times New Roman" w:hAnsi="Verdana" w:cs="Times New Roman"/>
          <w:color w:val="000000"/>
          <w:kern w:val="0"/>
          <w:sz w:val="24"/>
          <w:szCs w:val="24"/>
          <w:lang w:eastAsia="ru-RU"/>
        </w:rPr>
      </w:pPr>
    </w:p>
    <w:p w:rsidR="001714AF" w:rsidRDefault="001714AF" w:rsidP="001714AF">
      <w:r>
        <w:rPr>
          <w:rFonts w:hint="eastAsia"/>
        </w:rPr>
        <w:t>ВИСНОВКИ</w:t>
      </w:r>
    </w:p>
    <w:p w:rsidR="001714AF" w:rsidRDefault="001714AF" w:rsidP="001714AF">
      <w:r>
        <w:rPr>
          <w:rFonts w:hint="eastAsia"/>
        </w:rPr>
        <w:t>На</w:t>
      </w:r>
      <w:r>
        <w:t></w:t>
      </w:r>
      <w:r>
        <w:rPr>
          <w:rFonts w:hint="eastAsia"/>
        </w:rPr>
        <w:t>основі</w:t>
      </w:r>
      <w:r>
        <w:t></w:t>
      </w:r>
      <w:r>
        <w:rPr>
          <w:rFonts w:hint="eastAsia"/>
        </w:rPr>
        <w:t>проведених</w:t>
      </w:r>
      <w:r>
        <w:t></w:t>
      </w:r>
      <w:r>
        <w:rPr>
          <w:rFonts w:hint="eastAsia"/>
        </w:rPr>
        <w:t>експериментальних</w:t>
      </w:r>
      <w:r>
        <w:t></w:t>
      </w:r>
      <w:r>
        <w:rPr>
          <w:rFonts w:hint="eastAsia"/>
        </w:rPr>
        <w:t>досліджень</w:t>
      </w:r>
      <w:r>
        <w:t></w:t>
      </w:r>
      <w:r>
        <w:rPr>
          <w:rFonts w:hint="eastAsia"/>
        </w:rPr>
        <w:t>особливостей</w:t>
      </w:r>
    </w:p>
    <w:p w:rsidR="001714AF" w:rsidRDefault="001714AF" w:rsidP="001714AF">
      <w:r>
        <w:rPr>
          <w:rFonts w:hint="eastAsia"/>
        </w:rPr>
        <w:t>фототермічного</w:t>
      </w:r>
      <w:r>
        <w:t></w:t>
      </w:r>
      <w:r>
        <w:rPr>
          <w:rFonts w:hint="eastAsia"/>
        </w:rPr>
        <w:t>перетворення</w:t>
      </w:r>
      <w:r>
        <w:t></w:t>
      </w:r>
      <w:r>
        <w:rPr>
          <w:rFonts w:hint="eastAsia"/>
        </w:rPr>
        <w:t>та</w:t>
      </w:r>
      <w:r>
        <w:t></w:t>
      </w:r>
      <w:r>
        <w:rPr>
          <w:rFonts w:hint="eastAsia"/>
        </w:rPr>
        <w:t>індукованого</w:t>
      </w:r>
      <w:r>
        <w:t></w:t>
      </w:r>
      <w:r>
        <w:rPr>
          <w:rFonts w:hint="eastAsia"/>
        </w:rPr>
        <w:t>електромагнітним</w:t>
      </w:r>
    </w:p>
    <w:p w:rsidR="001714AF" w:rsidRDefault="001714AF" w:rsidP="001714AF">
      <w:r>
        <w:rPr>
          <w:rFonts w:hint="eastAsia"/>
        </w:rPr>
        <w:t>випромінюванням</w:t>
      </w:r>
      <w:r>
        <w:t></w:t>
      </w:r>
      <w:r>
        <w:rPr>
          <w:rFonts w:hint="eastAsia"/>
        </w:rPr>
        <w:t>теплового</w:t>
      </w:r>
      <w:r>
        <w:t></w:t>
      </w:r>
      <w:r>
        <w:rPr>
          <w:rFonts w:hint="eastAsia"/>
        </w:rPr>
        <w:t>транспорту</w:t>
      </w:r>
      <w:r>
        <w:t></w:t>
      </w:r>
      <w:r>
        <w:rPr>
          <w:rFonts w:hint="eastAsia"/>
        </w:rPr>
        <w:t>в</w:t>
      </w:r>
      <w:r>
        <w:t></w:t>
      </w:r>
      <w:r>
        <w:rPr>
          <w:rFonts w:hint="eastAsia"/>
        </w:rPr>
        <w:t>неоднорідних</w:t>
      </w:r>
      <w:r>
        <w:t></w:t>
      </w:r>
      <w:r>
        <w:rPr>
          <w:rFonts w:hint="eastAsia"/>
        </w:rPr>
        <w:t>системах</w:t>
      </w:r>
      <w:r>
        <w:t></w:t>
      </w:r>
      <w:r>
        <w:rPr>
          <w:rFonts w:hint="eastAsia"/>
        </w:rPr>
        <w:t>на</w:t>
      </w:r>
      <w:r>
        <w:t></w:t>
      </w:r>
      <w:r>
        <w:rPr>
          <w:rFonts w:hint="eastAsia"/>
        </w:rPr>
        <w:t>основі</w:t>
      </w:r>
    </w:p>
    <w:p w:rsidR="001714AF" w:rsidRDefault="001714AF" w:rsidP="001714AF">
      <w:r>
        <w:rPr>
          <w:rFonts w:hint="eastAsia"/>
        </w:rPr>
        <w:t>поруватого</w:t>
      </w:r>
      <w:r>
        <w:t></w:t>
      </w:r>
      <w:r>
        <w:rPr>
          <w:rFonts w:hint="eastAsia"/>
        </w:rPr>
        <w:t>кремнію</w:t>
      </w:r>
      <w:r>
        <w:t></w:t>
      </w:r>
      <w:r>
        <w:rPr>
          <w:rFonts w:hint="eastAsia"/>
        </w:rPr>
        <w:t>було</w:t>
      </w:r>
      <w:r>
        <w:t></w:t>
      </w:r>
    </w:p>
    <w:p w:rsidR="001714AF" w:rsidRDefault="001714AF" w:rsidP="001714AF">
      <w:r>
        <w:t></w:t>
      </w:r>
      <w:r>
        <w:t></w:t>
      </w:r>
      <w:r>
        <w:t></w:t>
      </w:r>
      <w:r>
        <w:rPr>
          <w:rFonts w:hint="eastAsia"/>
        </w:rPr>
        <w:t>Запропоновано</w:t>
      </w:r>
      <w:r>
        <w:t></w:t>
      </w:r>
      <w:r>
        <w:rPr>
          <w:rFonts w:hint="eastAsia"/>
        </w:rPr>
        <w:t>модель</w:t>
      </w:r>
      <w:r>
        <w:t></w:t>
      </w:r>
      <w:r>
        <w:rPr>
          <w:rFonts w:hint="eastAsia"/>
        </w:rPr>
        <w:t>формування</w:t>
      </w:r>
      <w:r>
        <w:t></w:t>
      </w:r>
      <w:r>
        <w:rPr>
          <w:rFonts w:hint="eastAsia"/>
        </w:rPr>
        <w:t>фотоакустичного</w:t>
      </w:r>
      <w:r>
        <w:t></w:t>
      </w:r>
      <w:r>
        <w:rPr>
          <w:rFonts w:hint="eastAsia"/>
        </w:rPr>
        <w:t>відгуку</w:t>
      </w:r>
      <w:r>
        <w:t></w:t>
      </w:r>
      <w:r>
        <w:rPr>
          <w:rFonts w:hint="eastAsia"/>
        </w:rPr>
        <w:t>в</w:t>
      </w:r>
      <w:r>
        <w:t></w:t>
      </w:r>
      <w:r>
        <w:rPr>
          <w:rFonts w:hint="eastAsia"/>
        </w:rPr>
        <w:t>системах</w:t>
      </w:r>
    </w:p>
    <w:p w:rsidR="001714AF" w:rsidRDefault="001714AF" w:rsidP="001714AF">
      <w:r>
        <w:rPr>
          <w:rFonts w:hint="eastAsia"/>
        </w:rPr>
        <w:t>на</w:t>
      </w:r>
      <w:r>
        <w:t></w:t>
      </w:r>
      <w:r>
        <w:rPr>
          <w:rFonts w:hint="eastAsia"/>
        </w:rPr>
        <w:t>основі</w:t>
      </w:r>
      <w:r>
        <w:t></w:t>
      </w:r>
      <w:r>
        <w:rPr>
          <w:rFonts w:hint="eastAsia"/>
        </w:rPr>
        <w:t>поруватого</w:t>
      </w:r>
      <w:r>
        <w:t></w:t>
      </w:r>
      <w:r>
        <w:rPr>
          <w:rFonts w:hint="eastAsia"/>
        </w:rPr>
        <w:t>кремнію</w:t>
      </w:r>
      <w:r>
        <w:t></w:t>
      </w:r>
      <w:r>
        <w:rPr>
          <w:rFonts w:hint="eastAsia"/>
        </w:rPr>
        <w:t>з</w:t>
      </w:r>
      <w:r>
        <w:t></w:t>
      </w:r>
      <w:r>
        <w:rPr>
          <w:rFonts w:hint="eastAsia"/>
        </w:rPr>
        <w:t>неоднорідним</w:t>
      </w:r>
      <w:r>
        <w:t></w:t>
      </w:r>
      <w:r>
        <w:rPr>
          <w:rFonts w:hint="eastAsia"/>
        </w:rPr>
        <w:t>просторовим</w:t>
      </w:r>
      <w:r>
        <w:t></w:t>
      </w:r>
      <w:r>
        <w:rPr>
          <w:rFonts w:hint="eastAsia"/>
        </w:rPr>
        <w:t>розподілом</w:t>
      </w:r>
    </w:p>
    <w:p w:rsidR="001714AF" w:rsidRDefault="001714AF" w:rsidP="001714AF">
      <w:r>
        <w:rPr>
          <w:rFonts w:hint="eastAsia"/>
        </w:rPr>
        <w:t>теплофізичних</w:t>
      </w:r>
      <w:r>
        <w:t></w:t>
      </w:r>
      <w:r>
        <w:rPr>
          <w:rFonts w:hint="eastAsia"/>
        </w:rPr>
        <w:t>та</w:t>
      </w:r>
      <w:r>
        <w:t></w:t>
      </w:r>
      <w:r>
        <w:rPr>
          <w:rFonts w:hint="eastAsia"/>
        </w:rPr>
        <w:t>оптичних</w:t>
      </w:r>
      <w:r>
        <w:t></w:t>
      </w:r>
      <w:r>
        <w:rPr>
          <w:rFonts w:hint="eastAsia"/>
        </w:rPr>
        <w:t>параметрів</w:t>
      </w:r>
      <w:r>
        <w:t></w:t>
      </w:r>
      <w:r>
        <w:rPr>
          <w:rFonts w:hint="eastAsia"/>
        </w:rPr>
        <w:t>при</w:t>
      </w:r>
      <w:r>
        <w:t></w:t>
      </w:r>
      <w:r>
        <w:rPr>
          <w:rFonts w:hint="eastAsia"/>
        </w:rPr>
        <w:t>газомікрофонному</w:t>
      </w:r>
      <w:r>
        <w:t></w:t>
      </w:r>
      <w:r>
        <w:rPr>
          <w:rFonts w:hint="eastAsia"/>
        </w:rPr>
        <w:t>методі</w:t>
      </w:r>
    </w:p>
    <w:p w:rsidR="001714AF" w:rsidRDefault="001714AF" w:rsidP="001714AF">
      <w:r>
        <w:rPr>
          <w:rFonts w:hint="eastAsia"/>
        </w:rPr>
        <w:t>реєстрації</w:t>
      </w:r>
      <w:r>
        <w:t></w:t>
      </w:r>
      <w:r>
        <w:rPr>
          <w:rFonts w:hint="eastAsia"/>
        </w:rPr>
        <w:t>в</w:t>
      </w:r>
      <w:r>
        <w:t></w:t>
      </w:r>
      <w:r>
        <w:rPr>
          <w:rFonts w:hint="eastAsia"/>
        </w:rPr>
        <w:t>класичній</w:t>
      </w:r>
      <w:r>
        <w:t></w:t>
      </w:r>
      <w:r>
        <w:rPr>
          <w:rFonts w:hint="eastAsia"/>
        </w:rPr>
        <w:t>конфігурації</w:t>
      </w:r>
      <w:r>
        <w:t></w:t>
      </w:r>
      <w:r>
        <w:t></w:t>
      </w:r>
      <w:r>
        <w:rPr>
          <w:rFonts w:hint="eastAsia"/>
        </w:rPr>
        <w:t>Модель</w:t>
      </w:r>
      <w:r>
        <w:t></w:t>
      </w:r>
      <w:r>
        <w:rPr>
          <w:rFonts w:hint="eastAsia"/>
        </w:rPr>
        <w:t>дає</w:t>
      </w:r>
      <w:r>
        <w:t></w:t>
      </w:r>
      <w:r>
        <w:rPr>
          <w:rFonts w:hint="eastAsia"/>
        </w:rPr>
        <w:t>змогу</w:t>
      </w:r>
      <w:r>
        <w:t></w:t>
      </w:r>
      <w:r>
        <w:rPr>
          <w:rFonts w:hint="eastAsia"/>
        </w:rPr>
        <w:t>визначити</w:t>
      </w:r>
    </w:p>
    <w:p w:rsidR="001714AF" w:rsidRDefault="001714AF" w:rsidP="001714AF">
      <w:r>
        <w:rPr>
          <w:rFonts w:hint="eastAsia"/>
        </w:rPr>
        <w:t>коефіцієнти</w:t>
      </w:r>
      <w:r>
        <w:t></w:t>
      </w:r>
      <w:r>
        <w:rPr>
          <w:rFonts w:hint="eastAsia"/>
        </w:rPr>
        <w:t>температуропровідності</w:t>
      </w:r>
      <w:r>
        <w:t></w:t>
      </w:r>
      <w:r>
        <w:rPr>
          <w:rFonts w:hint="eastAsia"/>
        </w:rPr>
        <w:t>та</w:t>
      </w:r>
      <w:r>
        <w:t></w:t>
      </w:r>
      <w:r>
        <w:rPr>
          <w:rFonts w:hint="eastAsia"/>
        </w:rPr>
        <w:t>теплопровідності</w:t>
      </w:r>
      <w:r>
        <w:t></w:t>
      </w:r>
      <w:r>
        <w:rPr>
          <w:rFonts w:hint="eastAsia"/>
        </w:rPr>
        <w:t>структур</w:t>
      </w:r>
      <w:r>
        <w:t></w:t>
      </w:r>
      <w:r>
        <w:rPr>
          <w:rFonts w:hint="eastAsia"/>
        </w:rPr>
        <w:t>в</w:t>
      </w:r>
    </w:p>
    <w:p w:rsidR="001714AF" w:rsidRDefault="001714AF" w:rsidP="001714AF">
      <w:r>
        <w:rPr>
          <w:rFonts w:hint="eastAsia"/>
        </w:rPr>
        <w:t>більш</w:t>
      </w:r>
      <w:r>
        <w:t></w:t>
      </w:r>
      <w:r>
        <w:rPr>
          <w:rFonts w:hint="eastAsia"/>
        </w:rPr>
        <w:t>широкому</w:t>
      </w:r>
      <w:r>
        <w:t></w:t>
      </w:r>
      <w:r>
        <w:rPr>
          <w:rFonts w:hint="eastAsia"/>
        </w:rPr>
        <w:t>діапазоні</w:t>
      </w:r>
      <w:r>
        <w:t></w:t>
      </w:r>
      <w:r>
        <w:rPr>
          <w:rFonts w:hint="eastAsia"/>
        </w:rPr>
        <w:t>значень</w:t>
      </w:r>
      <w:r>
        <w:t></w:t>
      </w:r>
      <w:r>
        <w:t></w:t>
      </w:r>
      <w:r>
        <w:rPr>
          <w:rFonts w:hint="eastAsia"/>
        </w:rPr>
        <w:t>чим</w:t>
      </w:r>
      <w:r>
        <w:t></w:t>
      </w:r>
      <w:r>
        <w:rPr>
          <w:rFonts w:hint="eastAsia"/>
        </w:rPr>
        <w:t>напівемпірична</w:t>
      </w:r>
      <w:r>
        <w:t></w:t>
      </w:r>
      <w:r>
        <w:rPr>
          <w:rFonts w:hint="eastAsia"/>
        </w:rPr>
        <w:t>модель</w:t>
      </w:r>
    </w:p>
    <w:p w:rsidR="001714AF" w:rsidRDefault="001714AF" w:rsidP="001714AF">
      <w:r>
        <w:t></w:t>
      </w:r>
      <w:r>
        <w:rPr>
          <w:rFonts w:hint="eastAsia"/>
        </w:rPr>
        <w:t>критичної</w:t>
      </w:r>
      <w:r>
        <w:t></w:t>
      </w:r>
      <w:r>
        <w:rPr>
          <w:rFonts w:hint="eastAsia"/>
        </w:rPr>
        <w:t>частоти</w:t>
      </w:r>
      <w:r>
        <w:t></w:t>
      </w:r>
      <w:r>
        <w:t></w:t>
      </w:r>
      <w:r>
        <w:t></w:t>
      </w:r>
      <w:r>
        <w:rPr>
          <w:rFonts w:hint="eastAsia"/>
        </w:rPr>
        <w:t>Зокрема</w:t>
      </w:r>
      <w:r>
        <w:t></w:t>
      </w:r>
      <w:r>
        <w:t></w:t>
      </w:r>
      <w:r>
        <w:rPr>
          <w:rFonts w:hint="eastAsia"/>
        </w:rPr>
        <w:t>було</w:t>
      </w:r>
      <w:r>
        <w:t></w:t>
      </w:r>
      <w:r>
        <w:rPr>
          <w:rFonts w:hint="eastAsia"/>
        </w:rPr>
        <w:t>отримано</w:t>
      </w:r>
      <w:r>
        <w:t></w:t>
      </w:r>
      <w:r>
        <w:rPr>
          <w:rFonts w:hint="eastAsia"/>
        </w:rPr>
        <w:t>значення</w:t>
      </w:r>
      <w:r>
        <w:t></w:t>
      </w:r>
      <w:r>
        <w:rPr>
          <w:rFonts w:hint="eastAsia"/>
        </w:rPr>
        <w:t>коефіцієнту</w:t>
      </w:r>
    </w:p>
    <w:p w:rsidR="001714AF" w:rsidRDefault="001714AF" w:rsidP="001714AF">
      <w:r>
        <w:rPr>
          <w:rFonts w:hint="eastAsia"/>
        </w:rPr>
        <w:t>теплопровідності</w:t>
      </w:r>
      <w:r>
        <w:t></w:t>
      </w:r>
      <w:r>
        <w:rPr>
          <w:rFonts w:hint="eastAsia"/>
        </w:rPr>
        <w:t>для</w:t>
      </w:r>
      <w:r>
        <w:t></w:t>
      </w:r>
      <w:r>
        <w:rPr>
          <w:rFonts w:hint="eastAsia"/>
        </w:rPr>
        <w:t>впорядкованих</w:t>
      </w:r>
      <w:r>
        <w:t></w:t>
      </w:r>
      <w:r>
        <w:rPr>
          <w:rFonts w:hint="eastAsia"/>
        </w:rPr>
        <w:t>масивів</w:t>
      </w:r>
      <w:r>
        <w:t></w:t>
      </w:r>
      <w:r>
        <w:rPr>
          <w:rFonts w:hint="eastAsia"/>
        </w:rPr>
        <w:t>кремнієвих</w:t>
      </w:r>
      <w:r>
        <w:t></w:t>
      </w:r>
      <w:r>
        <w:rPr>
          <w:rFonts w:hint="eastAsia"/>
        </w:rPr>
        <w:t>нанониток</w:t>
      </w:r>
      <w:r>
        <w:t></w:t>
      </w:r>
    </w:p>
    <w:p w:rsidR="001714AF" w:rsidRDefault="001714AF" w:rsidP="001714AF">
      <w:r>
        <w:rPr>
          <w:rFonts w:hint="eastAsia"/>
        </w:rPr>
        <w:t>критична</w:t>
      </w:r>
      <w:r>
        <w:t></w:t>
      </w:r>
      <w:r>
        <w:rPr>
          <w:rFonts w:hint="eastAsia"/>
        </w:rPr>
        <w:t>частота</w:t>
      </w:r>
      <w:r>
        <w:t></w:t>
      </w:r>
      <w:r>
        <w:rPr>
          <w:rFonts w:hint="eastAsia"/>
        </w:rPr>
        <w:t>яких</w:t>
      </w:r>
      <w:r>
        <w:t></w:t>
      </w:r>
      <w:r>
        <w:rPr>
          <w:rFonts w:hint="eastAsia"/>
        </w:rPr>
        <w:t>була</w:t>
      </w:r>
      <w:r>
        <w:t></w:t>
      </w:r>
      <w:r>
        <w:rPr>
          <w:rFonts w:hint="eastAsia"/>
        </w:rPr>
        <w:t>поза</w:t>
      </w:r>
      <w:r>
        <w:t></w:t>
      </w:r>
      <w:r>
        <w:rPr>
          <w:rFonts w:hint="eastAsia"/>
        </w:rPr>
        <w:t>діапазоном</w:t>
      </w:r>
      <w:r>
        <w:t></w:t>
      </w:r>
      <w:r>
        <w:rPr>
          <w:rFonts w:hint="eastAsia"/>
        </w:rPr>
        <w:t>частот</w:t>
      </w:r>
      <w:r>
        <w:t></w:t>
      </w:r>
      <w:r>
        <w:t></w:t>
      </w:r>
      <w:r>
        <w:rPr>
          <w:rFonts w:hint="eastAsia"/>
        </w:rPr>
        <w:t>які</w:t>
      </w:r>
      <w:r>
        <w:t></w:t>
      </w:r>
      <w:r>
        <w:rPr>
          <w:rFonts w:hint="eastAsia"/>
        </w:rPr>
        <w:t>можна</w:t>
      </w:r>
      <w:r>
        <w:t></w:t>
      </w:r>
      <w:r>
        <w:rPr>
          <w:rFonts w:hint="eastAsia"/>
        </w:rPr>
        <w:t>було</w:t>
      </w:r>
    </w:p>
    <w:p w:rsidR="001714AF" w:rsidRDefault="001714AF" w:rsidP="001714AF">
      <w:r>
        <w:rPr>
          <w:rFonts w:hint="eastAsia"/>
        </w:rPr>
        <w:t>експериментально</w:t>
      </w:r>
      <w:r>
        <w:t></w:t>
      </w:r>
      <w:r>
        <w:rPr>
          <w:rFonts w:hint="eastAsia"/>
        </w:rPr>
        <w:t>досягнути</w:t>
      </w:r>
      <w:r>
        <w:t></w:t>
      </w:r>
      <w:r>
        <w:rPr>
          <w:rFonts w:hint="eastAsia"/>
        </w:rPr>
        <w:t>при</w:t>
      </w:r>
      <w:r>
        <w:t></w:t>
      </w:r>
      <w:r>
        <w:rPr>
          <w:rFonts w:hint="eastAsia"/>
        </w:rPr>
        <w:t>газомікрофонному</w:t>
      </w:r>
      <w:r>
        <w:t></w:t>
      </w:r>
      <w:r>
        <w:rPr>
          <w:rFonts w:hint="eastAsia"/>
        </w:rPr>
        <w:t>методі</w:t>
      </w:r>
      <w:r>
        <w:t></w:t>
      </w:r>
      <w:r>
        <w:rPr>
          <w:rFonts w:hint="eastAsia"/>
        </w:rPr>
        <w:t>реєстрації</w:t>
      </w:r>
      <w:r>
        <w:t></w:t>
      </w:r>
    </w:p>
    <w:p w:rsidR="001714AF" w:rsidRDefault="001714AF" w:rsidP="001714AF">
      <w:r>
        <w:t></w:t>
      </w:r>
      <w:r>
        <w:t></w:t>
      </w:r>
      <w:r>
        <w:t></w:t>
      </w:r>
      <w:r>
        <w:rPr>
          <w:rFonts w:hint="eastAsia"/>
        </w:rPr>
        <w:t>Встановлено</w:t>
      </w:r>
      <w:r>
        <w:t></w:t>
      </w:r>
      <w:r>
        <w:rPr>
          <w:rFonts w:hint="eastAsia"/>
        </w:rPr>
        <w:t>характер</w:t>
      </w:r>
      <w:r>
        <w:t></w:t>
      </w:r>
      <w:r>
        <w:rPr>
          <w:rFonts w:hint="eastAsia"/>
        </w:rPr>
        <w:t>впливу</w:t>
      </w:r>
      <w:r>
        <w:t></w:t>
      </w:r>
      <w:r>
        <w:rPr>
          <w:rFonts w:hint="eastAsia"/>
        </w:rPr>
        <w:t>наповнювача</w:t>
      </w:r>
      <w:r>
        <w:t></w:t>
      </w:r>
      <w:r>
        <w:rPr>
          <w:rFonts w:hint="eastAsia"/>
        </w:rPr>
        <w:t>поруватої</w:t>
      </w:r>
      <w:r>
        <w:t></w:t>
      </w:r>
      <w:r>
        <w:rPr>
          <w:rFonts w:hint="eastAsia"/>
        </w:rPr>
        <w:t>кремнієвої</w:t>
      </w:r>
      <w:r>
        <w:t></w:t>
      </w:r>
      <w:r>
        <w:rPr>
          <w:rFonts w:hint="eastAsia"/>
        </w:rPr>
        <w:t>матриці</w:t>
      </w:r>
    </w:p>
    <w:p w:rsidR="001714AF" w:rsidRDefault="001714AF" w:rsidP="001714AF">
      <w:r>
        <w:rPr>
          <w:rFonts w:hint="eastAsia"/>
        </w:rPr>
        <w:t>на</w:t>
      </w:r>
      <w:r>
        <w:t></w:t>
      </w:r>
      <w:r>
        <w:rPr>
          <w:rFonts w:hint="eastAsia"/>
        </w:rPr>
        <w:t>зміну</w:t>
      </w:r>
      <w:r>
        <w:t></w:t>
      </w:r>
      <w:r>
        <w:rPr>
          <w:rFonts w:hint="eastAsia"/>
        </w:rPr>
        <w:t>теплофізичних</w:t>
      </w:r>
      <w:r>
        <w:t></w:t>
      </w:r>
      <w:r>
        <w:rPr>
          <w:rFonts w:hint="eastAsia"/>
        </w:rPr>
        <w:t>параметрів</w:t>
      </w:r>
      <w:r>
        <w:t></w:t>
      </w:r>
      <w:r>
        <w:rPr>
          <w:rFonts w:hint="eastAsia"/>
        </w:rPr>
        <w:t>досліджуваної</w:t>
      </w:r>
      <w:r>
        <w:t></w:t>
      </w:r>
      <w:r>
        <w:rPr>
          <w:rFonts w:hint="eastAsia"/>
        </w:rPr>
        <w:t>системи</w:t>
      </w:r>
      <w:r>
        <w:t></w:t>
      </w:r>
      <w:r>
        <w:rPr>
          <w:rFonts w:hint="eastAsia"/>
        </w:rPr>
        <w:t>з</w:t>
      </w:r>
      <w:r>
        <w:t></w:t>
      </w:r>
      <w:r>
        <w:rPr>
          <w:rFonts w:hint="eastAsia"/>
        </w:rPr>
        <w:t>різною</w:t>
      </w:r>
    </w:p>
    <w:p w:rsidR="001714AF" w:rsidRDefault="001714AF" w:rsidP="001714AF">
      <w:r>
        <w:rPr>
          <w:rFonts w:hint="eastAsia"/>
        </w:rPr>
        <w:t>конфігурацією</w:t>
      </w:r>
      <w:r>
        <w:t></w:t>
      </w:r>
      <w:r>
        <w:rPr>
          <w:rFonts w:hint="eastAsia"/>
        </w:rPr>
        <w:t>пор</w:t>
      </w:r>
      <w:r>
        <w:t></w:t>
      </w:r>
      <w:r>
        <w:t></w:t>
      </w:r>
      <w:r>
        <w:rPr>
          <w:rFonts w:hint="eastAsia"/>
        </w:rPr>
        <w:t>Зокрема</w:t>
      </w:r>
      <w:r>
        <w:t></w:t>
      </w:r>
      <w:r>
        <w:t></w:t>
      </w:r>
      <w:r>
        <w:rPr>
          <w:rFonts w:hint="eastAsia"/>
        </w:rPr>
        <w:t>показано</w:t>
      </w:r>
      <w:r>
        <w:t></w:t>
      </w:r>
      <w:r>
        <w:t></w:t>
      </w:r>
      <w:r>
        <w:rPr>
          <w:rFonts w:hint="eastAsia"/>
        </w:rPr>
        <w:t>що</w:t>
      </w:r>
      <w:r>
        <w:t></w:t>
      </w:r>
      <w:r>
        <w:rPr>
          <w:rFonts w:hint="eastAsia"/>
        </w:rPr>
        <w:t>приріст</w:t>
      </w:r>
      <w:r>
        <w:t></w:t>
      </w:r>
      <w:r>
        <w:rPr>
          <w:rFonts w:hint="eastAsia"/>
        </w:rPr>
        <w:t>теплопровідності</w:t>
      </w:r>
      <w:r>
        <w:t></w:t>
      </w:r>
      <w:r>
        <w:rPr>
          <w:rFonts w:hint="eastAsia"/>
        </w:rPr>
        <w:t>при</w:t>
      </w:r>
    </w:p>
    <w:p w:rsidR="001714AF" w:rsidRDefault="001714AF" w:rsidP="001714AF">
      <w:r>
        <w:rPr>
          <w:rFonts w:hint="eastAsia"/>
        </w:rPr>
        <w:t>інкорпоруванні</w:t>
      </w:r>
      <w:r>
        <w:t></w:t>
      </w:r>
      <w:r>
        <w:rPr>
          <w:rFonts w:hint="eastAsia"/>
        </w:rPr>
        <w:t>рідини</w:t>
      </w:r>
      <w:r>
        <w:t></w:t>
      </w:r>
      <w:r>
        <w:rPr>
          <w:rFonts w:hint="eastAsia"/>
        </w:rPr>
        <w:t>в</w:t>
      </w:r>
      <w:r>
        <w:t></w:t>
      </w:r>
      <w:r>
        <w:rPr>
          <w:rFonts w:hint="eastAsia"/>
        </w:rPr>
        <w:t>пори</w:t>
      </w:r>
      <w:r>
        <w:t></w:t>
      </w:r>
      <w:r>
        <w:rPr>
          <w:rFonts w:hint="eastAsia"/>
        </w:rPr>
        <w:t>у</w:t>
      </w:r>
      <w:r>
        <w:t></w:t>
      </w:r>
      <w:r>
        <w:rPr>
          <w:rFonts w:hint="eastAsia"/>
        </w:rPr>
        <w:t>системах</w:t>
      </w:r>
      <w:r>
        <w:t></w:t>
      </w:r>
      <w:r>
        <w:rPr>
          <w:rFonts w:hint="eastAsia"/>
        </w:rPr>
        <w:t>з</w:t>
      </w:r>
      <w:r>
        <w:t></w:t>
      </w:r>
      <w:r>
        <w:rPr>
          <w:rFonts w:hint="eastAsia"/>
        </w:rPr>
        <w:t>наявною</w:t>
      </w:r>
      <w:r>
        <w:t></w:t>
      </w:r>
      <w:r>
        <w:rPr>
          <w:rFonts w:hint="eastAsia"/>
        </w:rPr>
        <w:t>фрактальною</w:t>
      </w:r>
    </w:p>
    <w:p w:rsidR="001714AF" w:rsidRDefault="001714AF" w:rsidP="001714AF">
      <w:r>
        <w:rPr>
          <w:rFonts w:hint="eastAsia"/>
        </w:rPr>
        <w:t>морфологією</w:t>
      </w:r>
      <w:r>
        <w:t></w:t>
      </w:r>
      <w:r>
        <w:rPr>
          <w:rFonts w:hint="eastAsia"/>
        </w:rPr>
        <w:t>значно</w:t>
      </w:r>
      <w:r>
        <w:t></w:t>
      </w:r>
      <w:r>
        <w:rPr>
          <w:rFonts w:hint="eastAsia"/>
        </w:rPr>
        <w:t>вищий</w:t>
      </w:r>
      <w:r>
        <w:t></w:t>
      </w:r>
      <w:r>
        <w:t></w:t>
      </w:r>
      <w:r>
        <w:rPr>
          <w:rFonts w:hint="eastAsia"/>
        </w:rPr>
        <w:t>ніж</w:t>
      </w:r>
      <w:r>
        <w:t></w:t>
      </w:r>
      <w:r>
        <w:rPr>
          <w:rFonts w:hint="eastAsia"/>
        </w:rPr>
        <w:t>у</w:t>
      </w:r>
      <w:r>
        <w:t></w:t>
      </w:r>
      <w:r>
        <w:rPr>
          <w:rFonts w:hint="eastAsia"/>
        </w:rPr>
        <w:t>системах</w:t>
      </w:r>
      <w:r>
        <w:t></w:t>
      </w:r>
      <w:r>
        <w:rPr>
          <w:rFonts w:hint="eastAsia"/>
        </w:rPr>
        <w:t>з</w:t>
      </w:r>
      <w:r>
        <w:t></w:t>
      </w:r>
      <w:r>
        <w:rPr>
          <w:rFonts w:hint="eastAsia"/>
        </w:rPr>
        <w:t>впорядкованою</w:t>
      </w:r>
    </w:p>
    <w:p w:rsidR="001714AF" w:rsidRDefault="001714AF" w:rsidP="001714AF">
      <w:r>
        <w:rPr>
          <w:rFonts w:hint="eastAsia"/>
        </w:rPr>
        <w:t>структурою</w:t>
      </w:r>
      <w:r>
        <w:t></w:t>
      </w:r>
    </w:p>
    <w:p w:rsidR="001714AF" w:rsidRDefault="001714AF" w:rsidP="001714AF">
      <w:r>
        <w:t></w:t>
      </w:r>
      <w:r>
        <w:t></w:t>
      </w:r>
      <w:r>
        <w:t></w:t>
      </w:r>
      <w:r>
        <w:rPr>
          <w:rFonts w:hint="eastAsia"/>
        </w:rPr>
        <w:t>З’ясовано</w:t>
      </w:r>
      <w:r>
        <w:t></w:t>
      </w:r>
      <w:r>
        <w:rPr>
          <w:rFonts w:hint="eastAsia"/>
        </w:rPr>
        <w:t>фізичні</w:t>
      </w:r>
      <w:r>
        <w:t></w:t>
      </w:r>
      <w:r>
        <w:rPr>
          <w:rFonts w:hint="eastAsia"/>
        </w:rPr>
        <w:t>механізми</w:t>
      </w:r>
      <w:r>
        <w:t></w:t>
      </w:r>
      <w:r>
        <w:rPr>
          <w:rFonts w:hint="eastAsia"/>
        </w:rPr>
        <w:t>модифікації</w:t>
      </w:r>
      <w:r>
        <w:t></w:t>
      </w:r>
      <w:r>
        <w:rPr>
          <w:rFonts w:hint="eastAsia"/>
        </w:rPr>
        <w:t>теплопровідності</w:t>
      </w:r>
      <w:r>
        <w:t></w:t>
      </w:r>
      <w:r>
        <w:rPr>
          <w:rFonts w:hint="eastAsia"/>
        </w:rPr>
        <w:t>поруватого</w:t>
      </w:r>
    </w:p>
    <w:p w:rsidR="001714AF" w:rsidRDefault="001714AF" w:rsidP="001714AF">
      <w:r>
        <w:rPr>
          <w:rFonts w:hint="eastAsia"/>
        </w:rPr>
        <w:t>кремнію</w:t>
      </w:r>
      <w:r>
        <w:t></w:t>
      </w:r>
      <w:r>
        <w:rPr>
          <w:rFonts w:hint="eastAsia"/>
        </w:rPr>
        <w:t>при</w:t>
      </w:r>
      <w:r>
        <w:t></w:t>
      </w:r>
      <w:r>
        <w:rPr>
          <w:rFonts w:hint="eastAsia"/>
        </w:rPr>
        <w:t>опроміненні</w:t>
      </w:r>
      <w:r>
        <w:t></w:t>
      </w:r>
      <w:r>
        <w:rPr>
          <w:rFonts w:hint="eastAsia"/>
        </w:rPr>
        <w:t>його</w:t>
      </w:r>
      <w:r>
        <w:t></w:t>
      </w:r>
      <w:r>
        <w:rPr>
          <w:rFonts w:hint="eastAsia"/>
        </w:rPr>
        <w:t>поверхні</w:t>
      </w:r>
      <w:r>
        <w:t></w:t>
      </w:r>
      <w:r>
        <w:rPr>
          <w:rFonts w:hint="eastAsia"/>
        </w:rPr>
        <w:t>іонами</w:t>
      </w:r>
      <w:r>
        <w:t></w:t>
      </w:r>
      <w:r>
        <w:rPr>
          <w:rFonts w:hint="eastAsia"/>
        </w:rPr>
        <w:t>урану</w:t>
      </w:r>
      <w:r>
        <w:t></w:t>
      </w:r>
      <w:r>
        <w:rPr>
          <w:rFonts w:hint="eastAsia"/>
        </w:rPr>
        <w:t>з</w:t>
      </w:r>
      <w:r>
        <w:t></w:t>
      </w:r>
      <w:r>
        <w:rPr>
          <w:rFonts w:hint="eastAsia"/>
        </w:rPr>
        <w:t>енергією</w:t>
      </w:r>
      <w:r>
        <w:t></w:t>
      </w:r>
      <w:r>
        <w:t></w:t>
      </w:r>
      <w:r>
        <w:t></w:t>
      </w:r>
      <w:r>
        <w:t></w:t>
      </w:r>
      <w:r>
        <w:t></w:t>
      </w:r>
      <w:r>
        <w:rPr>
          <w:rFonts w:hint="eastAsia"/>
        </w:rPr>
        <w:t>МеВ</w:t>
      </w:r>
    </w:p>
    <w:p w:rsidR="001714AF" w:rsidRDefault="001714AF" w:rsidP="001714AF">
      <w:r>
        <w:rPr>
          <w:rFonts w:hint="eastAsia"/>
        </w:rPr>
        <w:t>з</w:t>
      </w:r>
      <w:r>
        <w:t></w:t>
      </w:r>
      <w:r>
        <w:rPr>
          <w:rFonts w:hint="eastAsia"/>
        </w:rPr>
        <w:t>різними</w:t>
      </w:r>
      <w:r>
        <w:t></w:t>
      </w:r>
      <w:r>
        <w:rPr>
          <w:rFonts w:hint="eastAsia"/>
        </w:rPr>
        <w:t>дозами</w:t>
      </w:r>
      <w:r>
        <w:t></w:t>
      </w:r>
      <w:r>
        <w:rPr>
          <w:rFonts w:hint="eastAsia"/>
        </w:rPr>
        <w:t>опромінення</w:t>
      </w:r>
      <w:r>
        <w:t></w:t>
      </w:r>
      <w:r>
        <w:t></w:t>
      </w:r>
      <w:r>
        <w:rPr>
          <w:rFonts w:hint="eastAsia"/>
        </w:rPr>
        <w:t>Зокрема</w:t>
      </w:r>
      <w:r>
        <w:t></w:t>
      </w:r>
      <w:r>
        <w:t></w:t>
      </w:r>
      <w:r>
        <w:rPr>
          <w:rFonts w:hint="eastAsia"/>
        </w:rPr>
        <w:t>за</w:t>
      </w:r>
      <w:r>
        <w:t></w:t>
      </w:r>
      <w:r>
        <w:rPr>
          <w:rFonts w:hint="eastAsia"/>
        </w:rPr>
        <w:t>допомогою</w:t>
      </w:r>
      <w:r>
        <w:t></w:t>
      </w:r>
      <w:r>
        <w:rPr>
          <w:rFonts w:hint="eastAsia"/>
        </w:rPr>
        <w:t>фотоакустичного</w:t>
      </w:r>
    </w:p>
    <w:p w:rsidR="001714AF" w:rsidRDefault="001714AF" w:rsidP="001714AF">
      <w:r>
        <w:rPr>
          <w:rFonts w:hint="eastAsia"/>
        </w:rPr>
        <w:t>методу</w:t>
      </w:r>
      <w:r>
        <w:t></w:t>
      </w:r>
      <w:r>
        <w:rPr>
          <w:rFonts w:hint="eastAsia"/>
        </w:rPr>
        <w:t>показано</w:t>
      </w:r>
      <w:r>
        <w:t></w:t>
      </w:r>
      <w:r>
        <w:t></w:t>
      </w:r>
      <w:r>
        <w:rPr>
          <w:rFonts w:hint="eastAsia"/>
        </w:rPr>
        <w:t>що</w:t>
      </w:r>
      <w:r>
        <w:t></w:t>
      </w:r>
      <w:r>
        <w:rPr>
          <w:rFonts w:hint="eastAsia"/>
        </w:rPr>
        <w:t>зменшення</w:t>
      </w:r>
      <w:r>
        <w:t></w:t>
      </w:r>
      <w:r>
        <w:rPr>
          <w:rFonts w:hint="eastAsia"/>
        </w:rPr>
        <w:t>теплопровідності</w:t>
      </w:r>
      <w:r>
        <w:t></w:t>
      </w:r>
      <w:r>
        <w:rPr>
          <w:rFonts w:hint="eastAsia"/>
        </w:rPr>
        <w:t>поруватого</w:t>
      </w:r>
      <w:r>
        <w:t></w:t>
      </w:r>
      <w:r>
        <w:rPr>
          <w:rFonts w:hint="eastAsia"/>
        </w:rPr>
        <w:t>кремнію</w:t>
      </w:r>
    </w:p>
    <w:p w:rsidR="001714AF" w:rsidRDefault="001714AF" w:rsidP="001714AF">
      <w:r>
        <w:rPr>
          <w:rFonts w:hint="eastAsia"/>
        </w:rPr>
        <w:t>при</w:t>
      </w:r>
      <w:r>
        <w:t></w:t>
      </w:r>
      <w:r>
        <w:rPr>
          <w:rFonts w:hint="eastAsia"/>
        </w:rPr>
        <w:t>збільшенні</w:t>
      </w:r>
      <w:r>
        <w:t></w:t>
      </w:r>
      <w:r>
        <w:rPr>
          <w:rFonts w:hint="eastAsia"/>
        </w:rPr>
        <w:t>дози</w:t>
      </w:r>
      <w:r>
        <w:t></w:t>
      </w:r>
      <w:r>
        <w:rPr>
          <w:rFonts w:hint="eastAsia"/>
        </w:rPr>
        <w:t>опромінення</w:t>
      </w:r>
      <w:r>
        <w:t></w:t>
      </w:r>
      <w:r>
        <w:rPr>
          <w:rFonts w:hint="eastAsia"/>
        </w:rPr>
        <w:t>його</w:t>
      </w:r>
      <w:r>
        <w:t></w:t>
      </w:r>
      <w:r>
        <w:rPr>
          <w:rFonts w:hint="eastAsia"/>
        </w:rPr>
        <w:t>поверхні</w:t>
      </w:r>
      <w:r>
        <w:t></w:t>
      </w:r>
      <w:r>
        <w:rPr>
          <w:rFonts w:hint="eastAsia"/>
        </w:rPr>
        <w:t>пов’язано</w:t>
      </w:r>
      <w:r>
        <w:t></w:t>
      </w:r>
      <w:r>
        <w:rPr>
          <w:rFonts w:hint="eastAsia"/>
        </w:rPr>
        <w:t>зі</w:t>
      </w:r>
      <w:r>
        <w:t></w:t>
      </w:r>
      <w:r>
        <w:rPr>
          <w:rFonts w:hint="eastAsia"/>
        </w:rPr>
        <w:t>збільшенням</w:t>
      </w:r>
    </w:p>
    <w:p w:rsidR="001714AF" w:rsidRDefault="001714AF" w:rsidP="001714AF">
      <w:r>
        <w:rPr>
          <w:rFonts w:hint="eastAsia"/>
        </w:rPr>
        <w:t>частки</w:t>
      </w:r>
      <w:r>
        <w:t></w:t>
      </w:r>
      <w:r>
        <w:rPr>
          <w:rFonts w:hint="eastAsia"/>
        </w:rPr>
        <w:t>аморфної</w:t>
      </w:r>
      <w:r>
        <w:t></w:t>
      </w:r>
      <w:r>
        <w:rPr>
          <w:rFonts w:hint="eastAsia"/>
        </w:rPr>
        <w:t>фази</w:t>
      </w:r>
      <w:r>
        <w:t></w:t>
      </w:r>
      <w:r>
        <w:rPr>
          <w:rFonts w:hint="eastAsia"/>
        </w:rPr>
        <w:t>в</w:t>
      </w:r>
      <w:r>
        <w:t></w:t>
      </w:r>
      <w:r>
        <w:rPr>
          <w:rFonts w:hint="eastAsia"/>
        </w:rPr>
        <w:t>структурі</w:t>
      </w:r>
      <w:r>
        <w:t></w:t>
      </w:r>
    </w:p>
    <w:p w:rsidR="001714AF" w:rsidRDefault="001714AF" w:rsidP="001714AF">
      <w:r>
        <w:t></w:t>
      </w:r>
      <w:r>
        <w:t></w:t>
      </w:r>
      <w:r>
        <w:t></w:t>
      </w:r>
    </w:p>
    <w:p w:rsidR="001714AF" w:rsidRDefault="001714AF" w:rsidP="001714AF">
      <w:r>
        <w:t></w:t>
      </w:r>
      <w:r>
        <w:t></w:t>
      </w:r>
      <w:r>
        <w:t></w:t>
      </w:r>
      <w:r>
        <w:rPr>
          <w:rFonts w:hint="eastAsia"/>
        </w:rPr>
        <w:t>Експериментально</w:t>
      </w:r>
      <w:r>
        <w:t></w:t>
      </w:r>
      <w:r>
        <w:rPr>
          <w:rFonts w:hint="eastAsia"/>
        </w:rPr>
        <w:t>встановлено</w:t>
      </w:r>
      <w:r>
        <w:t></w:t>
      </w:r>
      <w:r>
        <w:rPr>
          <w:rFonts w:hint="eastAsia"/>
        </w:rPr>
        <w:t>вплив</w:t>
      </w:r>
      <w:r>
        <w:t></w:t>
      </w:r>
      <w:r>
        <w:rPr>
          <w:rFonts w:hint="eastAsia"/>
        </w:rPr>
        <w:t>просторового</w:t>
      </w:r>
      <w:r>
        <w:t></w:t>
      </w:r>
      <w:r>
        <w:rPr>
          <w:rFonts w:hint="eastAsia"/>
        </w:rPr>
        <w:t>розподілу</w:t>
      </w:r>
    </w:p>
    <w:p w:rsidR="001714AF" w:rsidRDefault="001714AF" w:rsidP="001714AF">
      <w:r>
        <w:rPr>
          <w:rFonts w:hint="eastAsia"/>
        </w:rPr>
        <w:t>поруватості</w:t>
      </w:r>
      <w:r>
        <w:t></w:t>
      </w:r>
      <w:r>
        <w:rPr>
          <w:rFonts w:hint="eastAsia"/>
        </w:rPr>
        <w:t>в</w:t>
      </w:r>
      <w:r>
        <w:t></w:t>
      </w:r>
      <w:r>
        <w:rPr>
          <w:rFonts w:hint="eastAsia"/>
        </w:rPr>
        <w:t>періодичних</w:t>
      </w:r>
      <w:r>
        <w:t></w:t>
      </w:r>
      <w:r>
        <w:rPr>
          <w:rFonts w:hint="eastAsia"/>
        </w:rPr>
        <w:t>мультишарових</w:t>
      </w:r>
      <w:r>
        <w:t></w:t>
      </w:r>
      <w:r>
        <w:rPr>
          <w:rFonts w:hint="eastAsia"/>
        </w:rPr>
        <w:t>структурах</w:t>
      </w:r>
      <w:r>
        <w:t></w:t>
      </w:r>
      <w:r>
        <w:rPr>
          <w:rFonts w:hint="eastAsia"/>
        </w:rPr>
        <w:t>на</w:t>
      </w:r>
      <w:r>
        <w:t></w:t>
      </w:r>
      <w:r>
        <w:rPr>
          <w:rFonts w:hint="eastAsia"/>
        </w:rPr>
        <w:t>основі</w:t>
      </w:r>
    </w:p>
    <w:p w:rsidR="001714AF" w:rsidRDefault="001714AF" w:rsidP="001714AF">
      <w:r>
        <w:rPr>
          <w:rFonts w:hint="eastAsia"/>
        </w:rPr>
        <w:t>поруватого</w:t>
      </w:r>
      <w:r>
        <w:t></w:t>
      </w:r>
      <w:r>
        <w:rPr>
          <w:rFonts w:hint="eastAsia"/>
        </w:rPr>
        <w:t>кремнію</w:t>
      </w:r>
      <w:r>
        <w:t></w:t>
      </w:r>
      <w:r>
        <w:rPr>
          <w:rFonts w:hint="eastAsia"/>
        </w:rPr>
        <w:t>з</w:t>
      </w:r>
      <w:r>
        <w:t></w:t>
      </w:r>
      <w:r>
        <w:rPr>
          <w:rFonts w:hint="eastAsia"/>
        </w:rPr>
        <w:t>субмікронною</w:t>
      </w:r>
      <w:r>
        <w:t></w:t>
      </w:r>
      <w:r>
        <w:rPr>
          <w:rFonts w:hint="eastAsia"/>
        </w:rPr>
        <w:t>товщиною</w:t>
      </w:r>
      <w:r>
        <w:t></w:t>
      </w:r>
      <w:r>
        <w:rPr>
          <w:rFonts w:hint="eastAsia"/>
        </w:rPr>
        <w:t>шарів</w:t>
      </w:r>
      <w:r>
        <w:t></w:t>
      </w:r>
      <w:r>
        <w:rPr>
          <w:rFonts w:hint="eastAsia"/>
        </w:rPr>
        <w:t>та</w:t>
      </w:r>
      <w:r>
        <w:t></w:t>
      </w:r>
      <w:r>
        <w:rPr>
          <w:rFonts w:hint="eastAsia"/>
        </w:rPr>
        <w:t>визначено</w:t>
      </w:r>
    </w:p>
    <w:p w:rsidR="001714AF" w:rsidRDefault="001714AF" w:rsidP="001714AF">
      <w:r>
        <w:rPr>
          <w:rFonts w:hint="eastAsia"/>
        </w:rPr>
        <w:t>величину</w:t>
      </w:r>
      <w:r>
        <w:t></w:t>
      </w:r>
      <w:r>
        <w:rPr>
          <w:rFonts w:hint="eastAsia"/>
        </w:rPr>
        <w:t>ефективного</w:t>
      </w:r>
      <w:r>
        <w:t></w:t>
      </w:r>
      <w:r>
        <w:rPr>
          <w:rFonts w:hint="eastAsia"/>
        </w:rPr>
        <w:t>коефіцієнту</w:t>
      </w:r>
      <w:r>
        <w:t></w:t>
      </w:r>
      <w:r>
        <w:rPr>
          <w:rFonts w:hint="eastAsia"/>
        </w:rPr>
        <w:t>теплопровідності</w:t>
      </w:r>
      <w:r>
        <w:t></w:t>
      </w:r>
      <w:r>
        <w:rPr>
          <w:rFonts w:hint="eastAsia"/>
        </w:rPr>
        <w:t>в</w:t>
      </w:r>
      <w:r>
        <w:t></w:t>
      </w:r>
      <w:r>
        <w:rPr>
          <w:rFonts w:hint="eastAsia"/>
        </w:rPr>
        <w:t>них</w:t>
      </w:r>
      <w:r>
        <w:t></w:t>
      </w:r>
    </w:p>
    <w:p w:rsidR="001714AF" w:rsidRDefault="001714AF" w:rsidP="001714AF">
      <w:r>
        <w:rPr>
          <w:rFonts w:hint="eastAsia"/>
        </w:rPr>
        <w:t>Запропоновано</w:t>
      </w:r>
      <w:r>
        <w:t></w:t>
      </w:r>
      <w:r>
        <w:rPr>
          <w:rFonts w:hint="eastAsia"/>
        </w:rPr>
        <w:t>модель</w:t>
      </w:r>
      <w:r>
        <w:t></w:t>
      </w:r>
      <w:r>
        <w:rPr>
          <w:rFonts w:hint="eastAsia"/>
        </w:rPr>
        <w:t>зміни</w:t>
      </w:r>
      <w:r>
        <w:t></w:t>
      </w:r>
      <w:r>
        <w:rPr>
          <w:rFonts w:hint="eastAsia"/>
        </w:rPr>
        <w:t>теплопровідності</w:t>
      </w:r>
      <w:r>
        <w:t></w:t>
      </w:r>
      <w:r>
        <w:rPr>
          <w:rFonts w:hint="eastAsia"/>
        </w:rPr>
        <w:t>в</w:t>
      </w:r>
      <w:r>
        <w:t></w:t>
      </w:r>
      <w:r>
        <w:rPr>
          <w:rFonts w:hint="eastAsia"/>
        </w:rPr>
        <w:t>таких</w:t>
      </w:r>
      <w:r>
        <w:t></w:t>
      </w:r>
      <w:r>
        <w:rPr>
          <w:rFonts w:hint="eastAsia"/>
        </w:rPr>
        <w:t>структурах</w:t>
      </w:r>
      <w:r>
        <w:t></w:t>
      </w:r>
      <w:r>
        <w:t></w:t>
      </w:r>
      <w:r>
        <w:rPr>
          <w:rFonts w:hint="eastAsia"/>
        </w:rPr>
        <w:t>яка</w:t>
      </w:r>
    </w:p>
    <w:p w:rsidR="001714AF" w:rsidRDefault="001714AF" w:rsidP="001714AF">
      <w:r>
        <w:rPr>
          <w:rFonts w:hint="eastAsia"/>
        </w:rPr>
        <w:t>ґрунтується</w:t>
      </w:r>
      <w:r>
        <w:t></w:t>
      </w:r>
      <w:r>
        <w:rPr>
          <w:rFonts w:hint="eastAsia"/>
        </w:rPr>
        <w:t>на</w:t>
      </w:r>
      <w:r>
        <w:t></w:t>
      </w:r>
      <w:r>
        <w:rPr>
          <w:rFonts w:hint="eastAsia"/>
        </w:rPr>
        <w:t>наявності</w:t>
      </w:r>
      <w:r>
        <w:t></w:t>
      </w:r>
      <w:r>
        <w:rPr>
          <w:rFonts w:hint="eastAsia"/>
        </w:rPr>
        <w:t>теплового</w:t>
      </w:r>
      <w:r>
        <w:t></w:t>
      </w:r>
      <w:r>
        <w:rPr>
          <w:rFonts w:hint="eastAsia"/>
        </w:rPr>
        <w:t>опору</w:t>
      </w:r>
      <w:r>
        <w:t></w:t>
      </w:r>
      <w:r>
        <w:rPr>
          <w:rFonts w:hint="eastAsia"/>
        </w:rPr>
        <w:t>інтерфейсу</w:t>
      </w:r>
      <w:r>
        <w:t></w:t>
      </w:r>
      <w:r>
        <w:rPr>
          <w:rFonts w:hint="eastAsia"/>
        </w:rPr>
        <w:t>між</w:t>
      </w:r>
      <w:r>
        <w:t></w:t>
      </w:r>
      <w:r>
        <w:rPr>
          <w:rFonts w:hint="eastAsia"/>
        </w:rPr>
        <w:t>шарами</w:t>
      </w:r>
      <w:r>
        <w:t></w:t>
      </w:r>
      <w:r>
        <w:rPr>
          <w:rFonts w:hint="eastAsia"/>
        </w:rPr>
        <w:t>з</w:t>
      </w:r>
    </w:p>
    <w:p w:rsidR="001714AF" w:rsidRDefault="001714AF" w:rsidP="001714AF">
      <w:r>
        <w:rPr>
          <w:rFonts w:hint="eastAsia"/>
        </w:rPr>
        <w:t>різною</w:t>
      </w:r>
      <w:r>
        <w:t></w:t>
      </w:r>
      <w:r>
        <w:rPr>
          <w:rFonts w:hint="eastAsia"/>
        </w:rPr>
        <w:t>поруватістю</w:t>
      </w:r>
      <w:r>
        <w:t></w:t>
      </w:r>
    </w:p>
    <w:p w:rsidR="001714AF" w:rsidRDefault="001714AF" w:rsidP="001714AF">
      <w:r>
        <w:t></w:t>
      </w:r>
      <w:r>
        <w:t></w:t>
      </w:r>
      <w:r>
        <w:t></w:t>
      </w:r>
      <w:r>
        <w:rPr>
          <w:rFonts w:hint="eastAsia"/>
        </w:rPr>
        <w:t>Отримано</w:t>
      </w:r>
      <w:r>
        <w:t></w:t>
      </w:r>
      <w:r>
        <w:rPr>
          <w:rFonts w:hint="eastAsia"/>
        </w:rPr>
        <w:t>залежність</w:t>
      </w:r>
      <w:r>
        <w:t></w:t>
      </w:r>
      <w:r>
        <w:rPr>
          <w:rFonts w:hint="eastAsia"/>
        </w:rPr>
        <w:t>теплового</w:t>
      </w:r>
      <w:r>
        <w:t></w:t>
      </w:r>
      <w:r>
        <w:rPr>
          <w:rFonts w:hint="eastAsia"/>
        </w:rPr>
        <w:t>опору</w:t>
      </w:r>
      <w:r>
        <w:t></w:t>
      </w:r>
      <w:r>
        <w:rPr>
          <w:rFonts w:hint="eastAsia"/>
        </w:rPr>
        <w:t>інтерфейсу</w:t>
      </w:r>
      <w:r>
        <w:t></w:t>
      </w:r>
      <w:r>
        <w:rPr>
          <w:rFonts w:hint="eastAsia"/>
        </w:rPr>
        <w:t>між</w:t>
      </w:r>
      <w:r>
        <w:t></w:t>
      </w:r>
      <w:r>
        <w:rPr>
          <w:rFonts w:hint="eastAsia"/>
        </w:rPr>
        <w:t>шарами</w:t>
      </w:r>
    </w:p>
    <w:p w:rsidR="001714AF" w:rsidRDefault="001714AF" w:rsidP="001714AF">
      <w:r>
        <w:rPr>
          <w:rFonts w:hint="eastAsia"/>
        </w:rPr>
        <w:t>поруватого</w:t>
      </w:r>
      <w:r>
        <w:t></w:t>
      </w:r>
      <w:r>
        <w:rPr>
          <w:rFonts w:hint="eastAsia"/>
        </w:rPr>
        <w:t>кремнію</w:t>
      </w:r>
      <w:r>
        <w:t></w:t>
      </w:r>
      <w:r>
        <w:rPr>
          <w:rFonts w:hint="eastAsia"/>
        </w:rPr>
        <w:t>від</w:t>
      </w:r>
      <w:r>
        <w:t></w:t>
      </w:r>
      <w:r>
        <w:rPr>
          <w:rFonts w:hint="eastAsia"/>
        </w:rPr>
        <w:t>різниці</w:t>
      </w:r>
      <w:r>
        <w:t></w:t>
      </w:r>
      <w:r>
        <w:rPr>
          <w:rFonts w:hint="eastAsia"/>
        </w:rPr>
        <w:t>поруватості</w:t>
      </w:r>
      <w:r>
        <w:t></w:t>
      </w:r>
      <w:r>
        <w:rPr>
          <w:rFonts w:hint="eastAsia"/>
        </w:rPr>
        <w:t>між</w:t>
      </w:r>
      <w:r>
        <w:t></w:t>
      </w:r>
      <w:r>
        <w:rPr>
          <w:rFonts w:hint="eastAsia"/>
        </w:rPr>
        <w:t>шарами</w:t>
      </w:r>
      <w:r>
        <w:t></w:t>
      </w:r>
      <w:r>
        <w:t></w:t>
      </w:r>
      <w:r>
        <w:rPr>
          <w:rFonts w:hint="eastAsia"/>
        </w:rPr>
        <w:t>Встановлено</w:t>
      </w:r>
      <w:r>
        <w:t></w:t>
      </w:r>
    </w:p>
    <w:p w:rsidR="001714AF" w:rsidRDefault="001714AF" w:rsidP="001714AF">
      <w:r>
        <w:rPr>
          <w:rFonts w:hint="eastAsia"/>
        </w:rPr>
        <w:t>що</w:t>
      </w:r>
      <w:r>
        <w:t></w:t>
      </w:r>
      <w:r>
        <w:rPr>
          <w:rFonts w:hint="eastAsia"/>
        </w:rPr>
        <w:t>така</w:t>
      </w:r>
      <w:r>
        <w:t></w:t>
      </w:r>
      <w:r>
        <w:rPr>
          <w:rFonts w:hint="eastAsia"/>
        </w:rPr>
        <w:t>залежність</w:t>
      </w:r>
      <w:r>
        <w:t></w:t>
      </w:r>
      <w:r>
        <w:rPr>
          <w:rFonts w:hint="eastAsia"/>
        </w:rPr>
        <w:t>корелює</w:t>
      </w:r>
      <w:r>
        <w:t></w:t>
      </w:r>
      <w:r>
        <w:rPr>
          <w:rFonts w:hint="eastAsia"/>
        </w:rPr>
        <w:t>з</w:t>
      </w:r>
      <w:r>
        <w:t></w:t>
      </w:r>
      <w:r>
        <w:rPr>
          <w:rFonts w:hint="eastAsia"/>
        </w:rPr>
        <w:t>залежністю</w:t>
      </w:r>
      <w:r>
        <w:t></w:t>
      </w:r>
      <w:r>
        <w:rPr>
          <w:rFonts w:hint="eastAsia"/>
        </w:rPr>
        <w:t>відбивання</w:t>
      </w:r>
      <w:r>
        <w:t></w:t>
      </w:r>
      <w:r>
        <w:rPr>
          <w:rFonts w:hint="eastAsia"/>
        </w:rPr>
        <w:t>фононів</w:t>
      </w:r>
      <w:r>
        <w:t></w:t>
      </w:r>
      <w:r>
        <w:rPr>
          <w:rFonts w:hint="eastAsia"/>
        </w:rPr>
        <w:t>від</w:t>
      </w:r>
    </w:p>
    <w:p w:rsidR="001714AF" w:rsidRDefault="001714AF" w:rsidP="001714AF">
      <w:r>
        <w:rPr>
          <w:rFonts w:hint="eastAsia"/>
        </w:rPr>
        <w:t>інтерфейсу</w:t>
      </w:r>
      <w:r>
        <w:t></w:t>
      </w:r>
      <w:r>
        <w:rPr>
          <w:rFonts w:hint="eastAsia"/>
        </w:rPr>
        <w:t>між</w:t>
      </w:r>
      <w:r>
        <w:t></w:t>
      </w:r>
      <w:r>
        <w:rPr>
          <w:rFonts w:hint="eastAsia"/>
        </w:rPr>
        <w:t>шарами</w:t>
      </w:r>
      <w:r>
        <w:t></w:t>
      </w:r>
      <w:r>
        <w:rPr>
          <w:rFonts w:hint="eastAsia"/>
        </w:rPr>
        <w:t>поруватого</w:t>
      </w:r>
      <w:r>
        <w:t></w:t>
      </w:r>
      <w:r>
        <w:rPr>
          <w:rFonts w:hint="eastAsia"/>
        </w:rPr>
        <w:t>кремнію</w:t>
      </w:r>
      <w:r>
        <w:t></w:t>
      </w:r>
      <w:r>
        <w:rPr>
          <w:rFonts w:hint="eastAsia"/>
        </w:rPr>
        <w:t>з</w:t>
      </w:r>
      <w:r>
        <w:t></w:t>
      </w:r>
      <w:r>
        <w:rPr>
          <w:rFonts w:hint="eastAsia"/>
        </w:rPr>
        <w:t>різною</w:t>
      </w:r>
      <w:r>
        <w:t></w:t>
      </w:r>
      <w:r>
        <w:rPr>
          <w:rFonts w:hint="eastAsia"/>
        </w:rPr>
        <w:t>поруватістю</w:t>
      </w:r>
      <w:r>
        <w:t></w:t>
      </w:r>
      <w:r>
        <w:t></w:t>
      </w:r>
      <w:r>
        <w:rPr>
          <w:rFonts w:hint="eastAsia"/>
        </w:rPr>
        <w:t>яка</w:t>
      </w:r>
    </w:p>
    <w:p w:rsidR="001714AF" w:rsidRPr="001714AF" w:rsidRDefault="001714AF" w:rsidP="001714AF">
      <w:r>
        <w:rPr>
          <w:rFonts w:hint="eastAsia"/>
        </w:rPr>
        <w:t>була</w:t>
      </w:r>
      <w:r>
        <w:t></w:t>
      </w:r>
      <w:r>
        <w:rPr>
          <w:rFonts w:hint="eastAsia"/>
        </w:rPr>
        <w:t>отримана</w:t>
      </w:r>
      <w:r>
        <w:t></w:t>
      </w:r>
      <w:r>
        <w:rPr>
          <w:rFonts w:hint="eastAsia"/>
        </w:rPr>
        <w:t>в</w:t>
      </w:r>
      <w:r>
        <w:t></w:t>
      </w:r>
      <w:r>
        <w:rPr>
          <w:rFonts w:hint="eastAsia"/>
        </w:rPr>
        <w:t>рамках</w:t>
      </w:r>
      <w:r>
        <w:t></w:t>
      </w:r>
      <w:r>
        <w:rPr>
          <w:rFonts w:hint="eastAsia"/>
        </w:rPr>
        <w:t>моделі</w:t>
      </w:r>
      <w:r>
        <w:t></w:t>
      </w:r>
      <w:r>
        <w:rPr>
          <w:rFonts w:hint="eastAsia"/>
        </w:rPr>
        <w:t>акустичних</w:t>
      </w:r>
      <w:r>
        <w:t></w:t>
      </w:r>
      <w:r>
        <w:rPr>
          <w:rFonts w:hint="eastAsia"/>
        </w:rPr>
        <w:t>імпендансів</w:t>
      </w:r>
    </w:p>
    <w:sectPr w:rsidR="001714AF" w:rsidRPr="001714A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1714AF" w:rsidRPr="001714AF">
                    <w:rPr>
                      <w:rStyle w:val="afffff9"/>
                      <w:noProof/>
                    </w:rPr>
                    <w:t>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E4F8F9-BE64-4D32-B597-88322D05B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7</Pages>
  <Words>1250</Words>
  <Characters>7129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2021-09-22T20:50:00Z</dcterms:created>
  <dcterms:modified xsi:type="dcterms:W3CDTF">2021-09-23T09:12:00Z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