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5261"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Сарычева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Елена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Алексеевна</w:t>
      </w:r>
      <w:r w:rsidRPr="00750B77">
        <w:rPr>
          <w:rFonts w:ascii="Helvetica" w:hAnsi="Helvetica" w:cs="Helvetica"/>
          <w:b/>
          <w:bCs/>
          <w:color w:val="222222"/>
          <w:sz w:val="21"/>
          <w:szCs w:val="21"/>
        </w:rPr>
        <w:t>.</w:t>
      </w:r>
    </w:p>
    <w:p w14:paraId="2342485A"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Фенотипические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эффекты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гетерозиготного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носительства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фенилаланингидроксилазы</w:t>
      </w:r>
      <w:r w:rsidRPr="00750B77">
        <w:rPr>
          <w:rFonts w:ascii="Helvetica" w:hAnsi="Helvetica" w:cs="Helvetica"/>
          <w:b/>
          <w:bCs/>
          <w:color w:val="222222"/>
          <w:sz w:val="21"/>
          <w:szCs w:val="21"/>
        </w:rPr>
        <w:t xml:space="preserve"> : </w:t>
      </w:r>
      <w:r w:rsidRPr="00750B77">
        <w:rPr>
          <w:rFonts w:ascii="Helvetica" w:hAnsi="Helvetica" w:cs="Helvetica" w:hint="eastAsia"/>
          <w:b/>
          <w:bCs/>
          <w:color w:val="222222"/>
          <w:sz w:val="21"/>
          <w:szCs w:val="21"/>
        </w:rPr>
        <w:t>диссертация</w:t>
      </w:r>
      <w:r w:rsidRPr="00750B77">
        <w:rPr>
          <w:rFonts w:ascii="Helvetica" w:hAnsi="Helvetica" w:cs="Helvetica"/>
          <w:b/>
          <w:bCs/>
          <w:color w:val="222222"/>
          <w:sz w:val="21"/>
          <w:szCs w:val="21"/>
        </w:rPr>
        <w:t xml:space="preserve"> ... </w:t>
      </w:r>
      <w:r w:rsidRPr="00750B77">
        <w:rPr>
          <w:rFonts w:ascii="Helvetica" w:hAnsi="Helvetica" w:cs="Helvetica" w:hint="eastAsia"/>
          <w:b/>
          <w:bCs/>
          <w:color w:val="222222"/>
          <w:sz w:val="21"/>
          <w:szCs w:val="21"/>
        </w:rPr>
        <w:t>кандидата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биологических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наук</w:t>
      </w:r>
      <w:r w:rsidRPr="00750B77">
        <w:rPr>
          <w:rFonts w:ascii="Helvetica" w:hAnsi="Helvetica" w:cs="Helvetica"/>
          <w:b/>
          <w:bCs/>
          <w:color w:val="222222"/>
          <w:sz w:val="21"/>
          <w:szCs w:val="21"/>
        </w:rPr>
        <w:t xml:space="preserve"> : 03.00.15. - </w:t>
      </w:r>
      <w:r w:rsidRPr="00750B77">
        <w:rPr>
          <w:rFonts w:ascii="Helvetica" w:hAnsi="Helvetica" w:cs="Helvetica" w:hint="eastAsia"/>
          <w:b/>
          <w:bCs/>
          <w:color w:val="222222"/>
          <w:sz w:val="21"/>
          <w:szCs w:val="21"/>
        </w:rPr>
        <w:t>Москва</w:t>
      </w:r>
      <w:r w:rsidRPr="00750B77">
        <w:rPr>
          <w:rFonts w:ascii="Helvetica" w:hAnsi="Helvetica" w:cs="Helvetica"/>
          <w:b/>
          <w:bCs/>
          <w:color w:val="222222"/>
          <w:sz w:val="21"/>
          <w:szCs w:val="21"/>
        </w:rPr>
        <w:t xml:space="preserve">, 1999. - 182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 </w:t>
      </w:r>
      <w:r w:rsidRPr="00750B77">
        <w:rPr>
          <w:rFonts w:ascii="Helvetica" w:hAnsi="Helvetica" w:cs="Helvetica" w:hint="eastAsia"/>
          <w:b/>
          <w:bCs/>
          <w:color w:val="222222"/>
          <w:sz w:val="21"/>
          <w:szCs w:val="21"/>
        </w:rPr>
        <w:t>ил</w:t>
      </w:r>
      <w:r w:rsidRPr="00750B77">
        <w:rPr>
          <w:rFonts w:ascii="Helvetica" w:hAnsi="Helvetica" w:cs="Helvetica"/>
          <w:b/>
          <w:bCs/>
          <w:color w:val="222222"/>
          <w:sz w:val="21"/>
          <w:szCs w:val="21"/>
        </w:rPr>
        <w:t>.</w:t>
      </w:r>
    </w:p>
    <w:p w14:paraId="40DE7ADD"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больше</w:t>
      </w:r>
    </w:p>
    <w:p w14:paraId="321C45C8"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Цитаты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из</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текста</w:t>
      </w:r>
      <w:r w:rsidRPr="00750B77">
        <w:rPr>
          <w:rFonts w:ascii="Helvetica" w:hAnsi="Helvetica" w:cs="Helvetica"/>
          <w:b/>
          <w:bCs/>
          <w:color w:val="222222"/>
          <w:sz w:val="21"/>
          <w:szCs w:val="21"/>
        </w:rPr>
        <w:t>:</w:t>
      </w:r>
    </w:p>
    <w:p w14:paraId="01ADC6CD"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стр</w:t>
      </w:r>
      <w:r w:rsidRPr="00750B77">
        <w:rPr>
          <w:rFonts w:ascii="Helvetica" w:hAnsi="Helvetica" w:cs="Helvetica"/>
          <w:b/>
          <w:bCs/>
          <w:color w:val="222222"/>
          <w:sz w:val="21"/>
          <w:szCs w:val="21"/>
        </w:rPr>
        <w:t>. 1</w:t>
      </w:r>
    </w:p>
    <w:p w14:paraId="02B06258"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АКАДЕМРШ</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Ц</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НАУК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МЕДИКО</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ГЕНЕТИЧЕСКИЙ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НАУЧНЫЙ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ЦЕНТР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правах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рукописи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УДК</w:t>
      </w:r>
      <w:r w:rsidRPr="00750B77">
        <w:rPr>
          <w:rFonts w:ascii="Helvetica" w:hAnsi="Helvetica" w:cs="Helvetica"/>
          <w:b/>
          <w:bCs/>
          <w:color w:val="222222"/>
          <w:sz w:val="21"/>
          <w:szCs w:val="21"/>
        </w:rPr>
        <w:t xml:space="preserve"> 618.3+577.112.3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АРЫЧЕВА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Елена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Алексеевна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Т</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Ч</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ЭФФЕКТЫ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ГЕТЕРОЗИГОТНОГО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НОСИТЕЛЬСТВА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Т</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Ц</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Л</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Л</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Л</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З</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Ы</w:t>
      </w:r>
      <w:r w:rsidRPr="00750B77">
        <w:rPr>
          <w:rFonts w:ascii="Helvetica" w:hAnsi="Helvetica" w:cs="Helvetica"/>
          <w:b/>
          <w:bCs/>
          <w:color w:val="222222"/>
          <w:sz w:val="21"/>
          <w:szCs w:val="21"/>
        </w:rPr>
        <w:t xml:space="preserve"> 03. 00. 1 5 . -</w:t>
      </w:r>
    </w:p>
    <w:p w14:paraId="43B98278"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стр</w:t>
      </w:r>
      <w:r w:rsidRPr="00750B77">
        <w:rPr>
          <w:rFonts w:ascii="Helvetica" w:hAnsi="Helvetica" w:cs="Helvetica"/>
          <w:b/>
          <w:bCs/>
          <w:color w:val="222222"/>
          <w:sz w:val="21"/>
          <w:szCs w:val="21"/>
        </w:rPr>
        <w:t>. 157</w:t>
      </w:r>
    </w:p>
    <w:p w14:paraId="3ECEFE6B"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цельной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крови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при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постановке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учет</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ских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консультациях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для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формирования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группы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предполагаемому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носительству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фенилаланингищэоксилазы</w:t>
      </w:r>
      <w:r w:rsidRPr="00750B77">
        <w:rPr>
          <w:rFonts w:ascii="Helvetica" w:hAnsi="Helvetica" w:cs="Helvetica"/>
          <w:b/>
          <w:bCs/>
          <w:color w:val="222222"/>
          <w:sz w:val="21"/>
          <w:szCs w:val="21"/>
        </w:rPr>
        <w:t xml:space="preserve">. 2. </w:t>
      </w:r>
      <w:r w:rsidRPr="00750B77">
        <w:rPr>
          <w:rFonts w:ascii="Helvetica" w:hAnsi="Helvetica" w:cs="Helvetica" w:hint="eastAsia"/>
          <w:b/>
          <w:bCs/>
          <w:color w:val="222222"/>
          <w:sz w:val="21"/>
          <w:szCs w:val="21"/>
        </w:rPr>
        <w:t>Рекомендовать</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для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более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корректного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формирования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группы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носительству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фенилаланингидроксилазы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таблицу</w:t>
      </w:r>
    </w:p>
    <w:p w14:paraId="26033659"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стр</w:t>
      </w:r>
      <w:r w:rsidRPr="00750B77">
        <w:rPr>
          <w:rFonts w:ascii="Helvetica" w:hAnsi="Helvetica" w:cs="Helvetica"/>
          <w:b/>
          <w:bCs/>
          <w:color w:val="222222"/>
          <w:sz w:val="21"/>
          <w:szCs w:val="21"/>
        </w:rPr>
        <w:t>. 157</w:t>
      </w:r>
    </w:p>
    <w:p w14:paraId="6448C840"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выше</w:t>
      </w:r>
      <w:r w:rsidRPr="00750B77">
        <w:rPr>
          <w:rFonts w:ascii="Helvetica" w:hAnsi="Helvetica" w:cs="Helvetica"/>
          <w:b/>
          <w:bCs/>
          <w:color w:val="222222"/>
          <w:sz w:val="21"/>
          <w:szCs w:val="21"/>
        </w:rPr>
        <w:t xml:space="preserve"> 1,2 </w:t>
      </w:r>
      <w:r w:rsidRPr="00750B77">
        <w:rPr>
          <w:rFonts w:ascii="Helvetica" w:hAnsi="Helvetica" w:cs="Helvetica" w:hint="eastAsia"/>
          <w:b/>
          <w:bCs/>
          <w:color w:val="222222"/>
          <w:sz w:val="21"/>
          <w:szCs w:val="21"/>
        </w:rPr>
        <w:t>мг</w:t>
      </w:r>
      <w:r w:rsidRPr="00750B77">
        <w:rPr>
          <w:rFonts w:ascii="Helvetica" w:hAnsi="Helvetica" w:cs="Helvetica"/>
          <w:b/>
          <w:bCs/>
          <w:color w:val="222222"/>
          <w:sz w:val="21"/>
          <w:szCs w:val="21"/>
        </w:rPr>
        <w:t xml:space="preserve"> %. 4.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слу</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чае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идентификации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геномной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ДНК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фенилаланингидроксилазы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рекомендовать</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проведение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молекулярногенетической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диагностики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мулаций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фенилаланингидроксилазы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мужей</w:t>
      </w:r>
      <w:r w:rsidRPr="00750B77">
        <w:rPr>
          <w:rFonts w:ascii="Helvetica" w:hAnsi="Helvetica" w:cs="Helvetica"/>
          <w:b/>
          <w:bCs/>
          <w:color w:val="222222"/>
          <w:sz w:val="21"/>
          <w:szCs w:val="21"/>
        </w:rPr>
        <w:t xml:space="preserve">. 5.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информативных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мутациям</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фенилаланингидроксилазы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семьях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пренатальная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диагностика</w:t>
      </w:r>
    </w:p>
    <w:p w14:paraId="573729DF" w14:textId="77777777" w:rsidR="00750B77" w:rsidRPr="00750B77" w:rsidRDefault="00750B77" w:rsidP="00750B77">
      <w:pPr>
        <w:rPr>
          <w:rFonts w:ascii="Helvetica" w:hAnsi="Helvetica" w:cs="Helvetica"/>
          <w:b/>
          <w:bCs/>
          <w:color w:val="222222"/>
          <w:sz w:val="21"/>
          <w:szCs w:val="21"/>
        </w:rPr>
      </w:pPr>
    </w:p>
    <w:p w14:paraId="7A4E3C0E"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Оглавление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диссертации</w:t>
      </w:r>
    </w:p>
    <w:p w14:paraId="2662E271"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кандидат</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биологических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наук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Сарычева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Елена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Алексеевна</w:t>
      </w:r>
    </w:p>
    <w:p w14:paraId="3A95DE8B"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lastRenderedPageBreak/>
        <w:t>СПИСОК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СОКРАЩЕНИЙ</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w:t>
      </w:r>
      <w:r w:rsidRPr="00750B77">
        <w:rPr>
          <w:rFonts w:ascii="Helvetica" w:hAnsi="Helvetica" w:cs="Helvetica"/>
          <w:b/>
          <w:bCs/>
          <w:color w:val="222222"/>
          <w:sz w:val="21"/>
          <w:szCs w:val="21"/>
        </w:rPr>
        <w:t>.,.,.</w:t>
      </w:r>
    </w:p>
    <w:p w14:paraId="22875E01" w14:textId="77777777" w:rsidR="00750B77" w:rsidRPr="00750B77" w:rsidRDefault="00750B77" w:rsidP="00750B77">
      <w:pPr>
        <w:rPr>
          <w:rFonts w:ascii="Helvetica" w:hAnsi="Helvetica" w:cs="Helvetica"/>
          <w:b/>
          <w:bCs/>
          <w:color w:val="222222"/>
          <w:sz w:val="21"/>
          <w:szCs w:val="21"/>
        </w:rPr>
      </w:pPr>
    </w:p>
    <w:p w14:paraId="3E2E083B"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ВВЕДЕНИЕ</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Л</w:t>
      </w:r>
    </w:p>
    <w:p w14:paraId="06FE9E4C" w14:textId="77777777" w:rsidR="00750B77" w:rsidRPr="00750B77" w:rsidRDefault="00750B77" w:rsidP="00750B77">
      <w:pPr>
        <w:rPr>
          <w:rFonts w:ascii="Helvetica" w:hAnsi="Helvetica" w:cs="Helvetica"/>
          <w:b/>
          <w:bCs/>
          <w:color w:val="222222"/>
          <w:sz w:val="21"/>
          <w:szCs w:val="21"/>
        </w:rPr>
      </w:pPr>
    </w:p>
    <w:p w14:paraId="710B7B6F"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Глава</w:t>
      </w:r>
      <w:r w:rsidRPr="00750B77">
        <w:rPr>
          <w:rFonts w:ascii="Helvetica" w:hAnsi="Helvetica" w:cs="Helvetica"/>
          <w:b/>
          <w:bCs/>
          <w:color w:val="222222"/>
          <w:sz w:val="21"/>
          <w:szCs w:val="21"/>
        </w:rPr>
        <w:t xml:space="preserve"> I. </w:t>
      </w:r>
      <w:r w:rsidRPr="00750B77">
        <w:rPr>
          <w:rFonts w:ascii="Helvetica" w:hAnsi="Helvetica" w:cs="Helvetica" w:hint="eastAsia"/>
          <w:b/>
          <w:bCs/>
          <w:color w:val="222222"/>
          <w:sz w:val="21"/>
          <w:szCs w:val="21"/>
        </w:rPr>
        <w:t>ОБЗОР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ЛИТЕРАТУРЫ</w:t>
      </w:r>
      <w:r w:rsidRPr="00750B77">
        <w:rPr>
          <w:rFonts w:ascii="Helvetica" w:hAnsi="Helvetica" w:cs="Helvetica"/>
          <w:b/>
          <w:bCs/>
          <w:color w:val="222222"/>
          <w:sz w:val="21"/>
          <w:szCs w:val="21"/>
        </w:rPr>
        <w:t>.</w:t>
      </w:r>
    </w:p>
    <w:p w14:paraId="608B4982" w14:textId="77777777" w:rsidR="00750B77" w:rsidRPr="00750B77" w:rsidRDefault="00750B77" w:rsidP="00750B77">
      <w:pPr>
        <w:rPr>
          <w:rFonts w:ascii="Helvetica" w:hAnsi="Helvetica" w:cs="Helvetica"/>
          <w:b/>
          <w:bCs/>
          <w:color w:val="222222"/>
          <w:sz w:val="21"/>
          <w:szCs w:val="21"/>
        </w:rPr>
      </w:pPr>
    </w:p>
    <w:p w14:paraId="5A8FE78D"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1.1, </w:t>
      </w:r>
      <w:r w:rsidRPr="00750B77">
        <w:rPr>
          <w:rFonts w:ascii="Helvetica" w:hAnsi="Helvetica" w:cs="Helvetica" w:hint="eastAsia"/>
          <w:b/>
          <w:bCs/>
          <w:color w:val="222222"/>
          <w:sz w:val="21"/>
          <w:szCs w:val="21"/>
        </w:rPr>
        <w:t>Фенилаианин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характеристика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метаболизм</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организме</w:t>
      </w:r>
      <w:r w:rsidRPr="00750B77">
        <w:rPr>
          <w:rFonts w:ascii="Helvetica" w:hAnsi="Helvetica" w:cs="Helvetica"/>
          <w:b/>
          <w:bCs/>
          <w:color w:val="222222"/>
          <w:sz w:val="21"/>
          <w:szCs w:val="21"/>
        </w:rPr>
        <w:t>,,,.,,,.,.,,.</w:t>
      </w:r>
    </w:p>
    <w:p w14:paraId="5DB2F891" w14:textId="77777777" w:rsidR="00750B77" w:rsidRPr="00750B77" w:rsidRDefault="00750B77" w:rsidP="00750B77">
      <w:pPr>
        <w:rPr>
          <w:rFonts w:ascii="Helvetica" w:hAnsi="Helvetica" w:cs="Helvetica"/>
          <w:b/>
          <w:bCs/>
          <w:color w:val="222222"/>
          <w:sz w:val="21"/>
          <w:szCs w:val="21"/>
        </w:rPr>
      </w:pPr>
    </w:p>
    <w:p w14:paraId="35F6C58B"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1</w:t>
      </w:r>
      <w:r w:rsidRPr="00750B77">
        <w:rPr>
          <w:rFonts w:ascii="Helvetica" w:hAnsi="Helvetica" w:cs="Helvetica" w:hint="eastAsia"/>
          <w:b/>
          <w:bCs/>
          <w:color w:val="222222"/>
          <w:sz w:val="21"/>
          <w:szCs w:val="21"/>
        </w:rPr>
        <w:t>ЛЛ</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Общая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характеристика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аминокислоты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феннлаланин</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Л</w:t>
      </w:r>
    </w:p>
    <w:p w14:paraId="57052A6E" w14:textId="77777777" w:rsidR="00750B77" w:rsidRPr="00750B77" w:rsidRDefault="00750B77" w:rsidP="00750B77">
      <w:pPr>
        <w:rPr>
          <w:rFonts w:ascii="Helvetica" w:hAnsi="Helvetica" w:cs="Helvetica"/>
          <w:b/>
          <w:bCs/>
          <w:color w:val="222222"/>
          <w:sz w:val="21"/>
          <w:szCs w:val="21"/>
        </w:rPr>
      </w:pPr>
    </w:p>
    <w:p w14:paraId="7C399BFE"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1.1,2. </w:t>
      </w:r>
      <w:r w:rsidRPr="00750B77">
        <w:rPr>
          <w:rFonts w:ascii="Helvetica" w:hAnsi="Helvetica" w:cs="Helvetica" w:hint="eastAsia"/>
          <w:b/>
          <w:bCs/>
          <w:color w:val="222222"/>
          <w:sz w:val="21"/>
          <w:szCs w:val="21"/>
        </w:rPr>
        <w:t>Метаболизм</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фешшаланинав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организме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человека</w:t>
      </w:r>
      <w:r w:rsidRPr="00750B77">
        <w:rPr>
          <w:rFonts w:ascii="Helvetica" w:hAnsi="Helvetica" w:cs="Helvetica"/>
          <w:b/>
          <w:bCs/>
          <w:color w:val="222222"/>
          <w:sz w:val="21"/>
          <w:szCs w:val="21"/>
        </w:rPr>
        <w:t>.</w:t>
      </w:r>
    </w:p>
    <w:p w14:paraId="49225DE7" w14:textId="77777777" w:rsidR="00750B77" w:rsidRPr="00750B77" w:rsidRDefault="00750B77" w:rsidP="00750B77">
      <w:pPr>
        <w:rPr>
          <w:rFonts w:ascii="Helvetica" w:hAnsi="Helvetica" w:cs="Helvetica"/>
          <w:b/>
          <w:bCs/>
          <w:color w:val="222222"/>
          <w:sz w:val="21"/>
          <w:szCs w:val="21"/>
        </w:rPr>
      </w:pPr>
    </w:p>
    <w:p w14:paraId="46793FDC"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1.2, </w:t>
      </w:r>
      <w:r w:rsidRPr="00750B77">
        <w:rPr>
          <w:rFonts w:ascii="Helvetica" w:hAnsi="Helvetica" w:cs="Helvetica" w:hint="eastAsia"/>
          <w:b/>
          <w:bCs/>
          <w:color w:val="222222"/>
          <w:sz w:val="21"/>
          <w:szCs w:val="21"/>
        </w:rPr>
        <w:t>Состояния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обмена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фенияаланина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организме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норме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при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иатологиях</w:t>
      </w:r>
      <w:r w:rsidRPr="00750B77">
        <w:rPr>
          <w:rFonts w:ascii="Helvetica" w:hAnsi="Helvetica" w:cs="Helvetica"/>
          <w:b/>
          <w:bCs/>
          <w:color w:val="222222"/>
          <w:sz w:val="21"/>
          <w:szCs w:val="21"/>
        </w:rPr>
        <w:t>.</w:t>
      </w:r>
    </w:p>
    <w:p w14:paraId="3493A5B4" w14:textId="77777777" w:rsidR="00750B77" w:rsidRPr="00750B77" w:rsidRDefault="00750B77" w:rsidP="00750B77">
      <w:pPr>
        <w:rPr>
          <w:rFonts w:ascii="Helvetica" w:hAnsi="Helvetica" w:cs="Helvetica"/>
          <w:b/>
          <w:bCs/>
          <w:color w:val="222222"/>
          <w:sz w:val="21"/>
          <w:szCs w:val="21"/>
        </w:rPr>
      </w:pPr>
    </w:p>
    <w:p w14:paraId="1F48A882"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1.3, </w:t>
      </w:r>
      <w:r w:rsidRPr="00750B77">
        <w:rPr>
          <w:rFonts w:ascii="Helvetica" w:hAnsi="Helvetica" w:cs="Helvetica" w:hint="eastAsia"/>
          <w:b/>
          <w:bCs/>
          <w:color w:val="222222"/>
          <w:sz w:val="21"/>
          <w:szCs w:val="21"/>
        </w:rPr>
        <w:t>Фенилапаиннгидроксилаза</w:t>
      </w:r>
      <w:r w:rsidRPr="00750B77">
        <w:rPr>
          <w:rFonts w:ascii="Helvetica" w:hAnsi="Helvetica" w:cs="Helvetica"/>
          <w:b/>
          <w:bCs/>
          <w:color w:val="222222"/>
          <w:sz w:val="21"/>
          <w:szCs w:val="21"/>
        </w:rPr>
        <w:t xml:space="preserve"> - </w:t>
      </w:r>
      <w:r w:rsidRPr="00750B77">
        <w:rPr>
          <w:rFonts w:ascii="Helvetica" w:hAnsi="Helvetica" w:cs="Helvetica" w:hint="eastAsia"/>
          <w:b/>
          <w:bCs/>
          <w:color w:val="222222"/>
          <w:sz w:val="21"/>
          <w:szCs w:val="21"/>
        </w:rPr>
        <w:t>мажорный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фермент</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фенилаяанингидрокси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лазной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системы</w:t>
      </w:r>
      <w:r w:rsidRPr="00750B77">
        <w:rPr>
          <w:rFonts w:ascii="Helvetica" w:hAnsi="Helvetica" w:cs="Helvetica"/>
          <w:b/>
          <w:bCs/>
          <w:color w:val="222222"/>
          <w:sz w:val="21"/>
          <w:szCs w:val="21"/>
        </w:rPr>
        <w:t>,,= ,,.,</w:t>
      </w:r>
    </w:p>
    <w:p w14:paraId="41754CF5" w14:textId="77777777" w:rsidR="00750B77" w:rsidRPr="00750B77" w:rsidRDefault="00750B77" w:rsidP="00750B77">
      <w:pPr>
        <w:rPr>
          <w:rFonts w:ascii="Helvetica" w:hAnsi="Helvetica" w:cs="Helvetica"/>
          <w:b/>
          <w:bCs/>
          <w:color w:val="222222"/>
          <w:sz w:val="21"/>
          <w:szCs w:val="21"/>
        </w:rPr>
      </w:pPr>
    </w:p>
    <w:p w14:paraId="4C1622A7"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1.4, </w:t>
      </w:r>
      <w:r w:rsidRPr="00750B77">
        <w:rPr>
          <w:rFonts w:ascii="Helvetica" w:hAnsi="Helvetica" w:cs="Helvetica" w:hint="eastAsia"/>
          <w:b/>
          <w:bCs/>
          <w:color w:val="222222"/>
          <w:sz w:val="21"/>
          <w:szCs w:val="21"/>
        </w:rPr>
        <w:t>Локусы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ФАГ</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еистемы</w:t>
      </w:r>
      <w:r w:rsidRPr="00750B77">
        <w:rPr>
          <w:rFonts w:ascii="Helvetica" w:hAnsi="Helvetica" w:cs="Helvetica"/>
          <w:b/>
          <w:bCs/>
          <w:color w:val="222222"/>
          <w:sz w:val="21"/>
          <w:szCs w:val="21"/>
        </w:rPr>
        <w:t>.,,,,,,,.,.,,,,,,.,,,.,.,.,,,,.,,.,,.,.,.</w:t>
      </w:r>
    </w:p>
    <w:p w14:paraId="083C3DBC" w14:textId="77777777" w:rsidR="00750B77" w:rsidRPr="00750B77" w:rsidRDefault="00750B77" w:rsidP="00750B77">
      <w:pPr>
        <w:rPr>
          <w:rFonts w:ascii="Helvetica" w:hAnsi="Helvetica" w:cs="Helvetica"/>
          <w:b/>
          <w:bCs/>
          <w:color w:val="222222"/>
          <w:sz w:val="21"/>
          <w:szCs w:val="21"/>
        </w:rPr>
      </w:pPr>
    </w:p>
    <w:p w14:paraId="0A18F957"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1,4</w:t>
      </w:r>
      <w:r w:rsidRPr="00750B77">
        <w:rPr>
          <w:rFonts w:ascii="Helvetica" w:hAnsi="Helvetica" w:cs="Helvetica" w:hint="eastAsia"/>
          <w:b/>
          <w:bCs/>
          <w:color w:val="222222"/>
          <w:sz w:val="21"/>
          <w:szCs w:val="21"/>
        </w:rPr>
        <w:t>Л</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ФАГ</w:t>
      </w:r>
      <w:r w:rsidRPr="00750B77">
        <w:rPr>
          <w:rFonts w:ascii="Helvetica" w:hAnsi="Helvetica" w:cs="Helvetica"/>
          <w:b/>
          <w:bCs/>
          <w:color w:val="222222"/>
          <w:sz w:val="21"/>
          <w:szCs w:val="21"/>
        </w:rPr>
        <w:t>.</w:t>
      </w:r>
    </w:p>
    <w:p w14:paraId="7B22403D" w14:textId="77777777" w:rsidR="00750B77" w:rsidRPr="00750B77" w:rsidRDefault="00750B77" w:rsidP="00750B77">
      <w:pPr>
        <w:rPr>
          <w:rFonts w:ascii="Helvetica" w:hAnsi="Helvetica" w:cs="Helvetica"/>
          <w:b/>
          <w:bCs/>
          <w:color w:val="222222"/>
          <w:sz w:val="21"/>
          <w:szCs w:val="21"/>
        </w:rPr>
      </w:pPr>
    </w:p>
    <w:p w14:paraId="6C0768DB"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1.4.2. </w:t>
      </w:r>
      <w:r w:rsidRPr="00750B77">
        <w:rPr>
          <w:rFonts w:ascii="Helvetica" w:hAnsi="Helvetica" w:cs="Helvetica" w:hint="eastAsia"/>
          <w:b/>
          <w:bCs/>
          <w:color w:val="222222"/>
          <w:sz w:val="21"/>
          <w:szCs w:val="21"/>
        </w:rPr>
        <w:t>Мутации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ФАГ</w:t>
      </w:r>
      <w:r w:rsidRPr="00750B77">
        <w:rPr>
          <w:rFonts w:ascii="Helvetica" w:hAnsi="Helvetica" w:cs="Helvetica"/>
          <w:b/>
          <w:bCs/>
          <w:color w:val="222222"/>
          <w:sz w:val="21"/>
          <w:szCs w:val="21"/>
        </w:rPr>
        <w:t>.</w:t>
      </w:r>
    </w:p>
    <w:p w14:paraId="734E8DC5" w14:textId="77777777" w:rsidR="00750B77" w:rsidRPr="00750B77" w:rsidRDefault="00750B77" w:rsidP="00750B77">
      <w:pPr>
        <w:rPr>
          <w:rFonts w:ascii="Helvetica" w:hAnsi="Helvetica" w:cs="Helvetica"/>
          <w:b/>
          <w:bCs/>
          <w:color w:val="222222"/>
          <w:sz w:val="21"/>
          <w:szCs w:val="21"/>
        </w:rPr>
      </w:pPr>
    </w:p>
    <w:p w14:paraId="27A1B448"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1.4.3. </w:t>
      </w:r>
      <w:r w:rsidRPr="00750B77">
        <w:rPr>
          <w:rFonts w:ascii="Helvetica" w:hAnsi="Helvetica" w:cs="Helvetica" w:hint="eastAsia"/>
          <w:b/>
          <w:bCs/>
          <w:color w:val="222222"/>
          <w:sz w:val="21"/>
          <w:szCs w:val="21"/>
        </w:rPr>
        <w:t>Мутации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РЕЕ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ВНРК</w:t>
      </w:r>
      <w:r w:rsidRPr="00750B77">
        <w:rPr>
          <w:rFonts w:ascii="Helvetica" w:hAnsi="Helvetica" w:cs="Helvetica"/>
          <w:b/>
          <w:bCs/>
          <w:color w:val="222222"/>
          <w:sz w:val="21"/>
          <w:szCs w:val="21"/>
        </w:rPr>
        <w:t>.,.,,.,.,</w:t>
      </w:r>
    </w:p>
    <w:p w14:paraId="018DEF6C" w14:textId="77777777" w:rsidR="00750B77" w:rsidRPr="00750B77" w:rsidRDefault="00750B77" w:rsidP="00750B77">
      <w:pPr>
        <w:rPr>
          <w:rFonts w:ascii="Helvetica" w:hAnsi="Helvetica" w:cs="Helvetica"/>
          <w:b/>
          <w:bCs/>
          <w:color w:val="222222"/>
          <w:sz w:val="21"/>
          <w:szCs w:val="21"/>
        </w:rPr>
      </w:pPr>
    </w:p>
    <w:p w14:paraId="3D26BDBA"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1.5, </w:t>
      </w:r>
      <w:r w:rsidRPr="00750B77">
        <w:rPr>
          <w:rFonts w:ascii="Helvetica" w:hAnsi="Helvetica" w:cs="Helvetica" w:hint="eastAsia"/>
          <w:b/>
          <w:bCs/>
          <w:color w:val="222222"/>
          <w:sz w:val="21"/>
          <w:szCs w:val="21"/>
        </w:rPr>
        <w:t>Фенилкетонурия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особенности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клиническог</w:t>
      </w:r>
      <w:r w:rsidRPr="00750B77">
        <w:rPr>
          <w:rFonts w:ascii="Helvetica" w:hAnsi="Helvetica" w:cs="Helvetica" w:hint="eastAsia"/>
          <w:b/>
          <w:bCs/>
          <w:color w:val="222222"/>
          <w:sz w:val="21"/>
          <w:szCs w:val="21"/>
        </w:rPr>
        <w:lastRenderedPageBreak/>
        <w:t>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проявления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популяцнонная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характеристика</w:t>
      </w:r>
      <w:r w:rsidRPr="00750B77">
        <w:rPr>
          <w:rFonts w:ascii="Helvetica" w:hAnsi="Helvetica" w:cs="Helvetica"/>
          <w:b/>
          <w:bCs/>
          <w:color w:val="222222"/>
          <w:sz w:val="21"/>
          <w:szCs w:val="21"/>
        </w:rPr>
        <w:t>.,,,,.,,.,,,.,,.,.,.3?</w:t>
      </w:r>
    </w:p>
    <w:p w14:paraId="12496AF5" w14:textId="77777777" w:rsidR="00750B77" w:rsidRPr="00750B77" w:rsidRDefault="00750B77" w:rsidP="00750B77">
      <w:pPr>
        <w:rPr>
          <w:rFonts w:ascii="Helvetica" w:hAnsi="Helvetica" w:cs="Helvetica"/>
          <w:b/>
          <w:bCs/>
          <w:color w:val="222222"/>
          <w:sz w:val="21"/>
          <w:szCs w:val="21"/>
        </w:rPr>
      </w:pPr>
    </w:p>
    <w:p w14:paraId="2598E48A"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1.6, </w:t>
      </w:r>
      <w:r w:rsidRPr="00750B77">
        <w:rPr>
          <w:rFonts w:ascii="Helvetica" w:hAnsi="Helvetica" w:cs="Helvetica" w:hint="eastAsia"/>
          <w:b/>
          <w:bCs/>
          <w:color w:val="222222"/>
          <w:sz w:val="21"/>
          <w:szCs w:val="21"/>
        </w:rPr>
        <w:t>Г</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етерозиготное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носительсгво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генов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ФАГ</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еистемы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медицинские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социальные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аспекты</w:t>
      </w:r>
      <w:r w:rsidRPr="00750B77">
        <w:rPr>
          <w:rFonts w:ascii="Helvetica" w:hAnsi="Helvetica" w:cs="Helvetica"/>
          <w:b/>
          <w:bCs/>
          <w:color w:val="222222"/>
          <w:sz w:val="21"/>
          <w:szCs w:val="21"/>
        </w:rPr>
        <w:t>.</w:t>
      </w:r>
    </w:p>
    <w:p w14:paraId="75844A10" w14:textId="77777777" w:rsidR="00750B77" w:rsidRPr="00750B77" w:rsidRDefault="00750B77" w:rsidP="00750B77">
      <w:pPr>
        <w:rPr>
          <w:rFonts w:ascii="Helvetica" w:hAnsi="Helvetica" w:cs="Helvetica"/>
          <w:b/>
          <w:bCs/>
          <w:color w:val="222222"/>
          <w:sz w:val="21"/>
          <w:szCs w:val="21"/>
        </w:rPr>
      </w:pPr>
    </w:p>
    <w:p w14:paraId="6F1A3009"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1,6,1 .</w:t>
      </w:r>
      <w:r w:rsidRPr="00750B77">
        <w:rPr>
          <w:rFonts w:ascii="Helvetica" w:hAnsi="Helvetica" w:cs="Helvetica" w:hint="eastAsia"/>
          <w:b/>
          <w:bCs/>
          <w:color w:val="222222"/>
          <w:sz w:val="21"/>
          <w:szCs w:val="21"/>
        </w:rPr>
        <w:t>Общая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характеристика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гетерозиготных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генов</w:t>
      </w:r>
    </w:p>
    <w:p w14:paraId="5AB1BC95" w14:textId="77777777" w:rsidR="00750B77" w:rsidRPr="00750B77" w:rsidRDefault="00750B77" w:rsidP="00750B77">
      <w:pPr>
        <w:rPr>
          <w:rFonts w:ascii="Helvetica" w:hAnsi="Helvetica" w:cs="Helvetica"/>
          <w:b/>
          <w:bCs/>
          <w:color w:val="222222"/>
          <w:sz w:val="21"/>
          <w:szCs w:val="21"/>
        </w:rPr>
      </w:pPr>
    </w:p>
    <w:p w14:paraId="6F9C8EF2"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ФАГ</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сисгемы</w:t>
      </w:r>
      <w:r w:rsidRPr="00750B77">
        <w:rPr>
          <w:rFonts w:ascii="Helvetica" w:hAnsi="Helvetica" w:cs="Helvetica"/>
          <w:b/>
          <w:bCs/>
          <w:color w:val="222222"/>
          <w:sz w:val="21"/>
          <w:szCs w:val="21"/>
        </w:rPr>
        <w:t>.</w:t>
      </w:r>
    </w:p>
    <w:p w14:paraId="6424CC8D" w14:textId="77777777" w:rsidR="00750B77" w:rsidRPr="00750B77" w:rsidRDefault="00750B77" w:rsidP="00750B77">
      <w:pPr>
        <w:rPr>
          <w:rFonts w:ascii="Helvetica" w:hAnsi="Helvetica" w:cs="Helvetica"/>
          <w:b/>
          <w:bCs/>
          <w:color w:val="222222"/>
          <w:sz w:val="21"/>
          <w:szCs w:val="21"/>
        </w:rPr>
      </w:pPr>
    </w:p>
    <w:p w14:paraId="72C83A20"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1,6,2. </w:t>
      </w:r>
      <w:r w:rsidRPr="00750B77">
        <w:rPr>
          <w:rFonts w:ascii="Helvetica" w:hAnsi="Helvetica" w:cs="Helvetica" w:hint="eastAsia"/>
          <w:b/>
          <w:bCs/>
          <w:color w:val="222222"/>
          <w:sz w:val="21"/>
          <w:szCs w:val="21"/>
        </w:rPr>
        <w:t>Гетерозиготное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носительсгво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генов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ФАГ</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систеиы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ньшй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женщинами</w:t>
      </w:r>
      <w:r w:rsidRPr="00750B77">
        <w:rPr>
          <w:rFonts w:ascii="Helvetica" w:hAnsi="Helvetica" w:cs="Helvetica"/>
          <w:b/>
          <w:bCs/>
          <w:color w:val="222222"/>
          <w:sz w:val="21"/>
          <w:szCs w:val="21"/>
        </w:rPr>
        <w:t>,=</w:t>
      </w:r>
    </w:p>
    <w:p w14:paraId="066AD5F7" w14:textId="77777777" w:rsidR="00750B77" w:rsidRPr="00750B77" w:rsidRDefault="00750B77" w:rsidP="00750B77">
      <w:pPr>
        <w:rPr>
          <w:rFonts w:ascii="Helvetica" w:hAnsi="Helvetica" w:cs="Helvetica"/>
          <w:b/>
          <w:bCs/>
          <w:color w:val="222222"/>
          <w:sz w:val="21"/>
          <w:szCs w:val="21"/>
        </w:rPr>
      </w:pPr>
    </w:p>
    <w:p w14:paraId="4B9F0D6B"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Глава</w:t>
      </w:r>
      <w:r w:rsidRPr="00750B77">
        <w:rPr>
          <w:rFonts w:ascii="Helvetica" w:hAnsi="Helvetica" w:cs="Helvetica"/>
          <w:b/>
          <w:bCs/>
          <w:color w:val="222222"/>
          <w:sz w:val="21"/>
          <w:szCs w:val="21"/>
        </w:rPr>
        <w:t xml:space="preserve"> 2. </w:t>
      </w:r>
      <w:r w:rsidRPr="00750B77">
        <w:rPr>
          <w:rFonts w:ascii="Helvetica" w:hAnsi="Helvetica" w:cs="Helvetica" w:hint="eastAsia"/>
          <w:b/>
          <w:bCs/>
          <w:color w:val="222222"/>
          <w:sz w:val="21"/>
          <w:szCs w:val="21"/>
        </w:rPr>
        <w:t>МАТЕРИАЛ</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МЕТОДЫ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ИССЛЕДОВАНИЯ</w:t>
      </w:r>
      <w:r w:rsidRPr="00750B77">
        <w:rPr>
          <w:rFonts w:ascii="Helvetica" w:hAnsi="Helvetica" w:cs="Helvetica"/>
          <w:b/>
          <w:bCs/>
          <w:color w:val="222222"/>
          <w:sz w:val="21"/>
          <w:szCs w:val="21"/>
        </w:rPr>
        <w:t xml:space="preserve"> 2,1. </w:t>
      </w:r>
      <w:r w:rsidRPr="00750B77">
        <w:rPr>
          <w:rFonts w:ascii="Helvetica" w:hAnsi="Helvetica" w:cs="Helvetica" w:hint="eastAsia"/>
          <w:b/>
          <w:bCs/>
          <w:color w:val="222222"/>
          <w:sz w:val="21"/>
          <w:szCs w:val="21"/>
        </w:rPr>
        <w:t>Характеристика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изучаемых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выборок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программ</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исследования</w:t>
      </w:r>
      <w:r w:rsidRPr="00750B77">
        <w:rPr>
          <w:rFonts w:ascii="Helvetica" w:hAnsi="Helvetica" w:cs="Helvetica"/>
          <w:b/>
          <w:bCs/>
          <w:color w:val="222222"/>
          <w:sz w:val="21"/>
          <w:szCs w:val="21"/>
        </w:rPr>
        <w:t xml:space="preserve">,,. .,,,52 ,2. </w:t>
      </w:r>
      <w:r w:rsidRPr="00750B77">
        <w:rPr>
          <w:rFonts w:ascii="Helvetica" w:hAnsi="Helvetica" w:cs="Helvetica" w:hint="eastAsia"/>
          <w:b/>
          <w:bCs/>
          <w:color w:val="222222"/>
          <w:sz w:val="21"/>
          <w:szCs w:val="21"/>
        </w:rPr>
        <w:t>Метод</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анкетирования</w:t>
      </w:r>
      <w:r w:rsidRPr="00750B77">
        <w:rPr>
          <w:rFonts w:ascii="Helvetica" w:hAnsi="Helvetica" w:cs="Helvetica"/>
          <w:b/>
          <w:bCs/>
          <w:color w:val="222222"/>
          <w:sz w:val="21"/>
          <w:szCs w:val="21"/>
        </w:rPr>
        <w:t>.</w:t>
      </w:r>
    </w:p>
    <w:p w14:paraId="2FD28D8D" w14:textId="77777777" w:rsidR="00750B77" w:rsidRPr="00750B77" w:rsidRDefault="00750B77" w:rsidP="00750B77">
      <w:pPr>
        <w:rPr>
          <w:rFonts w:ascii="Helvetica" w:hAnsi="Helvetica" w:cs="Helvetica"/>
          <w:b/>
          <w:bCs/>
          <w:color w:val="222222"/>
          <w:sz w:val="21"/>
          <w:szCs w:val="21"/>
        </w:rPr>
      </w:pPr>
    </w:p>
    <w:p w14:paraId="3B8D1F3B"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2.3, </w:t>
      </w:r>
      <w:r w:rsidRPr="00750B77">
        <w:rPr>
          <w:rFonts w:ascii="Helvetica" w:hAnsi="Helvetica" w:cs="Helvetica" w:hint="eastAsia"/>
          <w:b/>
          <w:bCs/>
          <w:color w:val="222222"/>
          <w:sz w:val="21"/>
          <w:szCs w:val="21"/>
        </w:rPr>
        <w:t>Биохимические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методы</w:t>
      </w:r>
      <w:r w:rsidRPr="00750B77">
        <w:rPr>
          <w:rFonts w:ascii="Helvetica" w:hAnsi="Helvetica" w:cs="Helvetica"/>
          <w:b/>
          <w:bCs/>
          <w:color w:val="222222"/>
          <w:sz w:val="21"/>
          <w:szCs w:val="21"/>
        </w:rPr>
        <w:t>.</w:t>
      </w:r>
    </w:p>
    <w:p w14:paraId="2FF3FF70" w14:textId="77777777" w:rsidR="00750B77" w:rsidRPr="00750B77" w:rsidRDefault="00750B77" w:rsidP="00750B77">
      <w:pPr>
        <w:rPr>
          <w:rFonts w:ascii="Helvetica" w:hAnsi="Helvetica" w:cs="Helvetica"/>
          <w:b/>
          <w:bCs/>
          <w:color w:val="222222"/>
          <w:sz w:val="21"/>
          <w:szCs w:val="21"/>
        </w:rPr>
      </w:pPr>
    </w:p>
    <w:p w14:paraId="3E9B3FD5"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2.4, </w:t>
      </w:r>
      <w:r w:rsidRPr="00750B77">
        <w:rPr>
          <w:rFonts w:ascii="Helvetica" w:hAnsi="Helvetica" w:cs="Helvetica" w:hint="eastAsia"/>
          <w:b/>
          <w:bCs/>
          <w:color w:val="222222"/>
          <w:sz w:val="21"/>
          <w:szCs w:val="21"/>
        </w:rPr>
        <w:t>Молекузтарно</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генегичесжиеметчшы</w:t>
      </w:r>
      <w:r w:rsidRPr="00750B77">
        <w:rPr>
          <w:rFonts w:ascii="Helvetica" w:hAnsi="Helvetica" w:cs="Helvetica"/>
          <w:b/>
          <w:bCs/>
          <w:color w:val="222222"/>
          <w:sz w:val="21"/>
          <w:szCs w:val="21"/>
        </w:rPr>
        <w:t>,.,,,,.,,.,,,,,.,,</w:t>
      </w:r>
    </w:p>
    <w:p w14:paraId="64ECA78B" w14:textId="77777777" w:rsidR="00750B77" w:rsidRPr="00750B77" w:rsidRDefault="00750B77" w:rsidP="00750B77">
      <w:pPr>
        <w:rPr>
          <w:rFonts w:ascii="Helvetica" w:hAnsi="Helvetica" w:cs="Helvetica"/>
          <w:b/>
          <w:bCs/>
          <w:color w:val="222222"/>
          <w:sz w:val="21"/>
          <w:szCs w:val="21"/>
        </w:rPr>
      </w:pPr>
    </w:p>
    <w:p w14:paraId="65E45F2D"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2.5, </w:t>
      </w:r>
      <w:r w:rsidRPr="00750B77">
        <w:rPr>
          <w:rFonts w:ascii="Helvetica" w:hAnsi="Helvetica" w:cs="Helvetica" w:hint="eastAsia"/>
          <w:b/>
          <w:bCs/>
          <w:color w:val="222222"/>
          <w:sz w:val="21"/>
          <w:szCs w:val="21"/>
        </w:rPr>
        <w:t>Методы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статистической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обработки</w:t>
      </w:r>
      <w:r w:rsidRPr="00750B77">
        <w:rPr>
          <w:rFonts w:ascii="Helvetica" w:hAnsi="Helvetica" w:cs="Helvetica"/>
          <w:b/>
          <w:bCs/>
          <w:color w:val="222222"/>
          <w:sz w:val="21"/>
          <w:szCs w:val="21"/>
        </w:rPr>
        <w:t>.</w:t>
      </w:r>
    </w:p>
    <w:p w14:paraId="05243FD5" w14:textId="77777777" w:rsidR="00750B77" w:rsidRPr="00750B77" w:rsidRDefault="00750B77" w:rsidP="00750B77">
      <w:pPr>
        <w:rPr>
          <w:rFonts w:ascii="Helvetica" w:hAnsi="Helvetica" w:cs="Helvetica"/>
          <w:b/>
          <w:bCs/>
          <w:color w:val="222222"/>
          <w:sz w:val="21"/>
          <w:szCs w:val="21"/>
        </w:rPr>
      </w:pPr>
    </w:p>
    <w:p w14:paraId="5AB172DE"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РЕЗУЛЬТАТЫ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СОБСТВЕННЫХ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ИССЛЕДОВАНИЙ</w:t>
      </w:r>
      <w:r w:rsidRPr="00750B77">
        <w:rPr>
          <w:rFonts w:ascii="Helvetica" w:hAnsi="Helvetica" w:cs="Helvetica"/>
          <w:b/>
          <w:bCs/>
          <w:color w:val="222222"/>
          <w:sz w:val="21"/>
          <w:szCs w:val="21"/>
        </w:rPr>
        <w:t>.</w:t>
      </w:r>
    </w:p>
    <w:p w14:paraId="64909A18" w14:textId="77777777" w:rsidR="00750B77" w:rsidRPr="00750B77" w:rsidRDefault="00750B77" w:rsidP="00750B77">
      <w:pPr>
        <w:rPr>
          <w:rFonts w:ascii="Helvetica" w:hAnsi="Helvetica" w:cs="Helvetica"/>
          <w:b/>
          <w:bCs/>
          <w:color w:val="222222"/>
          <w:sz w:val="21"/>
          <w:szCs w:val="21"/>
        </w:rPr>
      </w:pPr>
    </w:p>
    <w:p w14:paraId="1A7476B1"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Глава</w:t>
      </w:r>
      <w:r w:rsidRPr="00750B77">
        <w:rPr>
          <w:rFonts w:ascii="Helvetica" w:hAnsi="Helvetica" w:cs="Helvetica"/>
          <w:b/>
          <w:bCs/>
          <w:color w:val="222222"/>
          <w:sz w:val="21"/>
          <w:szCs w:val="21"/>
        </w:rPr>
        <w:t xml:space="preserve"> 3, </w:t>
      </w:r>
      <w:r w:rsidRPr="00750B77">
        <w:rPr>
          <w:rFonts w:ascii="Helvetica" w:hAnsi="Helvetica" w:cs="Helvetica" w:hint="eastAsia"/>
          <w:b/>
          <w:bCs/>
          <w:color w:val="222222"/>
          <w:sz w:val="21"/>
          <w:szCs w:val="21"/>
        </w:rPr>
        <w:t>Биохимическое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молекуяярно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генетическое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обследование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семьях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больных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феншжегонурией</w:t>
      </w:r>
      <w:r w:rsidRPr="00750B77">
        <w:rPr>
          <w:rFonts w:ascii="Helvetica" w:hAnsi="Helvetica" w:cs="Helvetica"/>
          <w:b/>
          <w:bCs/>
          <w:color w:val="222222"/>
          <w:sz w:val="21"/>
          <w:szCs w:val="21"/>
        </w:rPr>
        <w:t>.</w:t>
      </w:r>
    </w:p>
    <w:p w14:paraId="00FA3454" w14:textId="77777777" w:rsidR="00750B77" w:rsidRPr="00750B77" w:rsidRDefault="00750B77" w:rsidP="00750B77">
      <w:pPr>
        <w:rPr>
          <w:rFonts w:ascii="Helvetica" w:hAnsi="Helvetica" w:cs="Helvetica"/>
          <w:b/>
          <w:bCs/>
          <w:color w:val="222222"/>
          <w:sz w:val="21"/>
          <w:szCs w:val="21"/>
        </w:rPr>
      </w:pPr>
    </w:p>
    <w:p w14:paraId="19B62DB2"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3.!. </w:t>
      </w:r>
      <w:r w:rsidRPr="00750B77">
        <w:rPr>
          <w:rFonts w:ascii="Helvetica" w:hAnsi="Helvetica" w:cs="Helvetica" w:hint="eastAsia"/>
          <w:b/>
          <w:bCs/>
          <w:color w:val="222222"/>
          <w:sz w:val="21"/>
          <w:szCs w:val="21"/>
        </w:rPr>
        <w:t>Результаты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молекуяярно</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генетического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анализа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семей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больных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фенилкетонурией</w:t>
      </w:r>
      <w:r w:rsidRPr="00750B77">
        <w:rPr>
          <w:rFonts w:ascii="Helvetica" w:hAnsi="Helvetica" w:cs="Helvetica"/>
          <w:b/>
          <w:bCs/>
          <w:color w:val="222222"/>
          <w:sz w:val="21"/>
          <w:szCs w:val="21"/>
        </w:rPr>
        <w:t>,,,, ,.,,.,.,.,.,,,,.,,.,,,,.,.,,.,.,.,.,,.,,</w:t>
      </w:r>
    </w:p>
    <w:p w14:paraId="7D03BB76" w14:textId="77777777" w:rsidR="00750B77" w:rsidRPr="00750B77" w:rsidRDefault="00750B77" w:rsidP="00750B77">
      <w:pPr>
        <w:rPr>
          <w:rFonts w:ascii="Helvetica" w:hAnsi="Helvetica" w:cs="Helvetica"/>
          <w:b/>
          <w:bCs/>
          <w:color w:val="222222"/>
          <w:sz w:val="21"/>
          <w:szCs w:val="21"/>
        </w:rPr>
      </w:pPr>
    </w:p>
    <w:p w14:paraId="133B933F"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3.2. </w:t>
      </w:r>
      <w:r w:rsidRPr="00750B77">
        <w:rPr>
          <w:rFonts w:ascii="Helvetica" w:hAnsi="Helvetica" w:cs="Helvetica" w:hint="eastAsia"/>
          <w:b/>
          <w:bCs/>
          <w:color w:val="222222"/>
          <w:sz w:val="21"/>
          <w:szCs w:val="21"/>
        </w:rPr>
        <w:t>Изучение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количественного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крови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больных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фенишеетонурией</w:t>
      </w:r>
      <w:r w:rsidRPr="00750B77">
        <w:rPr>
          <w:rFonts w:ascii="Helvetica" w:hAnsi="Helvetica" w:cs="Helvetica"/>
          <w:b/>
          <w:bCs/>
          <w:color w:val="222222"/>
          <w:sz w:val="21"/>
          <w:szCs w:val="21"/>
        </w:rPr>
        <w:t>.</w:t>
      </w:r>
    </w:p>
    <w:p w14:paraId="6F8C8D02" w14:textId="77777777" w:rsidR="00750B77" w:rsidRPr="00750B77" w:rsidRDefault="00750B77" w:rsidP="00750B77">
      <w:pPr>
        <w:rPr>
          <w:rFonts w:ascii="Helvetica" w:hAnsi="Helvetica" w:cs="Helvetica"/>
          <w:b/>
          <w:bCs/>
          <w:color w:val="222222"/>
          <w:sz w:val="21"/>
          <w:szCs w:val="21"/>
        </w:rPr>
      </w:pPr>
    </w:p>
    <w:p w14:paraId="7E0A7D9C"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3.3. </w:t>
      </w:r>
      <w:r w:rsidRPr="00750B77">
        <w:rPr>
          <w:rFonts w:ascii="Helvetica" w:hAnsi="Helvetica" w:cs="Helvetica" w:hint="eastAsia"/>
          <w:b/>
          <w:bCs/>
          <w:color w:val="222222"/>
          <w:sz w:val="21"/>
          <w:szCs w:val="21"/>
        </w:rPr>
        <w:t>Изучение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показателей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ТИР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обмена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родителей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больных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ФКУ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гетерозиготные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носители</w:t>
      </w:r>
      <w:r w:rsidRPr="00750B77">
        <w:rPr>
          <w:rFonts w:ascii="Helvetica" w:hAnsi="Helvetica" w:cs="Helvetica"/>
          <w:b/>
          <w:bCs/>
          <w:color w:val="222222"/>
          <w:sz w:val="21"/>
          <w:szCs w:val="21"/>
        </w:rPr>
        <w:t>).,.,,.,.</w:t>
      </w:r>
    </w:p>
    <w:p w14:paraId="7381BB7C" w14:textId="77777777" w:rsidR="00750B77" w:rsidRPr="00750B77" w:rsidRDefault="00750B77" w:rsidP="00750B77">
      <w:pPr>
        <w:rPr>
          <w:rFonts w:ascii="Helvetica" w:hAnsi="Helvetica" w:cs="Helvetica"/>
          <w:b/>
          <w:bCs/>
          <w:color w:val="222222"/>
          <w:sz w:val="21"/>
          <w:szCs w:val="21"/>
        </w:rPr>
      </w:pPr>
    </w:p>
    <w:p w14:paraId="530280F4"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3.4. </w:t>
      </w:r>
      <w:r w:rsidRPr="00750B77">
        <w:rPr>
          <w:rFonts w:ascii="Helvetica" w:hAnsi="Helvetica" w:cs="Helvetica" w:hint="eastAsia"/>
          <w:b/>
          <w:bCs/>
          <w:color w:val="222222"/>
          <w:sz w:val="21"/>
          <w:szCs w:val="21"/>
        </w:rPr>
        <w:t>Сравнительное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изучение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цельной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крови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гетерозиготных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генов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ФАГ</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системы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определенное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разными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биохимическими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методами</w:t>
      </w:r>
      <w:r w:rsidRPr="00750B77">
        <w:rPr>
          <w:rFonts w:ascii="Helvetica" w:hAnsi="Helvetica" w:cs="Helvetica"/>
          <w:b/>
          <w:bCs/>
          <w:color w:val="222222"/>
          <w:sz w:val="21"/>
          <w:szCs w:val="21"/>
        </w:rPr>
        <w:t>.</w:t>
      </w:r>
    </w:p>
    <w:p w14:paraId="2219E2B0" w14:textId="77777777" w:rsidR="00750B77" w:rsidRPr="00750B77" w:rsidRDefault="00750B77" w:rsidP="00750B77">
      <w:pPr>
        <w:rPr>
          <w:rFonts w:ascii="Helvetica" w:hAnsi="Helvetica" w:cs="Helvetica"/>
          <w:b/>
          <w:bCs/>
          <w:color w:val="222222"/>
          <w:sz w:val="21"/>
          <w:szCs w:val="21"/>
        </w:rPr>
      </w:pPr>
    </w:p>
    <w:p w14:paraId="561A4FCE"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3.5. </w:t>
      </w:r>
      <w:r w:rsidRPr="00750B77">
        <w:rPr>
          <w:rFonts w:ascii="Helvetica" w:hAnsi="Helvetica" w:cs="Helvetica" w:hint="eastAsia"/>
          <w:b/>
          <w:bCs/>
          <w:color w:val="222222"/>
          <w:sz w:val="21"/>
          <w:szCs w:val="21"/>
        </w:rPr>
        <w:t>Обсуждение</w:t>
      </w:r>
      <w:r w:rsidRPr="00750B77">
        <w:rPr>
          <w:rFonts w:ascii="Helvetica" w:hAnsi="Helvetica" w:cs="Helvetica"/>
          <w:b/>
          <w:bCs/>
          <w:color w:val="222222"/>
          <w:sz w:val="21"/>
          <w:szCs w:val="21"/>
        </w:rPr>
        <w:t>,.,.,.,.,,.,,.,.,.,.</w:t>
      </w:r>
    </w:p>
    <w:p w14:paraId="4A7471D2" w14:textId="77777777" w:rsidR="00750B77" w:rsidRPr="00750B77" w:rsidRDefault="00750B77" w:rsidP="00750B77">
      <w:pPr>
        <w:rPr>
          <w:rFonts w:ascii="Helvetica" w:hAnsi="Helvetica" w:cs="Helvetica"/>
          <w:b/>
          <w:bCs/>
          <w:color w:val="222222"/>
          <w:sz w:val="21"/>
          <w:szCs w:val="21"/>
        </w:rPr>
      </w:pPr>
    </w:p>
    <w:p w14:paraId="703F52EA"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Глава</w:t>
      </w:r>
      <w:r w:rsidRPr="00750B77">
        <w:rPr>
          <w:rFonts w:ascii="Helvetica" w:hAnsi="Helvetica" w:cs="Helvetica"/>
          <w:b/>
          <w:bCs/>
          <w:color w:val="222222"/>
          <w:sz w:val="21"/>
          <w:szCs w:val="21"/>
        </w:rPr>
        <w:t xml:space="preserve">. 4. </w:t>
      </w:r>
      <w:r w:rsidRPr="00750B77">
        <w:rPr>
          <w:rFonts w:ascii="Helvetica" w:hAnsi="Helvetica" w:cs="Helvetica" w:hint="eastAsia"/>
          <w:b/>
          <w:bCs/>
          <w:color w:val="222222"/>
          <w:sz w:val="21"/>
          <w:szCs w:val="21"/>
        </w:rPr>
        <w:t>Пилотный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скрининг</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.8!</w:t>
      </w:r>
    </w:p>
    <w:p w14:paraId="485CBBBD" w14:textId="77777777" w:rsidR="00750B77" w:rsidRPr="00750B77" w:rsidRDefault="00750B77" w:rsidP="00750B77">
      <w:pPr>
        <w:rPr>
          <w:rFonts w:ascii="Helvetica" w:hAnsi="Helvetica" w:cs="Helvetica"/>
          <w:b/>
          <w:bCs/>
          <w:color w:val="222222"/>
          <w:sz w:val="21"/>
          <w:szCs w:val="21"/>
        </w:rPr>
      </w:pPr>
    </w:p>
    <w:p w14:paraId="289B2EAF"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4.1, </w:t>
      </w:r>
      <w:r w:rsidRPr="00750B77">
        <w:rPr>
          <w:rFonts w:ascii="Helvetica" w:hAnsi="Helvetica" w:cs="Helvetica" w:hint="eastAsia"/>
          <w:b/>
          <w:bCs/>
          <w:color w:val="222222"/>
          <w:sz w:val="21"/>
          <w:szCs w:val="21"/>
        </w:rPr>
        <w:t>Концентрация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возраст</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,,,,.,.,,8!</w:t>
      </w:r>
    </w:p>
    <w:p w14:paraId="645AAE10" w14:textId="77777777" w:rsidR="00750B77" w:rsidRPr="00750B77" w:rsidRDefault="00750B77" w:rsidP="00750B77">
      <w:pPr>
        <w:rPr>
          <w:rFonts w:ascii="Helvetica" w:hAnsi="Helvetica" w:cs="Helvetica"/>
          <w:b/>
          <w:bCs/>
          <w:color w:val="222222"/>
          <w:sz w:val="21"/>
          <w:szCs w:val="21"/>
        </w:rPr>
      </w:pPr>
    </w:p>
    <w:p w14:paraId="05D48863"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4.2, </w:t>
      </w:r>
      <w:r w:rsidRPr="00750B77">
        <w:rPr>
          <w:rFonts w:ascii="Helvetica" w:hAnsi="Helvetica" w:cs="Helvetica" w:hint="eastAsia"/>
          <w:b/>
          <w:bCs/>
          <w:color w:val="222222"/>
          <w:sz w:val="21"/>
          <w:szCs w:val="21"/>
        </w:rPr>
        <w:t>Вариабельность</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зависимости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от</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времени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момента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последнего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приема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пиши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забора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крови</w:t>
      </w:r>
      <w:r w:rsidRPr="00750B77">
        <w:rPr>
          <w:rFonts w:ascii="Helvetica" w:hAnsi="Helvetica" w:cs="Helvetica"/>
          <w:b/>
          <w:bCs/>
          <w:color w:val="222222"/>
          <w:sz w:val="21"/>
          <w:szCs w:val="21"/>
        </w:rPr>
        <w:t>.,.,.,,.,.,.,.</w:t>
      </w:r>
    </w:p>
    <w:p w14:paraId="4580F902" w14:textId="77777777" w:rsidR="00750B77" w:rsidRPr="00750B77" w:rsidRDefault="00750B77" w:rsidP="00750B77">
      <w:pPr>
        <w:rPr>
          <w:rFonts w:ascii="Helvetica" w:hAnsi="Helvetica" w:cs="Helvetica"/>
          <w:b/>
          <w:bCs/>
          <w:color w:val="222222"/>
          <w:sz w:val="21"/>
          <w:szCs w:val="21"/>
        </w:rPr>
      </w:pPr>
    </w:p>
    <w:p w14:paraId="7FDDA0A8"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4.3, </w:t>
      </w:r>
      <w:r w:rsidRPr="00750B77">
        <w:rPr>
          <w:rFonts w:ascii="Helvetica" w:hAnsi="Helvetica" w:cs="Helvetica" w:hint="eastAsia"/>
          <w:b/>
          <w:bCs/>
          <w:color w:val="222222"/>
          <w:sz w:val="21"/>
          <w:szCs w:val="21"/>
        </w:rPr>
        <w:t>Содержание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срок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беременности</w:t>
      </w:r>
      <w:r w:rsidRPr="00750B77">
        <w:rPr>
          <w:rFonts w:ascii="Helvetica" w:hAnsi="Helvetica" w:cs="Helvetica"/>
          <w:b/>
          <w:bCs/>
          <w:color w:val="222222"/>
          <w:sz w:val="21"/>
          <w:szCs w:val="21"/>
        </w:rPr>
        <w:t>.</w:t>
      </w:r>
    </w:p>
    <w:p w14:paraId="7469528D" w14:textId="77777777" w:rsidR="00750B77" w:rsidRPr="00750B77" w:rsidRDefault="00750B77" w:rsidP="00750B77">
      <w:pPr>
        <w:rPr>
          <w:rFonts w:ascii="Helvetica" w:hAnsi="Helvetica" w:cs="Helvetica"/>
          <w:b/>
          <w:bCs/>
          <w:color w:val="222222"/>
          <w:sz w:val="21"/>
          <w:szCs w:val="21"/>
        </w:rPr>
      </w:pPr>
    </w:p>
    <w:p w14:paraId="0790DF71"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4.4, </w:t>
      </w:r>
      <w:r w:rsidRPr="00750B77">
        <w:rPr>
          <w:rFonts w:ascii="Helvetica" w:hAnsi="Helvetica" w:cs="Helvetica" w:hint="eastAsia"/>
          <w:b/>
          <w:bCs/>
          <w:color w:val="222222"/>
          <w:sz w:val="21"/>
          <w:szCs w:val="21"/>
        </w:rPr>
        <w:t>Многомерный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анализ</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вариабельности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w:t>
      </w:r>
    </w:p>
    <w:p w14:paraId="5BD89B09" w14:textId="77777777" w:rsidR="00750B77" w:rsidRPr="00750B77" w:rsidRDefault="00750B77" w:rsidP="00750B77">
      <w:pPr>
        <w:rPr>
          <w:rFonts w:ascii="Helvetica" w:hAnsi="Helvetica" w:cs="Helvetica"/>
          <w:b/>
          <w:bCs/>
          <w:color w:val="222222"/>
          <w:sz w:val="21"/>
          <w:szCs w:val="21"/>
        </w:rPr>
      </w:pPr>
    </w:p>
    <w:p w14:paraId="1FC08FD3"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4.5, </w:t>
      </w:r>
      <w:r w:rsidRPr="00750B77">
        <w:rPr>
          <w:rFonts w:ascii="Helvetica" w:hAnsi="Helvetica" w:cs="Helvetica" w:hint="eastAsia"/>
          <w:b/>
          <w:bCs/>
          <w:color w:val="222222"/>
          <w:sz w:val="21"/>
          <w:szCs w:val="21"/>
        </w:rPr>
        <w:t>Обсуждение</w:t>
      </w:r>
      <w:r w:rsidRPr="00750B77">
        <w:rPr>
          <w:rFonts w:ascii="Helvetica" w:hAnsi="Helvetica" w:cs="Helvetica"/>
          <w:b/>
          <w:bCs/>
          <w:color w:val="222222"/>
          <w:sz w:val="21"/>
          <w:szCs w:val="21"/>
        </w:rPr>
        <w:t>,,,.,,,.,.,.,,,.,.,.,.</w:t>
      </w:r>
    </w:p>
    <w:p w14:paraId="395A462E" w14:textId="77777777" w:rsidR="00750B77" w:rsidRPr="00750B77" w:rsidRDefault="00750B77" w:rsidP="00750B77">
      <w:pPr>
        <w:rPr>
          <w:rFonts w:ascii="Helvetica" w:hAnsi="Helvetica" w:cs="Helvetica"/>
          <w:b/>
          <w:bCs/>
          <w:color w:val="222222"/>
          <w:sz w:val="21"/>
          <w:szCs w:val="21"/>
        </w:rPr>
      </w:pPr>
    </w:p>
    <w:p w14:paraId="574312D9"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lastRenderedPageBreak/>
        <w:t>Глава</w:t>
      </w:r>
      <w:r w:rsidRPr="00750B77">
        <w:rPr>
          <w:rFonts w:ascii="Helvetica" w:hAnsi="Helvetica" w:cs="Helvetica"/>
          <w:b/>
          <w:bCs/>
          <w:color w:val="222222"/>
          <w:sz w:val="21"/>
          <w:szCs w:val="21"/>
        </w:rPr>
        <w:t xml:space="preserve"> 5, </w:t>
      </w:r>
      <w:r w:rsidRPr="00750B77">
        <w:rPr>
          <w:rFonts w:ascii="Helvetica" w:hAnsi="Helvetica" w:cs="Helvetica" w:hint="eastAsia"/>
          <w:b/>
          <w:bCs/>
          <w:color w:val="222222"/>
          <w:sz w:val="21"/>
          <w:szCs w:val="21"/>
        </w:rPr>
        <w:t>Изучение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количественного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показателей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ТИР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обмена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различных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сроках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беременности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оценка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влияния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кощентрацию</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крови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новорожденных</w:t>
      </w:r>
      <w:r w:rsidRPr="00750B77">
        <w:rPr>
          <w:rFonts w:ascii="Helvetica" w:hAnsi="Helvetica" w:cs="Helvetica"/>
          <w:b/>
          <w:bCs/>
          <w:color w:val="222222"/>
          <w:sz w:val="21"/>
          <w:szCs w:val="21"/>
        </w:rPr>
        <w:t>.,,.,,,.,.,,.,,,.</w:t>
      </w:r>
    </w:p>
    <w:p w14:paraId="4336FB41" w14:textId="77777777" w:rsidR="00750B77" w:rsidRPr="00750B77" w:rsidRDefault="00750B77" w:rsidP="00750B77">
      <w:pPr>
        <w:rPr>
          <w:rFonts w:ascii="Helvetica" w:hAnsi="Helvetica" w:cs="Helvetica"/>
          <w:b/>
          <w:bCs/>
          <w:color w:val="222222"/>
          <w:sz w:val="21"/>
          <w:szCs w:val="21"/>
        </w:rPr>
      </w:pPr>
    </w:p>
    <w:p w14:paraId="2F51C016"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5.1, </w:t>
      </w:r>
      <w:r w:rsidRPr="00750B77">
        <w:rPr>
          <w:rFonts w:ascii="Helvetica" w:hAnsi="Helvetica" w:cs="Helvetica" w:hint="eastAsia"/>
          <w:b/>
          <w:bCs/>
          <w:color w:val="222222"/>
          <w:sz w:val="21"/>
          <w:szCs w:val="21"/>
        </w:rPr>
        <w:t>Вариабельность</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разных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сроках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беременности</w:t>
      </w:r>
      <w:r w:rsidRPr="00750B77">
        <w:rPr>
          <w:rFonts w:ascii="Helvetica" w:hAnsi="Helvetica" w:cs="Helvetica"/>
          <w:b/>
          <w:bCs/>
          <w:color w:val="222222"/>
          <w:sz w:val="21"/>
          <w:szCs w:val="21"/>
        </w:rPr>
        <w:t>.,,,.,.,.,.,,,.,,,.,,.,,,. .,.</w:t>
      </w:r>
    </w:p>
    <w:p w14:paraId="6E42CCCD" w14:textId="77777777" w:rsidR="00750B77" w:rsidRPr="00750B77" w:rsidRDefault="00750B77" w:rsidP="00750B77">
      <w:pPr>
        <w:rPr>
          <w:rFonts w:ascii="Helvetica" w:hAnsi="Helvetica" w:cs="Helvetica"/>
          <w:b/>
          <w:bCs/>
          <w:color w:val="222222"/>
          <w:sz w:val="21"/>
          <w:szCs w:val="21"/>
        </w:rPr>
      </w:pPr>
    </w:p>
    <w:p w14:paraId="13B7D940"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5.2, </w:t>
      </w:r>
      <w:r w:rsidRPr="00750B77">
        <w:rPr>
          <w:rFonts w:ascii="Helvetica" w:hAnsi="Helvetica" w:cs="Helvetica" w:hint="eastAsia"/>
          <w:b/>
          <w:bCs/>
          <w:color w:val="222222"/>
          <w:sz w:val="21"/>
          <w:szCs w:val="21"/>
        </w:rPr>
        <w:t>Оценка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вариабельность</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тирозина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количественного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соотношения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тирозина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разных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сроках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беременности</w:t>
      </w:r>
      <w:r w:rsidRPr="00750B77">
        <w:rPr>
          <w:rFonts w:ascii="Helvetica" w:hAnsi="Helvetica" w:cs="Helvetica"/>
          <w:b/>
          <w:bCs/>
          <w:color w:val="222222"/>
          <w:sz w:val="21"/>
          <w:szCs w:val="21"/>
        </w:rPr>
        <w:t>.</w:t>
      </w:r>
    </w:p>
    <w:p w14:paraId="0F161AA2" w14:textId="77777777" w:rsidR="00750B77" w:rsidRPr="00750B77" w:rsidRDefault="00750B77" w:rsidP="00750B77">
      <w:pPr>
        <w:rPr>
          <w:rFonts w:ascii="Helvetica" w:hAnsi="Helvetica" w:cs="Helvetica"/>
          <w:b/>
          <w:bCs/>
          <w:color w:val="222222"/>
          <w:sz w:val="21"/>
          <w:szCs w:val="21"/>
        </w:rPr>
      </w:pPr>
    </w:p>
    <w:p w14:paraId="5E087D09"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5.3, </w:t>
      </w:r>
      <w:r w:rsidRPr="00750B77">
        <w:rPr>
          <w:rFonts w:ascii="Helvetica" w:hAnsi="Helvetica" w:cs="Helvetica" w:hint="eastAsia"/>
          <w:b/>
          <w:bCs/>
          <w:color w:val="222222"/>
          <w:sz w:val="21"/>
          <w:szCs w:val="21"/>
        </w:rPr>
        <w:t>Многомерный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анализ</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вариабельности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показателей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ТИР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обмена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ряда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фенотипических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характеристик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время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беременности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оценка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взаимосвязи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концентрацией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фенияаланина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новорожденных</w:t>
      </w:r>
      <w:r w:rsidRPr="00750B77">
        <w:rPr>
          <w:rFonts w:ascii="Helvetica" w:hAnsi="Helvetica" w:cs="Helvetica"/>
          <w:b/>
          <w:bCs/>
          <w:color w:val="222222"/>
          <w:sz w:val="21"/>
          <w:szCs w:val="21"/>
        </w:rPr>
        <w:t>.</w:t>
      </w:r>
    </w:p>
    <w:p w14:paraId="06B1A75A" w14:textId="77777777" w:rsidR="00750B77" w:rsidRPr="00750B77" w:rsidRDefault="00750B77" w:rsidP="00750B77">
      <w:pPr>
        <w:rPr>
          <w:rFonts w:ascii="Helvetica" w:hAnsi="Helvetica" w:cs="Helvetica"/>
          <w:b/>
          <w:bCs/>
          <w:color w:val="222222"/>
          <w:sz w:val="21"/>
          <w:szCs w:val="21"/>
        </w:rPr>
      </w:pPr>
    </w:p>
    <w:p w14:paraId="686DDC71"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5.4, </w:t>
      </w:r>
      <w:r w:rsidRPr="00750B77">
        <w:rPr>
          <w:rFonts w:ascii="Helvetica" w:hAnsi="Helvetica" w:cs="Helvetica" w:hint="eastAsia"/>
          <w:b/>
          <w:bCs/>
          <w:color w:val="222222"/>
          <w:sz w:val="21"/>
          <w:szCs w:val="21"/>
        </w:rPr>
        <w:t>Обсуждение</w:t>
      </w:r>
      <w:r w:rsidRPr="00750B77">
        <w:rPr>
          <w:rFonts w:ascii="Helvetica" w:hAnsi="Helvetica" w:cs="Helvetica"/>
          <w:b/>
          <w:bCs/>
          <w:color w:val="222222"/>
          <w:sz w:val="21"/>
          <w:szCs w:val="21"/>
        </w:rPr>
        <w:t>.</w:t>
      </w:r>
    </w:p>
    <w:p w14:paraId="59AED675" w14:textId="77777777" w:rsidR="00750B77" w:rsidRPr="00750B77" w:rsidRDefault="00750B77" w:rsidP="00750B77">
      <w:pPr>
        <w:rPr>
          <w:rFonts w:ascii="Helvetica" w:hAnsi="Helvetica" w:cs="Helvetica"/>
          <w:b/>
          <w:bCs/>
          <w:color w:val="222222"/>
          <w:sz w:val="21"/>
          <w:szCs w:val="21"/>
        </w:rPr>
      </w:pPr>
    </w:p>
    <w:p w14:paraId="23662690"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Глава</w:t>
      </w:r>
      <w:r w:rsidRPr="00750B77">
        <w:rPr>
          <w:rFonts w:ascii="Helvetica" w:hAnsi="Helvetica" w:cs="Helvetica"/>
          <w:b/>
          <w:bCs/>
          <w:color w:val="222222"/>
          <w:sz w:val="21"/>
          <w:szCs w:val="21"/>
        </w:rPr>
        <w:t xml:space="preserve"> 6, </w:t>
      </w:r>
      <w:r w:rsidRPr="00750B77">
        <w:rPr>
          <w:rFonts w:ascii="Helvetica" w:hAnsi="Helvetica" w:cs="Helvetica" w:hint="eastAsia"/>
          <w:b/>
          <w:bCs/>
          <w:color w:val="222222"/>
          <w:sz w:val="21"/>
          <w:szCs w:val="21"/>
        </w:rPr>
        <w:t>Мшгекуларно</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генетический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анализ</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малых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мутаций</w:t>
      </w:r>
      <w:r w:rsidRPr="00750B77">
        <w:rPr>
          <w:rFonts w:ascii="Helvetica" w:hAnsi="Helvetica" w:cs="Helvetica"/>
          <w:b/>
          <w:bCs/>
          <w:color w:val="222222"/>
          <w:sz w:val="21"/>
          <w:szCs w:val="21"/>
        </w:rPr>
        <w:t xml:space="preserve"> 5, 7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12 </w:t>
      </w:r>
      <w:r w:rsidRPr="00750B77">
        <w:rPr>
          <w:rFonts w:ascii="Helvetica" w:hAnsi="Helvetica" w:cs="Helvetica" w:hint="eastAsia"/>
          <w:b/>
          <w:bCs/>
          <w:color w:val="222222"/>
          <w:sz w:val="21"/>
          <w:szCs w:val="21"/>
        </w:rPr>
        <w:t>экзонов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фенилаланннгндроксилазы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Л</w:t>
      </w:r>
    </w:p>
    <w:p w14:paraId="20E236E9" w14:textId="77777777" w:rsidR="00750B77" w:rsidRPr="00750B77" w:rsidRDefault="00750B77" w:rsidP="00750B77">
      <w:pPr>
        <w:rPr>
          <w:rFonts w:ascii="Helvetica" w:hAnsi="Helvetica" w:cs="Helvetica"/>
          <w:b/>
          <w:bCs/>
          <w:color w:val="222222"/>
          <w:sz w:val="21"/>
          <w:szCs w:val="21"/>
        </w:rPr>
      </w:pPr>
    </w:p>
    <w:p w14:paraId="21613EE5"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6.1. </w:t>
      </w:r>
      <w:r w:rsidRPr="00750B77">
        <w:rPr>
          <w:rFonts w:ascii="Helvetica" w:hAnsi="Helvetica" w:cs="Helvetica" w:hint="eastAsia"/>
          <w:b/>
          <w:bCs/>
          <w:color w:val="222222"/>
          <w:sz w:val="21"/>
          <w:szCs w:val="21"/>
        </w:rPr>
        <w:t>Результаты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детекции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мажорной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мутации</w:t>
      </w:r>
      <w:r w:rsidRPr="00750B77">
        <w:rPr>
          <w:rFonts w:ascii="Helvetica" w:hAnsi="Helvetica" w:cs="Helvetica"/>
          <w:b/>
          <w:bCs/>
          <w:color w:val="222222"/>
          <w:sz w:val="21"/>
          <w:szCs w:val="21"/>
        </w:rPr>
        <w:t xml:space="preserve"> R408W.</w:t>
      </w:r>
    </w:p>
    <w:p w14:paraId="2AB69E26" w14:textId="77777777" w:rsidR="00750B77" w:rsidRPr="00750B77" w:rsidRDefault="00750B77" w:rsidP="00750B77">
      <w:pPr>
        <w:rPr>
          <w:rFonts w:ascii="Helvetica" w:hAnsi="Helvetica" w:cs="Helvetica"/>
          <w:b/>
          <w:bCs/>
          <w:color w:val="222222"/>
          <w:sz w:val="21"/>
          <w:szCs w:val="21"/>
        </w:rPr>
      </w:pPr>
    </w:p>
    <w:p w14:paraId="3ADDF22B"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6.2. </w:t>
      </w:r>
      <w:r w:rsidRPr="00750B77">
        <w:rPr>
          <w:rFonts w:ascii="Helvetica" w:hAnsi="Helvetica" w:cs="Helvetica" w:hint="eastAsia"/>
          <w:b/>
          <w:bCs/>
          <w:color w:val="222222"/>
          <w:sz w:val="21"/>
          <w:szCs w:val="21"/>
        </w:rPr>
        <w:t>Результаты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детекции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генетических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повреждений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w:t>
      </w:r>
      <w:r w:rsidRPr="00750B77">
        <w:rPr>
          <w:rFonts w:ascii="Helvetica" w:hAnsi="Helvetica" w:cs="Helvetica"/>
          <w:b/>
          <w:bCs/>
          <w:color w:val="222222"/>
          <w:sz w:val="21"/>
          <w:szCs w:val="21"/>
        </w:rPr>
        <w:t xml:space="preserve"> 5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7 </w:t>
      </w:r>
      <w:r w:rsidRPr="00750B77">
        <w:rPr>
          <w:rFonts w:ascii="Helvetica" w:hAnsi="Helvetica" w:cs="Helvetica" w:hint="eastAsia"/>
          <w:b/>
          <w:bCs/>
          <w:color w:val="222222"/>
          <w:sz w:val="21"/>
          <w:szCs w:val="21"/>
        </w:rPr>
        <w:t>экзонах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ФАГ</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Ш</w:t>
      </w:r>
    </w:p>
    <w:p w14:paraId="6FA037B5" w14:textId="77777777" w:rsidR="00750B77" w:rsidRPr="00750B77" w:rsidRDefault="00750B77" w:rsidP="00750B77">
      <w:pPr>
        <w:rPr>
          <w:rFonts w:ascii="Helvetica" w:hAnsi="Helvetica" w:cs="Helvetica"/>
          <w:b/>
          <w:bCs/>
          <w:color w:val="222222"/>
          <w:sz w:val="21"/>
          <w:szCs w:val="21"/>
        </w:rPr>
      </w:pPr>
    </w:p>
    <w:p w14:paraId="7085FDA8"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6.3. </w:t>
      </w:r>
      <w:r w:rsidRPr="00750B77">
        <w:rPr>
          <w:rFonts w:ascii="Helvetica" w:hAnsi="Helvetica" w:cs="Helvetica" w:hint="eastAsia"/>
          <w:b/>
          <w:bCs/>
          <w:color w:val="222222"/>
          <w:sz w:val="21"/>
          <w:szCs w:val="21"/>
        </w:rPr>
        <w:t>Обсуждение</w:t>
      </w:r>
      <w:r w:rsidRPr="00750B77">
        <w:rPr>
          <w:rFonts w:ascii="Helvetica" w:hAnsi="Helvetica" w:cs="Helvetica"/>
          <w:b/>
          <w:bCs/>
          <w:color w:val="222222"/>
          <w:sz w:val="21"/>
          <w:szCs w:val="21"/>
        </w:rPr>
        <w:t>.</w:t>
      </w:r>
    </w:p>
    <w:p w14:paraId="5F610D3E" w14:textId="77777777" w:rsidR="00750B77" w:rsidRPr="00750B77" w:rsidRDefault="00750B77" w:rsidP="00750B77">
      <w:pPr>
        <w:rPr>
          <w:rFonts w:ascii="Helvetica" w:hAnsi="Helvetica" w:cs="Helvetica"/>
          <w:b/>
          <w:bCs/>
          <w:color w:val="222222"/>
          <w:sz w:val="21"/>
          <w:szCs w:val="21"/>
        </w:rPr>
      </w:pPr>
    </w:p>
    <w:p w14:paraId="2945DD11"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hint="eastAsia"/>
          <w:b/>
          <w:bCs/>
          <w:color w:val="222222"/>
          <w:sz w:val="21"/>
          <w:szCs w:val="21"/>
        </w:rPr>
        <w:t>Глава</w:t>
      </w:r>
      <w:r w:rsidRPr="00750B77">
        <w:rPr>
          <w:rFonts w:ascii="Helvetica" w:hAnsi="Helvetica" w:cs="Helvetica"/>
          <w:b/>
          <w:bCs/>
          <w:color w:val="222222"/>
          <w:sz w:val="21"/>
          <w:szCs w:val="21"/>
        </w:rPr>
        <w:t xml:space="preserve"> 7. </w:t>
      </w:r>
      <w:r w:rsidRPr="00750B77">
        <w:rPr>
          <w:rFonts w:ascii="Helvetica" w:hAnsi="Helvetica" w:cs="Helvetica" w:hint="eastAsia"/>
          <w:b/>
          <w:bCs/>
          <w:color w:val="222222"/>
          <w:sz w:val="21"/>
          <w:szCs w:val="21"/>
        </w:rPr>
        <w:t>Изучение</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количественного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w:t>
      </w:r>
      <w:r w:rsidRPr="00750B77">
        <w:rPr>
          <w:rFonts w:ascii="Helvetica" w:hAnsi="Helvetica" w:cs="Helvetica" w:hint="eastAsia"/>
          <w:b/>
          <w:bCs/>
          <w:color w:val="222222"/>
          <w:sz w:val="21"/>
          <w:szCs w:val="21"/>
        </w:rPr>
        <w:lastRenderedPageBreak/>
        <w:t>оказателей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ТИР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обмена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гетерозиготных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фенияала</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нингидроксилазы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оценка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взаимосвязи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концентрацией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фенилаланина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росго</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весовьшн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показателями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новорожденных</w:t>
      </w:r>
      <w:r w:rsidRPr="00750B77">
        <w:rPr>
          <w:rFonts w:ascii="Helvetica" w:hAnsi="Helvetica" w:cs="Helvetica"/>
          <w:b/>
          <w:bCs/>
          <w:color w:val="222222"/>
          <w:sz w:val="21"/>
          <w:szCs w:val="21"/>
        </w:rPr>
        <w:t>.</w:t>
      </w:r>
    </w:p>
    <w:p w14:paraId="783E8AF9" w14:textId="77777777" w:rsidR="00750B77" w:rsidRPr="00750B77" w:rsidRDefault="00750B77" w:rsidP="00750B77">
      <w:pPr>
        <w:rPr>
          <w:rFonts w:ascii="Helvetica" w:hAnsi="Helvetica" w:cs="Helvetica"/>
          <w:b/>
          <w:bCs/>
          <w:color w:val="222222"/>
          <w:sz w:val="21"/>
          <w:szCs w:val="21"/>
        </w:rPr>
      </w:pPr>
    </w:p>
    <w:p w14:paraId="12665C55"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7,</w:t>
      </w:r>
      <w:r w:rsidRPr="00750B77">
        <w:rPr>
          <w:rFonts w:ascii="Helvetica" w:hAnsi="Helvetica" w:cs="Helvetica" w:hint="eastAsia"/>
          <w:b/>
          <w:bCs/>
          <w:color w:val="222222"/>
          <w:sz w:val="21"/>
          <w:szCs w:val="21"/>
        </w:rPr>
        <w:t>¡</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Оценка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вариабельности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количественных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показателей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ТИР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обмена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гетерозиготных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мутации</w:t>
      </w:r>
      <w:r w:rsidRPr="00750B77">
        <w:rPr>
          <w:rFonts w:ascii="Helvetica" w:hAnsi="Helvetica" w:cs="Helvetica"/>
          <w:b/>
          <w:bCs/>
          <w:color w:val="222222"/>
          <w:sz w:val="21"/>
          <w:szCs w:val="21"/>
        </w:rPr>
        <w:t xml:space="preserve"> R408W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ФАГ</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различных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сроках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беременности</w:t>
      </w:r>
      <w:r w:rsidRPr="00750B77">
        <w:rPr>
          <w:rFonts w:ascii="Helvetica" w:hAnsi="Helvetica" w:cs="Helvetica"/>
          <w:b/>
          <w:bCs/>
          <w:color w:val="222222"/>
          <w:sz w:val="21"/>
          <w:szCs w:val="21"/>
        </w:rPr>
        <w:t>.</w:t>
      </w:r>
    </w:p>
    <w:p w14:paraId="7BF0F5AD" w14:textId="77777777" w:rsidR="00750B77" w:rsidRPr="00750B77" w:rsidRDefault="00750B77" w:rsidP="00750B77">
      <w:pPr>
        <w:rPr>
          <w:rFonts w:ascii="Helvetica" w:hAnsi="Helvetica" w:cs="Helvetica"/>
          <w:b/>
          <w:bCs/>
          <w:color w:val="222222"/>
          <w:sz w:val="21"/>
          <w:szCs w:val="21"/>
        </w:rPr>
      </w:pPr>
    </w:p>
    <w:p w14:paraId="660DF504"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7.2. </w:t>
      </w:r>
      <w:r w:rsidRPr="00750B77">
        <w:rPr>
          <w:rFonts w:ascii="Helvetica" w:hAnsi="Helvetica" w:cs="Helvetica" w:hint="eastAsia"/>
          <w:b/>
          <w:bCs/>
          <w:color w:val="222222"/>
          <w:sz w:val="21"/>
          <w:szCs w:val="21"/>
        </w:rPr>
        <w:t>Оценка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количественного</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содержания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показателем</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ТИР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обмена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носителей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фрагментов</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ДНК</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аномальной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подвижностью</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включающие</w:t>
      </w:r>
      <w:r w:rsidRPr="00750B77">
        <w:rPr>
          <w:rFonts w:ascii="Helvetica" w:hAnsi="Helvetica" w:cs="Helvetica"/>
          <w:b/>
          <w:bCs/>
          <w:color w:val="222222"/>
          <w:sz w:val="21"/>
          <w:szCs w:val="21"/>
        </w:rPr>
        <w:t xml:space="preserve"> 5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7 </w:t>
      </w:r>
      <w:r w:rsidRPr="00750B77">
        <w:rPr>
          <w:rFonts w:ascii="Helvetica" w:hAnsi="Helvetica" w:cs="Helvetica" w:hint="eastAsia"/>
          <w:b/>
          <w:bCs/>
          <w:color w:val="222222"/>
          <w:sz w:val="21"/>
          <w:szCs w:val="21"/>
        </w:rPr>
        <w:t>экзоны</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гена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ФАГ</w:t>
      </w:r>
      <w:r w:rsidRPr="00750B77">
        <w:rPr>
          <w:rFonts w:ascii="Helvetica" w:hAnsi="Helvetica" w:cs="Helvetica"/>
          <w:b/>
          <w:bCs/>
          <w:color w:val="222222"/>
          <w:sz w:val="21"/>
          <w:szCs w:val="21"/>
        </w:rPr>
        <w:t>.</w:t>
      </w:r>
    </w:p>
    <w:p w14:paraId="407D8E5E" w14:textId="77777777" w:rsidR="00750B77" w:rsidRPr="00750B77" w:rsidRDefault="00750B77" w:rsidP="00750B77">
      <w:pPr>
        <w:rPr>
          <w:rFonts w:ascii="Helvetica" w:hAnsi="Helvetica" w:cs="Helvetica"/>
          <w:b/>
          <w:bCs/>
          <w:color w:val="222222"/>
          <w:sz w:val="21"/>
          <w:szCs w:val="21"/>
        </w:rPr>
      </w:pPr>
    </w:p>
    <w:p w14:paraId="2BCB85EA" w14:textId="77777777" w:rsidR="00750B77" w:rsidRPr="00750B77" w:rsidRDefault="00750B77" w:rsidP="00750B77">
      <w:pPr>
        <w:rPr>
          <w:rFonts w:ascii="Helvetica" w:hAnsi="Helvetica" w:cs="Helvetica"/>
          <w:b/>
          <w:bCs/>
          <w:color w:val="222222"/>
          <w:sz w:val="21"/>
          <w:szCs w:val="21"/>
        </w:rPr>
      </w:pPr>
      <w:r w:rsidRPr="00750B77">
        <w:rPr>
          <w:rFonts w:ascii="Helvetica" w:hAnsi="Helvetica" w:cs="Helvetica"/>
          <w:b/>
          <w:bCs/>
          <w:color w:val="222222"/>
          <w:sz w:val="21"/>
          <w:szCs w:val="21"/>
        </w:rPr>
        <w:t xml:space="preserve">7.3. </w:t>
      </w:r>
      <w:r w:rsidRPr="00750B77">
        <w:rPr>
          <w:rFonts w:ascii="Helvetica" w:hAnsi="Helvetica" w:cs="Helvetica" w:hint="eastAsia"/>
          <w:b/>
          <w:bCs/>
          <w:color w:val="222222"/>
          <w:sz w:val="21"/>
          <w:szCs w:val="21"/>
        </w:rPr>
        <w:t>Многомерный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сравнительно</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статистический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анализ</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показателей</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ФЕН</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ТИР</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обмена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у</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беременных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женщин</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оценка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их</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влияния</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на</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фе</w:t>
      </w:r>
      <w:r w:rsidRPr="00750B77">
        <w:rPr>
          <w:rFonts w:ascii="Helvetica" w:hAnsi="Helvetica" w:cs="Helvetica"/>
          <w:b/>
          <w:bCs/>
          <w:color w:val="222222"/>
          <w:sz w:val="21"/>
          <w:szCs w:val="21"/>
        </w:rPr>
        <w:t>-</w:t>
      </w:r>
      <w:r w:rsidRPr="00750B77">
        <w:rPr>
          <w:rFonts w:ascii="Helvetica" w:hAnsi="Helvetica" w:cs="Helvetica" w:hint="eastAsia"/>
          <w:b/>
          <w:bCs/>
          <w:color w:val="222222"/>
          <w:sz w:val="21"/>
          <w:szCs w:val="21"/>
        </w:rPr>
        <w:t>нотияичеекиепоказатели</w:t>
      </w:r>
      <w:r w:rsidRPr="00750B77">
        <w:rPr>
          <w:rFonts w:ascii="Helvetica" w:hAnsi="Helvetica" w:cs="Helvetica"/>
          <w:b/>
          <w:bCs/>
          <w:color w:val="222222"/>
          <w:sz w:val="21"/>
          <w:szCs w:val="21"/>
        </w:rPr>
        <w:t xml:space="preserve"> </w:t>
      </w:r>
      <w:r w:rsidRPr="00750B77">
        <w:rPr>
          <w:rFonts w:ascii="Helvetica" w:hAnsi="Helvetica" w:cs="Helvetica" w:hint="eastAsia"/>
          <w:b/>
          <w:bCs/>
          <w:color w:val="222222"/>
          <w:sz w:val="21"/>
          <w:szCs w:val="21"/>
        </w:rPr>
        <w:t>новорожденных</w:t>
      </w:r>
      <w:r w:rsidRPr="00750B77">
        <w:rPr>
          <w:rFonts w:ascii="Helvetica" w:hAnsi="Helvetica" w:cs="Helvetica"/>
          <w:b/>
          <w:bCs/>
          <w:color w:val="222222"/>
          <w:sz w:val="21"/>
          <w:szCs w:val="21"/>
        </w:rPr>
        <w:t>.,.,.,.,,.,,,,.,,,,,,.,.,</w:t>
      </w:r>
    </w:p>
    <w:p w14:paraId="39DD2CB6" w14:textId="77777777" w:rsidR="00750B77" w:rsidRPr="00750B77" w:rsidRDefault="00750B77" w:rsidP="00750B77">
      <w:pPr>
        <w:rPr>
          <w:rFonts w:ascii="Helvetica" w:hAnsi="Helvetica" w:cs="Helvetica"/>
          <w:b/>
          <w:bCs/>
          <w:color w:val="222222"/>
          <w:sz w:val="21"/>
          <w:szCs w:val="21"/>
        </w:rPr>
      </w:pPr>
    </w:p>
    <w:p w14:paraId="109CC004" w14:textId="75091FA0" w:rsidR="00484EB4" w:rsidRPr="00750B77" w:rsidRDefault="00750B77" w:rsidP="00750B77">
      <w:r w:rsidRPr="00750B77">
        <w:rPr>
          <w:rFonts w:ascii="Helvetica" w:hAnsi="Helvetica" w:cs="Helvetica"/>
          <w:b/>
          <w:bCs/>
          <w:color w:val="222222"/>
          <w:sz w:val="21"/>
          <w:szCs w:val="21"/>
        </w:rPr>
        <w:t xml:space="preserve">7.4. </w:t>
      </w:r>
      <w:r w:rsidRPr="00750B77">
        <w:rPr>
          <w:rFonts w:ascii="Helvetica" w:hAnsi="Helvetica" w:cs="Helvetica" w:hint="eastAsia"/>
          <w:b/>
          <w:bCs/>
          <w:color w:val="222222"/>
          <w:sz w:val="21"/>
          <w:szCs w:val="21"/>
        </w:rPr>
        <w:t>Обсуждение</w:t>
      </w:r>
      <w:r w:rsidRPr="00750B77">
        <w:rPr>
          <w:rFonts w:ascii="Helvetica" w:hAnsi="Helvetica" w:cs="Helvetica"/>
          <w:b/>
          <w:bCs/>
          <w:color w:val="222222"/>
          <w:sz w:val="21"/>
          <w:szCs w:val="21"/>
        </w:rPr>
        <w:t>.,.,,,.,.,.,.,,.,,,.</w:t>
      </w:r>
    </w:p>
    <w:sectPr w:rsidR="00484EB4" w:rsidRPr="00750B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CD80" w14:textId="77777777" w:rsidR="00E03EA8" w:rsidRDefault="00E03EA8">
      <w:pPr>
        <w:spacing w:after="0" w:line="240" w:lineRule="auto"/>
      </w:pPr>
      <w:r>
        <w:separator/>
      </w:r>
    </w:p>
  </w:endnote>
  <w:endnote w:type="continuationSeparator" w:id="0">
    <w:p w14:paraId="754A32C6" w14:textId="77777777" w:rsidR="00E03EA8" w:rsidRDefault="00E0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FF82" w14:textId="77777777" w:rsidR="00E03EA8" w:rsidRDefault="00E03EA8"/>
    <w:p w14:paraId="1ADAD141" w14:textId="77777777" w:rsidR="00E03EA8" w:rsidRDefault="00E03EA8"/>
    <w:p w14:paraId="579A78D6" w14:textId="77777777" w:rsidR="00E03EA8" w:rsidRDefault="00E03EA8"/>
    <w:p w14:paraId="5C1A9BDB" w14:textId="77777777" w:rsidR="00E03EA8" w:rsidRDefault="00E03EA8"/>
    <w:p w14:paraId="03DA12E7" w14:textId="77777777" w:rsidR="00E03EA8" w:rsidRDefault="00E03EA8"/>
    <w:p w14:paraId="6013E26F" w14:textId="77777777" w:rsidR="00E03EA8" w:rsidRDefault="00E03EA8"/>
    <w:p w14:paraId="75E2B734" w14:textId="77777777" w:rsidR="00E03EA8" w:rsidRDefault="00E03E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EFEF30" wp14:editId="1CB7E6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CB8C3" w14:textId="77777777" w:rsidR="00E03EA8" w:rsidRDefault="00E03E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EFEF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DCB8C3" w14:textId="77777777" w:rsidR="00E03EA8" w:rsidRDefault="00E03E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9B41E6" w14:textId="77777777" w:rsidR="00E03EA8" w:rsidRDefault="00E03EA8"/>
    <w:p w14:paraId="003BDFB6" w14:textId="77777777" w:rsidR="00E03EA8" w:rsidRDefault="00E03EA8"/>
    <w:p w14:paraId="140203B7" w14:textId="77777777" w:rsidR="00E03EA8" w:rsidRDefault="00E03E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248C89" wp14:editId="533058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8E3AB" w14:textId="77777777" w:rsidR="00E03EA8" w:rsidRDefault="00E03EA8"/>
                          <w:p w14:paraId="3642E862" w14:textId="77777777" w:rsidR="00E03EA8" w:rsidRDefault="00E03E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48C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F8E3AB" w14:textId="77777777" w:rsidR="00E03EA8" w:rsidRDefault="00E03EA8"/>
                    <w:p w14:paraId="3642E862" w14:textId="77777777" w:rsidR="00E03EA8" w:rsidRDefault="00E03E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55389C" w14:textId="77777777" w:rsidR="00E03EA8" w:rsidRDefault="00E03EA8"/>
    <w:p w14:paraId="5C697232" w14:textId="77777777" w:rsidR="00E03EA8" w:rsidRDefault="00E03EA8">
      <w:pPr>
        <w:rPr>
          <w:sz w:val="2"/>
          <w:szCs w:val="2"/>
        </w:rPr>
      </w:pPr>
    </w:p>
    <w:p w14:paraId="544EDD0D" w14:textId="77777777" w:rsidR="00E03EA8" w:rsidRDefault="00E03EA8"/>
    <w:p w14:paraId="70832359" w14:textId="77777777" w:rsidR="00E03EA8" w:rsidRDefault="00E03EA8">
      <w:pPr>
        <w:spacing w:after="0" w:line="240" w:lineRule="auto"/>
      </w:pPr>
    </w:p>
  </w:footnote>
  <w:footnote w:type="continuationSeparator" w:id="0">
    <w:p w14:paraId="256D3EAC" w14:textId="77777777" w:rsidR="00E03EA8" w:rsidRDefault="00E03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EA8"/>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209668</TotalTime>
  <Pages>6</Pages>
  <Words>810</Words>
  <Characters>4619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1957</cp:revision>
  <cp:lastPrinted>2009-02-06T05:36:00Z</cp:lastPrinted>
  <dcterms:created xsi:type="dcterms:W3CDTF">2024-01-07T13:43:00Z</dcterms:created>
  <dcterms:modified xsi:type="dcterms:W3CDTF">2025-11-19T10:22:00Z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