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762B" w14:textId="554D3239" w:rsidR="00026948" w:rsidRDefault="009F24F0" w:rsidP="009F24F0">
      <w:r w:rsidRPr="009F24F0">
        <w:rPr>
          <w:rFonts w:hint="eastAsia"/>
        </w:rPr>
        <w:t>Давлетбаева</w:t>
      </w:r>
      <w:r w:rsidRPr="009F24F0">
        <w:t xml:space="preserve"> </w:t>
      </w:r>
      <w:r w:rsidRPr="009F24F0">
        <w:rPr>
          <w:rFonts w:hint="eastAsia"/>
        </w:rPr>
        <w:t>Зинфира</w:t>
      </w:r>
      <w:r w:rsidRPr="009F24F0">
        <w:t xml:space="preserve"> </w:t>
      </w:r>
      <w:r w:rsidRPr="009F24F0">
        <w:rPr>
          <w:rFonts w:hint="eastAsia"/>
        </w:rPr>
        <w:t>Киньябулатовна</w:t>
      </w:r>
      <w:r>
        <w:rPr>
          <w:rFonts w:hint="cs"/>
        </w:rPr>
        <w:t xml:space="preserve"> </w:t>
      </w:r>
      <w:r w:rsidRPr="009F24F0">
        <w:rPr>
          <w:rFonts w:hint="eastAsia"/>
        </w:rPr>
        <w:t>Психология</w:t>
      </w:r>
      <w:r w:rsidRPr="009F24F0">
        <w:t xml:space="preserve"> </w:t>
      </w:r>
      <w:r w:rsidRPr="009F24F0">
        <w:rPr>
          <w:rFonts w:hint="eastAsia"/>
        </w:rPr>
        <w:t>превенции</w:t>
      </w:r>
      <w:r w:rsidRPr="009F24F0">
        <w:t xml:space="preserve"> </w:t>
      </w:r>
      <w:r w:rsidRPr="009F24F0">
        <w:rPr>
          <w:rFonts w:hint="eastAsia"/>
        </w:rPr>
        <w:t>асоциального</w:t>
      </w:r>
      <w:r w:rsidRPr="009F24F0">
        <w:t xml:space="preserve"> </w:t>
      </w:r>
      <w:r w:rsidRPr="009F24F0">
        <w:rPr>
          <w:rFonts w:hint="eastAsia"/>
        </w:rPr>
        <w:t>поведения</w:t>
      </w:r>
      <w:r w:rsidRPr="009F24F0">
        <w:t xml:space="preserve"> </w:t>
      </w:r>
      <w:r w:rsidRPr="009F24F0">
        <w:rPr>
          <w:rFonts w:hint="eastAsia"/>
        </w:rPr>
        <w:t>обучающихся</w:t>
      </w:r>
    </w:p>
    <w:p w14:paraId="198DAE94" w14:textId="77777777" w:rsidR="009F24F0" w:rsidRDefault="009F24F0" w:rsidP="009F24F0">
      <w:r>
        <w:rPr>
          <w:rFonts w:hint="eastAsia"/>
        </w:rPr>
        <w:t>ОГЛАВЛЕНИЕ</w:t>
      </w:r>
      <w:r>
        <w:t xml:space="preserve"> </w:t>
      </w:r>
      <w:r>
        <w:rPr>
          <w:rFonts w:hint="eastAsia"/>
        </w:rPr>
        <w:t>ДИССЕРТАЦИИ</w:t>
      </w:r>
    </w:p>
    <w:p w14:paraId="6B6F1644" w14:textId="77777777" w:rsidR="009F24F0" w:rsidRDefault="009F24F0" w:rsidP="009F24F0">
      <w:r>
        <w:rPr>
          <w:rFonts w:hint="eastAsia"/>
        </w:rPr>
        <w:t>доктор</w:t>
      </w:r>
      <w:r>
        <w:t xml:space="preserve"> </w:t>
      </w:r>
      <w:r>
        <w:rPr>
          <w:rFonts w:hint="eastAsia"/>
        </w:rPr>
        <w:t>наук</w:t>
      </w:r>
      <w:r>
        <w:t xml:space="preserve"> </w:t>
      </w:r>
      <w:r>
        <w:rPr>
          <w:rFonts w:hint="eastAsia"/>
        </w:rPr>
        <w:t>Давлетбаева</w:t>
      </w:r>
      <w:r>
        <w:t xml:space="preserve"> </w:t>
      </w:r>
      <w:r>
        <w:rPr>
          <w:rFonts w:hint="eastAsia"/>
        </w:rPr>
        <w:t>Зинфира</w:t>
      </w:r>
      <w:r>
        <w:t xml:space="preserve"> </w:t>
      </w:r>
      <w:r>
        <w:rPr>
          <w:rFonts w:hint="eastAsia"/>
        </w:rPr>
        <w:t>Киньябулатовна</w:t>
      </w:r>
    </w:p>
    <w:p w14:paraId="1FB618E1" w14:textId="77777777" w:rsidR="009F24F0" w:rsidRDefault="009F24F0" w:rsidP="009F24F0">
      <w:r>
        <w:rPr>
          <w:rFonts w:hint="eastAsia"/>
        </w:rPr>
        <w:t>ВВЕДЕНИЕ</w:t>
      </w:r>
    </w:p>
    <w:p w14:paraId="27E5320D" w14:textId="77777777" w:rsidR="009F24F0" w:rsidRDefault="009F24F0" w:rsidP="009F24F0"/>
    <w:p w14:paraId="1EBDED0C" w14:textId="77777777" w:rsidR="009F24F0" w:rsidRDefault="009F24F0" w:rsidP="009F24F0">
      <w:r>
        <w:rPr>
          <w:rFonts w:hint="eastAsia"/>
        </w:rPr>
        <w:t>ГЛАВА</w:t>
      </w:r>
      <w:r>
        <w:t xml:space="preserve"> I. </w:t>
      </w:r>
      <w:r>
        <w:rPr>
          <w:rFonts w:hint="eastAsia"/>
        </w:rPr>
        <w:t>ПРОБЛЕМА</w:t>
      </w:r>
      <w:r>
        <w:t xml:space="preserve"> </w:t>
      </w:r>
      <w:r>
        <w:rPr>
          <w:rFonts w:hint="eastAsia"/>
        </w:rPr>
        <w:t>ВОЗНИКНОВЕНИЯ</w:t>
      </w:r>
      <w:r>
        <w:t xml:space="preserve"> </w:t>
      </w:r>
      <w:r>
        <w:rPr>
          <w:rFonts w:hint="eastAsia"/>
        </w:rPr>
        <w:t>АСОЦИАЛЬНОГО</w:t>
      </w:r>
      <w:r>
        <w:t xml:space="preserve"> </w:t>
      </w:r>
      <w:r>
        <w:rPr>
          <w:rFonts w:hint="eastAsia"/>
        </w:rPr>
        <w:t>ПОВЕДЕНИЯ</w:t>
      </w:r>
      <w:r>
        <w:t xml:space="preserve"> </w:t>
      </w:r>
      <w:r>
        <w:rPr>
          <w:rFonts w:hint="eastAsia"/>
        </w:rPr>
        <w:t>ОБУЧАЮЩИХСЯ</w:t>
      </w:r>
      <w:r>
        <w:t xml:space="preserve"> </w:t>
      </w:r>
      <w:r>
        <w:rPr>
          <w:rFonts w:hint="eastAsia"/>
        </w:rPr>
        <w:t>В</w:t>
      </w:r>
      <w:r>
        <w:t xml:space="preserve"> </w:t>
      </w:r>
      <w:r>
        <w:rPr>
          <w:rFonts w:hint="eastAsia"/>
        </w:rPr>
        <w:t>ПСИХОЛОГИИ</w:t>
      </w:r>
    </w:p>
    <w:p w14:paraId="773BB468" w14:textId="77777777" w:rsidR="009F24F0" w:rsidRDefault="009F24F0" w:rsidP="009F24F0"/>
    <w:p w14:paraId="4884EBD2" w14:textId="77777777" w:rsidR="009F24F0" w:rsidRDefault="009F24F0" w:rsidP="009F24F0">
      <w:r>
        <w:t xml:space="preserve">1.1. </w:t>
      </w:r>
      <w:r>
        <w:rPr>
          <w:rFonts w:hint="eastAsia"/>
        </w:rPr>
        <w:t>Теоретические</w:t>
      </w:r>
      <w:r>
        <w:t xml:space="preserve"> </w:t>
      </w:r>
      <w:r>
        <w:rPr>
          <w:rFonts w:hint="eastAsia"/>
        </w:rPr>
        <w:t>взгляды</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авторов</w:t>
      </w:r>
      <w:r>
        <w:t xml:space="preserve"> </w:t>
      </w:r>
      <w:r>
        <w:rPr>
          <w:rFonts w:hint="eastAsia"/>
        </w:rPr>
        <w:t>на</w:t>
      </w:r>
      <w:r>
        <w:t xml:space="preserve"> </w:t>
      </w:r>
      <w:r>
        <w:rPr>
          <w:rFonts w:hint="eastAsia"/>
        </w:rPr>
        <w:t>явление</w:t>
      </w:r>
      <w:r>
        <w:t xml:space="preserve"> </w:t>
      </w:r>
      <w:r>
        <w:rPr>
          <w:rFonts w:hint="eastAsia"/>
        </w:rPr>
        <w:t>асоциального</w:t>
      </w:r>
      <w:r>
        <w:t xml:space="preserve"> </w:t>
      </w:r>
      <w:r>
        <w:rPr>
          <w:rFonts w:hint="eastAsia"/>
        </w:rPr>
        <w:t>поведения</w:t>
      </w:r>
      <w:r>
        <w:t xml:space="preserve"> </w:t>
      </w:r>
      <w:r>
        <w:rPr>
          <w:rFonts w:hint="eastAsia"/>
        </w:rPr>
        <w:t>обучающихся</w:t>
      </w:r>
    </w:p>
    <w:p w14:paraId="2E57C2D0" w14:textId="77777777" w:rsidR="009F24F0" w:rsidRDefault="009F24F0" w:rsidP="009F24F0"/>
    <w:p w14:paraId="77D97223" w14:textId="77777777" w:rsidR="009F24F0" w:rsidRDefault="009F24F0" w:rsidP="009F24F0">
      <w:r>
        <w:t xml:space="preserve">1.2. </w:t>
      </w:r>
      <w:r>
        <w:rPr>
          <w:rFonts w:hint="eastAsia"/>
        </w:rPr>
        <w:t>Асоциальное</w:t>
      </w:r>
      <w:r>
        <w:t xml:space="preserve"> </w:t>
      </w:r>
      <w:r>
        <w:rPr>
          <w:rFonts w:hint="eastAsia"/>
        </w:rPr>
        <w:t>поведение</w:t>
      </w:r>
      <w:r>
        <w:t xml:space="preserve"> </w:t>
      </w:r>
      <w:r>
        <w:rPr>
          <w:rFonts w:hint="eastAsia"/>
        </w:rPr>
        <w:t>обучающихся</w:t>
      </w:r>
      <w:r>
        <w:t xml:space="preserv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образовательных</w:t>
      </w:r>
      <w:r>
        <w:t xml:space="preserve"> </w:t>
      </w:r>
      <w:r>
        <w:rPr>
          <w:rFonts w:hint="eastAsia"/>
        </w:rPr>
        <w:t>учреждений</w:t>
      </w:r>
    </w:p>
    <w:p w14:paraId="6BFC9AFA" w14:textId="77777777" w:rsidR="009F24F0" w:rsidRDefault="009F24F0" w:rsidP="009F24F0"/>
    <w:p w14:paraId="54D2692C" w14:textId="77777777" w:rsidR="009F24F0" w:rsidRDefault="009F24F0" w:rsidP="009F24F0">
      <w:r>
        <w:t xml:space="preserve">1.3. </w:t>
      </w:r>
      <w:r>
        <w:rPr>
          <w:rFonts w:hint="eastAsia"/>
        </w:rPr>
        <w:t>Биологические</w:t>
      </w:r>
      <w:r>
        <w:t xml:space="preserve"> </w:t>
      </w:r>
      <w:r>
        <w:rPr>
          <w:rFonts w:hint="eastAsia"/>
        </w:rPr>
        <w:t>и</w:t>
      </w:r>
      <w:r>
        <w:t xml:space="preserve"> </w:t>
      </w:r>
      <w:r>
        <w:rPr>
          <w:rFonts w:hint="eastAsia"/>
        </w:rPr>
        <w:t>социально</w:t>
      </w:r>
      <w:r>
        <w:t>-</w:t>
      </w:r>
      <w:r>
        <w:rPr>
          <w:rFonts w:hint="eastAsia"/>
        </w:rPr>
        <w:t>психологические</w:t>
      </w:r>
      <w:r>
        <w:t xml:space="preserve"> </w:t>
      </w:r>
      <w:r>
        <w:rPr>
          <w:rFonts w:hint="eastAsia"/>
        </w:rPr>
        <w:t>факторы</w:t>
      </w:r>
      <w:r>
        <w:t xml:space="preserve"> </w:t>
      </w:r>
      <w:r>
        <w:rPr>
          <w:rFonts w:hint="eastAsia"/>
        </w:rPr>
        <w:t>возникновения</w:t>
      </w:r>
      <w:r>
        <w:t xml:space="preserve"> </w:t>
      </w:r>
      <w:r>
        <w:rPr>
          <w:rFonts w:hint="eastAsia"/>
        </w:rPr>
        <w:t>асоциального</w:t>
      </w:r>
      <w:r>
        <w:t xml:space="preserve"> </w:t>
      </w:r>
      <w:r>
        <w:rPr>
          <w:rFonts w:hint="eastAsia"/>
        </w:rPr>
        <w:t>поведения</w:t>
      </w:r>
    </w:p>
    <w:p w14:paraId="27199CAB" w14:textId="77777777" w:rsidR="009F24F0" w:rsidRDefault="009F24F0" w:rsidP="009F24F0"/>
    <w:p w14:paraId="1C9C243D" w14:textId="77777777" w:rsidR="009F24F0" w:rsidRDefault="009F24F0" w:rsidP="009F24F0">
      <w:r>
        <w:t xml:space="preserve">1.4. </w:t>
      </w:r>
      <w:r>
        <w:rPr>
          <w:rFonts w:hint="eastAsia"/>
        </w:rPr>
        <w:t>Проявления</w:t>
      </w:r>
      <w:r>
        <w:t xml:space="preserve"> </w:t>
      </w:r>
      <w:r>
        <w:rPr>
          <w:rFonts w:hint="eastAsia"/>
        </w:rPr>
        <w:t>асоциального</w:t>
      </w:r>
      <w:r>
        <w:t xml:space="preserve"> </w:t>
      </w:r>
      <w:r>
        <w:rPr>
          <w:rFonts w:hint="eastAsia"/>
        </w:rPr>
        <w:t>поведения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индивидуально</w:t>
      </w:r>
      <w:r>
        <w:t xml:space="preserve"> -</w:t>
      </w:r>
      <w:r>
        <w:rPr>
          <w:rFonts w:hint="eastAsia"/>
        </w:rPr>
        <w:t>типологических</w:t>
      </w:r>
      <w:r>
        <w:t xml:space="preserve"> </w:t>
      </w:r>
      <w:r>
        <w:rPr>
          <w:rFonts w:hint="eastAsia"/>
        </w:rPr>
        <w:t>и</w:t>
      </w:r>
      <w:r>
        <w:t xml:space="preserve"> </w:t>
      </w:r>
      <w:r>
        <w:rPr>
          <w:rFonts w:hint="eastAsia"/>
        </w:rPr>
        <w:t>социально</w:t>
      </w:r>
      <w:r>
        <w:t>-</w:t>
      </w:r>
      <w:r>
        <w:rPr>
          <w:rFonts w:hint="eastAsia"/>
        </w:rPr>
        <w:t>психологических</w:t>
      </w:r>
      <w:r>
        <w:t xml:space="preserve"> </w:t>
      </w:r>
      <w:r>
        <w:rPr>
          <w:rFonts w:hint="eastAsia"/>
        </w:rPr>
        <w:t>особенностей</w:t>
      </w:r>
      <w:r>
        <w:t xml:space="preserve"> </w:t>
      </w:r>
      <w:r>
        <w:rPr>
          <w:rFonts w:hint="eastAsia"/>
        </w:rPr>
        <w:t>личности</w:t>
      </w:r>
    </w:p>
    <w:p w14:paraId="2D270304" w14:textId="77777777" w:rsidR="009F24F0" w:rsidRDefault="009F24F0" w:rsidP="009F24F0"/>
    <w:p w14:paraId="4CAB7589" w14:textId="77777777" w:rsidR="009F24F0" w:rsidRDefault="009F24F0" w:rsidP="009F24F0">
      <w:r>
        <w:rPr>
          <w:rFonts w:hint="eastAsia"/>
        </w:rPr>
        <w:t>обучающегося</w:t>
      </w:r>
    </w:p>
    <w:p w14:paraId="68C8F4BD" w14:textId="77777777" w:rsidR="009F24F0" w:rsidRDefault="009F24F0" w:rsidP="009F24F0"/>
    <w:p w14:paraId="0061ED0D" w14:textId="77777777" w:rsidR="009F24F0" w:rsidRDefault="009F24F0" w:rsidP="009F24F0">
      <w:r>
        <w:rPr>
          <w:rFonts w:hint="eastAsia"/>
        </w:rPr>
        <w:t>ГЛАВА</w:t>
      </w:r>
      <w:r>
        <w:t xml:space="preserve"> 2.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ОБУЧАЮЩИХСЯ</w:t>
      </w:r>
      <w:r>
        <w:t xml:space="preserve"> </w:t>
      </w:r>
      <w:r>
        <w:rPr>
          <w:rFonts w:hint="eastAsia"/>
        </w:rPr>
        <w:t>В</w:t>
      </w:r>
      <w:r>
        <w:t xml:space="preserve"> </w:t>
      </w:r>
      <w:r>
        <w:rPr>
          <w:rFonts w:hint="eastAsia"/>
        </w:rPr>
        <w:t>УСЛОВИЯХ</w:t>
      </w:r>
      <w:r>
        <w:t xml:space="preserve"> </w:t>
      </w:r>
      <w:r>
        <w:rPr>
          <w:rFonts w:hint="eastAsia"/>
        </w:rPr>
        <w:t>ОБРАЗОВАТЕЛЬНЫХ</w:t>
      </w:r>
      <w:r>
        <w:t xml:space="preserve"> </w:t>
      </w:r>
      <w:r>
        <w:rPr>
          <w:rFonts w:hint="eastAsia"/>
        </w:rPr>
        <w:t>СИСТЕМ</w:t>
      </w:r>
    </w:p>
    <w:p w14:paraId="47CFBEE6" w14:textId="77777777" w:rsidR="009F24F0" w:rsidRDefault="009F24F0" w:rsidP="009F24F0"/>
    <w:p w14:paraId="07DB59B9" w14:textId="77777777" w:rsidR="009F24F0" w:rsidRDefault="009F24F0" w:rsidP="009F24F0">
      <w:r>
        <w:t xml:space="preserve">2.1. </w:t>
      </w:r>
      <w:r>
        <w:rPr>
          <w:rFonts w:hint="eastAsia"/>
        </w:rPr>
        <w:t>Понятие</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p>
    <w:p w14:paraId="050DB9BF" w14:textId="77777777" w:rsidR="009F24F0" w:rsidRDefault="009F24F0" w:rsidP="009F24F0"/>
    <w:p w14:paraId="7A9B75F4" w14:textId="77777777" w:rsidR="009F24F0" w:rsidRDefault="009F24F0" w:rsidP="009F24F0">
      <w:r>
        <w:t xml:space="preserve">2.2. </w:t>
      </w:r>
      <w:r>
        <w:rPr>
          <w:rFonts w:hint="eastAsia"/>
        </w:rPr>
        <w:t>Современные</w:t>
      </w:r>
      <w:r>
        <w:t xml:space="preserve"> </w:t>
      </w:r>
      <w:r>
        <w:rPr>
          <w:rFonts w:hint="eastAsia"/>
        </w:rPr>
        <w:t>концепции</w:t>
      </w:r>
      <w:r>
        <w:t xml:space="preserve"> </w:t>
      </w:r>
      <w:r>
        <w:rPr>
          <w:rFonts w:hint="eastAsia"/>
        </w:rPr>
        <w:t>превенции</w:t>
      </w:r>
      <w:r>
        <w:t xml:space="preserve"> </w:t>
      </w:r>
      <w:r>
        <w:rPr>
          <w:rFonts w:hint="eastAsia"/>
        </w:rPr>
        <w:t>и</w:t>
      </w:r>
      <w:r>
        <w:t xml:space="preserve"> </w:t>
      </w:r>
      <w:r>
        <w:rPr>
          <w:rFonts w:hint="eastAsia"/>
        </w:rPr>
        <w:t>профилактики</w:t>
      </w:r>
      <w:r>
        <w:t xml:space="preserve"> </w:t>
      </w:r>
      <w:r>
        <w:rPr>
          <w:rFonts w:hint="eastAsia"/>
        </w:rPr>
        <w:t>асоциального</w:t>
      </w:r>
      <w:r>
        <w:t xml:space="preserve"> </w:t>
      </w:r>
      <w:r>
        <w:rPr>
          <w:rFonts w:hint="eastAsia"/>
        </w:rPr>
        <w:t>поведения</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психологии</w:t>
      </w:r>
    </w:p>
    <w:p w14:paraId="3908F9DE" w14:textId="77777777" w:rsidR="009F24F0" w:rsidRDefault="009F24F0" w:rsidP="009F24F0"/>
    <w:p w14:paraId="2866869A" w14:textId="77777777" w:rsidR="009F24F0" w:rsidRDefault="009F24F0" w:rsidP="009F24F0">
      <w:r>
        <w:lastRenderedPageBreak/>
        <w:t xml:space="preserve">2.3. </w:t>
      </w:r>
      <w:r>
        <w:rPr>
          <w:rFonts w:hint="eastAsia"/>
        </w:rPr>
        <w:t>Психологическое</w:t>
      </w:r>
      <w:r>
        <w:t xml:space="preserve"> </w:t>
      </w:r>
      <w:r>
        <w:rPr>
          <w:rFonts w:hint="eastAsia"/>
        </w:rPr>
        <w:t>сопровождение</w:t>
      </w:r>
      <w:r>
        <w:t xml:space="preserve"> </w:t>
      </w:r>
      <w:r>
        <w:rPr>
          <w:rFonts w:hint="eastAsia"/>
        </w:rPr>
        <w:t>превенции</w:t>
      </w:r>
      <w:r>
        <w:t xml:space="preserve"> </w:t>
      </w:r>
      <w:r>
        <w:rPr>
          <w:rFonts w:hint="eastAsia"/>
        </w:rPr>
        <w:t>и</w:t>
      </w:r>
      <w:r>
        <w:t xml:space="preserve"> </w:t>
      </w:r>
      <w:r>
        <w:rPr>
          <w:rFonts w:hint="eastAsia"/>
        </w:rPr>
        <w:t>профилактики</w:t>
      </w:r>
      <w:r>
        <w:t xml:space="preserve"> </w:t>
      </w:r>
      <w:r>
        <w:rPr>
          <w:rFonts w:hint="eastAsia"/>
        </w:rPr>
        <w:t>асоциального</w:t>
      </w:r>
    </w:p>
    <w:p w14:paraId="00468A55" w14:textId="77777777" w:rsidR="009F24F0" w:rsidRDefault="009F24F0" w:rsidP="009F24F0"/>
    <w:p w14:paraId="2D357DD3" w14:textId="77777777" w:rsidR="009F24F0" w:rsidRDefault="009F24F0" w:rsidP="009F24F0">
      <w:r>
        <w:rPr>
          <w:rFonts w:hint="eastAsia"/>
        </w:rPr>
        <w:t>поведения</w:t>
      </w:r>
      <w:r>
        <w:t xml:space="preserve"> </w:t>
      </w:r>
      <w:r>
        <w:rPr>
          <w:rFonts w:hint="eastAsia"/>
        </w:rPr>
        <w:t>обучающихся</w:t>
      </w:r>
      <w:r>
        <w:t xml:space="preserve"> </w:t>
      </w:r>
      <w:r>
        <w:rPr>
          <w:rFonts w:hint="eastAsia"/>
        </w:rPr>
        <w:t>в</w:t>
      </w:r>
      <w:r>
        <w:t xml:space="preserve"> </w:t>
      </w:r>
      <w:r>
        <w:rPr>
          <w:rFonts w:hint="eastAsia"/>
        </w:rPr>
        <w:t>условиях</w:t>
      </w:r>
      <w:r>
        <w:t xml:space="preserve"> </w:t>
      </w:r>
      <w:r>
        <w:rPr>
          <w:rFonts w:hint="eastAsia"/>
        </w:rPr>
        <w:t>образовательных</w:t>
      </w:r>
      <w:r>
        <w:t xml:space="preserve"> </w:t>
      </w:r>
      <w:r>
        <w:rPr>
          <w:rFonts w:hint="eastAsia"/>
        </w:rPr>
        <w:t>учреждений</w:t>
      </w:r>
    </w:p>
    <w:p w14:paraId="7828E22A" w14:textId="77777777" w:rsidR="009F24F0" w:rsidRDefault="009F24F0" w:rsidP="009F24F0"/>
    <w:p w14:paraId="53795DAB" w14:textId="77777777" w:rsidR="009F24F0" w:rsidRDefault="009F24F0" w:rsidP="009F24F0">
      <w:r>
        <w:rPr>
          <w:rFonts w:hint="eastAsia"/>
        </w:rPr>
        <w:t>ГЛАВА</w:t>
      </w:r>
      <w:r>
        <w:t xml:space="preserve"> 3. </w:t>
      </w:r>
      <w:r>
        <w:rPr>
          <w:rFonts w:hint="eastAsia"/>
        </w:rPr>
        <w:t>СТРУКТУРНАЯ</w:t>
      </w:r>
      <w:r>
        <w:t xml:space="preserve"> </w:t>
      </w:r>
      <w:r>
        <w:rPr>
          <w:rFonts w:hint="eastAsia"/>
        </w:rPr>
        <w:t>МОДЕЛЬ</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ОБУЧАЮЩИХСЯ</w:t>
      </w:r>
    </w:p>
    <w:p w14:paraId="720B3F10" w14:textId="77777777" w:rsidR="009F24F0" w:rsidRDefault="009F24F0" w:rsidP="009F24F0"/>
    <w:p w14:paraId="347F2FC4" w14:textId="77777777" w:rsidR="009F24F0" w:rsidRDefault="009F24F0" w:rsidP="009F24F0">
      <w:r>
        <w:t xml:space="preserve">3.1.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обучающихся</w:t>
      </w:r>
    </w:p>
    <w:p w14:paraId="0E583BDC" w14:textId="77777777" w:rsidR="009F24F0" w:rsidRDefault="009F24F0" w:rsidP="009F24F0"/>
    <w:p w14:paraId="69FD2F9A" w14:textId="77777777" w:rsidR="009F24F0" w:rsidRDefault="009F24F0" w:rsidP="009F24F0">
      <w:r>
        <w:t xml:space="preserve">3.2. </w:t>
      </w:r>
      <w:r>
        <w:rPr>
          <w:rFonts w:hint="eastAsia"/>
        </w:rPr>
        <w:t>Принципы</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обучающихся</w:t>
      </w:r>
      <w:r>
        <w:t xml:space="preserve"> </w:t>
      </w:r>
      <w:r>
        <w:rPr>
          <w:rFonts w:hint="eastAsia"/>
        </w:rPr>
        <w:t>образовательных</w:t>
      </w:r>
      <w:r>
        <w:t xml:space="preserve"> </w:t>
      </w:r>
      <w:r>
        <w:rPr>
          <w:rFonts w:hint="eastAsia"/>
        </w:rPr>
        <w:t>учреждений</w:t>
      </w:r>
    </w:p>
    <w:p w14:paraId="31180821" w14:textId="77777777" w:rsidR="009F24F0" w:rsidRDefault="009F24F0" w:rsidP="009F24F0"/>
    <w:p w14:paraId="01FCA406" w14:textId="77777777" w:rsidR="009F24F0" w:rsidRDefault="009F24F0" w:rsidP="009F24F0">
      <w:r>
        <w:t xml:space="preserve">3.3. </w:t>
      </w:r>
      <w:r>
        <w:rPr>
          <w:rFonts w:hint="eastAsia"/>
        </w:rPr>
        <w:t>Методы</w:t>
      </w:r>
      <w:r>
        <w:t xml:space="preserve"> </w:t>
      </w:r>
      <w:r>
        <w:rPr>
          <w:rFonts w:hint="eastAsia"/>
        </w:rPr>
        <w:t>изучения</w:t>
      </w:r>
      <w:r>
        <w:t xml:space="preserve"> </w:t>
      </w:r>
      <w:r>
        <w:rPr>
          <w:rFonts w:hint="eastAsia"/>
        </w:rPr>
        <w:t>психологической</w:t>
      </w:r>
      <w:r>
        <w:t xml:space="preserve"> </w:t>
      </w:r>
      <w:r>
        <w:rPr>
          <w:rFonts w:hint="eastAsia"/>
        </w:rPr>
        <w:t>готовности</w:t>
      </w:r>
      <w:r>
        <w:t xml:space="preserve"> </w:t>
      </w:r>
      <w:r>
        <w:rPr>
          <w:rFonts w:hint="eastAsia"/>
        </w:rPr>
        <w:t>учителя</w:t>
      </w:r>
      <w:r>
        <w:t xml:space="preserve"> </w:t>
      </w:r>
      <w:r>
        <w:rPr>
          <w:rFonts w:hint="eastAsia"/>
        </w:rPr>
        <w:t>к</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и</w:t>
      </w:r>
      <w:r>
        <w:t xml:space="preserve"> </w:t>
      </w:r>
      <w:r>
        <w:rPr>
          <w:rFonts w:hint="eastAsia"/>
        </w:rPr>
        <w:t>личностных</w:t>
      </w:r>
      <w:r>
        <w:t xml:space="preserve"> </w:t>
      </w:r>
      <w:r>
        <w:rPr>
          <w:rFonts w:hint="eastAsia"/>
        </w:rPr>
        <w:t>особенностей</w:t>
      </w:r>
      <w:r>
        <w:t xml:space="preserve"> </w:t>
      </w:r>
      <w:r>
        <w:rPr>
          <w:rFonts w:hint="eastAsia"/>
        </w:rPr>
        <w:t>обучающихся</w:t>
      </w:r>
    </w:p>
    <w:p w14:paraId="542D18F9" w14:textId="77777777" w:rsidR="009F24F0" w:rsidRDefault="009F24F0" w:rsidP="009F24F0"/>
    <w:p w14:paraId="6123FB66" w14:textId="77777777" w:rsidR="009F24F0" w:rsidRDefault="009F24F0" w:rsidP="009F24F0">
      <w:r>
        <w:rPr>
          <w:rFonts w:hint="eastAsia"/>
        </w:rPr>
        <w:t>ГЛАВА</w:t>
      </w:r>
      <w:r>
        <w:t xml:space="preserve"> 4. </w:t>
      </w:r>
      <w:r>
        <w:rPr>
          <w:rFonts w:hint="eastAsia"/>
        </w:rPr>
        <w:t>РЕЗУЛЬТАТЫ</w:t>
      </w:r>
      <w:r>
        <w:t xml:space="preserve"> </w:t>
      </w:r>
      <w:r>
        <w:rPr>
          <w:rFonts w:hint="eastAsia"/>
        </w:rPr>
        <w:t>ФОРМИРОВАНИЯ</w:t>
      </w:r>
      <w:r>
        <w:t xml:space="preserve"> </w:t>
      </w:r>
      <w:r>
        <w:rPr>
          <w:rFonts w:hint="eastAsia"/>
        </w:rPr>
        <w:t>ГОТОВНОСТИ</w:t>
      </w:r>
      <w:r>
        <w:t xml:space="preserve"> </w:t>
      </w:r>
      <w:r>
        <w:rPr>
          <w:rFonts w:hint="eastAsia"/>
        </w:rPr>
        <w:t>УЧИТЕЛЯ</w:t>
      </w:r>
      <w:r>
        <w:t xml:space="preserve"> </w:t>
      </w:r>
      <w:r>
        <w:rPr>
          <w:rFonts w:hint="eastAsia"/>
        </w:rPr>
        <w:t>К</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p>
    <w:p w14:paraId="3C705AF6" w14:textId="77777777" w:rsidR="009F24F0" w:rsidRDefault="009F24F0" w:rsidP="009F24F0"/>
    <w:p w14:paraId="3D5E6037" w14:textId="77777777" w:rsidR="009F24F0" w:rsidRDefault="009F24F0" w:rsidP="009F24F0">
      <w:r>
        <w:t xml:space="preserve">4.1. </w:t>
      </w:r>
      <w:r>
        <w:rPr>
          <w:rFonts w:hint="eastAsia"/>
        </w:rPr>
        <w:t>Анализ</w:t>
      </w:r>
      <w:r>
        <w:t xml:space="preserve"> </w:t>
      </w:r>
      <w:r>
        <w:rPr>
          <w:rFonts w:hint="eastAsia"/>
        </w:rPr>
        <w:t>результатов</w:t>
      </w:r>
      <w:r>
        <w:t xml:space="preserve"> </w:t>
      </w:r>
      <w:r>
        <w:rPr>
          <w:rFonts w:hint="eastAsia"/>
        </w:rPr>
        <w:t>изучения</w:t>
      </w:r>
      <w:r>
        <w:t xml:space="preserve"> </w:t>
      </w:r>
      <w:r>
        <w:rPr>
          <w:rFonts w:hint="eastAsia"/>
        </w:rPr>
        <w:t>психологической</w:t>
      </w:r>
      <w:r>
        <w:t xml:space="preserve"> </w:t>
      </w:r>
      <w:r>
        <w:rPr>
          <w:rFonts w:hint="eastAsia"/>
        </w:rPr>
        <w:t>готовности</w:t>
      </w:r>
      <w:r>
        <w:t xml:space="preserve"> </w:t>
      </w:r>
      <w:r>
        <w:rPr>
          <w:rFonts w:hint="eastAsia"/>
        </w:rPr>
        <w:t>учителя</w:t>
      </w:r>
      <w:r>
        <w:t xml:space="preserve"> </w:t>
      </w:r>
      <w:r>
        <w:rPr>
          <w:rFonts w:hint="eastAsia"/>
        </w:rPr>
        <w:t>к</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r>
        <w:t xml:space="preserve"> </w:t>
      </w:r>
      <w:r>
        <w:rPr>
          <w:rFonts w:hint="eastAsia"/>
        </w:rPr>
        <w:t>с</w:t>
      </w:r>
      <w:r>
        <w:t xml:space="preserve"> </w:t>
      </w:r>
      <w:r>
        <w:rPr>
          <w:rFonts w:hint="eastAsia"/>
        </w:rPr>
        <w:t>учетом</w:t>
      </w:r>
      <w:r>
        <w:t xml:space="preserve"> </w:t>
      </w:r>
      <w:r>
        <w:rPr>
          <w:rFonts w:hint="eastAsia"/>
        </w:rPr>
        <w:t>личностных</w:t>
      </w:r>
      <w:r>
        <w:t xml:space="preserve"> </w:t>
      </w:r>
      <w:r>
        <w:rPr>
          <w:rFonts w:hint="eastAsia"/>
        </w:rPr>
        <w:t>особенностей</w:t>
      </w:r>
      <w:r>
        <w:t xml:space="preserve"> </w:t>
      </w:r>
      <w:r>
        <w:rPr>
          <w:rFonts w:hint="eastAsia"/>
        </w:rPr>
        <w:t>обучающихся</w:t>
      </w:r>
    </w:p>
    <w:p w14:paraId="689DF771" w14:textId="77777777" w:rsidR="009F24F0" w:rsidRDefault="009F24F0" w:rsidP="009F24F0"/>
    <w:p w14:paraId="0F2AA59C" w14:textId="77777777" w:rsidR="009F24F0" w:rsidRDefault="009F24F0" w:rsidP="009F24F0">
      <w:r>
        <w:t xml:space="preserve">4.2. </w:t>
      </w:r>
      <w:r>
        <w:rPr>
          <w:rFonts w:hint="eastAsia"/>
        </w:rPr>
        <w:t>Анализ</w:t>
      </w:r>
      <w:r>
        <w:t xml:space="preserve"> </w:t>
      </w:r>
      <w:r>
        <w:rPr>
          <w:rFonts w:hint="eastAsia"/>
        </w:rPr>
        <w:t>результатов</w:t>
      </w:r>
      <w:r>
        <w:t xml:space="preserve"> </w:t>
      </w:r>
      <w:r>
        <w:rPr>
          <w:rFonts w:hint="eastAsia"/>
        </w:rPr>
        <w:t>изучения</w:t>
      </w:r>
      <w:r>
        <w:t xml:space="preserve"> </w:t>
      </w:r>
      <w:r>
        <w:rPr>
          <w:rFonts w:hint="eastAsia"/>
        </w:rPr>
        <w:t>проявления</w:t>
      </w:r>
      <w:r>
        <w:t xml:space="preserve"> </w:t>
      </w:r>
      <w:r>
        <w:rPr>
          <w:rFonts w:hint="eastAsia"/>
        </w:rPr>
        <w:t>асоциального</w:t>
      </w:r>
      <w:r>
        <w:t xml:space="preserve"> </w:t>
      </w:r>
      <w:r>
        <w:rPr>
          <w:rFonts w:hint="eastAsia"/>
        </w:rPr>
        <w:t>поведения</w:t>
      </w:r>
      <w:r>
        <w:t xml:space="preserve"> </w:t>
      </w:r>
      <w:r>
        <w:rPr>
          <w:rFonts w:hint="eastAsia"/>
        </w:rPr>
        <w:t>у</w:t>
      </w:r>
      <w:r>
        <w:t xml:space="preserve"> </w:t>
      </w:r>
      <w:r>
        <w:rPr>
          <w:rFonts w:hint="eastAsia"/>
        </w:rPr>
        <w:t>обучающихся</w:t>
      </w:r>
      <w:r>
        <w:t xml:space="preserve"> </w:t>
      </w:r>
      <w:r>
        <w:rPr>
          <w:rFonts w:hint="eastAsia"/>
        </w:rPr>
        <w:t>в</w:t>
      </w:r>
      <w:r>
        <w:t xml:space="preserve"> </w:t>
      </w:r>
      <w:r>
        <w:rPr>
          <w:rFonts w:hint="eastAsia"/>
        </w:rPr>
        <w:t>зависисмости</w:t>
      </w:r>
      <w:r>
        <w:t xml:space="preserve"> </w:t>
      </w:r>
      <w:r>
        <w:rPr>
          <w:rFonts w:hint="eastAsia"/>
        </w:rPr>
        <w:t>от</w:t>
      </w:r>
      <w:r>
        <w:t xml:space="preserve"> </w:t>
      </w:r>
      <w:r>
        <w:rPr>
          <w:rFonts w:hint="eastAsia"/>
        </w:rPr>
        <w:t>особенностей</w:t>
      </w:r>
      <w:r>
        <w:t xml:space="preserve"> </w:t>
      </w:r>
      <w:r>
        <w:rPr>
          <w:rFonts w:hint="eastAsia"/>
        </w:rPr>
        <w:t>социально</w:t>
      </w:r>
      <w:r>
        <w:t>-</w:t>
      </w:r>
      <w:r>
        <w:rPr>
          <w:rFonts w:hint="eastAsia"/>
        </w:rPr>
        <w:t>психологического</w:t>
      </w:r>
      <w:r>
        <w:t xml:space="preserve"> </w:t>
      </w:r>
      <w:r>
        <w:rPr>
          <w:rFonts w:hint="eastAsia"/>
        </w:rPr>
        <w:t>типа</w:t>
      </w:r>
      <w:r>
        <w:t xml:space="preserve"> </w:t>
      </w:r>
      <w:r>
        <w:rPr>
          <w:rFonts w:hint="eastAsia"/>
        </w:rPr>
        <w:t>личности</w:t>
      </w:r>
    </w:p>
    <w:p w14:paraId="7220194D" w14:textId="77777777" w:rsidR="009F24F0" w:rsidRDefault="009F24F0" w:rsidP="009F24F0"/>
    <w:p w14:paraId="547791B0" w14:textId="77777777" w:rsidR="009F24F0" w:rsidRDefault="009F24F0" w:rsidP="009F24F0">
      <w:r>
        <w:t xml:space="preserve">4.3. </w:t>
      </w:r>
      <w:r>
        <w:rPr>
          <w:rFonts w:hint="eastAsia"/>
        </w:rPr>
        <w:t>Результаты</w:t>
      </w:r>
      <w:r>
        <w:t xml:space="preserve"> </w:t>
      </w:r>
      <w:r>
        <w:rPr>
          <w:rFonts w:hint="eastAsia"/>
        </w:rPr>
        <w:t>реализации</w:t>
      </w:r>
      <w:r>
        <w:t xml:space="preserve"> </w:t>
      </w:r>
      <w:r>
        <w:rPr>
          <w:rFonts w:hint="eastAsia"/>
        </w:rPr>
        <w:t>модели</w:t>
      </w:r>
      <w:r>
        <w:t xml:space="preserve"> </w:t>
      </w:r>
      <w:r>
        <w:rPr>
          <w:rFonts w:hint="eastAsia"/>
        </w:rPr>
        <w:t>превенции</w:t>
      </w:r>
      <w:r>
        <w:t xml:space="preserve"> </w:t>
      </w:r>
      <w:r>
        <w:rPr>
          <w:rFonts w:hint="eastAsia"/>
        </w:rPr>
        <w:t>асоциального</w:t>
      </w:r>
      <w:r>
        <w:t xml:space="preserve"> </w:t>
      </w:r>
      <w:r>
        <w:rPr>
          <w:rFonts w:hint="eastAsia"/>
        </w:rPr>
        <w:t>поведения</w:t>
      </w:r>
    </w:p>
    <w:p w14:paraId="0A1CEA60" w14:textId="77777777" w:rsidR="009F24F0" w:rsidRDefault="009F24F0" w:rsidP="009F24F0"/>
    <w:p w14:paraId="12582BC3" w14:textId="77777777" w:rsidR="009F24F0" w:rsidRDefault="009F24F0" w:rsidP="009F24F0">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личностных</w:t>
      </w:r>
      <w:r>
        <w:t xml:space="preserve"> </w:t>
      </w:r>
      <w:r>
        <w:rPr>
          <w:rFonts w:hint="eastAsia"/>
        </w:rPr>
        <w:t>особенностей</w:t>
      </w:r>
    </w:p>
    <w:p w14:paraId="5B9384DF" w14:textId="77777777" w:rsidR="009F24F0" w:rsidRDefault="009F24F0" w:rsidP="009F24F0"/>
    <w:p w14:paraId="455D3F38" w14:textId="77777777" w:rsidR="009F24F0" w:rsidRDefault="009F24F0" w:rsidP="009F24F0">
      <w:r>
        <w:rPr>
          <w:rFonts w:hint="eastAsia"/>
        </w:rPr>
        <w:t>ВЫВОДЫ</w:t>
      </w:r>
    </w:p>
    <w:p w14:paraId="254F29E0" w14:textId="77777777" w:rsidR="009F24F0" w:rsidRDefault="009F24F0" w:rsidP="009F24F0"/>
    <w:p w14:paraId="69064ABE" w14:textId="77777777" w:rsidR="009F24F0" w:rsidRDefault="009F24F0" w:rsidP="009F24F0">
      <w:r>
        <w:rPr>
          <w:rFonts w:hint="eastAsia"/>
        </w:rPr>
        <w:t>ЗАКЛЮЧЕНИЕ</w:t>
      </w:r>
    </w:p>
    <w:p w14:paraId="316E4918" w14:textId="77777777" w:rsidR="009F24F0" w:rsidRDefault="009F24F0" w:rsidP="009F24F0"/>
    <w:p w14:paraId="65706C15" w14:textId="6EF6F109" w:rsidR="009F24F0" w:rsidRPr="009F24F0" w:rsidRDefault="009F24F0" w:rsidP="009F24F0">
      <w:r>
        <w:rPr>
          <w:rFonts w:hint="eastAsia"/>
        </w:rPr>
        <w:t>СПИСОК</w:t>
      </w:r>
      <w:r>
        <w:t xml:space="preserve"> </w:t>
      </w:r>
      <w:r>
        <w:rPr>
          <w:rFonts w:hint="eastAsia"/>
        </w:rPr>
        <w:t>ЛИТЕРАТУРЫ</w:t>
      </w:r>
    </w:p>
    <w:sectPr w:rsidR="009F24F0" w:rsidRPr="009F24F0" w:rsidSect="00E60E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1D8A" w14:textId="77777777" w:rsidR="00E60EF0" w:rsidRDefault="00E60EF0">
      <w:pPr>
        <w:spacing w:after="0" w:line="240" w:lineRule="auto"/>
      </w:pPr>
      <w:r>
        <w:separator/>
      </w:r>
    </w:p>
  </w:endnote>
  <w:endnote w:type="continuationSeparator" w:id="0">
    <w:p w14:paraId="6A4ED834" w14:textId="77777777" w:rsidR="00E60EF0" w:rsidRDefault="00E6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003F" w14:textId="77777777" w:rsidR="00E60EF0" w:rsidRDefault="00E60EF0"/>
    <w:p w14:paraId="24936015" w14:textId="77777777" w:rsidR="00E60EF0" w:rsidRDefault="00E60EF0"/>
    <w:p w14:paraId="44D9CE62" w14:textId="77777777" w:rsidR="00E60EF0" w:rsidRDefault="00E60EF0"/>
    <w:p w14:paraId="72CF6DC0" w14:textId="77777777" w:rsidR="00E60EF0" w:rsidRDefault="00E60EF0"/>
    <w:p w14:paraId="1AB24B06" w14:textId="77777777" w:rsidR="00E60EF0" w:rsidRDefault="00E60EF0"/>
    <w:p w14:paraId="44F4EACA" w14:textId="77777777" w:rsidR="00E60EF0" w:rsidRDefault="00E60EF0"/>
    <w:p w14:paraId="02E01769" w14:textId="77777777" w:rsidR="00E60EF0" w:rsidRDefault="00E60E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F16609" wp14:editId="72E432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C44B" w14:textId="77777777" w:rsidR="00E60EF0" w:rsidRDefault="00E60E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166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6EC44B" w14:textId="77777777" w:rsidR="00E60EF0" w:rsidRDefault="00E60E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EECA51" w14:textId="77777777" w:rsidR="00E60EF0" w:rsidRDefault="00E60EF0"/>
    <w:p w14:paraId="08D487F5" w14:textId="77777777" w:rsidR="00E60EF0" w:rsidRDefault="00E60EF0"/>
    <w:p w14:paraId="5C707627" w14:textId="77777777" w:rsidR="00E60EF0" w:rsidRDefault="00E60E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77D9CE" wp14:editId="0BEB83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8E71" w14:textId="77777777" w:rsidR="00E60EF0" w:rsidRDefault="00E60EF0"/>
                          <w:p w14:paraId="45BF3F1F" w14:textId="77777777" w:rsidR="00E60EF0" w:rsidRDefault="00E60E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7D9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28E71" w14:textId="77777777" w:rsidR="00E60EF0" w:rsidRDefault="00E60EF0"/>
                    <w:p w14:paraId="45BF3F1F" w14:textId="77777777" w:rsidR="00E60EF0" w:rsidRDefault="00E60E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1A031" w14:textId="77777777" w:rsidR="00E60EF0" w:rsidRDefault="00E60EF0"/>
    <w:p w14:paraId="5F1B5276" w14:textId="77777777" w:rsidR="00E60EF0" w:rsidRDefault="00E60EF0">
      <w:pPr>
        <w:rPr>
          <w:sz w:val="2"/>
          <w:szCs w:val="2"/>
        </w:rPr>
      </w:pPr>
    </w:p>
    <w:p w14:paraId="363770D4" w14:textId="77777777" w:rsidR="00E60EF0" w:rsidRDefault="00E60EF0"/>
    <w:p w14:paraId="07F04771" w14:textId="77777777" w:rsidR="00E60EF0" w:rsidRDefault="00E60EF0">
      <w:pPr>
        <w:spacing w:after="0" w:line="240" w:lineRule="auto"/>
      </w:pPr>
    </w:p>
  </w:footnote>
  <w:footnote w:type="continuationSeparator" w:id="0">
    <w:p w14:paraId="0363C63C" w14:textId="77777777" w:rsidR="00E60EF0" w:rsidRDefault="00E6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EF0"/>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34738</TotalTime>
  <Pages>3</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4551</cp:revision>
  <cp:lastPrinted>2009-02-06T05:36:00Z</cp:lastPrinted>
  <dcterms:created xsi:type="dcterms:W3CDTF">2024-01-07T13:43:00Z</dcterms:created>
  <dcterms:modified xsi:type="dcterms:W3CDTF">2024-03-04T17:20:00Z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