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A07E1F" w:rsidRDefault="00A07E1F" w:rsidP="00A07E1F">
      <w:r w:rsidRPr="00D858E0">
        <w:rPr>
          <w:rFonts w:ascii="Times New Roman" w:eastAsia="Times New Roman" w:hAnsi="Times New Roman" w:cs="Times New Roman"/>
          <w:b/>
          <w:sz w:val="24"/>
          <w:szCs w:val="24"/>
          <w:lang w:eastAsia="ru-RU"/>
        </w:rPr>
        <w:t>Гончар Ганна Юріївна,</w:t>
      </w:r>
      <w:r w:rsidRPr="00D858E0">
        <w:rPr>
          <w:rFonts w:ascii="Times New Roman" w:eastAsia="Times New Roman" w:hAnsi="Times New Roman" w:cs="Times New Roman"/>
          <w:color w:val="000000"/>
          <w:sz w:val="24"/>
          <w:szCs w:val="24"/>
          <w:lang w:eastAsia="ru-RU"/>
        </w:rPr>
        <w:t xml:space="preserve"> </w:t>
      </w:r>
      <w:r w:rsidRPr="00D858E0">
        <w:rPr>
          <w:rFonts w:ascii="Times New Roman" w:eastAsia="Times New Roman" w:hAnsi="Times New Roman" w:cs="Times New Roman"/>
          <w:sz w:val="24"/>
          <w:szCs w:val="24"/>
          <w:lang w:eastAsia="ru-RU"/>
        </w:rPr>
        <w:t>молодший науковий співробітник відділу екологічного моніторингу</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ДУ «Інститут еволюційної екології НАН України»</w:t>
      </w:r>
      <w:r w:rsidRPr="00D858E0">
        <w:rPr>
          <w:rFonts w:ascii="Times New Roman" w:eastAsia="Times New Roman" w:hAnsi="Times New Roman" w:cs="Times New Roman"/>
          <w:color w:val="000000"/>
          <w:sz w:val="24"/>
          <w:szCs w:val="24"/>
          <w:lang w:eastAsia="ru-RU"/>
        </w:rPr>
        <w:t>. Назва дисертації: «</w:t>
      </w:r>
      <w:r w:rsidRPr="00D858E0">
        <w:rPr>
          <w:rFonts w:ascii="Times New Roman" w:eastAsia="Times New Roman" w:hAnsi="Times New Roman" w:cs="Times New Roman"/>
          <w:sz w:val="24"/>
          <w:szCs w:val="24"/>
          <w:lang w:eastAsia="ru-RU"/>
        </w:rPr>
        <w:t>Біологічні особливості диких бджіл (</w:t>
      </w:r>
      <w:r w:rsidRPr="00D858E0">
        <w:rPr>
          <w:rFonts w:ascii="Times New Roman" w:eastAsia="Times New Roman" w:hAnsi="Times New Roman" w:cs="Times New Roman"/>
          <w:color w:val="000000"/>
          <w:sz w:val="24"/>
          <w:szCs w:val="24"/>
          <w:lang w:eastAsia="ru-RU"/>
        </w:rPr>
        <w:t>HYMENOPTERA: APOIDEA) в умовах антропогенно змінених територій</w:t>
      </w:r>
      <w:r w:rsidRPr="00D858E0">
        <w:rPr>
          <w:rFonts w:ascii="Times New Roman" w:eastAsia="Times New Roman" w:hAnsi="Times New Roman" w:cs="Times New Roman"/>
          <w:sz w:val="24"/>
          <w:szCs w:val="24"/>
          <w:lang w:eastAsia="ru-RU"/>
        </w:rPr>
        <w:t>»</w:t>
      </w:r>
      <w:r w:rsidRPr="00D858E0">
        <w:rPr>
          <w:rFonts w:ascii="Times New Roman" w:eastAsia="Times New Roman" w:hAnsi="Times New Roman" w:cs="Times New Roman"/>
          <w:color w:val="000000"/>
          <w:sz w:val="24"/>
          <w:szCs w:val="24"/>
          <w:lang w:eastAsia="ru-RU"/>
        </w:rPr>
        <w:t xml:space="preserve">. Спецрада </w:t>
      </w:r>
      <w:r w:rsidRPr="00D858E0">
        <w:rPr>
          <w:rFonts w:ascii="Times New Roman" w:eastAsia="Times New Roman" w:hAnsi="Times New Roman" w:cs="Times New Roman"/>
          <w:i/>
          <w:iCs/>
          <w:color w:val="000000"/>
          <w:spacing w:val="-3"/>
          <w:sz w:val="24"/>
          <w:szCs w:val="24"/>
          <w:lang w:eastAsia="ru-RU"/>
        </w:rPr>
        <w:t xml:space="preserve">К </w:t>
      </w:r>
      <w:r w:rsidRPr="00D858E0">
        <w:rPr>
          <w:rFonts w:ascii="Times New Roman" w:eastAsia="Times New Roman" w:hAnsi="Times New Roman" w:cs="Times New Roman"/>
          <w:iCs/>
          <w:color w:val="000000"/>
          <w:spacing w:val="-3"/>
          <w:sz w:val="24"/>
          <w:szCs w:val="24"/>
          <w:lang w:eastAsia="ru-RU"/>
        </w:rPr>
        <w:t>35.257.01</w:t>
      </w:r>
      <w:r w:rsidRPr="00D858E0">
        <w:rPr>
          <w:rFonts w:ascii="Times New Roman" w:eastAsia="Times New Roman" w:hAnsi="Times New Roman" w:cs="Times New Roman"/>
          <w:i/>
          <w:iCs/>
          <w:color w:val="000000"/>
          <w:spacing w:val="-3"/>
          <w:sz w:val="24"/>
          <w:szCs w:val="24"/>
          <w:lang w:eastAsia="ru-RU"/>
        </w:rPr>
        <w:t xml:space="preserve"> </w:t>
      </w:r>
      <w:r w:rsidRPr="00D858E0">
        <w:rPr>
          <w:rFonts w:ascii="Times New Roman" w:eastAsia="Times New Roman" w:hAnsi="Times New Roman" w:cs="Times New Roman"/>
          <w:color w:val="000000"/>
          <w:sz w:val="24"/>
          <w:szCs w:val="24"/>
          <w:lang w:eastAsia="ru-RU"/>
        </w:rPr>
        <w:t>Інститут екології Карпат Національної Академії наук України</w:t>
      </w:r>
    </w:p>
    <w:sectPr w:rsidR="00EF55EE" w:rsidRPr="00A07E1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A07E1F" w:rsidRPr="00A07E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80BBC-99C7-4FB9-927C-828F07A7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2021-07-12T13:50:00Z</dcterms:created>
  <dcterms:modified xsi:type="dcterms:W3CDTF">2021-07-13T07:00:00Z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