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7429" w14:textId="19172D7A" w:rsidR="00933F90" w:rsidRDefault="0067619D" w:rsidP="0067619D">
      <w:r w:rsidRPr="0067619D">
        <w:rPr>
          <w:rFonts w:hint="eastAsia"/>
        </w:rPr>
        <w:t>Вяткин</w:t>
      </w:r>
      <w:r w:rsidRPr="0067619D">
        <w:t xml:space="preserve"> </w:t>
      </w:r>
      <w:r w:rsidRPr="0067619D">
        <w:rPr>
          <w:rFonts w:hint="eastAsia"/>
        </w:rPr>
        <w:t>Артем</w:t>
      </w:r>
      <w:r w:rsidRPr="0067619D">
        <w:t xml:space="preserve"> </w:t>
      </w:r>
      <w:r w:rsidRPr="0067619D">
        <w:rPr>
          <w:rFonts w:hint="eastAsia"/>
        </w:rPr>
        <w:t>Андреевич</w:t>
      </w:r>
      <w:r>
        <w:t xml:space="preserve"> </w:t>
      </w:r>
      <w:r w:rsidRPr="0067619D">
        <w:rPr>
          <w:rFonts w:hint="eastAsia"/>
        </w:rPr>
        <w:t>Финансовые</w:t>
      </w:r>
      <w:r w:rsidRPr="0067619D">
        <w:t xml:space="preserve"> </w:t>
      </w:r>
      <w:r w:rsidRPr="0067619D">
        <w:rPr>
          <w:rFonts w:hint="eastAsia"/>
        </w:rPr>
        <w:t>риски</w:t>
      </w:r>
      <w:r w:rsidRPr="0067619D">
        <w:t xml:space="preserve"> </w:t>
      </w:r>
      <w:r w:rsidRPr="0067619D">
        <w:rPr>
          <w:rFonts w:hint="eastAsia"/>
        </w:rPr>
        <w:t>в</w:t>
      </w:r>
      <w:r w:rsidRPr="0067619D">
        <w:t xml:space="preserve"> </w:t>
      </w:r>
      <w:r w:rsidRPr="0067619D">
        <w:rPr>
          <w:rFonts w:hint="eastAsia"/>
        </w:rPr>
        <w:t>системе</w:t>
      </w:r>
      <w:r w:rsidRPr="0067619D">
        <w:t xml:space="preserve"> </w:t>
      </w:r>
      <w:r w:rsidRPr="0067619D">
        <w:rPr>
          <w:rFonts w:hint="eastAsia"/>
        </w:rPr>
        <w:t>обеспечения</w:t>
      </w:r>
      <w:r w:rsidRPr="0067619D">
        <w:t xml:space="preserve"> </w:t>
      </w:r>
      <w:r w:rsidRPr="0067619D">
        <w:rPr>
          <w:rFonts w:hint="eastAsia"/>
        </w:rPr>
        <w:t>экономической</w:t>
      </w:r>
      <w:r w:rsidRPr="0067619D">
        <w:t xml:space="preserve"> </w:t>
      </w:r>
      <w:r w:rsidRPr="0067619D">
        <w:rPr>
          <w:rFonts w:hint="eastAsia"/>
        </w:rPr>
        <w:t>безопасности</w:t>
      </w:r>
      <w:r w:rsidRPr="0067619D">
        <w:t xml:space="preserve"> </w:t>
      </w:r>
      <w:r w:rsidRPr="0067619D">
        <w:rPr>
          <w:rFonts w:hint="eastAsia"/>
        </w:rPr>
        <w:t>электронных</w:t>
      </w:r>
      <w:r w:rsidRPr="0067619D">
        <w:t xml:space="preserve"> </w:t>
      </w:r>
      <w:r w:rsidRPr="0067619D">
        <w:rPr>
          <w:rFonts w:hint="eastAsia"/>
        </w:rPr>
        <w:t>платежных</w:t>
      </w:r>
      <w:r w:rsidRPr="0067619D">
        <w:t xml:space="preserve"> </w:t>
      </w:r>
      <w:r w:rsidRPr="0067619D">
        <w:rPr>
          <w:rFonts w:hint="eastAsia"/>
        </w:rPr>
        <w:t>систем</w:t>
      </w:r>
    </w:p>
    <w:p w14:paraId="01E02E3B" w14:textId="77777777" w:rsidR="0067619D" w:rsidRDefault="0067619D" w:rsidP="0067619D">
      <w:r>
        <w:rPr>
          <w:rFonts w:hint="eastAsia"/>
        </w:rPr>
        <w:t>ОГЛАВЛЕНИЕ</w:t>
      </w:r>
      <w:r>
        <w:t xml:space="preserve"> </w:t>
      </w:r>
      <w:r>
        <w:rPr>
          <w:rFonts w:hint="eastAsia"/>
        </w:rPr>
        <w:t>ДИССЕРТАЦИИ</w:t>
      </w:r>
    </w:p>
    <w:p w14:paraId="105A482E" w14:textId="77777777" w:rsidR="0067619D" w:rsidRDefault="0067619D" w:rsidP="0067619D">
      <w:r>
        <w:rPr>
          <w:rFonts w:hint="eastAsia"/>
        </w:rPr>
        <w:t>кандидат</w:t>
      </w:r>
      <w:r>
        <w:t xml:space="preserve"> </w:t>
      </w:r>
      <w:r>
        <w:rPr>
          <w:rFonts w:hint="eastAsia"/>
        </w:rPr>
        <w:t>наук</w:t>
      </w:r>
      <w:r>
        <w:t xml:space="preserve"> </w:t>
      </w:r>
      <w:r>
        <w:rPr>
          <w:rFonts w:hint="eastAsia"/>
        </w:rPr>
        <w:t>Вяткин</w:t>
      </w:r>
      <w:r>
        <w:t xml:space="preserve"> </w:t>
      </w:r>
      <w:r>
        <w:rPr>
          <w:rFonts w:hint="eastAsia"/>
        </w:rPr>
        <w:t>Артем</w:t>
      </w:r>
      <w:r>
        <w:t xml:space="preserve"> </w:t>
      </w:r>
      <w:r>
        <w:rPr>
          <w:rFonts w:hint="eastAsia"/>
        </w:rPr>
        <w:t>Андреевич</w:t>
      </w:r>
    </w:p>
    <w:p w14:paraId="728FCFC5" w14:textId="77777777" w:rsidR="0067619D" w:rsidRDefault="0067619D" w:rsidP="0067619D">
      <w:r>
        <w:rPr>
          <w:rFonts w:hint="eastAsia"/>
        </w:rPr>
        <w:t>Введение</w:t>
      </w:r>
    </w:p>
    <w:p w14:paraId="1222BF37" w14:textId="77777777" w:rsidR="0067619D" w:rsidRDefault="0067619D" w:rsidP="0067619D"/>
    <w:p w14:paraId="5A0E6431" w14:textId="77777777" w:rsidR="0067619D" w:rsidRDefault="0067619D" w:rsidP="0067619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финансовых</w:t>
      </w:r>
      <w:r>
        <w:t xml:space="preserve"> </w:t>
      </w:r>
      <w:r>
        <w:rPr>
          <w:rFonts w:hint="eastAsia"/>
        </w:rPr>
        <w:t>рисков</w:t>
      </w:r>
      <w:r>
        <w:t xml:space="preserve"> </w:t>
      </w:r>
      <w:r>
        <w:rPr>
          <w:rFonts w:hint="eastAsia"/>
        </w:rPr>
        <w:t>и</w:t>
      </w:r>
      <w:r>
        <w:t xml:space="preserve"> </w:t>
      </w:r>
      <w:r>
        <w:rPr>
          <w:rFonts w:hint="eastAsia"/>
        </w:rPr>
        <w:t>безопасного</w:t>
      </w:r>
      <w:r>
        <w:t xml:space="preserve"> </w:t>
      </w:r>
      <w:r>
        <w:rPr>
          <w:rFonts w:hint="eastAsia"/>
        </w:rPr>
        <w:t>развития</w:t>
      </w:r>
      <w:r>
        <w:t xml:space="preserve"> </w:t>
      </w:r>
      <w:r>
        <w:rPr>
          <w:rFonts w:hint="eastAsia"/>
        </w:rPr>
        <w:t>электронных</w:t>
      </w:r>
      <w:r>
        <w:t xml:space="preserve"> </w:t>
      </w:r>
      <w:r>
        <w:rPr>
          <w:rFonts w:hint="eastAsia"/>
        </w:rPr>
        <w:t>платежных</w:t>
      </w:r>
      <w:r>
        <w:t xml:space="preserve"> </w:t>
      </w:r>
      <w:r>
        <w:rPr>
          <w:rFonts w:hint="eastAsia"/>
        </w:rPr>
        <w:t>систем</w:t>
      </w:r>
      <w:r>
        <w:t xml:space="preserve"> </w:t>
      </w:r>
      <w:r>
        <w:rPr>
          <w:rFonts w:hint="eastAsia"/>
        </w:rPr>
        <w:t>в</w:t>
      </w:r>
      <w:r>
        <w:t xml:space="preserve"> </w:t>
      </w:r>
      <w:r>
        <w:rPr>
          <w:rFonts w:hint="eastAsia"/>
        </w:rPr>
        <w:t>России</w:t>
      </w:r>
    </w:p>
    <w:p w14:paraId="75268304" w14:textId="77777777" w:rsidR="0067619D" w:rsidRDefault="0067619D" w:rsidP="0067619D"/>
    <w:p w14:paraId="617D1AC6" w14:textId="77777777" w:rsidR="0067619D" w:rsidRDefault="0067619D" w:rsidP="0067619D">
      <w:r>
        <w:t xml:space="preserve">1.1 </w:t>
      </w:r>
      <w:r>
        <w:rPr>
          <w:rFonts w:hint="eastAsia"/>
        </w:rPr>
        <w:t>Развитие</w:t>
      </w:r>
      <w:r>
        <w:t xml:space="preserve"> </w:t>
      </w:r>
      <w:r>
        <w:rPr>
          <w:rFonts w:hint="eastAsia"/>
        </w:rPr>
        <w:t>теории</w:t>
      </w:r>
      <w:r>
        <w:t xml:space="preserve"> </w:t>
      </w:r>
      <w:r>
        <w:rPr>
          <w:rFonts w:hint="eastAsia"/>
        </w:rPr>
        <w:t>денег</w:t>
      </w:r>
      <w:r>
        <w:t xml:space="preserve"> </w:t>
      </w:r>
      <w:r>
        <w:rPr>
          <w:rFonts w:hint="eastAsia"/>
        </w:rPr>
        <w:t>и</w:t>
      </w:r>
      <w:r>
        <w:t xml:space="preserve"> </w:t>
      </w:r>
      <w:r>
        <w:rPr>
          <w:rFonts w:hint="eastAsia"/>
        </w:rPr>
        <w:t>денежного</w:t>
      </w:r>
      <w:r>
        <w:t xml:space="preserve"> </w:t>
      </w:r>
      <w:r>
        <w:rPr>
          <w:rFonts w:hint="eastAsia"/>
        </w:rPr>
        <w:t>обращения</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для</w:t>
      </w:r>
      <w:r>
        <w:t xml:space="preserve"> </w:t>
      </w:r>
      <w:r>
        <w:rPr>
          <w:rFonts w:hint="eastAsia"/>
        </w:rPr>
        <w:t>новых</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1779148B" w14:textId="77777777" w:rsidR="0067619D" w:rsidRDefault="0067619D" w:rsidP="0067619D"/>
    <w:p w14:paraId="1B15E094" w14:textId="77777777" w:rsidR="0067619D" w:rsidRDefault="0067619D" w:rsidP="0067619D">
      <w:r>
        <w:t xml:space="preserve">1.2 </w:t>
      </w:r>
      <w:r>
        <w:rPr>
          <w:rFonts w:hint="eastAsia"/>
        </w:rPr>
        <w:t>Генезис</w:t>
      </w:r>
      <w:r>
        <w:t xml:space="preserve"> </w:t>
      </w:r>
      <w:r>
        <w:rPr>
          <w:rFonts w:hint="eastAsia"/>
        </w:rPr>
        <w:t>развития</w:t>
      </w:r>
      <w:r>
        <w:t xml:space="preserve"> </w:t>
      </w:r>
      <w:r>
        <w:rPr>
          <w:rFonts w:hint="eastAsia"/>
        </w:rPr>
        <w:t>электронных</w:t>
      </w:r>
      <w:r>
        <w:t xml:space="preserve"> </w:t>
      </w:r>
      <w:r>
        <w:rPr>
          <w:rFonts w:hint="eastAsia"/>
        </w:rPr>
        <w:t>платежных</w:t>
      </w:r>
      <w:r>
        <w:t xml:space="preserve"> </w:t>
      </w:r>
      <w:r>
        <w:rPr>
          <w:rFonts w:hint="eastAsia"/>
        </w:rPr>
        <w:t>систем</w:t>
      </w:r>
      <w:r>
        <w:t xml:space="preserve"> </w:t>
      </w:r>
      <w:r>
        <w:rPr>
          <w:rFonts w:hint="eastAsia"/>
        </w:rPr>
        <w:t>и</w:t>
      </w:r>
      <w:r>
        <w:t xml:space="preserve"> </w:t>
      </w:r>
      <w:r>
        <w:rPr>
          <w:rFonts w:hint="eastAsia"/>
        </w:rPr>
        <w:t>их</w:t>
      </w:r>
      <w:r>
        <w:t xml:space="preserve"> </w:t>
      </w:r>
      <w:r>
        <w:rPr>
          <w:rFonts w:hint="eastAsia"/>
        </w:rPr>
        <w:t>характеристика</w:t>
      </w:r>
      <w:r>
        <w:t xml:space="preserve"> </w:t>
      </w:r>
      <w:r>
        <w:rPr>
          <w:rFonts w:hint="eastAsia"/>
        </w:rPr>
        <w:t>как</w:t>
      </w:r>
      <w:r>
        <w:t xml:space="preserve"> </w:t>
      </w:r>
      <w:r>
        <w:rPr>
          <w:rFonts w:hint="eastAsia"/>
        </w:rPr>
        <w:t>объекта</w:t>
      </w:r>
      <w:r>
        <w:t xml:space="preserve"> </w:t>
      </w:r>
      <w:r>
        <w:rPr>
          <w:rFonts w:hint="eastAsia"/>
        </w:rPr>
        <w:t>экономической</w:t>
      </w:r>
      <w:r>
        <w:t xml:space="preserve"> </w:t>
      </w:r>
      <w:r>
        <w:rPr>
          <w:rFonts w:hint="eastAsia"/>
        </w:rPr>
        <w:t>безопасности</w:t>
      </w:r>
    </w:p>
    <w:p w14:paraId="31555D91" w14:textId="77777777" w:rsidR="0067619D" w:rsidRDefault="0067619D" w:rsidP="0067619D"/>
    <w:p w14:paraId="32F34850" w14:textId="77777777" w:rsidR="0067619D" w:rsidRDefault="0067619D" w:rsidP="0067619D">
      <w:r>
        <w:t xml:space="preserve">1.3 </w:t>
      </w:r>
      <w:r>
        <w:rPr>
          <w:rFonts w:hint="eastAsia"/>
        </w:rPr>
        <w:t>Классификация</w:t>
      </w:r>
      <w:r>
        <w:t xml:space="preserve"> </w:t>
      </w:r>
      <w:r>
        <w:rPr>
          <w:rFonts w:hint="eastAsia"/>
        </w:rPr>
        <w:t>финансовых</w:t>
      </w:r>
      <w:r>
        <w:t xml:space="preserve"> </w:t>
      </w:r>
      <w:r>
        <w:rPr>
          <w:rFonts w:hint="eastAsia"/>
        </w:rPr>
        <w:t>рисков</w:t>
      </w:r>
      <w:r>
        <w:t xml:space="preserve">, </w:t>
      </w:r>
      <w:r>
        <w:rPr>
          <w:rFonts w:hint="eastAsia"/>
        </w:rPr>
        <w:t>возникающих</w:t>
      </w:r>
      <w:r>
        <w:t xml:space="preserve"> </w:t>
      </w:r>
      <w:r>
        <w:rPr>
          <w:rFonts w:hint="eastAsia"/>
        </w:rPr>
        <w:t>при</w:t>
      </w:r>
      <w:r>
        <w:t xml:space="preserve"> </w:t>
      </w:r>
      <w:r>
        <w:rPr>
          <w:rFonts w:hint="eastAsia"/>
        </w:rPr>
        <w:t>работе</w:t>
      </w:r>
      <w:r>
        <w:t xml:space="preserve"> </w:t>
      </w:r>
      <w:r>
        <w:rPr>
          <w:rFonts w:hint="eastAsia"/>
        </w:rPr>
        <w:t>с</w:t>
      </w:r>
      <w:r>
        <w:t xml:space="preserve"> </w:t>
      </w:r>
      <w:r>
        <w:rPr>
          <w:rFonts w:hint="eastAsia"/>
        </w:rPr>
        <w:t>платежными</w:t>
      </w:r>
      <w:r>
        <w:t xml:space="preserve"> </w:t>
      </w:r>
      <w:r>
        <w:rPr>
          <w:rFonts w:hint="eastAsia"/>
        </w:rPr>
        <w:t>системами</w:t>
      </w:r>
    </w:p>
    <w:p w14:paraId="3A29E73A" w14:textId="77777777" w:rsidR="0067619D" w:rsidRDefault="0067619D" w:rsidP="0067619D"/>
    <w:p w14:paraId="74985E74" w14:textId="77777777" w:rsidR="0067619D" w:rsidRDefault="0067619D" w:rsidP="0067619D">
      <w:r>
        <w:rPr>
          <w:rFonts w:hint="eastAsia"/>
        </w:rPr>
        <w:t>ГЛАВА</w:t>
      </w:r>
      <w:r>
        <w:t xml:space="preserve"> 2 </w:t>
      </w:r>
      <w:r>
        <w:rPr>
          <w:rFonts w:hint="eastAsia"/>
        </w:rPr>
        <w:t>Оценка</w:t>
      </w:r>
      <w:r>
        <w:t xml:space="preserve"> </w:t>
      </w:r>
      <w:r>
        <w:rPr>
          <w:rFonts w:hint="eastAsia"/>
        </w:rPr>
        <w:t>финансовых</w:t>
      </w:r>
      <w:r>
        <w:t xml:space="preserve"> </w:t>
      </w:r>
      <w:r>
        <w:rPr>
          <w:rFonts w:hint="eastAsia"/>
        </w:rPr>
        <w:t>рисков</w:t>
      </w:r>
      <w:r>
        <w:t xml:space="preserve"> </w:t>
      </w:r>
      <w:r>
        <w:rPr>
          <w:rFonts w:hint="eastAsia"/>
        </w:rPr>
        <w:t>и</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146C85CC" w14:textId="77777777" w:rsidR="0067619D" w:rsidRDefault="0067619D" w:rsidP="0067619D"/>
    <w:p w14:paraId="2255AE1D" w14:textId="77777777" w:rsidR="0067619D" w:rsidRDefault="0067619D" w:rsidP="0067619D">
      <w:r>
        <w:t xml:space="preserve">2.1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финансовых</w:t>
      </w:r>
      <w:r>
        <w:t xml:space="preserve"> </w:t>
      </w:r>
      <w:r>
        <w:rPr>
          <w:rFonts w:hint="eastAsia"/>
        </w:rPr>
        <w:t>рисков</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4C05618E" w14:textId="77777777" w:rsidR="0067619D" w:rsidRDefault="0067619D" w:rsidP="0067619D"/>
    <w:p w14:paraId="057C6852" w14:textId="77777777" w:rsidR="0067619D" w:rsidRDefault="0067619D" w:rsidP="0067619D">
      <w:r>
        <w:t xml:space="preserve">2.2 </w:t>
      </w:r>
      <w:r>
        <w:rPr>
          <w:rFonts w:hint="eastAsia"/>
        </w:rPr>
        <w:t>Систематизация</w:t>
      </w:r>
      <w:r>
        <w:t xml:space="preserve"> </w:t>
      </w:r>
      <w:r>
        <w:rPr>
          <w:rFonts w:hint="eastAsia"/>
        </w:rPr>
        <w:t>дестабилизирующих</w:t>
      </w:r>
      <w:r>
        <w:t xml:space="preserve"> </w:t>
      </w:r>
      <w:r>
        <w:rPr>
          <w:rFonts w:hint="eastAsia"/>
        </w:rPr>
        <w:t>электронные</w:t>
      </w:r>
      <w:r>
        <w:t xml:space="preserve"> </w:t>
      </w:r>
      <w:r>
        <w:rPr>
          <w:rFonts w:hint="eastAsia"/>
        </w:rPr>
        <w:t>платежные</w:t>
      </w:r>
      <w:r>
        <w:t xml:space="preserve"> </w:t>
      </w:r>
      <w:r>
        <w:rPr>
          <w:rFonts w:hint="eastAsia"/>
        </w:rPr>
        <w:t>системы</w:t>
      </w:r>
      <w:r>
        <w:t xml:space="preserve"> </w:t>
      </w:r>
      <w:r>
        <w:rPr>
          <w:rFonts w:hint="eastAsia"/>
        </w:rPr>
        <w:t>факторов</w:t>
      </w:r>
      <w:r>
        <w:t xml:space="preserve"> </w:t>
      </w:r>
      <w:r>
        <w:rPr>
          <w:rFonts w:hint="eastAsia"/>
        </w:rPr>
        <w:t>и</w:t>
      </w:r>
      <w:r>
        <w:t xml:space="preserve"> </w:t>
      </w:r>
      <w:r>
        <w:rPr>
          <w:rFonts w:hint="eastAsia"/>
        </w:rPr>
        <w:t>механизмы</w:t>
      </w:r>
      <w:r>
        <w:t xml:space="preserve"> </w:t>
      </w:r>
      <w:r>
        <w:rPr>
          <w:rFonts w:hint="eastAsia"/>
        </w:rPr>
        <w:t>снижения</w:t>
      </w:r>
      <w:r>
        <w:t xml:space="preserve"> </w:t>
      </w:r>
      <w:r>
        <w:rPr>
          <w:rFonts w:hint="eastAsia"/>
        </w:rPr>
        <w:t>рисков</w:t>
      </w:r>
    </w:p>
    <w:p w14:paraId="10BABC34" w14:textId="77777777" w:rsidR="0067619D" w:rsidRDefault="0067619D" w:rsidP="0067619D"/>
    <w:p w14:paraId="66D2C305" w14:textId="77777777" w:rsidR="0067619D" w:rsidRDefault="0067619D" w:rsidP="0067619D">
      <w:r>
        <w:t xml:space="preserve">2.3 </w:t>
      </w:r>
      <w:r>
        <w:rPr>
          <w:rFonts w:hint="eastAsia"/>
        </w:rPr>
        <w:t>Методика</w:t>
      </w:r>
      <w:r>
        <w:t xml:space="preserve"> </w:t>
      </w:r>
      <w:r>
        <w:rPr>
          <w:rFonts w:hint="eastAsia"/>
        </w:rPr>
        <w:t>выявления</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3E90967F" w14:textId="77777777" w:rsidR="0067619D" w:rsidRDefault="0067619D" w:rsidP="0067619D"/>
    <w:p w14:paraId="4BEA4D65" w14:textId="77777777" w:rsidR="0067619D" w:rsidRDefault="0067619D" w:rsidP="0067619D">
      <w:r>
        <w:rPr>
          <w:rFonts w:hint="eastAsia"/>
        </w:rPr>
        <w:t>ГЛАВА</w:t>
      </w:r>
      <w:r>
        <w:t xml:space="preserve"> 3 </w:t>
      </w:r>
      <w:r>
        <w:rPr>
          <w:rFonts w:hint="eastAsia"/>
        </w:rPr>
        <w:t>Механизмы</w:t>
      </w:r>
      <w:r>
        <w:t xml:space="preserve"> </w:t>
      </w:r>
      <w:r>
        <w:rPr>
          <w:rFonts w:hint="eastAsia"/>
        </w:rPr>
        <w:t>обеспечения</w:t>
      </w:r>
      <w:r>
        <w:t xml:space="preserve"> </w:t>
      </w:r>
      <w:r>
        <w:rPr>
          <w:rFonts w:hint="eastAsia"/>
        </w:rPr>
        <w:t>экономической</w:t>
      </w:r>
      <w:r>
        <w:t xml:space="preserve"> </w:t>
      </w:r>
      <w:r>
        <w:rPr>
          <w:rFonts w:hint="eastAsia"/>
        </w:rPr>
        <w:t>без</w:t>
      </w:r>
      <w:r>
        <w:rPr>
          <w:rFonts w:hint="eastAsia"/>
        </w:rPr>
        <w:lastRenderedPageBreak/>
        <w:t>опасности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76A7EB90" w14:textId="77777777" w:rsidR="0067619D" w:rsidRDefault="0067619D" w:rsidP="0067619D"/>
    <w:p w14:paraId="2304E548" w14:textId="77777777" w:rsidR="0067619D" w:rsidRDefault="0067619D" w:rsidP="0067619D">
      <w:r>
        <w:t xml:space="preserve">3.1 </w:t>
      </w:r>
      <w:r>
        <w:rPr>
          <w:rFonts w:hint="eastAsia"/>
        </w:rPr>
        <w:t>Тенденции</w:t>
      </w:r>
      <w:r>
        <w:t xml:space="preserve"> </w:t>
      </w:r>
      <w:r>
        <w:rPr>
          <w:rFonts w:hint="eastAsia"/>
        </w:rPr>
        <w:t>и</w:t>
      </w:r>
      <w:r>
        <w:t xml:space="preserve"> </w:t>
      </w:r>
      <w:r>
        <w:rPr>
          <w:rFonts w:hint="eastAsia"/>
        </w:rPr>
        <w:t>способы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0DDCB946" w14:textId="77777777" w:rsidR="0067619D" w:rsidRDefault="0067619D" w:rsidP="0067619D"/>
    <w:p w14:paraId="67BC7C28" w14:textId="77777777" w:rsidR="0067619D" w:rsidRDefault="0067619D" w:rsidP="0067619D">
      <w:r>
        <w:t xml:space="preserve">3.2 </w:t>
      </w:r>
      <w:r>
        <w:rPr>
          <w:rFonts w:hint="eastAsia"/>
        </w:rPr>
        <w:t>Построение</w:t>
      </w:r>
      <w:r>
        <w:t xml:space="preserve"> </w:t>
      </w:r>
      <w:r>
        <w:rPr>
          <w:rFonts w:hint="eastAsia"/>
        </w:rPr>
        <w:t>модели</w:t>
      </w:r>
      <w:r>
        <w:t xml:space="preserve"> </w:t>
      </w:r>
      <w:r>
        <w:rPr>
          <w:rFonts w:hint="eastAsia"/>
        </w:rPr>
        <w:t>обучения</w:t>
      </w:r>
      <w:r>
        <w:t xml:space="preserve"> </w:t>
      </w:r>
      <w:r>
        <w:rPr>
          <w:rFonts w:hint="eastAsia"/>
        </w:rPr>
        <w:t>эффективному</w:t>
      </w:r>
      <w:r>
        <w:t xml:space="preserve"> </w:t>
      </w:r>
      <w:r>
        <w:rPr>
          <w:rFonts w:hint="eastAsia"/>
        </w:rPr>
        <w:t>управлению</w:t>
      </w:r>
      <w:r>
        <w:t xml:space="preserve"> </w:t>
      </w:r>
      <w:r>
        <w:rPr>
          <w:rFonts w:hint="eastAsia"/>
        </w:rPr>
        <w:t>финансовыми</w:t>
      </w:r>
      <w:r>
        <w:t xml:space="preserve"> </w:t>
      </w:r>
      <w:r>
        <w:rPr>
          <w:rFonts w:hint="eastAsia"/>
        </w:rPr>
        <w:t>рисками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44F4008B" w14:textId="77777777" w:rsidR="0067619D" w:rsidRDefault="0067619D" w:rsidP="0067619D"/>
    <w:p w14:paraId="5FC5B18E" w14:textId="77777777" w:rsidR="0067619D" w:rsidRDefault="0067619D" w:rsidP="0067619D">
      <w:r>
        <w:t xml:space="preserve">3.3 </w:t>
      </w:r>
      <w:r>
        <w:rPr>
          <w:rFonts w:hint="eastAsia"/>
        </w:rPr>
        <w:t>Становление</w:t>
      </w:r>
      <w:r>
        <w:t xml:space="preserve"> </w:t>
      </w:r>
      <w:r>
        <w:rPr>
          <w:rFonts w:hint="eastAsia"/>
        </w:rPr>
        <w:t>и</w:t>
      </w:r>
      <w:r>
        <w:t xml:space="preserve"> </w:t>
      </w:r>
      <w:r>
        <w:rPr>
          <w:rFonts w:hint="eastAsia"/>
        </w:rPr>
        <w:t>совершенствование</w:t>
      </w:r>
      <w:r>
        <w:t xml:space="preserve"> </w:t>
      </w:r>
      <w:r>
        <w:rPr>
          <w:rFonts w:hint="eastAsia"/>
        </w:rPr>
        <w:t>нормативно</w:t>
      </w:r>
      <w:r>
        <w:t>-</w:t>
      </w:r>
      <w:r>
        <w:rPr>
          <w:rFonts w:hint="eastAsia"/>
        </w:rPr>
        <w:t>правовой</w:t>
      </w:r>
      <w:r>
        <w:t xml:space="preserve"> </w:t>
      </w:r>
      <w:r>
        <w:rPr>
          <w:rFonts w:hint="eastAsia"/>
        </w:rPr>
        <w:t>базы</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электронных</w:t>
      </w:r>
      <w:r>
        <w:t xml:space="preserve"> </w:t>
      </w:r>
      <w:r>
        <w:rPr>
          <w:rFonts w:hint="eastAsia"/>
        </w:rPr>
        <w:t>платежных</w:t>
      </w:r>
      <w:r>
        <w:t xml:space="preserve"> </w:t>
      </w:r>
      <w:r>
        <w:rPr>
          <w:rFonts w:hint="eastAsia"/>
        </w:rPr>
        <w:t>систем</w:t>
      </w:r>
    </w:p>
    <w:p w14:paraId="3E39855A" w14:textId="77777777" w:rsidR="0067619D" w:rsidRDefault="0067619D" w:rsidP="0067619D"/>
    <w:p w14:paraId="3FBDB5B2" w14:textId="77777777" w:rsidR="0067619D" w:rsidRDefault="0067619D" w:rsidP="0067619D">
      <w:r>
        <w:rPr>
          <w:rFonts w:hint="eastAsia"/>
        </w:rPr>
        <w:t>Заключение</w:t>
      </w:r>
    </w:p>
    <w:p w14:paraId="6BF04BFF" w14:textId="77777777" w:rsidR="0067619D" w:rsidRDefault="0067619D" w:rsidP="0067619D"/>
    <w:p w14:paraId="7CA069C6" w14:textId="77777777" w:rsidR="0067619D" w:rsidRDefault="0067619D" w:rsidP="0067619D">
      <w:r>
        <w:rPr>
          <w:rFonts w:hint="eastAsia"/>
        </w:rPr>
        <w:t>Список</w:t>
      </w:r>
      <w:r>
        <w:t xml:space="preserve"> </w:t>
      </w:r>
      <w:r>
        <w:rPr>
          <w:rFonts w:hint="eastAsia"/>
        </w:rPr>
        <w:t>литературы</w:t>
      </w:r>
    </w:p>
    <w:p w14:paraId="3106BFC0" w14:textId="77777777" w:rsidR="0067619D" w:rsidRDefault="0067619D" w:rsidP="0067619D"/>
    <w:p w14:paraId="6AF6F51A" w14:textId="77777777" w:rsidR="0067619D" w:rsidRDefault="0067619D" w:rsidP="0067619D">
      <w:r>
        <w:rPr>
          <w:rFonts w:hint="eastAsia"/>
        </w:rPr>
        <w:t>Приложение</w:t>
      </w:r>
      <w:r>
        <w:t xml:space="preserve"> </w:t>
      </w:r>
      <w:r>
        <w:rPr>
          <w:rFonts w:hint="eastAsia"/>
        </w:rPr>
        <w:t>А</w:t>
      </w:r>
      <w:r>
        <w:t xml:space="preserve"> </w:t>
      </w:r>
      <w:r>
        <w:rPr>
          <w:rFonts w:hint="eastAsia"/>
        </w:rPr>
        <w:t>Среднегодовые</w:t>
      </w:r>
      <w:r>
        <w:t xml:space="preserve"> </w:t>
      </w:r>
      <w:r>
        <w:rPr>
          <w:rFonts w:hint="eastAsia"/>
        </w:rPr>
        <w:t>значения</w:t>
      </w:r>
      <w:r>
        <w:t xml:space="preserve"> </w:t>
      </w:r>
      <w:r>
        <w:rPr>
          <w:rFonts w:hint="eastAsia"/>
        </w:rPr>
        <w:t>финансовых</w:t>
      </w:r>
      <w:r>
        <w:t xml:space="preserve"> </w:t>
      </w:r>
      <w:r>
        <w:rPr>
          <w:rFonts w:hint="eastAsia"/>
        </w:rPr>
        <w:t>коэффициентов</w:t>
      </w:r>
      <w:r>
        <w:t xml:space="preserve">, </w:t>
      </w:r>
      <w:r>
        <w:rPr>
          <w:rFonts w:hint="eastAsia"/>
        </w:rPr>
        <w:t>характеризующих</w:t>
      </w:r>
      <w:r>
        <w:t xml:space="preserve"> </w:t>
      </w:r>
      <w:r>
        <w:rPr>
          <w:rFonts w:hint="eastAsia"/>
        </w:rPr>
        <w:t>финансовую</w:t>
      </w:r>
      <w:r>
        <w:t xml:space="preserve"> </w:t>
      </w:r>
      <w:r>
        <w:rPr>
          <w:rFonts w:hint="eastAsia"/>
        </w:rPr>
        <w:t>сторону</w:t>
      </w:r>
      <w:r>
        <w:t xml:space="preserve"> </w:t>
      </w:r>
      <w:r>
        <w:rPr>
          <w:rFonts w:hint="eastAsia"/>
        </w:rPr>
        <w:t>деятельности</w:t>
      </w:r>
      <w:r>
        <w:t xml:space="preserve"> </w:t>
      </w:r>
      <w:r>
        <w:rPr>
          <w:rFonts w:hint="eastAsia"/>
        </w:rPr>
        <w:t>отечественных</w:t>
      </w:r>
      <w:r>
        <w:t xml:space="preserve"> </w:t>
      </w:r>
      <w:r>
        <w:rPr>
          <w:rFonts w:hint="eastAsia"/>
        </w:rPr>
        <w:t>отраслей</w:t>
      </w:r>
    </w:p>
    <w:p w14:paraId="1F25C3CF" w14:textId="77777777" w:rsidR="0067619D" w:rsidRDefault="0067619D" w:rsidP="0067619D"/>
    <w:p w14:paraId="06D59C44" w14:textId="77777777" w:rsidR="0067619D" w:rsidRDefault="0067619D" w:rsidP="0067619D">
      <w:r>
        <w:rPr>
          <w:rFonts w:hint="eastAsia"/>
        </w:rPr>
        <w:t>экономики</w:t>
      </w:r>
    </w:p>
    <w:p w14:paraId="4BD89BCB" w14:textId="77777777" w:rsidR="0067619D" w:rsidRDefault="0067619D" w:rsidP="0067619D"/>
    <w:p w14:paraId="4FDD9256" w14:textId="77777777" w:rsidR="0067619D" w:rsidRDefault="0067619D" w:rsidP="0067619D">
      <w:r>
        <w:rPr>
          <w:rFonts w:hint="eastAsia"/>
        </w:rPr>
        <w:t>Приложение</w:t>
      </w:r>
      <w:r>
        <w:t xml:space="preserve"> </w:t>
      </w:r>
      <w:r>
        <w:rPr>
          <w:rFonts w:hint="eastAsia"/>
        </w:rPr>
        <w:t>Б</w:t>
      </w:r>
      <w:r>
        <w:t xml:space="preserve"> </w:t>
      </w:r>
      <w:r>
        <w:rPr>
          <w:rFonts w:hint="eastAsia"/>
        </w:rPr>
        <w:t>Матрица</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анализа</w:t>
      </w:r>
    </w:p>
    <w:p w14:paraId="0243D40C" w14:textId="77777777" w:rsidR="0067619D" w:rsidRDefault="0067619D" w:rsidP="0067619D"/>
    <w:p w14:paraId="7F2A8BED" w14:textId="77777777" w:rsidR="0067619D" w:rsidRDefault="0067619D" w:rsidP="0067619D">
      <w:r>
        <w:rPr>
          <w:rFonts w:hint="eastAsia"/>
        </w:rPr>
        <w:t>Приложение</w:t>
      </w:r>
      <w:r>
        <w:t xml:space="preserve"> </w:t>
      </w:r>
      <w:r>
        <w:rPr>
          <w:rFonts w:hint="eastAsia"/>
        </w:rPr>
        <w:t>В</w:t>
      </w:r>
      <w:r>
        <w:t xml:space="preserve">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для</w:t>
      </w:r>
      <w:r>
        <w:t xml:space="preserve"> </w:t>
      </w:r>
      <w:r>
        <w:rPr>
          <w:rFonts w:hint="eastAsia"/>
        </w:rPr>
        <w:t>отрасли</w:t>
      </w:r>
      <w:r>
        <w:t xml:space="preserve"> </w:t>
      </w:r>
      <w:r>
        <w:rPr>
          <w:rFonts w:hint="eastAsia"/>
        </w:rPr>
        <w:t>«</w:t>
      </w:r>
      <w:r>
        <w:rPr>
          <w:rFonts w:hint="eastAsia"/>
        </w:rPr>
        <w:t>Обеспечение</w:t>
      </w:r>
    </w:p>
    <w:p w14:paraId="1E46EC74" w14:textId="77777777" w:rsidR="0067619D" w:rsidRDefault="0067619D" w:rsidP="0067619D"/>
    <w:p w14:paraId="21E9D12B" w14:textId="77777777" w:rsidR="0067619D" w:rsidRDefault="0067619D" w:rsidP="0067619D">
      <w:r>
        <w:rPr>
          <w:rFonts w:hint="eastAsia"/>
        </w:rPr>
        <w:t>электрической</w:t>
      </w:r>
      <w:r>
        <w:t xml:space="preserve"> </w:t>
      </w:r>
      <w:r>
        <w:rPr>
          <w:rFonts w:hint="eastAsia"/>
        </w:rPr>
        <w:t>энергией</w:t>
      </w:r>
      <w:r>
        <w:t xml:space="preserve">, </w:t>
      </w:r>
      <w:r>
        <w:rPr>
          <w:rFonts w:hint="eastAsia"/>
        </w:rPr>
        <w:t>газом</w:t>
      </w:r>
      <w:r>
        <w:t xml:space="preserve"> </w:t>
      </w:r>
      <w:r>
        <w:rPr>
          <w:rFonts w:hint="eastAsia"/>
        </w:rPr>
        <w:t>и</w:t>
      </w:r>
      <w:r>
        <w:t xml:space="preserve"> </w:t>
      </w:r>
      <w:r>
        <w:rPr>
          <w:rFonts w:hint="eastAsia"/>
        </w:rPr>
        <w:t>паром</w:t>
      </w:r>
      <w:r>
        <w:t xml:space="preserve">; </w:t>
      </w:r>
      <w:r>
        <w:rPr>
          <w:rFonts w:hint="eastAsia"/>
        </w:rPr>
        <w:t>кондиционирование</w:t>
      </w:r>
      <w:r>
        <w:t xml:space="preserve"> </w:t>
      </w:r>
      <w:r>
        <w:rPr>
          <w:rFonts w:hint="eastAsia"/>
        </w:rPr>
        <w:t>воздуха</w:t>
      </w:r>
      <w:r>
        <w:rPr>
          <w:rFonts w:hint="eastAsia"/>
        </w:rPr>
        <w:t>»</w:t>
      </w:r>
    </w:p>
    <w:p w14:paraId="220A2CD9" w14:textId="77777777" w:rsidR="0067619D" w:rsidRDefault="0067619D" w:rsidP="0067619D"/>
    <w:p w14:paraId="7B674C95" w14:textId="77777777" w:rsidR="0067619D" w:rsidRDefault="0067619D" w:rsidP="0067619D">
      <w:r>
        <w:rPr>
          <w:rFonts w:hint="eastAsia"/>
        </w:rPr>
        <w:t>Приложение</w:t>
      </w:r>
      <w:r>
        <w:t xml:space="preserve"> </w:t>
      </w:r>
      <w:r>
        <w:rPr>
          <w:rFonts w:hint="eastAsia"/>
        </w:rPr>
        <w:t>Г</w:t>
      </w:r>
      <w:r>
        <w:t xml:space="preserve">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для</w:t>
      </w:r>
      <w:r>
        <w:t xml:space="preserve"> </w:t>
      </w:r>
      <w:r>
        <w:rPr>
          <w:rFonts w:hint="eastAsia"/>
        </w:rPr>
        <w:t>отрасли</w:t>
      </w:r>
      <w:r>
        <w:t xml:space="preserve"> </w:t>
      </w:r>
      <w:r>
        <w:rPr>
          <w:rFonts w:hint="eastAsia"/>
        </w:rPr>
        <w:t>«</w:t>
      </w:r>
      <w:r>
        <w:rPr>
          <w:rFonts w:hint="eastAsia"/>
        </w:rPr>
        <w:t>Лесоводство</w:t>
      </w:r>
    </w:p>
    <w:p w14:paraId="44F1E278" w14:textId="77777777" w:rsidR="0067619D" w:rsidRDefault="0067619D" w:rsidP="0067619D"/>
    <w:p w14:paraId="0E89F6A1" w14:textId="77777777" w:rsidR="0067619D" w:rsidRDefault="0067619D" w:rsidP="0067619D">
      <w:r>
        <w:rPr>
          <w:rFonts w:hint="eastAsia"/>
        </w:rPr>
        <w:lastRenderedPageBreak/>
        <w:t>и</w:t>
      </w:r>
      <w:r>
        <w:t xml:space="preserve"> </w:t>
      </w:r>
      <w:r>
        <w:rPr>
          <w:rFonts w:hint="eastAsia"/>
        </w:rPr>
        <w:t>лесозаготовки</w:t>
      </w:r>
      <w:r>
        <w:rPr>
          <w:rFonts w:hint="eastAsia"/>
        </w:rPr>
        <w:t>»</w:t>
      </w:r>
    </w:p>
    <w:p w14:paraId="5DC73A94" w14:textId="77777777" w:rsidR="0067619D" w:rsidRDefault="0067619D" w:rsidP="0067619D"/>
    <w:p w14:paraId="3F1F3388" w14:textId="77777777" w:rsidR="0067619D" w:rsidRDefault="0067619D" w:rsidP="0067619D">
      <w:r>
        <w:rPr>
          <w:rFonts w:hint="eastAsia"/>
        </w:rPr>
        <w:t>Приложение</w:t>
      </w:r>
      <w:r>
        <w:t xml:space="preserve"> </w:t>
      </w:r>
      <w:r>
        <w:rPr>
          <w:rFonts w:hint="eastAsia"/>
        </w:rPr>
        <w:t>Д</w:t>
      </w:r>
      <w:r>
        <w:t xml:space="preserve">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для</w:t>
      </w:r>
      <w:r>
        <w:t xml:space="preserve"> </w:t>
      </w:r>
      <w:r>
        <w:rPr>
          <w:rFonts w:hint="eastAsia"/>
        </w:rPr>
        <w:t>отрасли</w:t>
      </w:r>
      <w:r>
        <w:t xml:space="preserve"> </w:t>
      </w:r>
      <w:r>
        <w:rPr>
          <w:rFonts w:hint="eastAsia"/>
        </w:rPr>
        <w:t>«</w:t>
      </w:r>
      <w:r>
        <w:rPr>
          <w:rFonts w:hint="eastAsia"/>
        </w:rPr>
        <w:t>Производство</w:t>
      </w:r>
      <w:r>
        <w:t xml:space="preserve"> </w:t>
      </w:r>
      <w:r>
        <w:rPr>
          <w:rFonts w:hint="eastAsia"/>
        </w:rPr>
        <w:t>кинофильмов</w:t>
      </w:r>
      <w:r>
        <w:t xml:space="preserve">, </w:t>
      </w:r>
      <w:r>
        <w:rPr>
          <w:rFonts w:hint="eastAsia"/>
        </w:rPr>
        <w:t>видеофильмов</w:t>
      </w:r>
      <w:r>
        <w:t xml:space="preserve"> </w:t>
      </w:r>
      <w:r>
        <w:rPr>
          <w:rFonts w:hint="eastAsia"/>
        </w:rPr>
        <w:t>и</w:t>
      </w:r>
      <w:r>
        <w:t xml:space="preserve"> </w:t>
      </w:r>
      <w:r>
        <w:rPr>
          <w:rFonts w:hint="eastAsia"/>
        </w:rPr>
        <w:t>телевизионных</w:t>
      </w:r>
      <w:r>
        <w:t xml:space="preserve"> </w:t>
      </w:r>
      <w:r>
        <w:rPr>
          <w:rFonts w:hint="eastAsia"/>
        </w:rPr>
        <w:t>программ</w:t>
      </w:r>
      <w:r>
        <w:t xml:space="preserve">, </w:t>
      </w:r>
      <w:r>
        <w:rPr>
          <w:rFonts w:hint="eastAsia"/>
        </w:rPr>
        <w:t>издание</w:t>
      </w:r>
    </w:p>
    <w:p w14:paraId="2B08B43C" w14:textId="77777777" w:rsidR="0067619D" w:rsidRDefault="0067619D" w:rsidP="0067619D"/>
    <w:p w14:paraId="07F734BF" w14:textId="77777777" w:rsidR="0067619D" w:rsidRDefault="0067619D" w:rsidP="0067619D">
      <w:r>
        <w:rPr>
          <w:rFonts w:hint="eastAsia"/>
        </w:rPr>
        <w:t>звукозаписей</w:t>
      </w:r>
      <w:r>
        <w:t xml:space="preserve"> </w:t>
      </w:r>
      <w:r>
        <w:rPr>
          <w:rFonts w:hint="eastAsia"/>
        </w:rPr>
        <w:t>и</w:t>
      </w:r>
      <w:r>
        <w:t xml:space="preserve"> </w:t>
      </w:r>
      <w:r>
        <w:rPr>
          <w:rFonts w:hint="eastAsia"/>
        </w:rPr>
        <w:t>нот</w:t>
      </w:r>
      <w:r>
        <w:rPr>
          <w:rFonts w:hint="eastAsia"/>
        </w:rPr>
        <w:t>»</w:t>
      </w:r>
    </w:p>
    <w:p w14:paraId="31AF39C9" w14:textId="77777777" w:rsidR="0067619D" w:rsidRDefault="0067619D" w:rsidP="0067619D"/>
    <w:p w14:paraId="2A48A8EA" w14:textId="77777777" w:rsidR="0067619D" w:rsidRDefault="0067619D" w:rsidP="0067619D">
      <w:r>
        <w:rPr>
          <w:rFonts w:hint="eastAsia"/>
        </w:rPr>
        <w:t>Приложение</w:t>
      </w:r>
      <w:r>
        <w:t xml:space="preserve"> </w:t>
      </w:r>
      <w:r>
        <w:rPr>
          <w:rFonts w:hint="eastAsia"/>
        </w:rPr>
        <w:t>Е</w:t>
      </w:r>
      <w:r>
        <w:t xml:space="preserve">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для</w:t>
      </w:r>
      <w:r>
        <w:t xml:space="preserve"> </w:t>
      </w:r>
      <w:r>
        <w:rPr>
          <w:rFonts w:hint="eastAsia"/>
        </w:rPr>
        <w:t>отрасли</w:t>
      </w:r>
      <w:r>
        <w:t xml:space="preserve"> </w:t>
      </w:r>
      <w:r>
        <w:rPr>
          <w:rFonts w:hint="eastAsia"/>
        </w:rPr>
        <w:t>«</w:t>
      </w:r>
      <w:r>
        <w:rPr>
          <w:rFonts w:hint="eastAsia"/>
        </w:rPr>
        <w:t>Добыча</w:t>
      </w:r>
    </w:p>
    <w:p w14:paraId="4084EB21" w14:textId="77777777" w:rsidR="0067619D" w:rsidRDefault="0067619D" w:rsidP="0067619D"/>
    <w:p w14:paraId="463D2DD3" w14:textId="77777777" w:rsidR="0067619D" w:rsidRDefault="0067619D" w:rsidP="0067619D">
      <w:r>
        <w:rPr>
          <w:rFonts w:hint="eastAsia"/>
        </w:rPr>
        <w:t>прочих</w:t>
      </w:r>
      <w:r>
        <w:t xml:space="preserve"> </w:t>
      </w:r>
      <w:r>
        <w:rPr>
          <w:rFonts w:hint="eastAsia"/>
        </w:rPr>
        <w:t>полезных</w:t>
      </w:r>
      <w:r>
        <w:t xml:space="preserve"> </w:t>
      </w:r>
      <w:r>
        <w:rPr>
          <w:rFonts w:hint="eastAsia"/>
        </w:rPr>
        <w:t>ископаемых</w:t>
      </w:r>
      <w:r>
        <w:rPr>
          <w:rFonts w:hint="eastAsia"/>
        </w:rPr>
        <w:t>»</w:t>
      </w:r>
    </w:p>
    <w:p w14:paraId="3413D384" w14:textId="77777777" w:rsidR="0067619D" w:rsidRDefault="0067619D" w:rsidP="0067619D"/>
    <w:p w14:paraId="77A63CF3" w14:textId="77777777" w:rsidR="0067619D" w:rsidRDefault="0067619D" w:rsidP="0067619D">
      <w:r>
        <w:rPr>
          <w:rFonts w:hint="eastAsia"/>
        </w:rPr>
        <w:t>Приложение</w:t>
      </w:r>
      <w:r>
        <w:t xml:space="preserve"> </w:t>
      </w:r>
      <w:r>
        <w:rPr>
          <w:rFonts w:hint="eastAsia"/>
        </w:rPr>
        <w:t>Ж</w:t>
      </w:r>
      <w:r>
        <w:t xml:space="preserve">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для</w:t>
      </w:r>
      <w:r>
        <w:t xml:space="preserve"> </w:t>
      </w:r>
      <w:r>
        <w:rPr>
          <w:rFonts w:hint="eastAsia"/>
        </w:rPr>
        <w:t>отрасли</w:t>
      </w:r>
      <w:r>
        <w:t xml:space="preserve"> </w:t>
      </w:r>
      <w:r>
        <w:rPr>
          <w:rFonts w:hint="eastAsia"/>
        </w:rPr>
        <w:t>«</w:t>
      </w:r>
      <w:r>
        <w:rPr>
          <w:rFonts w:hint="eastAsia"/>
        </w:rPr>
        <w:t>Добыча</w:t>
      </w:r>
    </w:p>
    <w:p w14:paraId="3F7D39DA" w14:textId="77777777" w:rsidR="0067619D" w:rsidRDefault="0067619D" w:rsidP="0067619D"/>
    <w:p w14:paraId="42213889" w14:textId="77777777" w:rsidR="0067619D" w:rsidRDefault="0067619D" w:rsidP="0067619D">
      <w:r>
        <w:rPr>
          <w:rFonts w:hint="eastAsia"/>
        </w:rPr>
        <w:t>угля</w:t>
      </w:r>
      <w:r>
        <w:rPr>
          <w:rFonts w:hint="eastAsia"/>
        </w:rPr>
        <w:t>»</w:t>
      </w:r>
    </w:p>
    <w:p w14:paraId="0F82BF88" w14:textId="77777777" w:rsidR="0067619D" w:rsidRDefault="0067619D" w:rsidP="0067619D"/>
    <w:p w14:paraId="25FA7D21" w14:textId="77777777" w:rsidR="0067619D" w:rsidRDefault="0067619D" w:rsidP="0067619D">
      <w:r>
        <w:rPr>
          <w:rFonts w:hint="eastAsia"/>
        </w:rPr>
        <w:t>Приложение</w:t>
      </w:r>
      <w:r>
        <w:t xml:space="preserve"> </w:t>
      </w:r>
      <w:r>
        <w:rPr>
          <w:rFonts w:hint="eastAsia"/>
        </w:rPr>
        <w:t>И</w:t>
      </w:r>
      <w:r>
        <w:t xml:space="preserve"> </w:t>
      </w:r>
      <w:r>
        <w:rPr>
          <w:rFonts w:hint="eastAsia"/>
        </w:rPr>
        <w:t>Матрица</w:t>
      </w:r>
      <w:r>
        <w:t xml:space="preserve"> </w:t>
      </w:r>
      <w:r>
        <w:rPr>
          <w:rFonts w:hint="eastAsia"/>
        </w:rPr>
        <w:t>коэффициентов</w:t>
      </w:r>
      <w:r>
        <w:t xml:space="preserve"> </w:t>
      </w:r>
      <w:r>
        <w:rPr>
          <w:rFonts w:hint="eastAsia"/>
        </w:rPr>
        <w:t>парной</w:t>
      </w:r>
      <w:r>
        <w:t xml:space="preserve"> </w:t>
      </w:r>
      <w:r>
        <w:rPr>
          <w:rFonts w:hint="eastAsia"/>
        </w:rPr>
        <w:t>корреляции</w:t>
      </w:r>
      <w:r>
        <w:t xml:space="preserve"> </w:t>
      </w:r>
      <w:r>
        <w:rPr>
          <w:rFonts w:hint="eastAsia"/>
        </w:rPr>
        <w:t>финансовых</w:t>
      </w:r>
      <w:r>
        <w:t xml:space="preserve"> </w:t>
      </w:r>
      <w:r>
        <w:rPr>
          <w:rFonts w:hint="eastAsia"/>
        </w:rPr>
        <w:t>показателей</w:t>
      </w:r>
      <w:r>
        <w:t xml:space="preserve"> </w:t>
      </w:r>
      <w:r>
        <w:rPr>
          <w:rFonts w:hint="eastAsia"/>
        </w:rPr>
        <w:t>и</w:t>
      </w:r>
      <w:r>
        <w:t xml:space="preserve"> </w:t>
      </w:r>
      <w:r>
        <w:rPr>
          <w:rFonts w:hint="eastAsia"/>
        </w:rPr>
        <w:t>объема</w:t>
      </w:r>
      <w:r>
        <w:t xml:space="preserve"> </w:t>
      </w:r>
      <w:r>
        <w:rPr>
          <w:rFonts w:hint="eastAsia"/>
        </w:rPr>
        <w:t>несанкционированных</w:t>
      </w:r>
      <w:r>
        <w:t xml:space="preserve"> </w:t>
      </w:r>
      <w:r>
        <w:rPr>
          <w:rFonts w:hint="eastAsia"/>
        </w:rPr>
        <w:t>операций</w:t>
      </w:r>
      <w:r>
        <w:t xml:space="preserve">, </w:t>
      </w:r>
      <w:r>
        <w:rPr>
          <w:rFonts w:hint="eastAsia"/>
        </w:rPr>
        <w:t>совершенных</w:t>
      </w:r>
    </w:p>
    <w:p w14:paraId="159F21B9" w14:textId="77777777" w:rsidR="0067619D" w:rsidRDefault="0067619D" w:rsidP="0067619D"/>
    <w:p w14:paraId="14DD7BAB" w14:textId="77777777" w:rsidR="0067619D" w:rsidRDefault="0067619D" w:rsidP="0067619D">
      <w:r>
        <w:rPr>
          <w:rFonts w:hint="eastAsia"/>
        </w:rPr>
        <w:t>посредством</w:t>
      </w:r>
      <w:r>
        <w:t xml:space="preserve"> </w:t>
      </w:r>
      <w:r>
        <w:rPr>
          <w:rFonts w:hint="eastAsia"/>
        </w:rPr>
        <w:t>сети</w:t>
      </w:r>
      <w:r>
        <w:t xml:space="preserve"> </w:t>
      </w:r>
      <w:r>
        <w:rPr>
          <w:rFonts w:hint="eastAsia"/>
        </w:rPr>
        <w:t>Интернет</w:t>
      </w:r>
      <w:r>
        <w:t xml:space="preserve"> </w:t>
      </w:r>
      <w:r>
        <w:rPr>
          <w:rFonts w:hint="eastAsia"/>
        </w:rPr>
        <w:t>и</w:t>
      </w:r>
      <w:r>
        <w:t xml:space="preserve"> </w:t>
      </w:r>
      <w:r>
        <w:rPr>
          <w:rFonts w:hint="eastAsia"/>
        </w:rPr>
        <w:t>мобильных</w:t>
      </w:r>
      <w:r>
        <w:t xml:space="preserve"> </w:t>
      </w:r>
      <w:r>
        <w:rPr>
          <w:rFonts w:hint="eastAsia"/>
        </w:rPr>
        <w:t>устройств</w:t>
      </w:r>
    </w:p>
    <w:p w14:paraId="0FDE1136" w14:textId="77777777" w:rsidR="0067619D" w:rsidRDefault="0067619D" w:rsidP="0067619D"/>
    <w:p w14:paraId="730291CB" w14:textId="55470009" w:rsidR="0067619D" w:rsidRPr="0067619D" w:rsidRDefault="0067619D" w:rsidP="0067619D">
      <w:r>
        <w:rPr>
          <w:rFonts w:hint="eastAsia"/>
        </w:rPr>
        <w:t>Приложение</w:t>
      </w:r>
      <w:r>
        <w:t xml:space="preserve"> </w:t>
      </w:r>
      <w:r>
        <w:rPr>
          <w:rFonts w:hint="eastAsia"/>
        </w:rPr>
        <w:t>К</w:t>
      </w:r>
      <w:r>
        <w:t xml:space="preserve"> </w:t>
      </w:r>
      <w:r>
        <w:rPr>
          <w:rFonts w:hint="eastAsia"/>
        </w:rPr>
        <w:t>Перечень</w:t>
      </w:r>
      <w:r>
        <w:t xml:space="preserve"> </w:t>
      </w:r>
      <w:r>
        <w:rPr>
          <w:rFonts w:hint="eastAsia"/>
        </w:rPr>
        <w:t>действующих</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регулирующих</w:t>
      </w:r>
      <w:r>
        <w:t xml:space="preserve"> </w:t>
      </w:r>
      <w:r>
        <w:rPr>
          <w:rFonts w:hint="eastAsia"/>
        </w:rPr>
        <w:t>сферу</w:t>
      </w:r>
      <w:r>
        <w:t xml:space="preserve"> </w:t>
      </w:r>
      <w:r>
        <w:rPr>
          <w:rFonts w:hint="eastAsia"/>
        </w:rPr>
        <w:t>правоотношений</w:t>
      </w:r>
      <w:r>
        <w:t xml:space="preserve"> </w:t>
      </w:r>
      <w:r>
        <w:rPr>
          <w:rFonts w:hint="eastAsia"/>
        </w:rPr>
        <w:t>при</w:t>
      </w:r>
      <w:r>
        <w:t xml:space="preserve"> </w:t>
      </w:r>
      <w:r>
        <w:rPr>
          <w:rFonts w:hint="eastAsia"/>
        </w:rPr>
        <w:t>пользовании</w:t>
      </w:r>
      <w:r>
        <w:t xml:space="preserve"> </w:t>
      </w:r>
      <w:r>
        <w:rPr>
          <w:rFonts w:hint="eastAsia"/>
        </w:rPr>
        <w:t>электронными</w:t>
      </w:r>
      <w:r>
        <w:t xml:space="preserve"> </w:t>
      </w:r>
      <w:r>
        <w:rPr>
          <w:rFonts w:hint="eastAsia"/>
        </w:rPr>
        <w:t>платежными</w:t>
      </w:r>
      <w:r>
        <w:t xml:space="preserve"> </w:t>
      </w:r>
      <w:r>
        <w:rPr>
          <w:rFonts w:hint="eastAsia"/>
        </w:rPr>
        <w:t>системами</w:t>
      </w:r>
    </w:p>
    <w:sectPr w:rsidR="0067619D" w:rsidRPr="0067619D" w:rsidSect="009356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4AE4" w14:textId="77777777" w:rsidR="0093567E" w:rsidRDefault="0093567E">
      <w:pPr>
        <w:spacing w:after="0" w:line="240" w:lineRule="auto"/>
      </w:pPr>
      <w:r>
        <w:separator/>
      </w:r>
    </w:p>
  </w:endnote>
  <w:endnote w:type="continuationSeparator" w:id="0">
    <w:p w14:paraId="660123F2" w14:textId="77777777" w:rsidR="0093567E" w:rsidRDefault="0093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E0BA" w14:textId="77777777" w:rsidR="0093567E" w:rsidRDefault="0093567E"/>
    <w:p w14:paraId="399A21CD" w14:textId="77777777" w:rsidR="0093567E" w:rsidRDefault="0093567E"/>
    <w:p w14:paraId="690F9454" w14:textId="77777777" w:rsidR="0093567E" w:rsidRDefault="0093567E"/>
    <w:p w14:paraId="15BA5913" w14:textId="77777777" w:rsidR="0093567E" w:rsidRDefault="0093567E"/>
    <w:p w14:paraId="28F7D95D" w14:textId="77777777" w:rsidR="0093567E" w:rsidRDefault="0093567E"/>
    <w:p w14:paraId="475A85BF" w14:textId="77777777" w:rsidR="0093567E" w:rsidRDefault="0093567E"/>
    <w:p w14:paraId="76C9DCBB" w14:textId="77777777" w:rsidR="0093567E" w:rsidRDefault="009356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12EE7" wp14:editId="2F7119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D984" w14:textId="77777777" w:rsidR="0093567E" w:rsidRDefault="009356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12E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8AD984" w14:textId="77777777" w:rsidR="0093567E" w:rsidRDefault="009356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25E4CD" w14:textId="77777777" w:rsidR="0093567E" w:rsidRDefault="0093567E"/>
    <w:p w14:paraId="7DC7517A" w14:textId="77777777" w:rsidR="0093567E" w:rsidRDefault="0093567E"/>
    <w:p w14:paraId="628DC0AF" w14:textId="77777777" w:rsidR="0093567E" w:rsidRDefault="009356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89F8D" wp14:editId="7D0DAD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643F0" w14:textId="77777777" w:rsidR="0093567E" w:rsidRDefault="0093567E"/>
                          <w:p w14:paraId="3599245B" w14:textId="77777777" w:rsidR="0093567E" w:rsidRDefault="009356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89F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F643F0" w14:textId="77777777" w:rsidR="0093567E" w:rsidRDefault="0093567E"/>
                    <w:p w14:paraId="3599245B" w14:textId="77777777" w:rsidR="0093567E" w:rsidRDefault="009356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25F414" w14:textId="77777777" w:rsidR="0093567E" w:rsidRDefault="0093567E"/>
    <w:p w14:paraId="1211A2CC" w14:textId="77777777" w:rsidR="0093567E" w:rsidRDefault="0093567E">
      <w:pPr>
        <w:rPr>
          <w:sz w:val="2"/>
          <w:szCs w:val="2"/>
        </w:rPr>
      </w:pPr>
    </w:p>
    <w:p w14:paraId="499F2594" w14:textId="77777777" w:rsidR="0093567E" w:rsidRDefault="0093567E"/>
    <w:p w14:paraId="797184D1" w14:textId="77777777" w:rsidR="0093567E" w:rsidRDefault="0093567E">
      <w:pPr>
        <w:spacing w:after="0" w:line="240" w:lineRule="auto"/>
      </w:pPr>
    </w:p>
  </w:footnote>
  <w:footnote w:type="continuationSeparator" w:id="0">
    <w:p w14:paraId="4B43F014" w14:textId="77777777" w:rsidR="0093567E" w:rsidRDefault="0093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7E"/>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TotalTime>
  <Pages>3</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1091</cp:revision>
  <cp:lastPrinted>2009-02-06T05:36:00Z</cp:lastPrinted>
  <dcterms:created xsi:type="dcterms:W3CDTF">2024-04-09T10:20:00Z</dcterms:created>
  <dcterms:modified xsi:type="dcterms:W3CDTF">2024-04-21T08:56:00Z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