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41D8" w14:textId="3AA8E4E7" w:rsidR="00D85F15" w:rsidRDefault="00511FD3" w:rsidP="00511FD3">
      <w:r w:rsidRPr="00511FD3">
        <w:rPr>
          <w:rFonts w:hint="eastAsia"/>
        </w:rPr>
        <w:t>Керимова</w:t>
      </w:r>
      <w:r w:rsidRPr="00511FD3">
        <w:t xml:space="preserve"> </w:t>
      </w:r>
      <w:r w:rsidRPr="00511FD3">
        <w:rPr>
          <w:rFonts w:hint="eastAsia"/>
        </w:rPr>
        <w:t>Сабина</w:t>
      </w:r>
      <w:r w:rsidRPr="00511FD3">
        <w:t xml:space="preserve"> </w:t>
      </w:r>
      <w:r w:rsidRPr="00511FD3">
        <w:rPr>
          <w:rFonts w:hint="eastAsia"/>
        </w:rPr>
        <w:t>Усеиновна</w:t>
      </w:r>
      <w:r>
        <w:t xml:space="preserve"> </w:t>
      </w:r>
      <w:r w:rsidRPr="00511FD3">
        <w:rPr>
          <w:rFonts w:hint="eastAsia"/>
        </w:rPr>
        <w:t>Эпиграммы</w:t>
      </w:r>
      <w:r w:rsidRPr="00511FD3">
        <w:t xml:space="preserve"> </w:t>
      </w:r>
      <w:r w:rsidRPr="00511FD3">
        <w:rPr>
          <w:rFonts w:hint="eastAsia"/>
        </w:rPr>
        <w:t>В</w:t>
      </w:r>
      <w:r w:rsidRPr="00511FD3">
        <w:t xml:space="preserve">. </w:t>
      </w:r>
      <w:r w:rsidRPr="00511FD3">
        <w:rPr>
          <w:rFonts w:hint="eastAsia"/>
        </w:rPr>
        <w:t>Гафта</w:t>
      </w:r>
      <w:r w:rsidRPr="00511FD3">
        <w:t xml:space="preserve">: </w:t>
      </w:r>
      <w:r w:rsidRPr="00511FD3">
        <w:rPr>
          <w:rFonts w:hint="eastAsia"/>
        </w:rPr>
        <w:t>прагмалингвистический</w:t>
      </w:r>
      <w:r w:rsidRPr="00511FD3">
        <w:t xml:space="preserve"> </w:t>
      </w:r>
      <w:r w:rsidRPr="00511FD3">
        <w:rPr>
          <w:rFonts w:hint="eastAsia"/>
        </w:rPr>
        <w:t>и</w:t>
      </w:r>
      <w:r w:rsidRPr="00511FD3">
        <w:t xml:space="preserve"> </w:t>
      </w:r>
      <w:r w:rsidRPr="00511FD3">
        <w:rPr>
          <w:rFonts w:hint="eastAsia"/>
        </w:rPr>
        <w:t>идиостилистический</w:t>
      </w:r>
      <w:r w:rsidRPr="00511FD3">
        <w:t xml:space="preserve"> </w:t>
      </w:r>
      <w:r w:rsidRPr="00511FD3">
        <w:rPr>
          <w:rFonts w:hint="eastAsia"/>
        </w:rPr>
        <w:t>аспекты</w:t>
      </w:r>
    </w:p>
    <w:p w14:paraId="65279798" w14:textId="77777777" w:rsidR="00511FD3" w:rsidRDefault="00511FD3" w:rsidP="00511FD3">
      <w:r>
        <w:rPr>
          <w:rFonts w:hint="eastAsia"/>
        </w:rPr>
        <w:t>ОГЛАВЛЕНИЕ</w:t>
      </w:r>
      <w:r>
        <w:t xml:space="preserve"> </w:t>
      </w:r>
      <w:r>
        <w:rPr>
          <w:rFonts w:hint="eastAsia"/>
        </w:rPr>
        <w:t>ДИССЕРТАЦИИ</w:t>
      </w:r>
    </w:p>
    <w:p w14:paraId="3AEF8054" w14:textId="77777777" w:rsidR="00511FD3" w:rsidRDefault="00511FD3" w:rsidP="00511FD3">
      <w:r>
        <w:rPr>
          <w:rFonts w:hint="eastAsia"/>
        </w:rPr>
        <w:t>кандидат</w:t>
      </w:r>
      <w:r>
        <w:t xml:space="preserve"> </w:t>
      </w:r>
      <w:r>
        <w:rPr>
          <w:rFonts w:hint="eastAsia"/>
        </w:rPr>
        <w:t>наук</w:t>
      </w:r>
      <w:r>
        <w:t xml:space="preserve"> </w:t>
      </w:r>
      <w:r>
        <w:rPr>
          <w:rFonts w:hint="eastAsia"/>
        </w:rPr>
        <w:t>Керимова</w:t>
      </w:r>
      <w:r>
        <w:t xml:space="preserve"> </w:t>
      </w:r>
      <w:r>
        <w:rPr>
          <w:rFonts w:hint="eastAsia"/>
        </w:rPr>
        <w:t>Сабина</w:t>
      </w:r>
      <w:r>
        <w:t xml:space="preserve"> </w:t>
      </w:r>
      <w:r>
        <w:rPr>
          <w:rFonts w:hint="eastAsia"/>
        </w:rPr>
        <w:t>Усеиновна</w:t>
      </w:r>
    </w:p>
    <w:p w14:paraId="111AF5C1" w14:textId="77777777" w:rsidR="00511FD3" w:rsidRDefault="00511FD3" w:rsidP="00511FD3">
      <w:r>
        <w:rPr>
          <w:rFonts w:hint="eastAsia"/>
        </w:rPr>
        <w:t>ВВЕДЕНИЕ</w:t>
      </w:r>
    </w:p>
    <w:p w14:paraId="52529B6B" w14:textId="77777777" w:rsidR="00511FD3" w:rsidRDefault="00511FD3" w:rsidP="00511FD3"/>
    <w:p w14:paraId="46213B73" w14:textId="77777777" w:rsidR="00511FD3" w:rsidRDefault="00511FD3" w:rsidP="00511FD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эпиграмм</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03F293FB" w14:textId="77777777" w:rsidR="00511FD3" w:rsidRDefault="00511FD3" w:rsidP="00511FD3"/>
    <w:p w14:paraId="0C23B890" w14:textId="77777777" w:rsidR="00511FD3" w:rsidRDefault="00511FD3" w:rsidP="00511FD3">
      <w:r>
        <w:t xml:space="preserve">1.1. </w:t>
      </w:r>
      <w:r>
        <w:rPr>
          <w:rFonts w:hint="eastAsia"/>
        </w:rPr>
        <w:t>Эпиграмма</w:t>
      </w:r>
      <w:r>
        <w:t xml:space="preserve">: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изучению</w:t>
      </w:r>
    </w:p>
    <w:p w14:paraId="516C1E84" w14:textId="77777777" w:rsidR="00511FD3" w:rsidRDefault="00511FD3" w:rsidP="00511FD3"/>
    <w:p w14:paraId="3BDB7C41" w14:textId="77777777" w:rsidR="00511FD3" w:rsidRDefault="00511FD3" w:rsidP="00511FD3">
      <w:r>
        <w:t xml:space="preserve">1.2. </w:t>
      </w:r>
      <w:r>
        <w:rPr>
          <w:rFonts w:hint="eastAsia"/>
        </w:rPr>
        <w:t>Специфика</w:t>
      </w:r>
      <w:r>
        <w:t xml:space="preserve"> </w:t>
      </w:r>
      <w:r>
        <w:rPr>
          <w:rFonts w:hint="eastAsia"/>
        </w:rPr>
        <w:t>эпиграммы</w:t>
      </w:r>
      <w:r>
        <w:t xml:space="preserve"> </w:t>
      </w:r>
      <w:r>
        <w:rPr>
          <w:rFonts w:hint="eastAsia"/>
        </w:rPr>
        <w:t>как</w:t>
      </w:r>
      <w:r>
        <w:t xml:space="preserve"> </w:t>
      </w:r>
      <w:r>
        <w:rPr>
          <w:rFonts w:hint="eastAsia"/>
        </w:rPr>
        <w:t>типа</w:t>
      </w:r>
      <w:r>
        <w:t xml:space="preserve"> </w:t>
      </w:r>
      <w:r>
        <w:rPr>
          <w:rFonts w:hint="eastAsia"/>
        </w:rPr>
        <w:t>текста</w:t>
      </w:r>
    </w:p>
    <w:p w14:paraId="6E3A9C55" w14:textId="77777777" w:rsidR="00511FD3" w:rsidRDefault="00511FD3" w:rsidP="00511FD3"/>
    <w:p w14:paraId="598C5719" w14:textId="77777777" w:rsidR="00511FD3" w:rsidRDefault="00511FD3" w:rsidP="00511FD3">
      <w:r>
        <w:t xml:space="preserve">1.3. </w:t>
      </w:r>
      <w:r>
        <w:rPr>
          <w:rFonts w:hint="eastAsia"/>
        </w:rPr>
        <w:t>Эпиграмма</w:t>
      </w:r>
      <w:r>
        <w:t xml:space="preserve"> </w:t>
      </w:r>
      <w:r>
        <w:rPr>
          <w:rFonts w:hint="eastAsia"/>
        </w:rPr>
        <w:t>как</w:t>
      </w:r>
      <w:r>
        <w:t xml:space="preserve"> </w:t>
      </w:r>
      <w:r>
        <w:rPr>
          <w:rFonts w:hint="eastAsia"/>
        </w:rPr>
        <w:t>прагмалингвистический</w:t>
      </w:r>
      <w:r>
        <w:t xml:space="preserve"> </w:t>
      </w:r>
      <w:r>
        <w:rPr>
          <w:rFonts w:hint="eastAsia"/>
        </w:rPr>
        <w:t>феномен</w:t>
      </w:r>
    </w:p>
    <w:p w14:paraId="77F63B69" w14:textId="77777777" w:rsidR="00511FD3" w:rsidRDefault="00511FD3" w:rsidP="00511FD3"/>
    <w:p w14:paraId="3C522979" w14:textId="77777777" w:rsidR="00511FD3" w:rsidRDefault="00511FD3" w:rsidP="00511FD3">
      <w:r>
        <w:t xml:space="preserve">1.4. </w:t>
      </w:r>
      <w:r>
        <w:rPr>
          <w:rFonts w:hint="eastAsia"/>
        </w:rPr>
        <w:t>Коммуникативно</w:t>
      </w:r>
      <w:r>
        <w:t>-</w:t>
      </w:r>
      <w:r>
        <w:rPr>
          <w:rFonts w:hint="eastAsia"/>
        </w:rPr>
        <w:t>функциональная</w:t>
      </w:r>
      <w:r>
        <w:t xml:space="preserve"> </w:t>
      </w:r>
      <w:r>
        <w:rPr>
          <w:rFonts w:hint="eastAsia"/>
        </w:rPr>
        <w:t>параметризация</w:t>
      </w:r>
      <w:r>
        <w:t xml:space="preserve"> </w:t>
      </w:r>
      <w:r>
        <w:rPr>
          <w:rFonts w:hint="eastAsia"/>
        </w:rPr>
        <w:t>эпиграмм</w:t>
      </w:r>
    </w:p>
    <w:p w14:paraId="370DEA63" w14:textId="77777777" w:rsidR="00511FD3" w:rsidRDefault="00511FD3" w:rsidP="00511FD3"/>
    <w:p w14:paraId="2BE5B33B" w14:textId="77777777" w:rsidR="00511FD3" w:rsidRDefault="00511FD3" w:rsidP="00511FD3">
      <w:r>
        <w:t xml:space="preserve">1.5. </w:t>
      </w:r>
      <w:r>
        <w:rPr>
          <w:rFonts w:hint="eastAsia"/>
        </w:rPr>
        <w:t>Идиостилистическая</w:t>
      </w:r>
      <w:r>
        <w:t xml:space="preserve"> </w:t>
      </w:r>
      <w:r>
        <w:rPr>
          <w:rFonts w:hint="eastAsia"/>
        </w:rPr>
        <w:t>специфика</w:t>
      </w:r>
      <w:r>
        <w:t xml:space="preserve"> </w:t>
      </w:r>
      <w:r>
        <w:rPr>
          <w:rFonts w:hint="eastAsia"/>
        </w:rPr>
        <w:t>эпиграмм</w:t>
      </w:r>
      <w:r>
        <w:t>.</w:t>
      </w:r>
    </w:p>
    <w:p w14:paraId="26199B0D" w14:textId="77777777" w:rsidR="00511FD3" w:rsidRDefault="00511FD3" w:rsidP="00511FD3"/>
    <w:p w14:paraId="3F5E198A" w14:textId="77777777" w:rsidR="00511FD3" w:rsidRDefault="00511FD3" w:rsidP="00511FD3">
      <w:r>
        <w:rPr>
          <w:rFonts w:hint="eastAsia"/>
        </w:rPr>
        <w:t>Критерии</w:t>
      </w:r>
      <w:r>
        <w:t xml:space="preserve"> </w:t>
      </w:r>
      <w:r>
        <w:rPr>
          <w:rFonts w:hint="eastAsia"/>
        </w:rPr>
        <w:t>параметризации</w:t>
      </w:r>
      <w:r>
        <w:t xml:space="preserve"> </w:t>
      </w:r>
      <w:r>
        <w:rPr>
          <w:rFonts w:hint="eastAsia"/>
        </w:rPr>
        <w:t>эпиграмм</w:t>
      </w:r>
      <w:r>
        <w:t xml:space="preserve"> </w:t>
      </w:r>
      <w:r>
        <w:rPr>
          <w:rFonts w:hint="eastAsia"/>
        </w:rPr>
        <w:t>В</w:t>
      </w:r>
      <w:r>
        <w:t xml:space="preserve">. </w:t>
      </w:r>
      <w:r>
        <w:rPr>
          <w:rFonts w:hint="eastAsia"/>
        </w:rPr>
        <w:t>Гафта</w:t>
      </w:r>
    </w:p>
    <w:p w14:paraId="1806987B" w14:textId="77777777" w:rsidR="00511FD3" w:rsidRDefault="00511FD3" w:rsidP="00511FD3"/>
    <w:p w14:paraId="501455E3" w14:textId="77777777" w:rsidR="00511FD3" w:rsidRDefault="00511FD3" w:rsidP="00511FD3">
      <w:r>
        <w:rPr>
          <w:rFonts w:hint="eastAsia"/>
        </w:rPr>
        <w:t>Выводы</w:t>
      </w:r>
      <w:r>
        <w:t xml:space="preserve"> </w:t>
      </w:r>
      <w:r>
        <w:rPr>
          <w:rFonts w:hint="eastAsia"/>
        </w:rPr>
        <w:t>по</w:t>
      </w:r>
      <w:r>
        <w:t xml:space="preserve"> </w:t>
      </w:r>
      <w:r>
        <w:rPr>
          <w:rFonts w:hint="eastAsia"/>
        </w:rPr>
        <w:t>главе</w:t>
      </w:r>
    </w:p>
    <w:p w14:paraId="372FCFF0" w14:textId="77777777" w:rsidR="00511FD3" w:rsidRDefault="00511FD3" w:rsidP="00511FD3"/>
    <w:p w14:paraId="4049084C" w14:textId="77777777" w:rsidR="00511FD3" w:rsidRDefault="00511FD3" w:rsidP="00511FD3">
      <w:r>
        <w:rPr>
          <w:rFonts w:hint="eastAsia"/>
        </w:rPr>
        <w:t>Глава</w:t>
      </w:r>
      <w:r>
        <w:t xml:space="preserve"> 2. </w:t>
      </w:r>
      <w:r>
        <w:rPr>
          <w:rFonts w:hint="eastAsia"/>
        </w:rPr>
        <w:t>Текстовый</w:t>
      </w:r>
      <w:r>
        <w:t xml:space="preserve"> </w:t>
      </w:r>
      <w:r>
        <w:rPr>
          <w:rFonts w:hint="eastAsia"/>
        </w:rPr>
        <w:t>потенциал</w:t>
      </w:r>
      <w:r>
        <w:t xml:space="preserve"> </w:t>
      </w:r>
      <w:r>
        <w:rPr>
          <w:rFonts w:hint="eastAsia"/>
        </w:rPr>
        <w:t>эпиграмм</w:t>
      </w:r>
      <w:r>
        <w:t xml:space="preserve"> </w:t>
      </w:r>
      <w:r>
        <w:rPr>
          <w:rFonts w:hint="eastAsia"/>
        </w:rPr>
        <w:t>В</w:t>
      </w:r>
      <w:r>
        <w:t xml:space="preserve">. </w:t>
      </w:r>
      <w:r>
        <w:rPr>
          <w:rFonts w:hint="eastAsia"/>
        </w:rPr>
        <w:t>Гафта</w:t>
      </w:r>
    </w:p>
    <w:p w14:paraId="4CD02AD8" w14:textId="77777777" w:rsidR="00511FD3" w:rsidRDefault="00511FD3" w:rsidP="00511FD3"/>
    <w:p w14:paraId="69087523" w14:textId="77777777" w:rsidR="00511FD3" w:rsidRDefault="00511FD3" w:rsidP="00511FD3">
      <w:r>
        <w:t xml:space="preserve">2.1. </w:t>
      </w:r>
      <w:r>
        <w:rPr>
          <w:rFonts w:hint="eastAsia"/>
        </w:rPr>
        <w:t>Тематический</w:t>
      </w:r>
      <w:r>
        <w:t xml:space="preserve"> </w:t>
      </w:r>
      <w:r>
        <w:rPr>
          <w:rFonts w:hint="eastAsia"/>
        </w:rPr>
        <w:t>анализ</w:t>
      </w:r>
      <w:r>
        <w:t xml:space="preserve"> </w:t>
      </w:r>
      <w:r>
        <w:rPr>
          <w:rFonts w:hint="eastAsia"/>
        </w:rPr>
        <w:t>эпиграмм</w:t>
      </w:r>
      <w:r>
        <w:t xml:space="preserve"> </w:t>
      </w:r>
      <w:r>
        <w:rPr>
          <w:rFonts w:hint="eastAsia"/>
        </w:rPr>
        <w:t>В</w:t>
      </w:r>
      <w:r>
        <w:t xml:space="preserve">. </w:t>
      </w:r>
      <w:r>
        <w:rPr>
          <w:rFonts w:hint="eastAsia"/>
        </w:rPr>
        <w:t>Гафта</w:t>
      </w:r>
    </w:p>
    <w:p w14:paraId="0482A34C" w14:textId="77777777" w:rsidR="00511FD3" w:rsidRDefault="00511FD3" w:rsidP="00511FD3"/>
    <w:p w14:paraId="22BF5D73" w14:textId="77777777" w:rsidR="00511FD3" w:rsidRDefault="00511FD3" w:rsidP="00511FD3">
      <w:r>
        <w:t xml:space="preserve">2.2. </w:t>
      </w:r>
      <w:r>
        <w:rPr>
          <w:rFonts w:hint="eastAsia"/>
        </w:rPr>
        <w:t>Лингвокогнитивный</w:t>
      </w:r>
      <w:r>
        <w:t xml:space="preserve"> </w:t>
      </w:r>
      <w:r>
        <w:rPr>
          <w:rFonts w:hint="eastAsia"/>
        </w:rPr>
        <w:t>аспект</w:t>
      </w:r>
      <w:r>
        <w:t xml:space="preserve"> </w:t>
      </w:r>
      <w:r>
        <w:rPr>
          <w:rFonts w:hint="eastAsia"/>
        </w:rPr>
        <w:t>эпиграмм</w:t>
      </w:r>
      <w:r>
        <w:t xml:space="preserve"> </w:t>
      </w:r>
      <w:r>
        <w:rPr>
          <w:rFonts w:hint="eastAsia"/>
        </w:rPr>
        <w:t>В</w:t>
      </w:r>
      <w:r>
        <w:t xml:space="preserve">. </w:t>
      </w:r>
      <w:r>
        <w:rPr>
          <w:rFonts w:hint="eastAsia"/>
        </w:rPr>
        <w:t>Гафта</w:t>
      </w:r>
    </w:p>
    <w:p w14:paraId="2270B928" w14:textId="77777777" w:rsidR="00511FD3" w:rsidRDefault="00511FD3" w:rsidP="00511FD3"/>
    <w:p w14:paraId="597BE5BB" w14:textId="77777777" w:rsidR="00511FD3" w:rsidRDefault="00511FD3" w:rsidP="00511FD3">
      <w:r>
        <w:t xml:space="preserve">2.3. </w:t>
      </w:r>
      <w:r>
        <w:rPr>
          <w:rFonts w:hint="eastAsia"/>
        </w:rPr>
        <w:t>Экспрессивно</w:t>
      </w:r>
      <w:r>
        <w:t>-</w:t>
      </w:r>
      <w:r>
        <w:rPr>
          <w:rFonts w:hint="eastAsia"/>
        </w:rPr>
        <w:t>семантический</w:t>
      </w:r>
      <w:r>
        <w:t xml:space="preserve"> </w:t>
      </w:r>
      <w:r>
        <w:rPr>
          <w:rFonts w:hint="eastAsia"/>
        </w:rPr>
        <w:t>аспект</w:t>
      </w:r>
      <w:r>
        <w:t xml:space="preserve"> </w:t>
      </w:r>
      <w:r>
        <w:rPr>
          <w:rFonts w:hint="eastAsia"/>
        </w:rPr>
        <w:t>эпиграмм</w:t>
      </w:r>
      <w:r>
        <w:t xml:space="preserve"> </w:t>
      </w:r>
      <w:r>
        <w:rPr>
          <w:rFonts w:hint="eastAsia"/>
        </w:rPr>
        <w:t>В</w:t>
      </w:r>
      <w:r>
        <w:t xml:space="preserve">. </w:t>
      </w:r>
      <w:r>
        <w:rPr>
          <w:rFonts w:hint="eastAsia"/>
        </w:rPr>
        <w:t>Гафта</w:t>
      </w:r>
    </w:p>
    <w:p w14:paraId="01292B9A" w14:textId="77777777" w:rsidR="00511FD3" w:rsidRDefault="00511FD3" w:rsidP="00511FD3"/>
    <w:p w14:paraId="237A5F4E" w14:textId="77777777" w:rsidR="00511FD3" w:rsidRDefault="00511FD3" w:rsidP="00511FD3">
      <w:r>
        <w:t xml:space="preserve">2.4. </w:t>
      </w:r>
      <w:r>
        <w:rPr>
          <w:rFonts w:hint="eastAsia"/>
        </w:rPr>
        <w:t>Стилистический</w:t>
      </w:r>
      <w:r>
        <w:t xml:space="preserve"> </w:t>
      </w:r>
      <w:r>
        <w:rPr>
          <w:rFonts w:hint="eastAsia"/>
        </w:rPr>
        <w:t>потенциал</w:t>
      </w:r>
      <w:r>
        <w:t xml:space="preserve"> </w:t>
      </w:r>
      <w:r>
        <w:rPr>
          <w:rFonts w:hint="eastAsia"/>
        </w:rPr>
        <w:t>эпиграмм</w:t>
      </w:r>
      <w:r>
        <w:t xml:space="preserve"> </w:t>
      </w:r>
      <w:r>
        <w:rPr>
          <w:rFonts w:hint="eastAsia"/>
        </w:rPr>
        <w:t>В</w:t>
      </w:r>
      <w:r>
        <w:t xml:space="preserve">. </w:t>
      </w:r>
      <w:r>
        <w:rPr>
          <w:rFonts w:hint="eastAsia"/>
        </w:rPr>
        <w:t>Гафта</w:t>
      </w:r>
    </w:p>
    <w:p w14:paraId="28A6FB32" w14:textId="77777777" w:rsidR="00511FD3" w:rsidRDefault="00511FD3" w:rsidP="00511FD3"/>
    <w:p w14:paraId="28FF7390" w14:textId="77777777" w:rsidR="00511FD3" w:rsidRDefault="00511FD3" w:rsidP="00511FD3">
      <w:r>
        <w:t xml:space="preserve">2.5. </w:t>
      </w:r>
      <w:r>
        <w:rPr>
          <w:rFonts w:hint="eastAsia"/>
        </w:rPr>
        <w:t>Эпиграммы</w:t>
      </w:r>
      <w:r>
        <w:t xml:space="preserve"> </w:t>
      </w:r>
      <w:r>
        <w:rPr>
          <w:rFonts w:hint="eastAsia"/>
        </w:rPr>
        <w:t>В</w:t>
      </w:r>
      <w:r>
        <w:t xml:space="preserve">. </w:t>
      </w:r>
      <w:r>
        <w:rPr>
          <w:rFonts w:hint="eastAsia"/>
        </w:rPr>
        <w:t>Гафта</w:t>
      </w:r>
      <w:r>
        <w:t xml:space="preserve"> </w:t>
      </w:r>
      <w:r>
        <w:rPr>
          <w:rFonts w:hint="eastAsia"/>
        </w:rPr>
        <w:t>в</w:t>
      </w:r>
      <w:r>
        <w:t xml:space="preserve"> </w:t>
      </w:r>
      <w:r>
        <w:rPr>
          <w:rFonts w:hint="eastAsia"/>
        </w:rPr>
        <w:t>аспекте</w:t>
      </w:r>
      <w:r>
        <w:t xml:space="preserve"> </w:t>
      </w:r>
      <w:r>
        <w:rPr>
          <w:rFonts w:hint="eastAsia"/>
        </w:rPr>
        <w:t>соотношения</w:t>
      </w:r>
      <w:r>
        <w:t xml:space="preserve"> </w:t>
      </w:r>
      <w:r>
        <w:rPr>
          <w:rFonts w:hint="eastAsia"/>
        </w:rPr>
        <w:t>формы</w:t>
      </w:r>
      <w:r>
        <w:t xml:space="preserve"> </w:t>
      </w:r>
      <w:r>
        <w:rPr>
          <w:rFonts w:hint="eastAsia"/>
        </w:rPr>
        <w:t>и</w:t>
      </w:r>
      <w:r>
        <w:t xml:space="preserve"> </w:t>
      </w:r>
      <w:r>
        <w:rPr>
          <w:rFonts w:hint="eastAsia"/>
        </w:rPr>
        <w:t>содержания</w:t>
      </w:r>
    </w:p>
    <w:p w14:paraId="6B011498" w14:textId="77777777" w:rsidR="00511FD3" w:rsidRDefault="00511FD3" w:rsidP="00511FD3"/>
    <w:p w14:paraId="237FF309" w14:textId="77777777" w:rsidR="00511FD3" w:rsidRDefault="00511FD3" w:rsidP="00511FD3">
      <w:r>
        <w:rPr>
          <w:rFonts w:hint="eastAsia"/>
        </w:rPr>
        <w:t>Выводы</w:t>
      </w:r>
      <w:r>
        <w:t xml:space="preserve"> </w:t>
      </w:r>
      <w:r>
        <w:rPr>
          <w:rFonts w:hint="eastAsia"/>
        </w:rPr>
        <w:t>по</w:t>
      </w:r>
      <w:r>
        <w:t xml:space="preserve"> </w:t>
      </w:r>
      <w:r>
        <w:rPr>
          <w:rFonts w:hint="eastAsia"/>
        </w:rPr>
        <w:t>главе</w:t>
      </w:r>
    </w:p>
    <w:p w14:paraId="7E9B5A09" w14:textId="77777777" w:rsidR="00511FD3" w:rsidRDefault="00511FD3" w:rsidP="00511FD3"/>
    <w:p w14:paraId="28DA0D32" w14:textId="77777777" w:rsidR="00511FD3" w:rsidRDefault="00511FD3" w:rsidP="00511FD3">
      <w:r>
        <w:rPr>
          <w:rFonts w:hint="eastAsia"/>
        </w:rPr>
        <w:t>Глава</w:t>
      </w:r>
      <w:r>
        <w:t xml:space="preserve"> 3. </w:t>
      </w:r>
      <w:r>
        <w:rPr>
          <w:rFonts w:hint="eastAsia"/>
        </w:rPr>
        <w:t>Эпиграммы</w:t>
      </w:r>
      <w:r>
        <w:t xml:space="preserve"> </w:t>
      </w:r>
      <w:r>
        <w:rPr>
          <w:rFonts w:hint="eastAsia"/>
        </w:rPr>
        <w:t>В</w:t>
      </w:r>
      <w:r>
        <w:t xml:space="preserve">. </w:t>
      </w:r>
      <w:r>
        <w:rPr>
          <w:rFonts w:hint="eastAsia"/>
        </w:rPr>
        <w:t>Гафта</w:t>
      </w:r>
      <w:r>
        <w:t xml:space="preserve"> </w:t>
      </w:r>
      <w:r>
        <w:rPr>
          <w:rFonts w:hint="eastAsia"/>
        </w:rPr>
        <w:t>в</w:t>
      </w:r>
      <w:r>
        <w:t xml:space="preserve"> </w:t>
      </w:r>
      <w:r>
        <w:rPr>
          <w:rFonts w:hint="eastAsia"/>
        </w:rPr>
        <w:t>коммуникативном</w:t>
      </w:r>
      <w:r>
        <w:t xml:space="preserve"> </w:t>
      </w:r>
      <w:r>
        <w:rPr>
          <w:rFonts w:hint="eastAsia"/>
        </w:rPr>
        <w:t>аспекте</w:t>
      </w:r>
    </w:p>
    <w:p w14:paraId="50390FCE" w14:textId="77777777" w:rsidR="00511FD3" w:rsidRDefault="00511FD3" w:rsidP="00511FD3"/>
    <w:p w14:paraId="3820271B" w14:textId="77777777" w:rsidR="00511FD3" w:rsidRDefault="00511FD3" w:rsidP="00511FD3">
      <w:r>
        <w:t xml:space="preserve">3.1. </w:t>
      </w:r>
      <w:r>
        <w:rPr>
          <w:rFonts w:hint="eastAsia"/>
        </w:rPr>
        <w:t>Коммуникативные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конфронтационного</w:t>
      </w:r>
      <w:r>
        <w:t xml:space="preserve"> </w:t>
      </w:r>
      <w:r>
        <w:rPr>
          <w:rFonts w:hint="eastAsia"/>
        </w:rPr>
        <w:t>типа</w:t>
      </w:r>
    </w:p>
    <w:p w14:paraId="44890569" w14:textId="77777777" w:rsidR="00511FD3" w:rsidRDefault="00511FD3" w:rsidP="00511FD3"/>
    <w:p w14:paraId="57A15560" w14:textId="77777777" w:rsidR="00511FD3" w:rsidRDefault="00511FD3" w:rsidP="00511FD3">
      <w:r>
        <w:rPr>
          <w:rFonts w:hint="eastAsia"/>
        </w:rPr>
        <w:t>в</w:t>
      </w:r>
      <w:r>
        <w:t xml:space="preserve"> </w:t>
      </w:r>
      <w:r>
        <w:rPr>
          <w:rFonts w:hint="eastAsia"/>
        </w:rPr>
        <w:t>эпиграммах</w:t>
      </w:r>
      <w:r>
        <w:t xml:space="preserve"> </w:t>
      </w:r>
      <w:r>
        <w:rPr>
          <w:rFonts w:hint="eastAsia"/>
        </w:rPr>
        <w:t>В</w:t>
      </w:r>
      <w:r>
        <w:t xml:space="preserve">. </w:t>
      </w:r>
      <w:r>
        <w:rPr>
          <w:rFonts w:hint="eastAsia"/>
        </w:rPr>
        <w:t>Гафта</w:t>
      </w:r>
    </w:p>
    <w:p w14:paraId="6355219C" w14:textId="77777777" w:rsidR="00511FD3" w:rsidRDefault="00511FD3" w:rsidP="00511FD3"/>
    <w:p w14:paraId="53F7406D" w14:textId="77777777" w:rsidR="00511FD3" w:rsidRDefault="00511FD3" w:rsidP="00511FD3">
      <w:r>
        <w:t xml:space="preserve">3.2. </w:t>
      </w:r>
      <w:r>
        <w:rPr>
          <w:rFonts w:hint="eastAsia"/>
        </w:rPr>
        <w:t>Коммуникативные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кооперационного</w:t>
      </w:r>
      <w:r>
        <w:t xml:space="preserve"> </w:t>
      </w:r>
      <w:r>
        <w:rPr>
          <w:rFonts w:hint="eastAsia"/>
        </w:rPr>
        <w:t>типа</w:t>
      </w:r>
      <w:r>
        <w:t xml:space="preserve"> </w:t>
      </w:r>
      <w:r>
        <w:rPr>
          <w:rFonts w:hint="eastAsia"/>
        </w:rPr>
        <w:t>в</w:t>
      </w:r>
      <w:r>
        <w:t xml:space="preserve"> </w:t>
      </w:r>
      <w:r>
        <w:rPr>
          <w:rFonts w:hint="eastAsia"/>
        </w:rPr>
        <w:t>эпиграммах</w:t>
      </w:r>
      <w:r>
        <w:t xml:space="preserve"> </w:t>
      </w:r>
      <w:r>
        <w:rPr>
          <w:rFonts w:hint="eastAsia"/>
        </w:rPr>
        <w:t>В</w:t>
      </w:r>
      <w:r>
        <w:t xml:space="preserve">. </w:t>
      </w:r>
      <w:r>
        <w:rPr>
          <w:rFonts w:hint="eastAsia"/>
        </w:rPr>
        <w:t>Гафта</w:t>
      </w:r>
    </w:p>
    <w:p w14:paraId="4F6F7EDF" w14:textId="77777777" w:rsidR="00511FD3" w:rsidRDefault="00511FD3" w:rsidP="00511FD3"/>
    <w:p w14:paraId="036312B9" w14:textId="77777777" w:rsidR="00511FD3" w:rsidRDefault="00511FD3" w:rsidP="00511FD3">
      <w:r>
        <w:t xml:space="preserve">3.3. </w:t>
      </w:r>
      <w:r>
        <w:rPr>
          <w:rFonts w:hint="eastAsia"/>
        </w:rPr>
        <w:t>Тактика</w:t>
      </w:r>
      <w:r>
        <w:t xml:space="preserve"> </w:t>
      </w:r>
      <w:r>
        <w:rPr>
          <w:rFonts w:hint="eastAsia"/>
        </w:rPr>
        <w:t>самопрезентации</w:t>
      </w:r>
      <w:r>
        <w:t xml:space="preserve"> </w:t>
      </w:r>
      <w:r>
        <w:rPr>
          <w:rFonts w:hint="eastAsia"/>
        </w:rPr>
        <w:t>в</w:t>
      </w:r>
      <w:r>
        <w:t xml:space="preserve"> </w:t>
      </w:r>
      <w:r>
        <w:rPr>
          <w:rFonts w:hint="eastAsia"/>
        </w:rPr>
        <w:t>эпиграммах</w:t>
      </w:r>
      <w:r>
        <w:t xml:space="preserve"> </w:t>
      </w:r>
      <w:r>
        <w:rPr>
          <w:rFonts w:hint="eastAsia"/>
        </w:rPr>
        <w:t>В</w:t>
      </w:r>
      <w:r>
        <w:t xml:space="preserve">. </w:t>
      </w:r>
      <w:r>
        <w:rPr>
          <w:rFonts w:hint="eastAsia"/>
        </w:rPr>
        <w:t>Гафта</w:t>
      </w:r>
    </w:p>
    <w:p w14:paraId="0AD1F14B" w14:textId="77777777" w:rsidR="00511FD3" w:rsidRDefault="00511FD3" w:rsidP="00511FD3"/>
    <w:p w14:paraId="3322728F" w14:textId="77777777" w:rsidR="00511FD3" w:rsidRDefault="00511FD3" w:rsidP="00511FD3">
      <w:r>
        <w:rPr>
          <w:rFonts w:hint="eastAsia"/>
        </w:rPr>
        <w:t>как</w:t>
      </w:r>
      <w:r>
        <w:t xml:space="preserve"> </w:t>
      </w:r>
      <w:r>
        <w:rPr>
          <w:rFonts w:hint="eastAsia"/>
        </w:rPr>
        <w:t>идиостилистическая</w:t>
      </w:r>
      <w:r>
        <w:t xml:space="preserve"> </w:t>
      </w:r>
      <w:r>
        <w:rPr>
          <w:rFonts w:hint="eastAsia"/>
        </w:rPr>
        <w:t>доминанта</w:t>
      </w:r>
    </w:p>
    <w:p w14:paraId="4B91A726" w14:textId="77777777" w:rsidR="00511FD3" w:rsidRDefault="00511FD3" w:rsidP="00511FD3"/>
    <w:p w14:paraId="2DC6366C" w14:textId="77777777" w:rsidR="00511FD3" w:rsidRDefault="00511FD3" w:rsidP="00511FD3">
      <w:r>
        <w:rPr>
          <w:rFonts w:hint="eastAsia"/>
        </w:rPr>
        <w:t>Выводы</w:t>
      </w:r>
      <w:r>
        <w:t xml:space="preserve"> </w:t>
      </w:r>
      <w:r>
        <w:rPr>
          <w:rFonts w:hint="eastAsia"/>
        </w:rPr>
        <w:t>по</w:t>
      </w:r>
      <w:r>
        <w:t xml:space="preserve"> </w:t>
      </w:r>
      <w:r>
        <w:rPr>
          <w:rFonts w:hint="eastAsia"/>
        </w:rPr>
        <w:t>главе</w:t>
      </w:r>
    </w:p>
    <w:p w14:paraId="28228A01" w14:textId="77777777" w:rsidR="00511FD3" w:rsidRDefault="00511FD3" w:rsidP="00511FD3"/>
    <w:p w14:paraId="501507C1" w14:textId="77777777" w:rsidR="00511FD3" w:rsidRDefault="00511FD3" w:rsidP="00511FD3">
      <w:r>
        <w:rPr>
          <w:rFonts w:hint="eastAsia"/>
        </w:rPr>
        <w:t>ЗАКЛЮЧЕНИЕ</w:t>
      </w:r>
    </w:p>
    <w:p w14:paraId="51D74437" w14:textId="77777777" w:rsidR="00511FD3" w:rsidRDefault="00511FD3" w:rsidP="00511FD3"/>
    <w:p w14:paraId="5FF03AF1" w14:textId="4A60C84C" w:rsidR="00511FD3" w:rsidRPr="00511FD3" w:rsidRDefault="00511FD3" w:rsidP="00511FD3">
      <w:r>
        <w:rPr>
          <w:rFonts w:hint="eastAsia"/>
        </w:rPr>
        <w:t>СПИСОК</w:t>
      </w:r>
      <w:r>
        <w:t xml:space="preserve"> </w:t>
      </w:r>
      <w:r>
        <w:rPr>
          <w:rFonts w:hint="eastAsia"/>
        </w:rPr>
        <w:t>ЛИТЕРАТУРЫ</w:t>
      </w:r>
    </w:p>
    <w:sectPr w:rsidR="00511FD3" w:rsidRPr="00511FD3" w:rsidSect="001B76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62FB" w14:textId="77777777" w:rsidR="001B766F" w:rsidRDefault="001B766F">
      <w:pPr>
        <w:spacing w:after="0" w:line="240" w:lineRule="auto"/>
      </w:pPr>
      <w:r>
        <w:separator/>
      </w:r>
    </w:p>
  </w:endnote>
  <w:endnote w:type="continuationSeparator" w:id="0">
    <w:p w14:paraId="3C239B57" w14:textId="77777777" w:rsidR="001B766F" w:rsidRDefault="001B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9E6C" w14:textId="77777777" w:rsidR="001B766F" w:rsidRDefault="001B766F"/>
    <w:p w14:paraId="57C38C25" w14:textId="77777777" w:rsidR="001B766F" w:rsidRDefault="001B766F"/>
    <w:p w14:paraId="03E44B66" w14:textId="77777777" w:rsidR="001B766F" w:rsidRDefault="001B766F"/>
    <w:p w14:paraId="682D475E" w14:textId="77777777" w:rsidR="001B766F" w:rsidRDefault="001B766F"/>
    <w:p w14:paraId="2C17CDA5" w14:textId="77777777" w:rsidR="001B766F" w:rsidRDefault="001B766F"/>
    <w:p w14:paraId="28390D62" w14:textId="77777777" w:rsidR="001B766F" w:rsidRDefault="001B766F"/>
    <w:p w14:paraId="2FC3254B" w14:textId="77777777" w:rsidR="001B766F" w:rsidRDefault="001B76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06B622" wp14:editId="4B8628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23B57" w14:textId="77777777" w:rsidR="001B766F" w:rsidRDefault="001B76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6B6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723B57" w14:textId="77777777" w:rsidR="001B766F" w:rsidRDefault="001B76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A8D07" w14:textId="77777777" w:rsidR="001B766F" w:rsidRDefault="001B766F"/>
    <w:p w14:paraId="34813D21" w14:textId="77777777" w:rsidR="001B766F" w:rsidRDefault="001B766F"/>
    <w:p w14:paraId="5D12F0EE" w14:textId="77777777" w:rsidR="001B766F" w:rsidRDefault="001B76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DC8EDE" wp14:editId="4C61D0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9F6A1" w14:textId="77777777" w:rsidR="001B766F" w:rsidRDefault="001B766F"/>
                          <w:p w14:paraId="25C768F7" w14:textId="77777777" w:rsidR="001B766F" w:rsidRDefault="001B76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C8E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89F6A1" w14:textId="77777777" w:rsidR="001B766F" w:rsidRDefault="001B766F"/>
                    <w:p w14:paraId="25C768F7" w14:textId="77777777" w:rsidR="001B766F" w:rsidRDefault="001B76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B1C16A" w14:textId="77777777" w:rsidR="001B766F" w:rsidRDefault="001B766F"/>
    <w:p w14:paraId="5055C903" w14:textId="77777777" w:rsidR="001B766F" w:rsidRDefault="001B766F">
      <w:pPr>
        <w:rPr>
          <w:sz w:val="2"/>
          <w:szCs w:val="2"/>
        </w:rPr>
      </w:pPr>
    </w:p>
    <w:p w14:paraId="060D5933" w14:textId="77777777" w:rsidR="001B766F" w:rsidRDefault="001B766F"/>
    <w:p w14:paraId="4923BC97" w14:textId="77777777" w:rsidR="001B766F" w:rsidRDefault="001B766F">
      <w:pPr>
        <w:spacing w:after="0" w:line="240" w:lineRule="auto"/>
      </w:pPr>
    </w:p>
  </w:footnote>
  <w:footnote w:type="continuationSeparator" w:id="0">
    <w:p w14:paraId="7E8D2DAB" w14:textId="77777777" w:rsidR="001B766F" w:rsidRDefault="001B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6F"/>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45819</TotalTime>
  <Pages>2</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cp:revision>
  <cp:lastPrinted>2009-02-06T05:36:00Z</cp:lastPrinted>
  <dcterms:created xsi:type="dcterms:W3CDTF">2024-01-07T13:43:00Z</dcterms:created>
  <dcterms:modified xsi:type="dcterms:W3CDTF">2024-03-20T20:46:00Z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