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4A460" w14:textId="77777777" w:rsidR="00E33E3D" w:rsidRPr="00E33E3D" w:rsidRDefault="00E33E3D" w:rsidP="00E33E3D">
      <w:pPr>
        <w:rPr>
          <w:rFonts w:ascii="Arial" w:hAnsi="Arial" w:cs="Arial"/>
          <w:caps/>
          <w:color w:val="333333"/>
          <w:sz w:val="27"/>
          <w:szCs w:val="27"/>
        </w:rPr>
      </w:pPr>
      <w:r w:rsidRPr="00E33E3D">
        <w:rPr>
          <w:rFonts w:ascii="Arial" w:hAnsi="Arial" w:cs="Arial" w:hint="eastAsia"/>
          <w:caps/>
          <w:color w:val="333333"/>
          <w:sz w:val="27"/>
          <w:szCs w:val="27"/>
        </w:rPr>
        <w:t>Дагаева</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Елена</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Александровна</w:t>
      </w:r>
      <w:r w:rsidRPr="00E33E3D">
        <w:rPr>
          <w:rFonts w:ascii="Arial" w:hAnsi="Arial" w:cs="Arial"/>
          <w:caps/>
          <w:color w:val="333333"/>
          <w:sz w:val="27"/>
          <w:szCs w:val="27"/>
        </w:rPr>
        <w:t>.</w:t>
      </w:r>
    </w:p>
    <w:p w14:paraId="4DB2DAAE" w14:textId="77777777" w:rsidR="00E33E3D" w:rsidRPr="00E33E3D" w:rsidRDefault="00E33E3D" w:rsidP="00E33E3D">
      <w:pPr>
        <w:rPr>
          <w:rFonts w:ascii="Arial" w:hAnsi="Arial" w:cs="Arial"/>
          <w:caps/>
          <w:color w:val="333333"/>
          <w:sz w:val="27"/>
          <w:szCs w:val="27"/>
        </w:rPr>
      </w:pPr>
      <w:r w:rsidRPr="00E33E3D">
        <w:rPr>
          <w:rFonts w:ascii="Arial" w:hAnsi="Arial" w:cs="Arial" w:hint="eastAsia"/>
          <w:caps/>
          <w:color w:val="333333"/>
          <w:sz w:val="27"/>
          <w:szCs w:val="27"/>
        </w:rPr>
        <w:t>Специфика</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становления</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предпринимательского</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слоя</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в</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современном</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российском</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обществе</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факторный</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анализ</w:t>
      </w:r>
      <w:r w:rsidRPr="00E33E3D">
        <w:rPr>
          <w:rFonts w:ascii="Arial" w:hAnsi="Arial" w:cs="Arial"/>
          <w:caps/>
          <w:color w:val="333333"/>
          <w:sz w:val="27"/>
          <w:szCs w:val="27"/>
        </w:rPr>
        <w:t xml:space="preserve"> : </w:t>
      </w:r>
      <w:r w:rsidRPr="00E33E3D">
        <w:rPr>
          <w:rFonts w:ascii="Arial" w:hAnsi="Arial" w:cs="Arial" w:hint="eastAsia"/>
          <w:caps/>
          <w:color w:val="333333"/>
          <w:sz w:val="27"/>
          <w:szCs w:val="27"/>
        </w:rPr>
        <w:t>диссертация</w:t>
      </w:r>
      <w:r w:rsidRPr="00E33E3D">
        <w:rPr>
          <w:rFonts w:ascii="Arial" w:hAnsi="Arial" w:cs="Arial"/>
          <w:caps/>
          <w:color w:val="333333"/>
          <w:sz w:val="27"/>
          <w:szCs w:val="27"/>
        </w:rPr>
        <w:t xml:space="preserve"> ... </w:t>
      </w:r>
      <w:r w:rsidRPr="00E33E3D">
        <w:rPr>
          <w:rFonts w:ascii="Arial" w:hAnsi="Arial" w:cs="Arial" w:hint="eastAsia"/>
          <w:caps/>
          <w:color w:val="333333"/>
          <w:sz w:val="27"/>
          <w:szCs w:val="27"/>
        </w:rPr>
        <w:t>кандидата</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социологических</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наук</w:t>
      </w:r>
      <w:r w:rsidRPr="00E33E3D">
        <w:rPr>
          <w:rFonts w:ascii="Arial" w:hAnsi="Arial" w:cs="Arial"/>
          <w:caps/>
          <w:color w:val="333333"/>
          <w:sz w:val="27"/>
          <w:szCs w:val="27"/>
        </w:rPr>
        <w:t xml:space="preserve"> : 22.00.04. - </w:t>
      </w:r>
      <w:r w:rsidRPr="00E33E3D">
        <w:rPr>
          <w:rFonts w:ascii="Arial" w:hAnsi="Arial" w:cs="Arial" w:hint="eastAsia"/>
          <w:caps/>
          <w:color w:val="333333"/>
          <w:sz w:val="27"/>
          <w:szCs w:val="27"/>
        </w:rPr>
        <w:t>Ростов</w:t>
      </w:r>
      <w:r w:rsidRPr="00E33E3D">
        <w:rPr>
          <w:rFonts w:ascii="Arial" w:hAnsi="Arial" w:cs="Arial"/>
          <w:caps/>
          <w:color w:val="333333"/>
          <w:sz w:val="27"/>
          <w:szCs w:val="27"/>
        </w:rPr>
        <w:t>-</w:t>
      </w:r>
      <w:r w:rsidRPr="00E33E3D">
        <w:rPr>
          <w:rFonts w:ascii="Arial" w:hAnsi="Arial" w:cs="Arial" w:hint="eastAsia"/>
          <w:caps/>
          <w:color w:val="333333"/>
          <w:sz w:val="27"/>
          <w:szCs w:val="27"/>
        </w:rPr>
        <w:t>на</w:t>
      </w:r>
      <w:r w:rsidRPr="00E33E3D">
        <w:rPr>
          <w:rFonts w:ascii="Arial" w:hAnsi="Arial" w:cs="Arial"/>
          <w:caps/>
          <w:color w:val="333333"/>
          <w:sz w:val="27"/>
          <w:szCs w:val="27"/>
        </w:rPr>
        <w:t>-</w:t>
      </w:r>
      <w:r w:rsidRPr="00E33E3D">
        <w:rPr>
          <w:rFonts w:ascii="Arial" w:hAnsi="Arial" w:cs="Arial" w:hint="eastAsia"/>
          <w:caps/>
          <w:color w:val="333333"/>
          <w:sz w:val="27"/>
          <w:szCs w:val="27"/>
        </w:rPr>
        <w:t>Дону</w:t>
      </w:r>
      <w:r w:rsidRPr="00E33E3D">
        <w:rPr>
          <w:rFonts w:ascii="Arial" w:hAnsi="Arial" w:cs="Arial"/>
          <w:caps/>
          <w:color w:val="333333"/>
          <w:sz w:val="27"/>
          <w:szCs w:val="27"/>
        </w:rPr>
        <w:t xml:space="preserve">, 2002. - 150 </w:t>
      </w:r>
      <w:r w:rsidRPr="00E33E3D">
        <w:rPr>
          <w:rFonts w:ascii="Arial" w:hAnsi="Arial" w:cs="Arial" w:hint="eastAsia"/>
          <w:caps/>
          <w:color w:val="333333"/>
          <w:sz w:val="27"/>
          <w:szCs w:val="27"/>
        </w:rPr>
        <w:t>с</w:t>
      </w:r>
      <w:r w:rsidRPr="00E33E3D">
        <w:rPr>
          <w:rFonts w:ascii="Arial" w:hAnsi="Arial" w:cs="Arial"/>
          <w:caps/>
          <w:color w:val="333333"/>
          <w:sz w:val="27"/>
          <w:szCs w:val="27"/>
        </w:rPr>
        <w:t>.</w:t>
      </w:r>
    </w:p>
    <w:p w14:paraId="617C1CF3" w14:textId="77777777" w:rsidR="00E33E3D" w:rsidRPr="00E33E3D" w:rsidRDefault="00E33E3D" w:rsidP="00E33E3D">
      <w:pPr>
        <w:rPr>
          <w:rFonts w:ascii="Arial" w:hAnsi="Arial" w:cs="Arial"/>
          <w:caps/>
          <w:color w:val="333333"/>
          <w:sz w:val="27"/>
          <w:szCs w:val="27"/>
        </w:rPr>
      </w:pPr>
      <w:r w:rsidRPr="00E33E3D">
        <w:rPr>
          <w:rFonts w:ascii="Arial" w:hAnsi="Arial" w:cs="Arial" w:hint="eastAsia"/>
          <w:caps/>
          <w:color w:val="333333"/>
          <w:sz w:val="27"/>
          <w:szCs w:val="27"/>
        </w:rPr>
        <w:t>больше</w:t>
      </w:r>
    </w:p>
    <w:p w14:paraId="716F8B03" w14:textId="77777777" w:rsidR="00E33E3D" w:rsidRPr="00E33E3D" w:rsidRDefault="00E33E3D" w:rsidP="00E33E3D">
      <w:pPr>
        <w:rPr>
          <w:rFonts w:ascii="Arial" w:hAnsi="Arial" w:cs="Arial"/>
          <w:caps/>
          <w:color w:val="333333"/>
          <w:sz w:val="27"/>
          <w:szCs w:val="27"/>
        </w:rPr>
      </w:pPr>
      <w:r w:rsidRPr="00E33E3D">
        <w:rPr>
          <w:rFonts w:ascii="Arial" w:hAnsi="Arial" w:cs="Arial" w:hint="eastAsia"/>
          <w:caps/>
          <w:color w:val="333333"/>
          <w:sz w:val="27"/>
          <w:szCs w:val="27"/>
        </w:rPr>
        <w:t>Цитаты</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из</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текста</w:t>
      </w:r>
      <w:r w:rsidRPr="00E33E3D">
        <w:rPr>
          <w:rFonts w:ascii="Arial" w:hAnsi="Arial" w:cs="Arial"/>
          <w:caps/>
          <w:color w:val="333333"/>
          <w:sz w:val="27"/>
          <w:szCs w:val="27"/>
        </w:rPr>
        <w:t>:</w:t>
      </w:r>
    </w:p>
    <w:p w14:paraId="5F34F224" w14:textId="77777777" w:rsidR="00E33E3D" w:rsidRPr="00E33E3D" w:rsidRDefault="00E33E3D" w:rsidP="00E33E3D">
      <w:pPr>
        <w:rPr>
          <w:rFonts w:ascii="Arial" w:hAnsi="Arial" w:cs="Arial"/>
          <w:caps/>
          <w:color w:val="333333"/>
          <w:sz w:val="27"/>
          <w:szCs w:val="27"/>
        </w:rPr>
      </w:pPr>
      <w:r w:rsidRPr="00E33E3D">
        <w:rPr>
          <w:rFonts w:ascii="Arial" w:hAnsi="Arial" w:cs="Arial" w:hint="eastAsia"/>
          <w:caps/>
          <w:color w:val="333333"/>
          <w:sz w:val="27"/>
          <w:szCs w:val="27"/>
        </w:rPr>
        <w:t>стр</w:t>
      </w:r>
      <w:r w:rsidRPr="00E33E3D">
        <w:rPr>
          <w:rFonts w:ascii="Arial" w:hAnsi="Arial" w:cs="Arial"/>
          <w:caps/>
          <w:color w:val="333333"/>
          <w:sz w:val="27"/>
          <w:szCs w:val="27"/>
        </w:rPr>
        <w:t>. 2</w:t>
      </w:r>
    </w:p>
    <w:p w14:paraId="0D3A3941" w14:textId="77777777" w:rsidR="00E33E3D" w:rsidRPr="00E33E3D" w:rsidRDefault="00E33E3D" w:rsidP="00E33E3D">
      <w:pPr>
        <w:rPr>
          <w:rFonts w:ascii="Arial" w:hAnsi="Arial" w:cs="Arial"/>
          <w:caps/>
          <w:color w:val="333333"/>
          <w:sz w:val="27"/>
          <w:szCs w:val="27"/>
        </w:rPr>
      </w:pPr>
      <w:r w:rsidRPr="00E33E3D">
        <w:rPr>
          <w:rFonts w:ascii="Arial" w:hAnsi="Arial" w:cs="Arial" w:hint="eastAsia"/>
          <w:caps/>
          <w:color w:val="333333"/>
          <w:sz w:val="27"/>
          <w:szCs w:val="27"/>
        </w:rPr>
        <w:t>Введение</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Глава</w:t>
      </w:r>
      <w:r w:rsidRPr="00E33E3D">
        <w:rPr>
          <w:rFonts w:ascii="Arial" w:hAnsi="Arial" w:cs="Arial"/>
          <w:caps/>
          <w:color w:val="333333"/>
          <w:sz w:val="27"/>
          <w:szCs w:val="27"/>
        </w:rPr>
        <w:t xml:space="preserve"> 1. </w:t>
      </w:r>
      <w:r w:rsidRPr="00E33E3D">
        <w:rPr>
          <w:rFonts w:ascii="Arial" w:hAnsi="Arial" w:cs="Arial" w:hint="eastAsia"/>
          <w:caps/>
          <w:color w:val="333333"/>
          <w:sz w:val="27"/>
          <w:szCs w:val="27"/>
        </w:rPr>
        <w:t>Теоретико</w:t>
      </w:r>
      <w:r w:rsidRPr="00E33E3D">
        <w:rPr>
          <w:rFonts w:ascii="Arial" w:hAnsi="Arial" w:cs="Arial"/>
          <w:caps/>
          <w:color w:val="333333"/>
          <w:sz w:val="27"/>
          <w:szCs w:val="27"/>
        </w:rPr>
        <w:t>-</w:t>
      </w:r>
      <w:r w:rsidRPr="00E33E3D">
        <w:rPr>
          <w:rFonts w:ascii="Arial" w:hAnsi="Arial" w:cs="Arial" w:hint="eastAsia"/>
          <w:caps/>
          <w:color w:val="333333"/>
          <w:sz w:val="27"/>
          <w:szCs w:val="27"/>
        </w:rPr>
        <w:t>методологические</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основы</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исследования</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становления</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предпринимательского</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слоя</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в</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российском</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обществе</w:t>
      </w:r>
      <w:r w:rsidRPr="00E33E3D">
        <w:rPr>
          <w:rFonts w:ascii="Arial" w:hAnsi="Arial" w:cs="Arial"/>
          <w:caps/>
          <w:color w:val="333333"/>
          <w:sz w:val="27"/>
          <w:szCs w:val="27"/>
        </w:rPr>
        <w:t xml:space="preserve"> 1.1. </w:t>
      </w:r>
      <w:r w:rsidRPr="00E33E3D">
        <w:rPr>
          <w:rFonts w:ascii="Arial" w:hAnsi="Arial" w:cs="Arial" w:hint="eastAsia"/>
          <w:caps/>
          <w:color w:val="333333"/>
          <w:sz w:val="27"/>
          <w:szCs w:val="27"/>
        </w:rPr>
        <w:t>Предпринимательский</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слой</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как</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предмет</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социоструктурного</w:t>
      </w:r>
      <w:r w:rsidRPr="00E33E3D">
        <w:rPr>
          <w:rFonts w:ascii="Arial" w:hAnsi="Arial" w:cs="Arial"/>
          <w:caps/>
          <w:color w:val="333333"/>
          <w:sz w:val="27"/>
          <w:szCs w:val="27"/>
        </w:rPr>
        <w:t xml:space="preserve"> 14 14 3 </w:t>
      </w:r>
      <w:r w:rsidRPr="00E33E3D">
        <w:rPr>
          <w:rFonts w:ascii="Arial" w:hAnsi="Arial" w:cs="Arial" w:hint="eastAsia"/>
          <w:caps/>
          <w:color w:val="333333"/>
          <w:sz w:val="27"/>
          <w:szCs w:val="27"/>
        </w:rPr>
        <w:t>анализа</w:t>
      </w:r>
      <w:r w:rsidRPr="00E33E3D">
        <w:rPr>
          <w:rFonts w:ascii="Arial" w:hAnsi="Arial" w:cs="Arial"/>
          <w:caps/>
          <w:color w:val="333333"/>
          <w:sz w:val="27"/>
          <w:szCs w:val="27"/>
        </w:rPr>
        <w:t xml:space="preserve"> 1.2. </w:t>
      </w:r>
      <w:r w:rsidRPr="00E33E3D">
        <w:rPr>
          <w:rFonts w:ascii="Arial" w:hAnsi="Arial" w:cs="Arial" w:hint="eastAsia"/>
          <w:caps/>
          <w:color w:val="333333"/>
          <w:sz w:val="27"/>
          <w:szCs w:val="27"/>
        </w:rPr>
        <w:t>слоя</w:t>
      </w:r>
      <w:r w:rsidRPr="00E33E3D">
        <w:rPr>
          <w:rFonts w:ascii="Arial" w:hAnsi="Arial" w:cs="Arial"/>
          <w:caps/>
          <w:color w:val="333333"/>
          <w:sz w:val="27"/>
          <w:szCs w:val="27"/>
        </w:rPr>
        <w:t xml:space="preserve"> 1.3. </w:t>
      </w:r>
      <w:r w:rsidRPr="00E33E3D">
        <w:rPr>
          <w:rFonts w:ascii="Arial" w:hAnsi="Arial" w:cs="Arial" w:hint="eastAsia"/>
          <w:caps/>
          <w:color w:val="333333"/>
          <w:sz w:val="27"/>
          <w:szCs w:val="27"/>
        </w:rPr>
        <w:t>Анализ</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становления</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российского</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предпринимательского</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слоя</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Типологизация</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современного</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российского</w:t>
      </w:r>
    </w:p>
    <w:p w14:paraId="0DB334DA" w14:textId="77777777" w:rsidR="00E33E3D" w:rsidRPr="00E33E3D" w:rsidRDefault="00E33E3D" w:rsidP="00E33E3D">
      <w:pPr>
        <w:rPr>
          <w:rFonts w:ascii="Arial" w:hAnsi="Arial" w:cs="Arial"/>
          <w:caps/>
          <w:color w:val="333333"/>
          <w:sz w:val="27"/>
          <w:szCs w:val="27"/>
        </w:rPr>
      </w:pPr>
      <w:r w:rsidRPr="00E33E3D">
        <w:rPr>
          <w:rFonts w:ascii="Arial" w:hAnsi="Arial" w:cs="Arial" w:hint="eastAsia"/>
          <w:caps/>
          <w:color w:val="333333"/>
          <w:sz w:val="27"/>
          <w:szCs w:val="27"/>
        </w:rPr>
        <w:t>стр</w:t>
      </w:r>
      <w:r w:rsidRPr="00E33E3D">
        <w:rPr>
          <w:rFonts w:ascii="Arial" w:hAnsi="Arial" w:cs="Arial"/>
          <w:caps/>
          <w:color w:val="333333"/>
          <w:sz w:val="27"/>
          <w:szCs w:val="27"/>
        </w:rPr>
        <w:t>. 7</w:t>
      </w:r>
    </w:p>
    <w:p w14:paraId="2EFF588D" w14:textId="77777777" w:rsidR="00E33E3D" w:rsidRPr="00E33E3D" w:rsidRDefault="00E33E3D" w:rsidP="00E33E3D">
      <w:pPr>
        <w:rPr>
          <w:rFonts w:ascii="Arial" w:hAnsi="Arial" w:cs="Arial"/>
          <w:caps/>
          <w:color w:val="333333"/>
          <w:sz w:val="27"/>
          <w:szCs w:val="27"/>
        </w:rPr>
      </w:pPr>
      <w:r w:rsidRPr="00E33E3D">
        <w:rPr>
          <w:rFonts w:ascii="Arial" w:hAnsi="Arial" w:cs="Arial" w:hint="eastAsia"/>
          <w:caps/>
          <w:color w:val="333333"/>
          <w:sz w:val="27"/>
          <w:szCs w:val="27"/>
        </w:rPr>
        <w:t>разработки</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авторской</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концепции</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не</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являются</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исчерпываюш</w:t>
      </w:r>
      <w:r w:rsidRPr="00E33E3D">
        <w:rPr>
          <w:rFonts w:ascii="Arial" w:hAnsi="Arial" w:cs="Arial"/>
          <w:caps/>
          <w:color w:val="333333"/>
          <w:sz w:val="27"/>
          <w:szCs w:val="27"/>
        </w:rPr>
        <w:t>;</w:t>
      </w:r>
      <w:r w:rsidRPr="00E33E3D">
        <w:rPr>
          <w:rFonts w:ascii="Arial" w:hAnsi="Arial" w:cs="Arial" w:hint="eastAsia"/>
          <w:caps/>
          <w:color w:val="333333"/>
          <w:sz w:val="27"/>
          <w:szCs w:val="27"/>
        </w:rPr>
        <w:t>ими</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в</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плане</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изучения</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специфики</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становления</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предпринимательского</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слоя</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в</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современном</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российском</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обш</w:t>
      </w:r>
      <w:r w:rsidRPr="00E33E3D">
        <w:rPr>
          <w:rFonts w:ascii="Arial" w:hAnsi="Arial" w:cs="Arial"/>
          <w:caps/>
          <w:color w:val="333333"/>
          <w:sz w:val="27"/>
          <w:szCs w:val="27"/>
        </w:rPr>
        <w:t>;</w:t>
      </w:r>
      <w:r w:rsidRPr="00E33E3D">
        <w:rPr>
          <w:rFonts w:ascii="Arial" w:hAnsi="Arial" w:cs="Arial" w:hint="eastAsia"/>
          <w:caps/>
          <w:color w:val="333333"/>
          <w:sz w:val="27"/>
          <w:szCs w:val="27"/>
        </w:rPr>
        <w:t>естве</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Объектом</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исследования</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является</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предпринимательский</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слой</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как</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интернальная</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страта</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современного</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российского</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социума</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Предмет</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исследования</w:t>
      </w:r>
      <w:r w:rsidRPr="00E33E3D">
        <w:rPr>
          <w:rFonts w:ascii="Arial" w:hAnsi="Arial" w:cs="Arial"/>
          <w:caps/>
          <w:color w:val="333333"/>
          <w:sz w:val="27"/>
          <w:szCs w:val="27"/>
        </w:rPr>
        <w:t xml:space="preserve"> - </w:t>
      </w:r>
      <w:r w:rsidRPr="00E33E3D">
        <w:rPr>
          <w:rFonts w:ascii="Arial" w:hAnsi="Arial" w:cs="Arial" w:hint="eastAsia"/>
          <w:caps/>
          <w:color w:val="333333"/>
          <w:sz w:val="27"/>
          <w:szCs w:val="27"/>
        </w:rPr>
        <w:lastRenderedPageBreak/>
        <w:t>специфика</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становления</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предпринимательского</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слоя</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в</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структуре</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современного</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российского</w:t>
      </w:r>
      <w:r w:rsidRPr="00E33E3D">
        <w:rPr>
          <w:rFonts w:ascii="Arial" w:hAnsi="Arial" w:cs="Arial"/>
          <w:caps/>
          <w:color w:val="333333"/>
          <w:sz w:val="27"/>
          <w:szCs w:val="27"/>
        </w:rPr>
        <w:t>...</w:t>
      </w:r>
    </w:p>
    <w:p w14:paraId="14F4EC65" w14:textId="77777777" w:rsidR="00E33E3D" w:rsidRPr="00E33E3D" w:rsidRDefault="00E33E3D" w:rsidP="00E33E3D">
      <w:pPr>
        <w:rPr>
          <w:rFonts w:ascii="Arial" w:hAnsi="Arial" w:cs="Arial"/>
          <w:caps/>
          <w:color w:val="333333"/>
          <w:sz w:val="27"/>
          <w:szCs w:val="27"/>
        </w:rPr>
      </w:pPr>
      <w:r w:rsidRPr="00E33E3D">
        <w:rPr>
          <w:rFonts w:ascii="Arial" w:hAnsi="Arial" w:cs="Arial" w:hint="eastAsia"/>
          <w:caps/>
          <w:color w:val="333333"/>
          <w:sz w:val="27"/>
          <w:szCs w:val="27"/>
        </w:rPr>
        <w:t>стр</w:t>
      </w:r>
      <w:r w:rsidRPr="00E33E3D">
        <w:rPr>
          <w:rFonts w:ascii="Arial" w:hAnsi="Arial" w:cs="Arial"/>
          <w:caps/>
          <w:color w:val="333333"/>
          <w:sz w:val="27"/>
          <w:szCs w:val="27"/>
        </w:rPr>
        <w:t>. 10</w:t>
      </w:r>
    </w:p>
    <w:p w14:paraId="131DA9FF" w14:textId="77777777" w:rsidR="00E33E3D" w:rsidRPr="00E33E3D" w:rsidRDefault="00E33E3D" w:rsidP="00E33E3D">
      <w:pPr>
        <w:rPr>
          <w:rFonts w:ascii="Arial" w:hAnsi="Arial" w:cs="Arial"/>
          <w:caps/>
          <w:color w:val="333333"/>
          <w:sz w:val="27"/>
          <w:szCs w:val="27"/>
        </w:rPr>
      </w:pPr>
      <w:r w:rsidRPr="00E33E3D">
        <w:rPr>
          <w:rFonts w:ascii="Arial" w:hAnsi="Arial" w:cs="Arial" w:hint="eastAsia"/>
          <w:caps/>
          <w:color w:val="333333"/>
          <w:sz w:val="27"/>
          <w:szCs w:val="27"/>
        </w:rPr>
        <w:t>успешной</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об</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паразитарного</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предпринимательства</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свидетельствуют</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усилении</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социальных</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позиций</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данной</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группы</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предпринимательского</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слоя</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в</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структуре</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современного</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российского</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общества</w:t>
      </w:r>
      <w:r w:rsidRPr="00E33E3D">
        <w:rPr>
          <w:rFonts w:ascii="Arial" w:hAnsi="Arial" w:cs="Arial"/>
          <w:caps/>
          <w:color w:val="333333"/>
          <w:sz w:val="27"/>
          <w:szCs w:val="27"/>
        </w:rPr>
        <w:t xml:space="preserve">. 3. </w:t>
      </w:r>
      <w:r w:rsidRPr="00E33E3D">
        <w:rPr>
          <w:rFonts w:ascii="Arial" w:hAnsi="Arial" w:cs="Arial" w:hint="eastAsia"/>
          <w:caps/>
          <w:color w:val="333333"/>
          <w:sz w:val="27"/>
          <w:szCs w:val="27"/>
        </w:rPr>
        <w:t>Применение</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цивилизационного</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подхода</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к</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анализу</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становления</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предпринимательского</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слоя</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в</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современном</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российском</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обществе</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показало</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специфика</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российского</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контекста</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становления</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предпринимательского</w:t>
      </w:r>
      <w:r w:rsidRPr="00E33E3D">
        <w:rPr>
          <w:rFonts w:ascii="Arial" w:hAnsi="Arial" w:cs="Arial"/>
          <w:caps/>
          <w:color w:val="333333"/>
          <w:sz w:val="27"/>
          <w:szCs w:val="27"/>
        </w:rPr>
        <w:t>...</w:t>
      </w:r>
    </w:p>
    <w:p w14:paraId="740F642A" w14:textId="77777777" w:rsidR="00E33E3D" w:rsidRPr="00E33E3D" w:rsidRDefault="00E33E3D" w:rsidP="00E33E3D">
      <w:pPr>
        <w:rPr>
          <w:rFonts w:ascii="Arial" w:hAnsi="Arial" w:cs="Arial"/>
          <w:caps/>
          <w:color w:val="333333"/>
          <w:sz w:val="27"/>
          <w:szCs w:val="27"/>
        </w:rPr>
      </w:pPr>
      <w:r w:rsidRPr="00E33E3D">
        <w:rPr>
          <w:rFonts w:ascii="Arial" w:hAnsi="Arial" w:cs="Arial"/>
          <w:caps/>
          <w:color w:val="333333"/>
          <w:sz w:val="27"/>
          <w:szCs w:val="27"/>
        </w:rPr>
        <w:t xml:space="preserve"> </w:t>
      </w:r>
    </w:p>
    <w:p w14:paraId="0D8298DF" w14:textId="77777777" w:rsidR="00E33E3D" w:rsidRPr="00E33E3D" w:rsidRDefault="00E33E3D" w:rsidP="00E33E3D">
      <w:pPr>
        <w:rPr>
          <w:rFonts w:ascii="Arial" w:hAnsi="Arial" w:cs="Arial"/>
          <w:caps/>
          <w:color w:val="333333"/>
          <w:sz w:val="27"/>
          <w:szCs w:val="27"/>
        </w:rPr>
      </w:pPr>
      <w:r w:rsidRPr="00E33E3D">
        <w:rPr>
          <w:rFonts w:ascii="Arial" w:hAnsi="Arial" w:cs="Arial" w:hint="eastAsia"/>
          <w:caps/>
          <w:color w:val="333333"/>
          <w:sz w:val="27"/>
          <w:szCs w:val="27"/>
        </w:rPr>
        <w:t>Оглавление</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диссертации</w:t>
      </w:r>
    </w:p>
    <w:p w14:paraId="662F4EFE" w14:textId="77777777" w:rsidR="00E33E3D" w:rsidRPr="00E33E3D" w:rsidRDefault="00E33E3D" w:rsidP="00E33E3D">
      <w:pPr>
        <w:rPr>
          <w:rFonts w:ascii="Arial" w:hAnsi="Arial" w:cs="Arial"/>
          <w:caps/>
          <w:color w:val="333333"/>
          <w:sz w:val="27"/>
          <w:szCs w:val="27"/>
        </w:rPr>
      </w:pPr>
      <w:r w:rsidRPr="00E33E3D">
        <w:rPr>
          <w:rFonts w:ascii="Arial" w:hAnsi="Arial" w:cs="Arial" w:hint="eastAsia"/>
          <w:caps/>
          <w:color w:val="333333"/>
          <w:sz w:val="27"/>
          <w:szCs w:val="27"/>
        </w:rPr>
        <w:t>кандидат</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социологических</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наук</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Дагаева</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Елена</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Александровна</w:t>
      </w:r>
    </w:p>
    <w:p w14:paraId="3FF65804" w14:textId="77777777" w:rsidR="00E33E3D" w:rsidRPr="00E33E3D" w:rsidRDefault="00E33E3D" w:rsidP="00E33E3D">
      <w:pPr>
        <w:rPr>
          <w:rFonts w:ascii="Arial" w:hAnsi="Arial" w:cs="Arial"/>
          <w:caps/>
          <w:color w:val="333333"/>
          <w:sz w:val="27"/>
          <w:szCs w:val="27"/>
        </w:rPr>
      </w:pPr>
      <w:r w:rsidRPr="00E33E3D">
        <w:rPr>
          <w:rFonts w:ascii="Arial" w:hAnsi="Arial" w:cs="Arial" w:hint="eastAsia"/>
          <w:caps/>
          <w:color w:val="333333"/>
          <w:sz w:val="27"/>
          <w:szCs w:val="27"/>
        </w:rPr>
        <w:t>Введение</w:t>
      </w:r>
    </w:p>
    <w:p w14:paraId="689B60F3" w14:textId="77777777" w:rsidR="00E33E3D" w:rsidRPr="00E33E3D" w:rsidRDefault="00E33E3D" w:rsidP="00E33E3D">
      <w:pPr>
        <w:rPr>
          <w:rFonts w:ascii="Arial" w:hAnsi="Arial" w:cs="Arial"/>
          <w:caps/>
          <w:color w:val="333333"/>
          <w:sz w:val="27"/>
          <w:szCs w:val="27"/>
        </w:rPr>
      </w:pPr>
    </w:p>
    <w:p w14:paraId="2BE33FC4" w14:textId="77777777" w:rsidR="00E33E3D" w:rsidRPr="00E33E3D" w:rsidRDefault="00E33E3D" w:rsidP="00E33E3D">
      <w:pPr>
        <w:rPr>
          <w:rFonts w:ascii="Arial" w:hAnsi="Arial" w:cs="Arial"/>
          <w:caps/>
          <w:color w:val="333333"/>
          <w:sz w:val="27"/>
          <w:szCs w:val="27"/>
        </w:rPr>
      </w:pPr>
      <w:r w:rsidRPr="00E33E3D">
        <w:rPr>
          <w:rFonts w:ascii="Arial" w:hAnsi="Arial" w:cs="Arial" w:hint="eastAsia"/>
          <w:caps/>
          <w:color w:val="333333"/>
          <w:sz w:val="27"/>
          <w:szCs w:val="27"/>
        </w:rPr>
        <w:t>Глава</w:t>
      </w:r>
      <w:r w:rsidRPr="00E33E3D">
        <w:rPr>
          <w:rFonts w:ascii="Arial" w:hAnsi="Arial" w:cs="Arial"/>
          <w:caps/>
          <w:color w:val="333333"/>
          <w:sz w:val="27"/>
          <w:szCs w:val="27"/>
        </w:rPr>
        <w:t xml:space="preserve"> 1. </w:t>
      </w:r>
      <w:r w:rsidRPr="00E33E3D">
        <w:rPr>
          <w:rFonts w:ascii="Arial" w:hAnsi="Arial" w:cs="Arial" w:hint="eastAsia"/>
          <w:caps/>
          <w:color w:val="333333"/>
          <w:sz w:val="27"/>
          <w:szCs w:val="27"/>
        </w:rPr>
        <w:t>Теоретико</w:t>
      </w:r>
      <w:r w:rsidRPr="00E33E3D">
        <w:rPr>
          <w:rFonts w:ascii="Arial" w:hAnsi="Arial" w:cs="Arial"/>
          <w:caps/>
          <w:color w:val="333333"/>
          <w:sz w:val="27"/>
          <w:szCs w:val="27"/>
        </w:rPr>
        <w:t>-</w:t>
      </w:r>
      <w:r w:rsidRPr="00E33E3D">
        <w:rPr>
          <w:rFonts w:ascii="Arial" w:hAnsi="Arial" w:cs="Arial" w:hint="eastAsia"/>
          <w:caps/>
          <w:color w:val="333333"/>
          <w:sz w:val="27"/>
          <w:szCs w:val="27"/>
        </w:rPr>
        <w:t>методологические</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основы</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исследования</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становления</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предпринимательского</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слоя</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в</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российском</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обществе</w:t>
      </w:r>
      <w:r w:rsidRPr="00E33E3D">
        <w:rPr>
          <w:rFonts w:ascii="Arial" w:hAnsi="Arial" w:cs="Arial"/>
          <w:caps/>
          <w:color w:val="333333"/>
          <w:sz w:val="27"/>
          <w:szCs w:val="27"/>
        </w:rPr>
        <w:t>.</w:t>
      </w:r>
    </w:p>
    <w:p w14:paraId="481214D9" w14:textId="77777777" w:rsidR="00E33E3D" w:rsidRPr="00E33E3D" w:rsidRDefault="00E33E3D" w:rsidP="00E33E3D">
      <w:pPr>
        <w:rPr>
          <w:rFonts w:ascii="Arial" w:hAnsi="Arial" w:cs="Arial"/>
          <w:caps/>
          <w:color w:val="333333"/>
          <w:sz w:val="27"/>
          <w:szCs w:val="27"/>
        </w:rPr>
      </w:pPr>
    </w:p>
    <w:p w14:paraId="78B6B015" w14:textId="77777777" w:rsidR="00E33E3D" w:rsidRPr="00E33E3D" w:rsidRDefault="00E33E3D" w:rsidP="00E33E3D">
      <w:pPr>
        <w:rPr>
          <w:rFonts w:ascii="Arial" w:hAnsi="Arial" w:cs="Arial"/>
          <w:caps/>
          <w:color w:val="333333"/>
          <w:sz w:val="27"/>
          <w:szCs w:val="27"/>
        </w:rPr>
      </w:pPr>
      <w:r w:rsidRPr="00E33E3D">
        <w:rPr>
          <w:rFonts w:ascii="Arial" w:hAnsi="Arial" w:cs="Arial"/>
          <w:caps/>
          <w:color w:val="333333"/>
          <w:sz w:val="27"/>
          <w:szCs w:val="27"/>
        </w:rPr>
        <w:t xml:space="preserve">1.1. </w:t>
      </w:r>
      <w:r w:rsidRPr="00E33E3D">
        <w:rPr>
          <w:rFonts w:ascii="Arial" w:hAnsi="Arial" w:cs="Arial" w:hint="eastAsia"/>
          <w:caps/>
          <w:color w:val="333333"/>
          <w:sz w:val="27"/>
          <w:szCs w:val="27"/>
        </w:rPr>
        <w:t>Предпринимательский</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слой</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как</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пре</w:t>
      </w:r>
      <w:r w:rsidRPr="00E33E3D">
        <w:rPr>
          <w:rFonts w:ascii="Arial" w:hAnsi="Arial" w:cs="Arial" w:hint="eastAsia"/>
          <w:caps/>
          <w:color w:val="333333"/>
          <w:sz w:val="27"/>
          <w:szCs w:val="27"/>
        </w:rPr>
        <w:lastRenderedPageBreak/>
        <w:t>дмет</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социоструктурного</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анализа</w:t>
      </w:r>
      <w:r w:rsidRPr="00E33E3D">
        <w:rPr>
          <w:rFonts w:ascii="Arial" w:hAnsi="Arial" w:cs="Arial"/>
          <w:caps/>
          <w:color w:val="333333"/>
          <w:sz w:val="27"/>
          <w:szCs w:val="27"/>
        </w:rPr>
        <w:t>.</w:t>
      </w:r>
    </w:p>
    <w:p w14:paraId="138DFB03" w14:textId="77777777" w:rsidR="00E33E3D" w:rsidRPr="00E33E3D" w:rsidRDefault="00E33E3D" w:rsidP="00E33E3D">
      <w:pPr>
        <w:rPr>
          <w:rFonts w:ascii="Arial" w:hAnsi="Arial" w:cs="Arial"/>
          <w:caps/>
          <w:color w:val="333333"/>
          <w:sz w:val="27"/>
          <w:szCs w:val="27"/>
        </w:rPr>
      </w:pPr>
    </w:p>
    <w:p w14:paraId="48E34C6D" w14:textId="77777777" w:rsidR="00E33E3D" w:rsidRPr="00E33E3D" w:rsidRDefault="00E33E3D" w:rsidP="00E33E3D">
      <w:pPr>
        <w:rPr>
          <w:rFonts w:ascii="Arial" w:hAnsi="Arial" w:cs="Arial"/>
          <w:caps/>
          <w:color w:val="333333"/>
          <w:sz w:val="27"/>
          <w:szCs w:val="27"/>
        </w:rPr>
      </w:pPr>
      <w:r w:rsidRPr="00E33E3D">
        <w:rPr>
          <w:rFonts w:ascii="Arial" w:hAnsi="Arial" w:cs="Arial"/>
          <w:caps/>
          <w:color w:val="333333"/>
          <w:sz w:val="27"/>
          <w:szCs w:val="27"/>
        </w:rPr>
        <w:t xml:space="preserve">1.2. </w:t>
      </w:r>
      <w:r w:rsidRPr="00E33E3D">
        <w:rPr>
          <w:rFonts w:ascii="Arial" w:hAnsi="Arial" w:cs="Arial" w:hint="eastAsia"/>
          <w:caps/>
          <w:color w:val="333333"/>
          <w:sz w:val="27"/>
          <w:szCs w:val="27"/>
        </w:rPr>
        <w:t>Типологизация</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современного</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российского</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предпринимательского</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слоя</w:t>
      </w:r>
      <w:r w:rsidRPr="00E33E3D">
        <w:rPr>
          <w:rFonts w:ascii="Arial" w:hAnsi="Arial" w:cs="Arial"/>
          <w:caps/>
          <w:color w:val="333333"/>
          <w:sz w:val="27"/>
          <w:szCs w:val="27"/>
        </w:rPr>
        <w:t>.</w:t>
      </w:r>
    </w:p>
    <w:p w14:paraId="52F7BD20" w14:textId="77777777" w:rsidR="00E33E3D" w:rsidRPr="00E33E3D" w:rsidRDefault="00E33E3D" w:rsidP="00E33E3D">
      <w:pPr>
        <w:rPr>
          <w:rFonts w:ascii="Arial" w:hAnsi="Arial" w:cs="Arial"/>
          <w:caps/>
          <w:color w:val="333333"/>
          <w:sz w:val="27"/>
          <w:szCs w:val="27"/>
        </w:rPr>
      </w:pPr>
    </w:p>
    <w:p w14:paraId="051F5211" w14:textId="77777777" w:rsidR="00E33E3D" w:rsidRPr="00E33E3D" w:rsidRDefault="00E33E3D" w:rsidP="00E33E3D">
      <w:pPr>
        <w:rPr>
          <w:rFonts w:ascii="Arial" w:hAnsi="Arial" w:cs="Arial"/>
          <w:caps/>
          <w:color w:val="333333"/>
          <w:sz w:val="27"/>
          <w:szCs w:val="27"/>
        </w:rPr>
      </w:pPr>
      <w:r w:rsidRPr="00E33E3D">
        <w:rPr>
          <w:rFonts w:ascii="Arial" w:hAnsi="Arial" w:cs="Arial"/>
          <w:caps/>
          <w:color w:val="333333"/>
          <w:sz w:val="27"/>
          <w:szCs w:val="27"/>
        </w:rPr>
        <w:t xml:space="preserve">1.3. </w:t>
      </w:r>
      <w:r w:rsidRPr="00E33E3D">
        <w:rPr>
          <w:rFonts w:ascii="Arial" w:hAnsi="Arial" w:cs="Arial" w:hint="eastAsia"/>
          <w:caps/>
          <w:color w:val="333333"/>
          <w:sz w:val="27"/>
          <w:szCs w:val="27"/>
        </w:rPr>
        <w:t>Анализ</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становления</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российского</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предпринимательского</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слоя</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в</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рамках</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цивилизационного</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подхода</w:t>
      </w:r>
      <w:r w:rsidRPr="00E33E3D">
        <w:rPr>
          <w:rFonts w:ascii="Arial" w:hAnsi="Arial" w:cs="Arial"/>
          <w:caps/>
          <w:color w:val="333333"/>
          <w:sz w:val="27"/>
          <w:szCs w:val="27"/>
        </w:rPr>
        <w:t>.</w:t>
      </w:r>
    </w:p>
    <w:p w14:paraId="1D9BF6B2" w14:textId="77777777" w:rsidR="00E33E3D" w:rsidRPr="00E33E3D" w:rsidRDefault="00E33E3D" w:rsidP="00E33E3D">
      <w:pPr>
        <w:rPr>
          <w:rFonts w:ascii="Arial" w:hAnsi="Arial" w:cs="Arial"/>
          <w:caps/>
          <w:color w:val="333333"/>
          <w:sz w:val="27"/>
          <w:szCs w:val="27"/>
        </w:rPr>
      </w:pPr>
    </w:p>
    <w:p w14:paraId="0353DE10" w14:textId="77777777" w:rsidR="00E33E3D" w:rsidRPr="00E33E3D" w:rsidRDefault="00E33E3D" w:rsidP="00E33E3D">
      <w:pPr>
        <w:rPr>
          <w:rFonts w:ascii="Arial" w:hAnsi="Arial" w:cs="Arial"/>
          <w:caps/>
          <w:color w:val="333333"/>
          <w:sz w:val="27"/>
          <w:szCs w:val="27"/>
        </w:rPr>
      </w:pPr>
      <w:r w:rsidRPr="00E33E3D">
        <w:rPr>
          <w:rFonts w:ascii="Arial" w:hAnsi="Arial" w:cs="Arial" w:hint="eastAsia"/>
          <w:caps/>
          <w:color w:val="333333"/>
          <w:sz w:val="27"/>
          <w:szCs w:val="27"/>
        </w:rPr>
        <w:t>Глава</w:t>
      </w:r>
      <w:r w:rsidRPr="00E33E3D">
        <w:rPr>
          <w:rFonts w:ascii="Arial" w:hAnsi="Arial" w:cs="Arial"/>
          <w:caps/>
          <w:color w:val="333333"/>
          <w:sz w:val="27"/>
          <w:szCs w:val="27"/>
        </w:rPr>
        <w:t xml:space="preserve"> 2. </w:t>
      </w:r>
      <w:r w:rsidRPr="00E33E3D">
        <w:rPr>
          <w:rFonts w:ascii="Arial" w:hAnsi="Arial" w:cs="Arial" w:hint="eastAsia"/>
          <w:caps/>
          <w:color w:val="333333"/>
          <w:sz w:val="27"/>
          <w:szCs w:val="27"/>
        </w:rPr>
        <w:t>Факторы</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становления</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предпринимательского</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слоя</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в</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современном</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российском</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обществе</w:t>
      </w:r>
    </w:p>
    <w:p w14:paraId="437AC5A8" w14:textId="77777777" w:rsidR="00E33E3D" w:rsidRPr="00E33E3D" w:rsidRDefault="00E33E3D" w:rsidP="00E33E3D">
      <w:pPr>
        <w:rPr>
          <w:rFonts w:ascii="Arial" w:hAnsi="Arial" w:cs="Arial"/>
          <w:caps/>
          <w:color w:val="333333"/>
          <w:sz w:val="27"/>
          <w:szCs w:val="27"/>
        </w:rPr>
      </w:pPr>
    </w:p>
    <w:p w14:paraId="57FDA090" w14:textId="77777777" w:rsidR="00E33E3D" w:rsidRPr="00E33E3D" w:rsidRDefault="00E33E3D" w:rsidP="00E33E3D">
      <w:pPr>
        <w:rPr>
          <w:rFonts w:ascii="Arial" w:hAnsi="Arial" w:cs="Arial"/>
          <w:caps/>
          <w:color w:val="333333"/>
          <w:sz w:val="27"/>
          <w:szCs w:val="27"/>
        </w:rPr>
      </w:pPr>
      <w:r w:rsidRPr="00E33E3D">
        <w:rPr>
          <w:rFonts w:ascii="Arial" w:hAnsi="Arial" w:cs="Arial"/>
          <w:caps/>
          <w:color w:val="333333"/>
          <w:sz w:val="27"/>
          <w:szCs w:val="27"/>
        </w:rPr>
        <w:t xml:space="preserve">2.1. </w:t>
      </w:r>
      <w:r w:rsidRPr="00E33E3D">
        <w:rPr>
          <w:rFonts w:ascii="Arial" w:hAnsi="Arial" w:cs="Arial" w:hint="eastAsia"/>
          <w:caps/>
          <w:color w:val="333333"/>
          <w:sz w:val="27"/>
          <w:szCs w:val="27"/>
        </w:rPr>
        <w:t>Макросоциальные</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факторы</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становления</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российского</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предпринимательского</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слоя</w:t>
      </w:r>
    </w:p>
    <w:p w14:paraId="38059FB0" w14:textId="77777777" w:rsidR="00E33E3D" w:rsidRPr="00E33E3D" w:rsidRDefault="00E33E3D" w:rsidP="00E33E3D">
      <w:pPr>
        <w:rPr>
          <w:rFonts w:ascii="Arial" w:hAnsi="Arial" w:cs="Arial"/>
          <w:caps/>
          <w:color w:val="333333"/>
          <w:sz w:val="27"/>
          <w:szCs w:val="27"/>
        </w:rPr>
      </w:pPr>
    </w:p>
    <w:p w14:paraId="4ACBE194" w14:textId="77777777" w:rsidR="00E33E3D" w:rsidRPr="00E33E3D" w:rsidRDefault="00E33E3D" w:rsidP="00E33E3D">
      <w:pPr>
        <w:rPr>
          <w:rFonts w:ascii="Arial" w:hAnsi="Arial" w:cs="Arial"/>
          <w:caps/>
          <w:color w:val="333333"/>
          <w:sz w:val="27"/>
          <w:szCs w:val="27"/>
        </w:rPr>
      </w:pPr>
      <w:r w:rsidRPr="00E33E3D">
        <w:rPr>
          <w:rFonts w:ascii="Arial" w:hAnsi="Arial" w:cs="Arial"/>
          <w:caps/>
          <w:color w:val="333333"/>
          <w:sz w:val="27"/>
          <w:szCs w:val="27"/>
        </w:rPr>
        <w:t xml:space="preserve">2.2. </w:t>
      </w:r>
      <w:r w:rsidRPr="00E33E3D">
        <w:rPr>
          <w:rFonts w:ascii="Arial" w:hAnsi="Arial" w:cs="Arial" w:hint="eastAsia"/>
          <w:caps/>
          <w:color w:val="333333"/>
          <w:sz w:val="27"/>
          <w:szCs w:val="27"/>
        </w:rPr>
        <w:t>Факторы</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легитимации</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социоструктурного</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статуса</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российского</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предпринимательского</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слоя</w:t>
      </w:r>
    </w:p>
    <w:p w14:paraId="0A99BEEA" w14:textId="77777777" w:rsidR="00E33E3D" w:rsidRPr="00E33E3D" w:rsidRDefault="00E33E3D" w:rsidP="00E33E3D">
      <w:pPr>
        <w:rPr>
          <w:rFonts w:ascii="Arial" w:hAnsi="Arial" w:cs="Arial"/>
          <w:caps/>
          <w:color w:val="333333"/>
          <w:sz w:val="27"/>
          <w:szCs w:val="27"/>
        </w:rPr>
      </w:pPr>
    </w:p>
    <w:p w14:paraId="4A7ADEAA" w14:textId="473DC9CF" w:rsidR="00967B66" w:rsidRPr="00E33E3D" w:rsidRDefault="00E33E3D" w:rsidP="00E33E3D">
      <w:r w:rsidRPr="00E33E3D">
        <w:rPr>
          <w:rFonts w:ascii="Arial" w:hAnsi="Arial" w:cs="Arial"/>
          <w:caps/>
          <w:color w:val="333333"/>
          <w:sz w:val="27"/>
          <w:szCs w:val="27"/>
        </w:rPr>
        <w:t xml:space="preserve">2.3. </w:t>
      </w:r>
      <w:r w:rsidRPr="00E33E3D">
        <w:rPr>
          <w:rFonts w:ascii="Arial" w:hAnsi="Arial" w:cs="Arial" w:hint="eastAsia"/>
          <w:caps/>
          <w:color w:val="333333"/>
          <w:sz w:val="27"/>
          <w:szCs w:val="27"/>
        </w:rPr>
        <w:t>Аксиологические</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факторы</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становления</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предпринимательского</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слоя</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в</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современной</w:t>
      </w:r>
      <w:r w:rsidRPr="00E33E3D">
        <w:rPr>
          <w:rFonts w:ascii="Arial" w:hAnsi="Arial" w:cs="Arial"/>
          <w:caps/>
          <w:color w:val="333333"/>
          <w:sz w:val="27"/>
          <w:szCs w:val="27"/>
        </w:rPr>
        <w:t xml:space="preserve"> </w:t>
      </w:r>
      <w:r w:rsidRPr="00E33E3D">
        <w:rPr>
          <w:rFonts w:ascii="Arial" w:hAnsi="Arial" w:cs="Arial" w:hint="eastAsia"/>
          <w:caps/>
          <w:color w:val="333333"/>
          <w:sz w:val="27"/>
          <w:szCs w:val="27"/>
        </w:rPr>
        <w:t>России</w:t>
      </w:r>
      <w:r w:rsidRPr="00E33E3D">
        <w:rPr>
          <w:rFonts w:ascii="Arial" w:hAnsi="Arial" w:cs="Arial"/>
          <w:caps/>
          <w:color w:val="333333"/>
          <w:sz w:val="27"/>
          <w:szCs w:val="27"/>
        </w:rPr>
        <w:t>.</w:t>
      </w:r>
    </w:p>
    <w:sectPr w:rsidR="00967B66" w:rsidRPr="00E33E3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730C7" w14:textId="77777777" w:rsidR="00C12332" w:rsidRDefault="00C12332">
      <w:pPr>
        <w:spacing w:after="0" w:line="240" w:lineRule="auto"/>
      </w:pPr>
      <w:r>
        <w:separator/>
      </w:r>
    </w:p>
  </w:endnote>
  <w:endnote w:type="continuationSeparator" w:id="0">
    <w:p w14:paraId="00866C03" w14:textId="77777777" w:rsidR="00C12332" w:rsidRDefault="00C12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A18BF" w14:textId="77777777" w:rsidR="00C12332" w:rsidRDefault="00C12332"/>
    <w:p w14:paraId="0AC405B2" w14:textId="77777777" w:rsidR="00C12332" w:rsidRDefault="00C12332"/>
    <w:p w14:paraId="1D1B3AE2" w14:textId="77777777" w:rsidR="00C12332" w:rsidRDefault="00C12332"/>
    <w:p w14:paraId="38AEB2F0" w14:textId="77777777" w:rsidR="00C12332" w:rsidRDefault="00C12332"/>
    <w:p w14:paraId="21137BEE" w14:textId="77777777" w:rsidR="00C12332" w:rsidRDefault="00C12332"/>
    <w:p w14:paraId="03860BAB" w14:textId="77777777" w:rsidR="00C12332" w:rsidRDefault="00C12332"/>
    <w:p w14:paraId="487A470F" w14:textId="77777777" w:rsidR="00C12332" w:rsidRDefault="00C1233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F891EE" wp14:editId="31033FE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DE847" w14:textId="77777777" w:rsidR="00C12332" w:rsidRDefault="00C123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F891E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2EDE847" w14:textId="77777777" w:rsidR="00C12332" w:rsidRDefault="00C123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04DD2C" w14:textId="77777777" w:rsidR="00C12332" w:rsidRDefault="00C12332"/>
    <w:p w14:paraId="53A5A8D7" w14:textId="77777777" w:rsidR="00C12332" w:rsidRDefault="00C12332"/>
    <w:p w14:paraId="154B215E" w14:textId="77777777" w:rsidR="00C12332" w:rsidRDefault="00C1233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B7AF6D" wp14:editId="75D1C40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1EF11" w14:textId="77777777" w:rsidR="00C12332" w:rsidRDefault="00C12332"/>
                          <w:p w14:paraId="111D49A7" w14:textId="77777777" w:rsidR="00C12332" w:rsidRDefault="00C123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B7AF6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61EF11" w14:textId="77777777" w:rsidR="00C12332" w:rsidRDefault="00C12332"/>
                    <w:p w14:paraId="111D49A7" w14:textId="77777777" w:rsidR="00C12332" w:rsidRDefault="00C123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E4BBDC7" w14:textId="77777777" w:rsidR="00C12332" w:rsidRDefault="00C12332"/>
    <w:p w14:paraId="3ABC890F" w14:textId="77777777" w:rsidR="00C12332" w:rsidRDefault="00C12332">
      <w:pPr>
        <w:rPr>
          <w:sz w:val="2"/>
          <w:szCs w:val="2"/>
        </w:rPr>
      </w:pPr>
    </w:p>
    <w:p w14:paraId="6DE2D166" w14:textId="77777777" w:rsidR="00C12332" w:rsidRDefault="00C12332"/>
    <w:p w14:paraId="318824CD" w14:textId="77777777" w:rsidR="00C12332" w:rsidRDefault="00C12332">
      <w:pPr>
        <w:spacing w:after="0" w:line="240" w:lineRule="auto"/>
      </w:pPr>
    </w:p>
  </w:footnote>
  <w:footnote w:type="continuationSeparator" w:id="0">
    <w:p w14:paraId="01699698" w14:textId="77777777" w:rsidR="00C12332" w:rsidRDefault="00C12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58219</TotalTime>
  <Pages>3</Pages>
  <Words>320</Words>
  <Characters>1828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2731</cp:revision>
  <cp:lastPrinted>2009-02-06T05:36:00Z</cp:lastPrinted>
  <dcterms:created xsi:type="dcterms:W3CDTF">2025-11-25T20:19:00Z</dcterms:created>
  <dcterms:modified xsi:type="dcterms:W3CDTF">2026-01-31T23:09:00Z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